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c954" w14:textId="47fc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Орман кодексінің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22 шілде N 811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Орман кодексінің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 КОДЕКСI </w:t>
      </w:r>
      <w:r>
        <w:br/>
      </w:r>
      <w:r>
        <w:rPr>
          <w:rFonts w:ascii="Times New Roman"/>
          <w:b w:val="false"/>
          <w:i w:val="false"/>
          <w:color w:val="000000"/>
          <w:sz w:val="28"/>
        </w:rPr>
        <w:t>
 </w:t>
      </w:r>
      <w:r>
        <w:br/>
      </w:r>
      <w:r>
        <w:rPr>
          <w:rFonts w:ascii="Times New Roman"/>
          <w:b w:val="false"/>
          <w:i w:val="false"/>
          <w:color w:val="000000"/>
          <w:sz w:val="28"/>
        </w:rPr>
        <w:t xml:space="preserve">
      Осы Кодекс ормандарды қорғаудың, сақтаудың, ұлғайта өсiрудiң, экологиялық және ресурстық әлеуетiн көтерудiң, оларды ұтымды пайдаланудың құқықтық негiздерiн белгiлейдi. </w:t>
      </w:r>
      <w:r>
        <w:br/>
      </w:r>
      <w:r>
        <w:rPr>
          <w:rFonts w:ascii="Times New Roman"/>
          <w:b w:val="false"/>
          <w:i w:val="false"/>
          <w:color w:val="000000"/>
          <w:sz w:val="28"/>
        </w:rPr>
        <w:t xml:space="preserve">
      Орман құқықтық қатынастарын реттеу ағаш және бұталы өсiмдiктердiң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және оларды сырттай қоршаған биологиялық емес ортаның негiзгі </w:t>
      </w:r>
    </w:p>
    <w:p>
      <w:pPr>
        <w:spacing w:after="0"/>
        <w:ind w:left="0"/>
        <w:jc w:val="both"/>
      </w:pPr>
      <w:r>
        <w:rPr>
          <w:rFonts w:ascii="Times New Roman"/>
          <w:b w:val="false"/>
          <w:i w:val="false"/>
          <w:color w:val="000000"/>
          <w:sz w:val="28"/>
        </w:rPr>
        <w:t xml:space="preserve">элементтерiмен өзара байланыста болатын жанды табиғаттың басқа да </w:t>
      </w:r>
    </w:p>
    <w:p>
      <w:pPr>
        <w:spacing w:after="0"/>
        <w:ind w:left="0"/>
        <w:jc w:val="both"/>
      </w:pPr>
      <w:r>
        <w:rPr>
          <w:rFonts w:ascii="Times New Roman"/>
          <w:b w:val="false"/>
          <w:i w:val="false"/>
          <w:color w:val="000000"/>
          <w:sz w:val="28"/>
        </w:rPr>
        <w:t xml:space="preserve">компоненттерiнiң негiзiнде белгiлi бiр аумақта қалыптасқан және ормандарды </w:t>
      </w:r>
    </w:p>
    <w:p>
      <w:pPr>
        <w:spacing w:after="0"/>
        <w:ind w:left="0"/>
        <w:jc w:val="both"/>
      </w:pPr>
      <w:r>
        <w:rPr>
          <w:rFonts w:ascii="Times New Roman"/>
          <w:b w:val="false"/>
          <w:i w:val="false"/>
          <w:color w:val="000000"/>
          <w:sz w:val="28"/>
        </w:rPr>
        <w:t xml:space="preserve">тұрақты дамыту, орманды экологиялық жүйенiң биологиялық әркелкiлiгі </w:t>
      </w:r>
    </w:p>
    <w:p>
      <w:pPr>
        <w:spacing w:after="0"/>
        <w:ind w:left="0"/>
        <w:jc w:val="both"/>
      </w:pPr>
      <w:r>
        <w:rPr>
          <w:rFonts w:ascii="Times New Roman"/>
          <w:b w:val="false"/>
          <w:i w:val="false"/>
          <w:color w:val="000000"/>
          <w:sz w:val="28"/>
        </w:rPr>
        <w:t xml:space="preserve">принциптерiне орай маңызды экологиялық, экономикалық және әлеуметтiк </w:t>
      </w:r>
    </w:p>
    <w:p>
      <w:pPr>
        <w:spacing w:after="0"/>
        <w:ind w:left="0"/>
        <w:jc w:val="both"/>
      </w:pPr>
      <w:r>
        <w:rPr>
          <w:rFonts w:ascii="Times New Roman"/>
          <w:b w:val="false"/>
          <w:i w:val="false"/>
          <w:color w:val="000000"/>
          <w:sz w:val="28"/>
        </w:rPr>
        <w:t xml:space="preserve">маңызы бар табиғи кешен (биоценоз) деген түсiнiк ескерiле отырып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 БӨЛIМ. ЖАЛПЫ ЕРЕЖЕЛЕР</w:t>
      </w:r>
    </w:p>
    <w:p>
      <w:pPr>
        <w:spacing w:after="0"/>
        <w:ind w:left="0"/>
        <w:jc w:val="both"/>
      </w:pPr>
      <w:r>
        <w:rPr>
          <w:rFonts w:ascii="Times New Roman"/>
          <w:b w:val="false"/>
          <w:i w:val="false"/>
          <w:color w:val="000000"/>
          <w:sz w:val="28"/>
        </w:rPr>
        <w:t>     1-тарау. Негiзгі ережелер</w:t>
      </w:r>
    </w:p>
    <w:p>
      <w:pPr>
        <w:spacing w:after="0"/>
        <w:ind w:left="0"/>
        <w:jc w:val="both"/>
      </w:pPr>
      <w:r>
        <w:rPr>
          <w:rFonts w:ascii="Times New Roman"/>
          <w:b w:val="false"/>
          <w:i w:val="false"/>
          <w:color w:val="000000"/>
          <w:sz w:val="28"/>
        </w:rPr>
        <w:t>     1-бап. Орман заңдары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орман заңдары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негiзделедi және осы Кодекс пен Қазақстан Республикасының өзге де нормативтік құқықтық актiлерiнен тұрады. </w:t>
      </w:r>
      <w:r>
        <w:br/>
      </w:r>
      <w:r>
        <w:rPr>
          <w:rFonts w:ascii="Times New Roman"/>
          <w:b w:val="false"/>
          <w:i w:val="false"/>
          <w:color w:val="000000"/>
          <w:sz w:val="28"/>
        </w:rPr>
        <w:t xml:space="preserve">
      2. Өсiмдiк (ормандардан басқа) және жануарлар дүниесiн, су объектiлерiн, жер қойнауын, жердi, атмосфералық ауаны, ерекше қорғалатын табиғи аумақтарды пайдалану мен қорғау саласындағы құқықтық қатынастар Қазақстан Республикасының арнайы заңдарымен реттеледi. </w:t>
      </w:r>
      <w:r>
        <w:br/>
      </w:r>
      <w:r>
        <w:rPr>
          <w:rFonts w:ascii="Times New Roman"/>
          <w:b w:val="false"/>
          <w:i w:val="false"/>
          <w:color w:val="000000"/>
          <w:sz w:val="28"/>
        </w:rPr>
        <w:t xml:space="preserve">
      Орман қорына кiрмейтiн ағаш және бұта өсiмдiктерiн қорғау, сақтау, ұлғайта өсiру мен пайдалану саласындағы құқықтық қатынастар Қазақстан Республикасының азаматтық және жер заңдарымен, сондай-ақ осы Кодекстiң тиiстi баптарымен реттеледi. </w:t>
      </w:r>
      <w:r>
        <w:br/>
      </w:r>
      <w:r>
        <w:rPr>
          <w:rFonts w:ascii="Times New Roman"/>
          <w:b w:val="false"/>
          <w:i w:val="false"/>
          <w:color w:val="000000"/>
          <w:sz w:val="28"/>
        </w:rPr>
        <w:t xml:space="preserve">
      3. Орман қорын қорғау, сақтау, пайдалану, ормандарды ұлғайта өсiру мен орман өсiру саласындағы Қазақстан Республикасы бекiткен халықаралық шарттар тiкелей қолданылады, бұған халықаралық шартта оны қолдану үшiн заң қабылдау талап етiлетiн жағдайлар қосылмайды.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Кодексте қолданылатын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Кодексте қолданылатын негiзгі ұғымдар: </w:t>
      </w:r>
      <w:r>
        <w:br/>
      </w:r>
      <w:r>
        <w:rPr>
          <w:rFonts w:ascii="Times New Roman"/>
          <w:b w:val="false"/>
          <w:i w:val="false"/>
          <w:color w:val="000000"/>
          <w:sz w:val="28"/>
        </w:rPr>
        <w:t xml:space="preserve">
      1) агроорманмелиоративтiк екпелер - табиғи факторлардың ауыл шаруашылығына қолайсыз әсерiн азайтуға мүмкiндiк беретiн қорғаныштық орман екпелерi; </w:t>
      </w:r>
      <w:r>
        <w:br/>
      </w:r>
      <w:r>
        <w:rPr>
          <w:rFonts w:ascii="Times New Roman"/>
          <w:b w:val="false"/>
          <w:i w:val="false"/>
          <w:color w:val="000000"/>
          <w:sz w:val="28"/>
        </w:rPr>
        <w:t xml:space="preserve">
      2) биологиялық әркелкiлiк - өсiмдiктер мен жануарлар организмдерiнiң белгiлi бiр аумаққа тән жиынтығы; </w:t>
      </w:r>
      <w:r>
        <w:br/>
      </w:r>
      <w:r>
        <w:rPr>
          <w:rFonts w:ascii="Times New Roman"/>
          <w:b w:val="false"/>
          <w:i w:val="false"/>
          <w:color w:val="000000"/>
          <w:sz w:val="28"/>
        </w:rPr>
        <w:t xml:space="preserve">
      3) биоценоз - белгiлi бiр, шартты түрде бiртектi және бiр-бiрiмен астасып жатқан жер учаскесiн немесе су айдынын мекендейтiн өсiмдiктердiң, жануарлар мен микроорганизмдердiң жиынтығы; </w:t>
      </w:r>
      <w:r>
        <w:br/>
      </w:r>
      <w:r>
        <w:rPr>
          <w:rFonts w:ascii="Times New Roman"/>
          <w:b w:val="false"/>
          <w:i w:val="false"/>
          <w:color w:val="000000"/>
          <w:sz w:val="28"/>
        </w:rPr>
        <w:t xml:space="preserve">
      4) орманды жаңарту - сүрекдiң, сондай-ақ кесiлген, өртеңдi және бұрын орман болған басқа да алқаптардағы орманның табиғи немесе жасанды процесс нәтижесiнде жаңа белдеуiнiң құрылуы; </w:t>
      </w:r>
      <w:r>
        <w:br/>
      </w:r>
      <w:r>
        <w:rPr>
          <w:rFonts w:ascii="Times New Roman"/>
          <w:b w:val="false"/>
          <w:i w:val="false"/>
          <w:color w:val="000000"/>
          <w:sz w:val="28"/>
        </w:rPr>
        <w:t xml:space="preserve">
      5) ормандарды ұлғайта өсiру - орман дақылдарын жасау немесе бұрын орман болған алқаптардың табиғи түрде жаңаруына көмек көрсету шараларын жүргiзу, сондай-ақ ормандардың табиғи түрде жаңаруы; </w:t>
      </w:r>
      <w:r>
        <w:br/>
      </w:r>
      <w:r>
        <w:rPr>
          <w:rFonts w:ascii="Times New Roman"/>
          <w:b w:val="false"/>
          <w:i w:val="false"/>
          <w:color w:val="000000"/>
          <w:sz w:val="28"/>
        </w:rPr>
        <w:t xml:space="preserve">
      6) орман зиянкестерi - ағаш және бұта тұқымдастардың әртүрлi бөлшектерiмен, органдарымен және тiндерiмен қоректенетiн, көбiнесе жәндiктер сыныбына жататын, орман өсiмдiктерiн зақымдайтын организмдер; </w:t>
      </w:r>
      <w:r>
        <w:br/>
      </w:r>
      <w:r>
        <w:rPr>
          <w:rFonts w:ascii="Times New Roman"/>
          <w:b w:val="false"/>
          <w:i w:val="false"/>
          <w:color w:val="000000"/>
          <w:sz w:val="28"/>
        </w:rPr>
        <w:t xml:space="preserve">
      7) қосымша орман ресурстары (материалдары) - ағаштар мен бұталардың қабықтары, бұтақтары, томарлары, тамырлары, жапырақтары, ағаштар мен бұталардың бүршiктерi; </w:t>
      </w:r>
      <w:r>
        <w:br/>
      </w:r>
      <w:r>
        <w:rPr>
          <w:rFonts w:ascii="Times New Roman"/>
          <w:b w:val="false"/>
          <w:i w:val="false"/>
          <w:color w:val="000000"/>
          <w:sz w:val="28"/>
        </w:rPr>
        <w:t xml:space="preserve">
      8) кеспе ағаш - екпе ағаш кесiп алынған, ал орманның жаңа өскiндерi әлi көтерiле қоймаған орман алаңы; </w:t>
      </w:r>
      <w:r>
        <w:br/>
      </w:r>
      <w:r>
        <w:rPr>
          <w:rFonts w:ascii="Times New Roman"/>
          <w:b w:val="false"/>
          <w:i w:val="false"/>
          <w:color w:val="000000"/>
          <w:sz w:val="28"/>
        </w:rPr>
        <w:t xml:space="preserve">
      9) өртең - екпе ағашын өрт жойып жiберген, ал жаңа өскiндерi әлi көтерiле қоймаған орман алаңы; </w:t>
      </w:r>
      <w:r>
        <w:br/>
      </w:r>
      <w:r>
        <w:rPr>
          <w:rFonts w:ascii="Times New Roman"/>
          <w:b w:val="false"/>
          <w:i w:val="false"/>
          <w:color w:val="000000"/>
          <w:sz w:val="28"/>
        </w:rPr>
        <w:t xml:space="preserve">
      10) тектiк қор - тектер тобының (популяцияларының, популяциялар немесе түрлер тобының) белгілi бiр кездесу жиiлiгiмен сипатталатын шектегі жиынтығы; </w:t>
      </w:r>
      <w:r>
        <w:br/>
      </w:r>
      <w:r>
        <w:rPr>
          <w:rFonts w:ascii="Times New Roman"/>
          <w:b w:val="false"/>
          <w:i w:val="false"/>
          <w:color w:val="000000"/>
          <w:sz w:val="28"/>
        </w:rPr>
        <w:t xml:space="preserve">
      11) қала орманы және орманды саябақтар - қалалық елдi мекен шегiнде орналасқан және орман қорының құрамына кіретiн, сауықтыру және рекреациялық мақсаттағы орман; </w:t>
      </w:r>
      <w:r>
        <w:br/>
      </w:r>
      <w:r>
        <w:rPr>
          <w:rFonts w:ascii="Times New Roman"/>
          <w:b w:val="false"/>
          <w:i w:val="false"/>
          <w:color w:val="000000"/>
          <w:sz w:val="28"/>
        </w:rPr>
        <w:t xml:space="preserve">
      12) мемлекеттiк орман орналастыру ұйымы - қызметi орман ресурстарын есепке алуды, орман қорының аумақтық орналасуын, ормандар мониторингiн, орман шаруашылығын жүргiзу мен орман пайдалануды қамтамасыз етуге бағытталатын уәкiлеттi мемлекеттiк органның қарауында болатын мемлекеттiк ұйым; </w:t>
      </w:r>
      <w:r>
        <w:br/>
      </w:r>
      <w:r>
        <w:rPr>
          <w:rFonts w:ascii="Times New Roman"/>
          <w:b w:val="false"/>
          <w:i w:val="false"/>
          <w:color w:val="000000"/>
          <w:sz w:val="28"/>
        </w:rPr>
        <w:t xml:space="preserve">
      13) орман шаруашылығы саласындағы мемлекеттiк мекеме - орман қорын қорғау мен сақтау, ормандарды ұлғайта өсiру мен орман өсiру, орман пайдалануды реттеу жөнiндегi iс-шараларды жүзеге асыру үшiн белгiленген заңды тәртiппен құрылған мемлекеттiк мекеме; </w:t>
      </w:r>
      <w:r>
        <w:br/>
      </w:r>
      <w:r>
        <w:rPr>
          <w:rFonts w:ascii="Times New Roman"/>
          <w:b w:val="false"/>
          <w:i w:val="false"/>
          <w:color w:val="000000"/>
          <w:sz w:val="28"/>
        </w:rPr>
        <w:t xml:space="preserve">
      14) сүрекдiң - екпе ағаштардың негiзгi құраластары болып табылатын ағаштар жиынтығы; </w:t>
      </w:r>
      <w:r>
        <w:br/>
      </w:r>
      <w:r>
        <w:rPr>
          <w:rFonts w:ascii="Times New Roman"/>
          <w:b w:val="false"/>
          <w:i w:val="false"/>
          <w:color w:val="000000"/>
          <w:sz w:val="28"/>
        </w:rPr>
        <w:t xml:space="preserve">
      15) шайыр - қылқан жапырақты ағаштар зақымданған кезде бөлiнетiн қоймалжың зат; </w:t>
      </w:r>
      <w:r>
        <w:br/>
      </w:r>
      <w:r>
        <w:rPr>
          <w:rFonts w:ascii="Times New Roman"/>
          <w:b w:val="false"/>
          <w:i w:val="false"/>
          <w:color w:val="000000"/>
          <w:sz w:val="28"/>
        </w:rPr>
        <w:t xml:space="preserve">
      16) ормандарды қорғау - орманды зиянкестерден, аурулардан және антропогендiк және табиғи сипаттағы қолайсыз факторлар әсерiнен қорғау жөнiндегі іс-шаралар жиынтығы; </w:t>
      </w:r>
      <w:r>
        <w:br/>
      </w:r>
      <w:r>
        <w:rPr>
          <w:rFonts w:ascii="Times New Roman"/>
          <w:b w:val="false"/>
          <w:i w:val="false"/>
          <w:color w:val="000000"/>
          <w:sz w:val="28"/>
        </w:rPr>
        <w:t xml:space="preserve">
      17) орман қорын түгендеу - орман қорының жекелеген учаскелерiн сипаттау, картаға түсiру және олардың сандық және сапалық көрсеткiштерiн анықтау жөнiндегi жұмыстар кешенi; </w:t>
      </w:r>
      <w:r>
        <w:br/>
      </w:r>
      <w:r>
        <w:rPr>
          <w:rFonts w:ascii="Times New Roman"/>
          <w:b w:val="false"/>
          <w:i w:val="false"/>
          <w:color w:val="000000"/>
          <w:sz w:val="28"/>
        </w:rPr>
        <w:t xml:space="preserve">
      18) орман қорының қорғаныштық санаты - орман қорының ерекше қорғалған, сумен қамтамасыз етiлген, санитариялық-гигиеналық, рекреациялық, ғылыми немесе өзге де арнайы мақсаттарда белгіленген тәртiппен бөлiнген бiр бөлiгi. Белгiлi бiр қорғаныштық санатқа жатқызылған орман қоры аумағында орман шаруашылығын жүргiзу мен орман пайдаланудың тиiстi режимi белгiленедi; </w:t>
      </w:r>
      <w:r>
        <w:br/>
      </w:r>
      <w:r>
        <w:rPr>
          <w:rFonts w:ascii="Times New Roman"/>
          <w:b w:val="false"/>
          <w:i w:val="false"/>
          <w:color w:val="000000"/>
          <w:sz w:val="28"/>
        </w:rPr>
        <w:t xml:space="preserve">
      19) орман - ағаш және бұта өсiмдiктерi мен олардың сыртқы биологиялық емес қоршаған ортадағы негізгi элементтерiмен өзара байланыстағы жанды табиғаттың басқа да компоненттерi негiзiнде белгiлi бiр аумақта қалыптасқан және маңызды экологиялық, экономикалық және әлеуметтiк мәнi бар табиғи кешен (биоценоз); </w:t>
      </w:r>
      <w:r>
        <w:br/>
      </w:r>
      <w:r>
        <w:rPr>
          <w:rFonts w:ascii="Times New Roman"/>
          <w:b w:val="false"/>
          <w:i w:val="false"/>
          <w:color w:val="000000"/>
          <w:sz w:val="28"/>
        </w:rPr>
        <w:t xml:space="preserve">
      20) орманды өңiр - белгiлi бiр аумақтың ормандану деңгейi, ол орман өскен жердiң оның жалпы көлемiне қатынасы арқылы анықталып, процентпен белгіленедi; </w:t>
      </w:r>
      <w:r>
        <w:br/>
      </w:r>
      <w:r>
        <w:rPr>
          <w:rFonts w:ascii="Times New Roman"/>
          <w:b w:val="false"/>
          <w:i w:val="false"/>
          <w:color w:val="000000"/>
          <w:sz w:val="28"/>
        </w:rPr>
        <w:t xml:space="preserve">
      21) орманшылық - орман шаруашылығы саласындағы мемлекеттiк мекеменiң оның шекарасында орналасатын, орман шаруашылығы iс-шараларын жоспарлау мен орындауға, орман пайдалану көлемiн жоспарлауға арналған құрылымдық бөлiмшесi; </w:t>
      </w:r>
      <w:r>
        <w:br/>
      </w:r>
      <w:r>
        <w:rPr>
          <w:rFonts w:ascii="Times New Roman"/>
          <w:b w:val="false"/>
          <w:i w:val="false"/>
          <w:color w:val="000000"/>
          <w:sz w:val="28"/>
        </w:rPr>
        <w:t xml:space="preserve">
      22) орман шаруашылығы - орман қорын зерттеу мен оның есебiн жүргiзудi, оны қорғау мен сақтау, ормандарды ұлғайта өсiру және орман өсiру, орман пайдалануды реттеу, орман заңдарының сақталуына бақылау жасауды жүзеге асыру жөнiндегі iс-шараларды қамтитын қызмет түрi; </w:t>
      </w:r>
      <w:r>
        <w:br/>
      </w:r>
      <w:r>
        <w:rPr>
          <w:rFonts w:ascii="Times New Roman"/>
          <w:b w:val="false"/>
          <w:i w:val="false"/>
          <w:color w:val="000000"/>
          <w:sz w:val="28"/>
        </w:rPr>
        <w:t xml:space="preserve">
      23) орман шеберiнiң учаскесi - орманшылық аумағының бiр орман шеберiне бекiтiлген, бiр және одан астам орман орамы құрамындағы және орман шаруашылығы шараларын орындауға арналған бiр бөлiгi; </w:t>
      </w:r>
      <w:r>
        <w:br/>
      </w:r>
      <w:r>
        <w:rPr>
          <w:rFonts w:ascii="Times New Roman"/>
          <w:b w:val="false"/>
          <w:i w:val="false"/>
          <w:color w:val="000000"/>
          <w:sz w:val="28"/>
        </w:rPr>
        <w:t xml:space="preserve">
      24) орман орамы - орманшылық аумағының осы Кодексте және Қазақстан Республикасының өзге де нормативтiк құқықтық актiлерiнде белгіленген тәртiпте айқындалатын, күзету үшiн бiр орманшыға бекiтiлiп берiлетiн бiр бөлiгі; </w:t>
      </w:r>
      <w:r>
        <w:br/>
      </w:r>
      <w:r>
        <w:rPr>
          <w:rFonts w:ascii="Times New Roman"/>
          <w:b w:val="false"/>
          <w:i w:val="false"/>
          <w:color w:val="000000"/>
          <w:sz w:val="28"/>
        </w:rPr>
        <w:t xml:space="preserve">
      25) орман питомнигi - ағаш және бұта тұқымдас материалдарды отырғызып өсiруге арналған орман қоры аумағының учаскесi; </w:t>
      </w:r>
      <w:r>
        <w:br/>
      </w:r>
      <w:r>
        <w:rPr>
          <w:rFonts w:ascii="Times New Roman"/>
          <w:b w:val="false"/>
          <w:i w:val="false"/>
          <w:color w:val="000000"/>
          <w:sz w:val="28"/>
        </w:rPr>
        <w:t xml:space="preserve">
      26) орманның генетикалық резерваты - өсiмдiк түрiнiң, қосалқы түрлерiнiң популяциясына қатысты генетикалық-селекциялық тұрғыда құнды бөлiгi бар орман учаскесi; </w:t>
      </w:r>
      <w:r>
        <w:br/>
      </w:r>
      <w:r>
        <w:rPr>
          <w:rFonts w:ascii="Times New Roman"/>
          <w:b w:val="false"/>
          <w:i w:val="false"/>
          <w:color w:val="000000"/>
          <w:sz w:val="28"/>
        </w:rPr>
        <w:t xml:space="preserve">
      27) орман дақылдары - орманның ағаш және бұта тұқымдастарының қолдан өсiрiлген екпе ағаштары; </w:t>
      </w:r>
      <w:r>
        <w:br/>
      </w:r>
      <w:r>
        <w:rPr>
          <w:rFonts w:ascii="Times New Roman"/>
          <w:b w:val="false"/>
          <w:i w:val="false"/>
          <w:color w:val="000000"/>
          <w:sz w:val="28"/>
        </w:rPr>
        <w:t xml:space="preserve">
      28) жинақталмаған орман дақылдары - жасанды жолмен өсiрiлген (себiлген немесе отырғызылған), бiрақ орманды алқаптарға көшiрiлмеген дақылдар; </w:t>
      </w:r>
      <w:r>
        <w:br/>
      </w:r>
      <w:r>
        <w:rPr>
          <w:rFonts w:ascii="Times New Roman"/>
          <w:b w:val="false"/>
          <w:i w:val="false"/>
          <w:color w:val="000000"/>
          <w:sz w:val="28"/>
        </w:rPr>
        <w:t xml:space="preserve">
      29) орман иеленушiлер - орман қоры тұрақты жер пайдалану құқығымен берiлген мемлекеттiк ұйымдар; </w:t>
      </w:r>
      <w:r>
        <w:br/>
      </w:r>
      <w:r>
        <w:rPr>
          <w:rFonts w:ascii="Times New Roman"/>
          <w:b w:val="false"/>
          <w:i w:val="false"/>
          <w:color w:val="000000"/>
          <w:sz w:val="28"/>
        </w:rPr>
        <w:t xml:space="preserve">
      30) орман пайдалану (орманды пайдалану) - орман ресурстары мен ормандардың пайдалы қасиеттерiн пайдалану жөнiндегі заң және экономикалық жағынан регламенттелген қызмет; </w:t>
      </w:r>
      <w:r>
        <w:br/>
      </w:r>
      <w:r>
        <w:rPr>
          <w:rFonts w:ascii="Times New Roman"/>
          <w:b w:val="false"/>
          <w:i w:val="false"/>
          <w:color w:val="000000"/>
          <w:sz w:val="28"/>
        </w:rPr>
        <w:t xml:space="preserve">
      31) орман пайдаланушы - заңдарда белгiленген тәртiппен уақытша орман пайдалану құқығы берiлген жеке немесе заңды тұлға; </w:t>
      </w:r>
      <w:r>
        <w:br/>
      </w:r>
      <w:r>
        <w:rPr>
          <w:rFonts w:ascii="Times New Roman"/>
          <w:b w:val="false"/>
          <w:i w:val="false"/>
          <w:color w:val="000000"/>
          <w:sz w:val="28"/>
        </w:rPr>
        <w:t xml:space="preserve">
      32) кеспе ағаш - ағаштың барлық немесе кесiлу қарсаңындағы түрлерiн кесуге бөлiнген орман учаскесi; </w:t>
      </w:r>
      <w:r>
        <w:br/>
      </w:r>
      <w:r>
        <w:rPr>
          <w:rFonts w:ascii="Times New Roman"/>
          <w:b w:val="false"/>
          <w:i w:val="false"/>
          <w:color w:val="000000"/>
          <w:sz w:val="28"/>
        </w:rPr>
        <w:t xml:space="preserve">
      33) орман өсiру - бұрын ағаш болмаған аумақтарда орман екпелерiн қолдан жасау және өсiру; </w:t>
      </w:r>
      <w:r>
        <w:br/>
      </w:r>
      <w:r>
        <w:rPr>
          <w:rFonts w:ascii="Times New Roman"/>
          <w:b w:val="false"/>
          <w:i w:val="false"/>
          <w:color w:val="000000"/>
          <w:sz w:val="28"/>
        </w:rPr>
        <w:t xml:space="preserve">
      34) орман шаруашылығының iс-шаралары - орман қорын қорғау, сақтау, ормандарды ұлғайта өсiру және орман өсiру, орман орналастыру материалдары негiзiнде жүргiзiлетiн орман пайдалануды реттеу жөнiндегi кешендi ұйымдық және техникалық iс-шаралар; </w:t>
      </w:r>
      <w:r>
        <w:br/>
      </w:r>
      <w:r>
        <w:rPr>
          <w:rFonts w:ascii="Times New Roman"/>
          <w:b w:val="false"/>
          <w:i w:val="false"/>
          <w:color w:val="000000"/>
          <w:sz w:val="28"/>
        </w:rPr>
        <w:t xml:space="preserve">
      35) кесiлмеген ағаш - кесуге арналған, бiрақ рұқсат беру құжаттарында (ағаш кесу билетi, ордер) көзделген мерзiмде кесiлмеген орман ағаштары немесе учаскелерi; </w:t>
      </w:r>
      <w:r>
        <w:br/>
      </w:r>
      <w:r>
        <w:rPr>
          <w:rFonts w:ascii="Times New Roman"/>
          <w:b w:val="false"/>
          <w:i w:val="false"/>
          <w:color w:val="000000"/>
          <w:sz w:val="28"/>
        </w:rPr>
        <w:t xml:space="preserve">
      36) орман өсiру - орманды қолдан өсiрiп шығару немесе ағаш өсiрiлмеген алқаптарда орманның табиғи түрде өсiп шығуы; </w:t>
      </w:r>
      <w:r>
        <w:br/>
      </w:r>
      <w:r>
        <w:rPr>
          <w:rFonts w:ascii="Times New Roman"/>
          <w:b w:val="false"/>
          <w:i w:val="false"/>
          <w:color w:val="000000"/>
          <w:sz w:val="28"/>
        </w:rPr>
        <w:t xml:space="preserve">
      37) ерекше бағалы орман массивтерi - ағаш және бұта өсiмдiктерiнiң сирек кездесетiн және жойылып кету қаупi төнiп тұрған, бiрегей, бағалы және әдеттегі түрлерi орналасқан орман қорының бiр бөлiгi; </w:t>
      </w:r>
      <w:r>
        <w:br/>
      </w:r>
      <w:r>
        <w:rPr>
          <w:rFonts w:ascii="Times New Roman"/>
          <w:b w:val="false"/>
          <w:i w:val="false"/>
          <w:color w:val="000000"/>
          <w:sz w:val="28"/>
        </w:rPr>
        <w:t xml:space="preserve">
      38) кесiлетiн ағаш телiмi - нақты кесiлетiн ағаштардың шекарасын және кесiмдi бағасын белгiлеу кесiлетiн ағаштарға белгi соғу ағаш кесуде ескерiлген материалдық және ақшалай бағалау жөнiндегi iс-шаралар; </w:t>
      </w:r>
      <w:r>
        <w:br/>
      </w:r>
      <w:r>
        <w:rPr>
          <w:rFonts w:ascii="Times New Roman"/>
          <w:b w:val="false"/>
          <w:i w:val="false"/>
          <w:color w:val="000000"/>
          <w:sz w:val="28"/>
        </w:rPr>
        <w:t xml:space="preserve">
      39) ормандарды қорғау - орман өртiнiң алдын алу және орман өртiне, ағаштың заңсыз кесiлуiне және орман заңдарын басқа да бұзушылықтарға қарсы күрес жөнiндегi iс-шаралар жиынтығы; </w:t>
      </w:r>
      <w:r>
        <w:br/>
      </w:r>
      <w:r>
        <w:rPr>
          <w:rFonts w:ascii="Times New Roman"/>
          <w:b w:val="false"/>
          <w:i w:val="false"/>
          <w:color w:val="000000"/>
          <w:sz w:val="28"/>
        </w:rPr>
        <w:t xml:space="preserve">
      40) арнайы мақсаттағы плантациялық екпе ағаштар өнеркәсiптiк, энергетикалық, тағамдық және өзге мақсаттар үшiн қолдан өсiрiлетiн екпе ағаштар; </w:t>
      </w:r>
      <w:r>
        <w:br/>
      </w:r>
      <w:r>
        <w:rPr>
          <w:rFonts w:ascii="Times New Roman"/>
          <w:b w:val="false"/>
          <w:i w:val="false"/>
          <w:color w:val="000000"/>
          <w:sz w:val="28"/>
        </w:rPr>
        <w:t xml:space="preserve">
      41) өскiн - орман етегiнде өскен немесе кесуге қалдырылған, қабаттасып шығуға немесе аналық сүрекдiңдердi алмастыруға қабiлеттi сүрекдiңнiң жас өскiндерi; </w:t>
      </w:r>
      <w:r>
        <w:br/>
      </w:r>
      <w:r>
        <w:rPr>
          <w:rFonts w:ascii="Times New Roman"/>
          <w:b w:val="false"/>
          <w:i w:val="false"/>
          <w:color w:val="000000"/>
          <w:sz w:val="28"/>
        </w:rPr>
        <w:t xml:space="preserve">
      42) шырын алу - ағаштардың дiңдерiнен шайыр, шырын алу үшiн оларды көктеп келе жатқан кезде ағаш дiңдерiн қолдан зақымдау; </w:t>
      </w:r>
      <w:r>
        <w:br/>
      </w:r>
      <w:r>
        <w:rPr>
          <w:rFonts w:ascii="Times New Roman"/>
          <w:b w:val="false"/>
          <w:i w:val="false"/>
          <w:color w:val="000000"/>
          <w:sz w:val="28"/>
        </w:rPr>
        <w:t xml:space="preserve">
      43) ормандағы өрт қаупi мол маусым - күнтiзбелiк жылдың климат және ауа райы факторларына орай уәкiлеттi мемлекеттiк орган айқындайтын орман өртiнiң пайда болу қаупi мүмкiн кезең iшiндегi бiр бөлiгi; </w:t>
      </w:r>
      <w:r>
        <w:br/>
      </w:r>
      <w:r>
        <w:rPr>
          <w:rFonts w:ascii="Times New Roman"/>
          <w:b w:val="false"/>
          <w:i w:val="false"/>
          <w:color w:val="000000"/>
          <w:sz w:val="28"/>
        </w:rPr>
        <w:t xml:space="preserve">
      44) орман қорын пайдалану - орман пайдалануға, сондай-ақ орман қоры аумағындағы жердi, суды және кең таралған пайдалы кен қазбаларын шаруашылық және өзге мақсаттарда пайдалану үшiн жеке және заңды тұлғаларға заңдармен белгiленген құқық; </w:t>
      </w:r>
      <w:r>
        <w:br/>
      </w:r>
      <w:r>
        <w:rPr>
          <w:rFonts w:ascii="Times New Roman"/>
          <w:b w:val="false"/>
          <w:i w:val="false"/>
          <w:color w:val="000000"/>
          <w:sz w:val="28"/>
        </w:rPr>
        <w:t xml:space="preserve">
      45) алаңқай жерлер - ағаштар жоқ, бiрақ орман өсiмдiктерi сақталған орман алаңы; </w:t>
      </w:r>
      <w:r>
        <w:br/>
      </w:r>
      <w:r>
        <w:rPr>
          <w:rFonts w:ascii="Times New Roman"/>
          <w:b w:val="false"/>
          <w:i w:val="false"/>
          <w:color w:val="000000"/>
          <w:sz w:val="28"/>
        </w:rPr>
        <w:t xml:space="preserve">
      46) орман соқпағы - ормандағы орман шаршыларының шекараларын белгiлеу немесе өзге мақсаттар үшiн ағаш және бұта өсiмдiктерiнен тазартылып жасалған белдеу; </w:t>
      </w:r>
      <w:r>
        <w:br/>
      </w:r>
      <w:r>
        <w:rPr>
          <w:rFonts w:ascii="Times New Roman"/>
          <w:b w:val="false"/>
          <w:i w:val="false"/>
          <w:color w:val="000000"/>
          <w:sz w:val="28"/>
        </w:rPr>
        <w:t xml:space="preserve">
      47) тексеру кезеңi - орман шаруашылығы саласындағы, ерекше қорғалатын табиғи аумақтағы заңды тұлға мәртебесi бар әрбiр мемлекеттiк мекеме бойынша орман орналастыру жобалары әзiрленетiн мерзiм; </w:t>
      </w:r>
      <w:r>
        <w:br/>
      </w:r>
      <w:r>
        <w:rPr>
          <w:rFonts w:ascii="Times New Roman"/>
          <w:b w:val="false"/>
          <w:i w:val="false"/>
          <w:color w:val="000000"/>
          <w:sz w:val="28"/>
        </w:rPr>
        <w:t xml:space="preserve">
      48) ағаш сирек өсетiн жерлер - толымдылығы 0,1 - 0,2 мөлшерiндегi бiрiншi және екiншi сыныпты жас ағашты қоспағандағы табиғи түрде қалыптасқан сүрекдің; </w:t>
      </w:r>
      <w:r>
        <w:br/>
      </w:r>
      <w:r>
        <w:rPr>
          <w:rFonts w:ascii="Times New Roman"/>
          <w:b w:val="false"/>
          <w:i w:val="false"/>
          <w:color w:val="000000"/>
          <w:sz w:val="28"/>
        </w:rPr>
        <w:t xml:space="preserve">
      49) басты мақсатта пайдалану үшiн ағаш кесу - ағаш дайындау үшiн толысқан және қураған сүрекдiңдi кесу; </w:t>
      </w:r>
      <w:r>
        <w:br/>
      </w:r>
      <w:r>
        <w:rPr>
          <w:rFonts w:ascii="Times New Roman"/>
          <w:b w:val="false"/>
          <w:i w:val="false"/>
          <w:color w:val="000000"/>
          <w:sz w:val="28"/>
        </w:rPr>
        <w:t xml:space="preserve">
      50) орманды күтiп-баптау мақсатындағы кесу - жоғары өнiмдi және төзiмi екпе ағаштарды қалыптастыру мақсатында екпе ағаштар арасынан өскен күйiнде қалдырылған немесе басты тұқымдардың жақсы ағаштарының өсуiне кедергi келтіретін ағаш екпелерiн алып тастау жолымен жүзеге асырылатын орманды мерзiмдiк күтiп-баптау; </w:t>
      </w:r>
      <w:r>
        <w:br/>
      </w:r>
      <w:r>
        <w:rPr>
          <w:rFonts w:ascii="Times New Roman"/>
          <w:b w:val="false"/>
          <w:i w:val="false"/>
          <w:color w:val="000000"/>
          <w:sz w:val="28"/>
        </w:rPr>
        <w:t xml:space="preserve">
      51) кезеңдi пайдалану үшiн ағаш кесу - орманды күтiп-баптау мақсатында кесу, iшiнара санитариялық мақсатта кесу құндылығы төмен орман екпе ағаштарын реконструкциялаумен байланысты, сондай-ақ қорғаныштық, су ұстағыш және басқа да қасиеттерiнен айрылған екпе ағаштарды кесу, жас ағаштарды жекелеп кесу; </w:t>
      </w:r>
      <w:r>
        <w:br/>
      </w:r>
      <w:r>
        <w:rPr>
          <w:rFonts w:ascii="Times New Roman"/>
          <w:b w:val="false"/>
          <w:i w:val="false"/>
          <w:color w:val="000000"/>
          <w:sz w:val="28"/>
        </w:rPr>
        <w:t xml:space="preserve">
      52) санитариялық мақсаттағы кесу - орманның санитариялық жай-күйiн жақсарту мақсатымен жүргiзiлетiн кесу (iшiнара, жаппай), оның барысында жекелеген ауру, зақымданған, қурай бастаған және қураған ағаштар кесiледi; </w:t>
      </w:r>
      <w:r>
        <w:br/>
      </w:r>
      <w:r>
        <w:rPr>
          <w:rFonts w:ascii="Times New Roman"/>
          <w:b w:val="false"/>
          <w:i w:val="false"/>
          <w:color w:val="000000"/>
          <w:sz w:val="28"/>
        </w:rPr>
        <w:t xml:space="preserve">
      53) ағаш және бұта тұқымдарының селекциясы (орман селекциясы) - табиғи популяция арқылы iрiктеу немесе шаруашылық жағынан және өзге де мақсаттарда құнды орман тұқымдарының түрлерi мен сорттарын қолдан жасау жөнiндегi кешендi iс-шаралар; </w:t>
      </w:r>
      <w:r>
        <w:br/>
      </w:r>
      <w:r>
        <w:rPr>
          <w:rFonts w:ascii="Times New Roman"/>
          <w:b w:val="false"/>
          <w:i w:val="false"/>
          <w:color w:val="000000"/>
          <w:sz w:val="28"/>
        </w:rPr>
        <w:t xml:space="preserve">
      54) орманды (кесiлетiн ағашты) кесiмдi бағалау - орман ресурстарының, соның iшiнде кесу көзделетiн екпе ағаштардың сапалық және сандық сипаттамасын анықтау, есепке алу, бағалау жөнiндегi iс- шаралар; </w:t>
      </w:r>
      <w:r>
        <w:br/>
      </w:r>
      <w:r>
        <w:rPr>
          <w:rFonts w:ascii="Times New Roman"/>
          <w:b w:val="false"/>
          <w:i w:val="false"/>
          <w:color w:val="000000"/>
          <w:sz w:val="28"/>
        </w:rPr>
        <w:t xml:space="preserve">
      55) уәкiлеттi мемлекеттiк орган - орман қорын қорғау, сақтау, пайдалану, ормандарды ұлғайта өсiру мен орман өсiру саласында басқару мен бақылау функциясын жүзеге асыратын мемлекеттiк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Орман құқықтық қатынастарының объектiлерi мен </w:t>
      </w:r>
      <w:r>
        <w:br/>
      </w:r>
      <w:r>
        <w:rPr>
          <w:rFonts w:ascii="Times New Roman"/>
          <w:b w:val="false"/>
          <w:i w:val="false"/>
          <w:color w:val="000000"/>
          <w:sz w:val="28"/>
        </w:rPr>
        <w:t xml:space="preserve">
               субъектiлерi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Орман құқықтық қатынастарының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орман қоры, орман қорының жерi, орман ресурстары мен орманның пайдалы қасиеттерi орман құқықтық қатынастарының объектiлерi болып табылады. </w:t>
      </w:r>
      <w:r>
        <w:br/>
      </w:r>
      <w:r>
        <w:rPr>
          <w:rFonts w:ascii="Times New Roman"/>
          <w:b w:val="false"/>
          <w:i w:val="false"/>
          <w:color w:val="000000"/>
          <w:sz w:val="28"/>
        </w:rPr>
        <w:t xml:space="preserve">
      2. Орман құқықтық қатынастары осы Кодексте және Қазақстан Республикасының өзге де заңдарында белгiленген тәртiппен ақылы жағдайда ормандардың көп салалы маңызы ескерiле отырып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Орман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Барлық жер санатындағы жерлерде орналасқан барлық орман, сондай-ақ орман өсiмдiктерi өсiрiлмеген, бiрақ орман шаруашылығының мұқтаждары үшiн берiлген орман қоры жерi Қазақстан Республикасының орман қорын (бұдан әрi - орман қоры) құрайды. </w:t>
      </w:r>
      <w:r>
        <w:br/>
      </w:r>
      <w:r>
        <w:rPr>
          <w:rFonts w:ascii="Times New Roman"/>
          <w:b w:val="false"/>
          <w:i w:val="false"/>
          <w:color w:val="000000"/>
          <w:sz w:val="28"/>
        </w:rPr>
        <w:t xml:space="preserve">
      2. Орман қорына: </w:t>
      </w:r>
      <w:r>
        <w:br/>
      </w:r>
      <w:r>
        <w:rPr>
          <w:rFonts w:ascii="Times New Roman"/>
          <w:b w:val="false"/>
          <w:i w:val="false"/>
          <w:color w:val="000000"/>
          <w:sz w:val="28"/>
        </w:rPr>
        <w:t xml:space="preserve">
      1) орман қорынан тыс жерлерде орналасқан, ауданы 0,05 гектардан кем болмайтын жекелеген ағаш және ағаш топтары, ауыл шаруашылық мақсатындағы жерлердегi агроорманмелиоративтiк екпе ағаштар мен бұталы өсiмдiктер; </w:t>
      </w:r>
      <w:r>
        <w:br/>
      </w:r>
      <w:r>
        <w:rPr>
          <w:rFonts w:ascii="Times New Roman"/>
          <w:b w:val="false"/>
          <w:i w:val="false"/>
          <w:color w:val="000000"/>
          <w:sz w:val="28"/>
        </w:rPr>
        <w:t xml:space="preserve">
      2) темiржол және автомобиль жолдарының, каналдардың, магистральды құбырлар мен басқа да желiлiк ғимараттардың бөлiп берiлген белдеулерiндегi қорғаныштық екпе ағаштары; </w:t>
      </w:r>
      <w:r>
        <w:br/>
      </w:r>
      <w:r>
        <w:rPr>
          <w:rFonts w:ascii="Times New Roman"/>
          <w:b w:val="false"/>
          <w:i w:val="false"/>
          <w:color w:val="000000"/>
          <w:sz w:val="28"/>
        </w:rPr>
        <w:t xml:space="preserve">
      3) елдi мекендер шекарасы шектерiндегi, қала ормандары мен орманды саябақтардан басқа, жасыл екпе ағаштар; </w:t>
      </w:r>
      <w:r>
        <w:br/>
      </w:r>
      <w:r>
        <w:rPr>
          <w:rFonts w:ascii="Times New Roman"/>
          <w:b w:val="false"/>
          <w:i w:val="false"/>
          <w:color w:val="000000"/>
          <w:sz w:val="28"/>
        </w:rPr>
        <w:t xml:space="preserve">
      4) усадьбалар, саяжай және бау-бақша учаскелерi, жеке меншiктегi өзге де жер учаскелерi маңындағы ағаштар мен бұталар; </w:t>
      </w:r>
      <w:r>
        <w:br/>
      </w:r>
      <w:r>
        <w:rPr>
          <w:rFonts w:ascii="Times New Roman"/>
          <w:b w:val="false"/>
          <w:i w:val="false"/>
          <w:color w:val="000000"/>
          <w:sz w:val="28"/>
        </w:rPr>
        <w:t xml:space="preserve">
      5) орман қорынан тыс жерлерде орналасқан арнайы мақсаттағы плантациялық екпелер кiрмейдi. </w:t>
      </w:r>
      <w:r>
        <w:br/>
      </w:r>
      <w:r>
        <w:rPr>
          <w:rFonts w:ascii="Times New Roman"/>
          <w:b w:val="false"/>
          <w:i w:val="false"/>
          <w:color w:val="000000"/>
          <w:sz w:val="28"/>
        </w:rPr>
        <w:t xml:space="preserve">
      3. Орман қорының құрамында болатын ерекше қорғалатын табиғи аумақтардың жерлерi орман қорын есептеу кезiнде дербес есепке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Орман қорының жерлерi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Ағаш өскен, сондай-ақ ағаш өспеген, бiрақ орман шаруашылығының мұқтажына берiлген жер учаскелерi орман қоры жерiне жатады. </w:t>
      </w:r>
      <w:r>
        <w:br/>
      </w:r>
      <w:r>
        <w:rPr>
          <w:rFonts w:ascii="Times New Roman"/>
          <w:b w:val="false"/>
          <w:i w:val="false"/>
          <w:color w:val="000000"/>
          <w:sz w:val="28"/>
        </w:rPr>
        <w:t xml:space="preserve">
      2. Орман қоры жерлерiн беру, алып қою және пайдалану тәртiбi осы Кодекспен және Қазақстан Республикасының жер заңдарымен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Орман ресурстары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 ресурстары орман қорында болатын, жинақталған және өндiрiлген ағаш пен өзге де өсiмдiк шикiзатының, ағаш, өсiмдiк және жануар тектестерден алынған өнiмдер қорынан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Ормандардың пайдалы қасиеттерi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Ормандардың пайдалы қасиеттерiне олардың өсiп тұрған жай-күйiне тән жағымды экологиялық және әлеуметтiк маңызды функцияларының (оттегi бөлiп шығаратын, көмiр қышқыл газын бойына сiңiретiн, топырақты су және жел эрозиясынан қорғайтын, судың жоғары ағысын топырақ қабатында сақтайтын, бальнеологиялық және климат реттеушiлiк қасиеттер) жекелеген топтары мен түрлерi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Орман құқықтық қатынастары объектiлерiнiң </w:t>
      </w:r>
      <w:r>
        <w:br/>
      </w:r>
      <w:r>
        <w:rPr>
          <w:rFonts w:ascii="Times New Roman"/>
          <w:b w:val="false"/>
          <w:i w:val="false"/>
          <w:color w:val="000000"/>
          <w:sz w:val="28"/>
        </w:rPr>
        <w:t xml:space="preserve">
             айналымдық қабiлетi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Сатып алу-сатуға, кепiлге беруге және орман қоры жерiн иелiктен айыруға әкеп соғатын және әкеп соғуы мүмкiн басқа да мәмiлелер жасауға жол берiлмейдi. </w:t>
      </w:r>
      <w:r>
        <w:br/>
      </w:r>
      <w:r>
        <w:rPr>
          <w:rFonts w:ascii="Times New Roman"/>
          <w:b w:val="false"/>
          <w:i w:val="false"/>
          <w:color w:val="000000"/>
          <w:sz w:val="28"/>
        </w:rPr>
        <w:t xml:space="preserve">
      2. Орман ресурстарын, оның пайдалы қасиеттерiн пайдалануға құқығы болатын мәмiлелер осы Кодекспен және өзге де орман заңдарымен, ал олармен реттелмеген бөлiгiнде азаматтық және жер заңдарымен белгiленген тәртiпте жүзеге асырылады. </w:t>
      </w:r>
      <w:r>
        <w:br/>
      </w:r>
      <w:r>
        <w:rPr>
          <w:rFonts w:ascii="Times New Roman"/>
          <w:b w:val="false"/>
          <w:i w:val="false"/>
          <w:color w:val="000000"/>
          <w:sz w:val="28"/>
        </w:rPr>
        <w:t xml:space="preserve">
      3. Орман қорына кiрмейтiн ағаш және бұта өсiмдiктерiнiң айналым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қабiлетiн шектеу азаматтық және жер заңдарымен белгiленедi.</w:t>
      </w:r>
    </w:p>
    <w:p>
      <w:pPr>
        <w:spacing w:after="0"/>
        <w:ind w:left="0"/>
        <w:jc w:val="both"/>
      </w:pPr>
      <w:r>
        <w:rPr>
          <w:rFonts w:ascii="Times New Roman"/>
          <w:b w:val="false"/>
          <w:i w:val="false"/>
          <w:color w:val="000000"/>
          <w:sz w:val="28"/>
        </w:rPr>
        <w:t>     9-бап. Орман құқықтық қатынастарының субъектiлерi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Ормандарды қорғауды, сақтауды, ұлғайта өсiрудi, орман өсiру мен </w:t>
      </w:r>
    </w:p>
    <w:p>
      <w:pPr>
        <w:spacing w:after="0"/>
        <w:ind w:left="0"/>
        <w:jc w:val="both"/>
      </w:pPr>
      <w:r>
        <w:rPr>
          <w:rFonts w:ascii="Times New Roman"/>
          <w:b w:val="false"/>
          <w:i w:val="false"/>
          <w:color w:val="000000"/>
          <w:sz w:val="28"/>
        </w:rPr>
        <w:t xml:space="preserve">(немесе) орман пайдалануды жүзеге асыратын жеке және заңды тұлғалар орман </w:t>
      </w:r>
    </w:p>
    <w:p>
      <w:pPr>
        <w:spacing w:after="0"/>
        <w:ind w:left="0"/>
        <w:jc w:val="both"/>
      </w:pPr>
      <w:r>
        <w:rPr>
          <w:rFonts w:ascii="Times New Roman"/>
          <w:b w:val="false"/>
          <w:i w:val="false"/>
          <w:color w:val="000000"/>
          <w:sz w:val="28"/>
        </w:rPr>
        <w:t>құқықтық қатынастарының субъектiлерi болып табылады.</w:t>
      </w:r>
    </w:p>
    <w:p>
      <w:pPr>
        <w:spacing w:after="0"/>
        <w:ind w:left="0"/>
        <w:jc w:val="both"/>
      </w:pPr>
      <w:r>
        <w:rPr>
          <w:rFonts w:ascii="Times New Roman"/>
          <w:b w:val="false"/>
          <w:i w:val="false"/>
          <w:color w:val="000000"/>
          <w:sz w:val="28"/>
        </w:rPr>
        <w:t>     2 БӨЛІМ. ОРМАН ҚОРЫН ҚОРҒАУ, САҚТАУ, ПАЙДАЛАНУ,</w:t>
      </w:r>
    </w:p>
    <w:p>
      <w:pPr>
        <w:spacing w:after="0"/>
        <w:ind w:left="0"/>
        <w:jc w:val="both"/>
      </w:pPr>
      <w:r>
        <w:rPr>
          <w:rFonts w:ascii="Times New Roman"/>
          <w:b w:val="false"/>
          <w:i w:val="false"/>
          <w:color w:val="000000"/>
          <w:sz w:val="28"/>
        </w:rPr>
        <w:t>              ОРМАНДАРДЫ ҰЛҒАЙТА ӨСIРУ МЕН ОРМАН</w:t>
      </w:r>
    </w:p>
    <w:p>
      <w:pPr>
        <w:spacing w:after="0"/>
        <w:ind w:left="0"/>
        <w:jc w:val="both"/>
      </w:pPr>
      <w:r>
        <w:rPr>
          <w:rFonts w:ascii="Times New Roman"/>
          <w:b w:val="false"/>
          <w:i w:val="false"/>
          <w:color w:val="000000"/>
          <w:sz w:val="28"/>
        </w:rPr>
        <w:t>              ӨСIРУ САЛАСЫНДАҒЫ МЕМЛЕКЕТТIК БАСҚАРУ</w:t>
      </w:r>
    </w:p>
    <w:p>
      <w:pPr>
        <w:spacing w:after="0"/>
        <w:ind w:left="0"/>
        <w:jc w:val="both"/>
      </w:pPr>
      <w:r>
        <w:rPr>
          <w:rFonts w:ascii="Times New Roman"/>
          <w:b w:val="false"/>
          <w:i w:val="false"/>
          <w:color w:val="000000"/>
          <w:sz w:val="28"/>
        </w:rPr>
        <w:t>              МЕН БАҚЫЛАУ</w:t>
      </w:r>
    </w:p>
    <w:p>
      <w:pPr>
        <w:spacing w:after="0"/>
        <w:ind w:left="0"/>
        <w:jc w:val="both"/>
      </w:pPr>
      <w:r>
        <w:rPr>
          <w:rFonts w:ascii="Times New Roman"/>
          <w:b w:val="false"/>
          <w:i w:val="false"/>
          <w:color w:val="000000"/>
          <w:sz w:val="28"/>
        </w:rPr>
        <w:t>     3-тарау. Орман қорын қорғау, сақтау, пайдалану, ормандарды</w:t>
      </w:r>
    </w:p>
    <w:p>
      <w:pPr>
        <w:spacing w:after="0"/>
        <w:ind w:left="0"/>
        <w:jc w:val="both"/>
      </w:pPr>
      <w:r>
        <w:rPr>
          <w:rFonts w:ascii="Times New Roman"/>
          <w:b w:val="false"/>
          <w:i w:val="false"/>
          <w:color w:val="000000"/>
          <w:sz w:val="28"/>
        </w:rPr>
        <w:t>              ұлғайта өсiру мен орман өсiру саласындағы</w:t>
      </w:r>
    </w:p>
    <w:p>
      <w:pPr>
        <w:spacing w:after="0"/>
        <w:ind w:left="0"/>
        <w:jc w:val="both"/>
      </w:pPr>
      <w:r>
        <w:rPr>
          <w:rFonts w:ascii="Times New Roman"/>
          <w:b w:val="false"/>
          <w:i w:val="false"/>
          <w:color w:val="000000"/>
          <w:sz w:val="28"/>
        </w:rPr>
        <w:t>              мемлекеттiк басқару</w:t>
      </w:r>
    </w:p>
    <w:p>
      <w:pPr>
        <w:spacing w:after="0"/>
        <w:ind w:left="0"/>
        <w:jc w:val="both"/>
      </w:pPr>
      <w:r>
        <w:rPr>
          <w:rFonts w:ascii="Times New Roman"/>
          <w:b w:val="false"/>
          <w:i w:val="false"/>
          <w:color w:val="000000"/>
          <w:sz w:val="28"/>
        </w:rPr>
        <w:t>     10-бап. Орман қорын қорғау, сақтау, пайдалану, ормандарды</w:t>
      </w:r>
    </w:p>
    <w:p>
      <w:pPr>
        <w:spacing w:after="0"/>
        <w:ind w:left="0"/>
        <w:jc w:val="both"/>
      </w:pPr>
      <w:r>
        <w:rPr>
          <w:rFonts w:ascii="Times New Roman"/>
          <w:b w:val="false"/>
          <w:i w:val="false"/>
          <w:color w:val="000000"/>
          <w:sz w:val="28"/>
        </w:rPr>
        <w:t>             ұлғайта өсiру мен орман өсiру саласындағы</w:t>
      </w:r>
    </w:p>
    <w:p>
      <w:pPr>
        <w:spacing w:after="0"/>
        <w:ind w:left="0"/>
        <w:jc w:val="both"/>
      </w:pPr>
      <w:r>
        <w:rPr>
          <w:rFonts w:ascii="Times New Roman"/>
          <w:b w:val="false"/>
          <w:i w:val="false"/>
          <w:color w:val="000000"/>
          <w:sz w:val="28"/>
        </w:rPr>
        <w:t>             мемлекеттiк басқарудың негiзгi принциптерi</w:t>
      </w:r>
    </w:p>
    <w:p>
      <w:pPr>
        <w:spacing w:after="0"/>
        <w:ind w:left="0"/>
        <w:jc w:val="both"/>
      </w:pPr>
      <w:r>
        <w:rPr>
          <w:rFonts w:ascii="Times New Roman"/>
          <w:b w:val="false"/>
          <w:i w:val="false"/>
          <w:color w:val="000000"/>
          <w:sz w:val="28"/>
        </w:rPr>
        <w:t xml:space="preserve">     Орман қорын қорғау, сақтау, пайдалану, ормандарды ұлғайта өсiру мен </w:t>
      </w:r>
    </w:p>
    <w:p>
      <w:pPr>
        <w:spacing w:after="0"/>
        <w:ind w:left="0"/>
        <w:jc w:val="both"/>
      </w:pPr>
      <w:r>
        <w:rPr>
          <w:rFonts w:ascii="Times New Roman"/>
          <w:b w:val="false"/>
          <w:i w:val="false"/>
          <w:color w:val="000000"/>
          <w:sz w:val="28"/>
        </w:rPr>
        <w:t>орман өсiру саласындағы мемлекеттiк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ормандардың климатты реттейтiн, орта құрушы, алқап-топырақ қорғау, су сақтау және санитариялық-гигиеналық мiндеттердi орындайтын жалпымемлекеттiк маңызын тану; </w:t>
      </w:r>
      <w:r>
        <w:br/>
      </w:r>
      <w:r>
        <w:rPr>
          <w:rFonts w:ascii="Times New Roman"/>
          <w:b w:val="false"/>
          <w:i w:val="false"/>
          <w:color w:val="000000"/>
          <w:sz w:val="28"/>
        </w:rPr>
        <w:t xml:space="preserve">
      2) ормандардың тұрақты дамуы (экономиканың теңдестiрiле дамуы мен қоршаған ортаның жай-күйiнiң жақсаруы); </w:t>
      </w:r>
      <w:r>
        <w:br/>
      </w:r>
      <w:r>
        <w:rPr>
          <w:rFonts w:ascii="Times New Roman"/>
          <w:b w:val="false"/>
          <w:i w:val="false"/>
          <w:color w:val="000000"/>
          <w:sz w:val="28"/>
        </w:rPr>
        <w:t xml:space="preserve">
      3) орман ресурстарының ұтымды, үздiксiз, сарқылмайтындай пайдаланылуы; </w:t>
      </w:r>
      <w:r>
        <w:br/>
      </w:r>
      <w:r>
        <w:rPr>
          <w:rFonts w:ascii="Times New Roman"/>
          <w:b w:val="false"/>
          <w:i w:val="false"/>
          <w:color w:val="000000"/>
          <w:sz w:val="28"/>
        </w:rPr>
        <w:t xml:space="preserve">
      4) орман пайдалануды реттеу функциясын басты мақсатта ағаш кесу және осы ағаштардан алынғандардың өңделуiн жүзеге асыру функциясынан ажырату принципiне негiзделедi. </w:t>
      </w:r>
      <w:r>
        <w:br/>
      </w:r>
      <w:r>
        <w:rPr>
          <w:rFonts w:ascii="Times New Roman"/>
          <w:b w:val="false"/>
          <w:i w:val="false"/>
          <w:color w:val="000000"/>
          <w:sz w:val="28"/>
        </w:rPr>
        <w:t>
 </w:t>
      </w:r>
      <w:r>
        <w:br/>
      </w:r>
      <w:r>
        <w:rPr>
          <w:rFonts w:ascii="Times New Roman"/>
          <w:b w:val="false"/>
          <w:i w:val="false"/>
          <w:color w:val="000000"/>
          <w:sz w:val="28"/>
        </w:rPr>
        <w:t xml:space="preserve">
      11-бап. Орман қорын қорғау, сақтау, пайдалану, ормандарды </w:t>
      </w:r>
      <w:r>
        <w:br/>
      </w:r>
      <w:r>
        <w:rPr>
          <w:rFonts w:ascii="Times New Roman"/>
          <w:b w:val="false"/>
          <w:i w:val="false"/>
          <w:color w:val="000000"/>
          <w:sz w:val="28"/>
        </w:rPr>
        <w:t xml:space="preserve">
              ұлғайта өсiру мен орман өсiру саласындағы </w:t>
      </w:r>
      <w:r>
        <w:br/>
      </w:r>
      <w:r>
        <w:rPr>
          <w:rFonts w:ascii="Times New Roman"/>
          <w:b w:val="false"/>
          <w:i w:val="false"/>
          <w:color w:val="000000"/>
          <w:sz w:val="28"/>
        </w:rPr>
        <w:t xml:space="preserve">
              мемлекеттiк басқаруды жүзеге асыратын мемлекеттiк </w:t>
      </w:r>
      <w:r>
        <w:br/>
      </w:r>
      <w:r>
        <w:rPr>
          <w:rFonts w:ascii="Times New Roman"/>
          <w:b w:val="false"/>
          <w:i w:val="false"/>
          <w:color w:val="000000"/>
          <w:sz w:val="28"/>
        </w:rPr>
        <w:t xml:space="preserve">
              органдар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орман қорын қорғау, сақтау, пайдалану, ормандарды ұлғайта өсiру мен орман өсiру саласындағы мемлекеттiк басқаруды осы Кодекспен және Қазақстан Республикасының өзге де нормативтiк құқықтық актiлерiмен айқындалған құзырет шегiнде Қазақстан Республикасының Yкiметi, уәкiлеттi мемлекеттiк орган және оның аумақтық бөлiмшелерi, жергiлiктi атқарушы органдар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Қазақстан Республикасы Үкiметiнiң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 құқықтық қатынастарын реттеу саласында Қазақстан Республикасы Үкiметiнiң жүргiзуiне: </w:t>
      </w:r>
      <w:r>
        <w:br/>
      </w:r>
      <w:r>
        <w:rPr>
          <w:rFonts w:ascii="Times New Roman"/>
          <w:b w:val="false"/>
          <w:i w:val="false"/>
          <w:color w:val="000000"/>
          <w:sz w:val="28"/>
        </w:rPr>
        <w:t xml:space="preserve">
      1) орман қорын иелену мен пайдалану құқығын жүзеге асыру; </w:t>
      </w:r>
      <w:r>
        <w:br/>
      </w:r>
      <w:r>
        <w:rPr>
          <w:rFonts w:ascii="Times New Roman"/>
          <w:b w:val="false"/>
          <w:i w:val="false"/>
          <w:color w:val="000000"/>
          <w:sz w:val="28"/>
        </w:rPr>
        <w:t xml:space="preserve">
      2) мемлекеттiк орман саясатының негiзгi бағыттарын әзiрлеу мен оның iске асырылуын қамтамасыз ету; </w:t>
      </w:r>
      <w:r>
        <w:br/>
      </w:r>
      <w:r>
        <w:rPr>
          <w:rFonts w:ascii="Times New Roman"/>
          <w:b w:val="false"/>
          <w:i w:val="false"/>
          <w:color w:val="000000"/>
          <w:sz w:val="28"/>
        </w:rPr>
        <w:t xml:space="preserve">
      3) орман қорын қорғау, сақтау, пайдалану, ормандарды ұлғайта өсiру мен орман өсiрудiң бағдарламаларын бекiту; </w:t>
      </w:r>
      <w:r>
        <w:br/>
      </w:r>
      <w:r>
        <w:rPr>
          <w:rFonts w:ascii="Times New Roman"/>
          <w:b w:val="false"/>
          <w:i w:val="false"/>
          <w:color w:val="000000"/>
          <w:sz w:val="28"/>
        </w:rPr>
        <w:t xml:space="preserve">
      4) орман қорын қорғаныштық санаты бойынша бөлу және оны бiр санаттан екiншi санатқа көшiру; </w:t>
      </w:r>
      <w:r>
        <w:br/>
      </w:r>
      <w:r>
        <w:rPr>
          <w:rFonts w:ascii="Times New Roman"/>
          <w:b w:val="false"/>
          <w:i w:val="false"/>
          <w:color w:val="000000"/>
          <w:sz w:val="28"/>
        </w:rPr>
        <w:t xml:space="preserve">
      5) басты мақсатта ағашты тамырымен босату мен ағаш кесу тәртiбiн бекiту; </w:t>
      </w:r>
      <w:r>
        <w:br/>
      </w:r>
      <w:r>
        <w:rPr>
          <w:rFonts w:ascii="Times New Roman"/>
          <w:b w:val="false"/>
          <w:i w:val="false"/>
          <w:color w:val="000000"/>
          <w:sz w:val="28"/>
        </w:rPr>
        <w:t xml:space="preserve">
      6) өзен, көл, су қоймалары және басқа да су объектiлерi жағалауларындағы ағаштардың тыйым салынатын белдеулерiнiң енiн белгiлеу тәртiбiн айқындау; </w:t>
      </w:r>
      <w:r>
        <w:br/>
      </w:r>
      <w:r>
        <w:rPr>
          <w:rFonts w:ascii="Times New Roman"/>
          <w:b w:val="false"/>
          <w:i w:val="false"/>
          <w:color w:val="000000"/>
          <w:sz w:val="28"/>
        </w:rPr>
        <w:t xml:space="preserve">
      7) орман қорының мемлекеттiк есебiн жүргiзу мемлекеттiк орман кадастры, орман мониторингі, орман орналастыру тәртiбiн, сондай-ақ орман қоры туралы ақпарат берудiң тәртiбi мен шарттарын айқындау; </w:t>
      </w:r>
      <w:r>
        <w:br/>
      </w:r>
      <w:r>
        <w:rPr>
          <w:rFonts w:ascii="Times New Roman"/>
          <w:b w:val="false"/>
          <w:i w:val="false"/>
          <w:color w:val="000000"/>
          <w:sz w:val="28"/>
        </w:rPr>
        <w:t xml:space="preserve">
      8) түбiрiмен босатылатын ағаш үшiн төленетiн базалық ақы ставкасын бекiту, орманды пайдаланғаны үшiн бюджетке төлем есептеу мен оны енгiзу мерзiмдерiн анықтау; </w:t>
      </w:r>
      <w:r>
        <w:br/>
      </w:r>
      <w:r>
        <w:rPr>
          <w:rFonts w:ascii="Times New Roman"/>
          <w:b w:val="false"/>
          <w:i w:val="false"/>
          <w:color w:val="000000"/>
          <w:sz w:val="28"/>
        </w:rPr>
        <w:t xml:space="preserve">
      9) орман заңдарын бұзу арқылы келтiрiлген зиянның мөлшерiн есептеу үшiн базалық ставканы бекiту; </w:t>
      </w:r>
      <w:r>
        <w:br/>
      </w:r>
      <w:r>
        <w:rPr>
          <w:rFonts w:ascii="Times New Roman"/>
          <w:b w:val="false"/>
          <w:i w:val="false"/>
          <w:color w:val="000000"/>
          <w:sz w:val="28"/>
        </w:rPr>
        <w:t xml:space="preserve">
      10) орман қорын қорғау мен сақтау, ормандарды ұлғайта өсiру жөнiндегі нормалар мен нормативтердi бекiту; </w:t>
      </w:r>
      <w:r>
        <w:br/>
      </w:r>
      <w:r>
        <w:rPr>
          <w:rFonts w:ascii="Times New Roman"/>
          <w:b w:val="false"/>
          <w:i w:val="false"/>
          <w:color w:val="000000"/>
          <w:sz w:val="28"/>
        </w:rPr>
        <w:t xml:space="preserve">
      11) орман ресурстарын орман пайдалануға беру жөнiнде тендер ұйымдастыру мен өткiзудiң тәртiбiн анықтау; </w:t>
      </w:r>
      <w:r>
        <w:br/>
      </w:r>
      <w:r>
        <w:rPr>
          <w:rFonts w:ascii="Times New Roman"/>
          <w:b w:val="false"/>
          <w:i w:val="false"/>
          <w:color w:val="000000"/>
          <w:sz w:val="28"/>
        </w:rPr>
        <w:t xml:space="preserve">
      12) мемлекеттiк қажеттiлiктер үшiн орман қоры жерiн ерекше жағдайларда жер туралы заң актiлерiне сәйкес алып қою; </w:t>
      </w:r>
      <w:r>
        <w:br/>
      </w:r>
      <w:r>
        <w:rPr>
          <w:rFonts w:ascii="Times New Roman"/>
          <w:b w:val="false"/>
          <w:i w:val="false"/>
          <w:color w:val="000000"/>
          <w:sz w:val="28"/>
        </w:rPr>
        <w:t xml:space="preserve">
      13) мемлекеттiк қажеттiлiктер үшiн орман қорының жерлерiн жер туралы </w:t>
      </w:r>
    </w:p>
    <w:bookmarkEnd w:id="7"/>
    <w:bookmarkStart w:name="z2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заңдарға сәйкес ерекше жағдайларда орман шаруашылығын жүргiзумен </w:t>
      </w:r>
    </w:p>
    <w:p>
      <w:pPr>
        <w:spacing w:after="0"/>
        <w:ind w:left="0"/>
        <w:jc w:val="both"/>
      </w:pPr>
      <w:r>
        <w:rPr>
          <w:rFonts w:ascii="Times New Roman"/>
          <w:b w:val="false"/>
          <w:i w:val="false"/>
          <w:color w:val="000000"/>
          <w:sz w:val="28"/>
        </w:rPr>
        <w:t>байланысты болмайтын мақсатта басқа санаттағы жерге көшiру;</w:t>
      </w:r>
    </w:p>
    <w:p>
      <w:pPr>
        <w:spacing w:after="0"/>
        <w:ind w:left="0"/>
        <w:jc w:val="both"/>
      </w:pPr>
      <w:r>
        <w:rPr>
          <w:rFonts w:ascii="Times New Roman"/>
          <w:b w:val="false"/>
          <w:i w:val="false"/>
          <w:color w:val="000000"/>
          <w:sz w:val="28"/>
        </w:rPr>
        <w:t xml:space="preserve">     14) орман қорының жай-күйi мен қорғануына, сақталуына, </w:t>
      </w:r>
    </w:p>
    <w:p>
      <w:pPr>
        <w:spacing w:after="0"/>
        <w:ind w:left="0"/>
        <w:jc w:val="both"/>
      </w:pPr>
      <w:r>
        <w:rPr>
          <w:rFonts w:ascii="Times New Roman"/>
          <w:b w:val="false"/>
          <w:i w:val="false"/>
          <w:color w:val="000000"/>
          <w:sz w:val="28"/>
        </w:rPr>
        <w:t xml:space="preserve">пайдаланылуына, ормандардың ұлғайта өсiрiлуiне және орманның өсiрiлуiне </w:t>
      </w:r>
    </w:p>
    <w:p>
      <w:pPr>
        <w:spacing w:after="0"/>
        <w:ind w:left="0"/>
        <w:jc w:val="both"/>
      </w:pPr>
      <w:r>
        <w:rPr>
          <w:rFonts w:ascii="Times New Roman"/>
          <w:b w:val="false"/>
          <w:i w:val="false"/>
          <w:color w:val="000000"/>
          <w:sz w:val="28"/>
        </w:rPr>
        <w:t>мемлекеттiк бақылау жүргiзу тәртібiн анықтау;</w:t>
      </w:r>
    </w:p>
    <w:p>
      <w:pPr>
        <w:spacing w:after="0"/>
        <w:ind w:left="0"/>
        <w:jc w:val="both"/>
      </w:pPr>
      <w:r>
        <w:rPr>
          <w:rFonts w:ascii="Times New Roman"/>
          <w:b w:val="false"/>
          <w:i w:val="false"/>
          <w:color w:val="000000"/>
          <w:sz w:val="28"/>
        </w:rPr>
        <w:t xml:space="preserve">     15) орман қорын пайдалану құқығын тоқтата тұру, шектеу, тоқтату, </w:t>
      </w:r>
    </w:p>
    <w:p>
      <w:pPr>
        <w:spacing w:after="0"/>
        <w:ind w:left="0"/>
        <w:jc w:val="both"/>
      </w:pPr>
      <w:r>
        <w:rPr>
          <w:rFonts w:ascii="Times New Roman"/>
          <w:b w:val="false"/>
          <w:i w:val="false"/>
          <w:color w:val="000000"/>
          <w:sz w:val="28"/>
        </w:rPr>
        <w:t xml:space="preserve">сондай-ақ ормандардың жай-күйі мен ұлғайта өсірілуіне қауiп төндiретiн </w:t>
      </w:r>
    </w:p>
    <w:p>
      <w:pPr>
        <w:spacing w:after="0"/>
        <w:ind w:left="0"/>
        <w:jc w:val="both"/>
      </w:pPr>
      <w:r>
        <w:rPr>
          <w:rFonts w:ascii="Times New Roman"/>
          <w:b w:val="false"/>
          <w:i w:val="false"/>
          <w:color w:val="000000"/>
          <w:sz w:val="28"/>
        </w:rPr>
        <w:t xml:space="preserve">жұмыстарды Қазақстан Республикасының заңдарына сәйкес тоқтата тұру, шектеу </w:t>
      </w:r>
    </w:p>
    <w:p>
      <w:pPr>
        <w:spacing w:after="0"/>
        <w:ind w:left="0"/>
        <w:jc w:val="both"/>
      </w:pPr>
      <w:r>
        <w:rPr>
          <w:rFonts w:ascii="Times New Roman"/>
          <w:b w:val="false"/>
          <w:i w:val="false"/>
          <w:color w:val="000000"/>
          <w:sz w:val="28"/>
        </w:rPr>
        <w:t>және тоқтату;</w:t>
      </w:r>
    </w:p>
    <w:p>
      <w:pPr>
        <w:spacing w:after="0"/>
        <w:ind w:left="0"/>
        <w:jc w:val="both"/>
      </w:pPr>
      <w:r>
        <w:rPr>
          <w:rFonts w:ascii="Times New Roman"/>
          <w:b w:val="false"/>
          <w:i w:val="false"/>
          <w:color w:val="000000"/>
          <w:sz w:val="28"/>
        </w:rPr>
        <w:t xml:space="preserve">     16) Қазақстан Республикасының заң актiлерiне сәйкес өзге де </w:t>
      </w:r>
    </w:p>
    <w:p>
      <w:pPr>
        <w:spacing w:after="0"/>
        <w:ind w:left="0"/>
        <w:jc w:val="both"/>
      </w:pPr>
      <w:r>
        <w:rPr>
          <w:rFonts w:ascii="Times New Roman"/>
          <w:b w:val="false"/>
          <w:i w:val="false"/>
          <w:color w:val="000000"/>
          <w:sz w:val="28"/>
        </w:rPr>
        <w:t>өкiлеттiктердi жүзеге асыру жатады.</w:t>
      </w:r>
    </w:p>
    <w:p>
      <w:pPr>
        <w:spacing w:after="0"/>
        <w:ind w:left="0"/>
        <w:jc w:val="both"/>
      </w:pPr>
      <w:r>
        <w:rPr>
          <w:rFonts w:ascii="Times New Roman"/>
          <w:b w:val="false"/>
          <w:i w:val="false"/>
          <w:color w:val="000000"/>
          <w:sz w:val="28"/>
        </w:rPr>
        <w:t>     13-бап. Орман шаруашылығы саласындағы уәкiлеттi</w:t>
      </w:r>
    </w:p>
    <w:p>
      <w:pPr>
        <w:spacing w:after="0"/>
        <w:ind w:left="0"/>
        <w:jc w:val="both"/>
      </w:pPr>
      <w:r>
        <w:rPr>
          <w:rFonts w:ascii="Times New Roman"/>
          <w:b w:val="false"/>
          <w:i w:val="false"/>
          <w:color w:val="000000"/>
          <w:sz w:val="28"/>
        </w:rPr>
        <w:t>             мемлекеттiк органның, оның аумақтық бөлiмшелерi</w:t>
      </w:r>
    </w:p>
    <w:p>
      <w:pPr>
        <w:spacing w:after="0"/>
        <w:ind w:left="0"/>
        <w:jc w:val="both"/>
      </w:pPr>
      <w:r>
        <w:rPr>
          <w:rFonts w:ascii="Times New Roman"/>
          <w:b w:val="false"/>
          <w:i w:val="false"/>
          <w:color w:val="000000"/>
          <w:sz w:val="28"/>
        </w:rPr>
        <w:t>             мен мемлекеттік мекемелерiнiң құзыретi</w:t>
      </w:r>
    </w:p>
    <w:p>
      <w:pPr>
        <w:spacing w:after="0"/>
        <w:ind w:left="0"/>
        <w:jc w:val="both"/>
      </w:pPr>
      <w:r>
        <w:rPr>
          <w:rFonts w:ascii="Times New Roman"/>
          <w:b w:val="false"/>
          <w:i w:val="false"/>
          <w:color w:val="000000"/>
          <w:sz w:val="28"/>
        </w:rPr>
        <w:t xml:space="preserve">     1. Уәкiлеттi мемлекеттiк органның жүргiзуiне: </w:t>
      </w:r>
    </w:p>
    <w:p>
      <w:pPr>
        <w:spacing w:after="0"/>
        <w:ind w:left="0"/>
        <w:jc w:val="both"/>
      </w:pPr>
      <w:r>
        <w:rPr>
          <w:rFonts w:ascii="Times New Roman"/>
          <w:b w:val="false"/>
          <w:i w:val="false"/>
          <w:color w:val="000000"/>
          <w:sz w:val="28"/>
        </w:rPr>
        <w:t xml:space="preserve">     1) Қазақстан Республикасының Үкiметi белгiлеген құзыретi шегiнде </w:t>
      </w:r>
    </w:p>
    <w:p>
      <w:pPr>
        <w:spacing w:after="0"/>
        <w:ind w:left="0"/>
        <w:jc w:val="both"/>
      </w:pPr>
      <w:r>
        <w:rPr>
          <w:rFonts w:ascii="Times New Roman"/>
          <w:b w:val="false"/>
          <w:i w:val="false"/>
          <w:color w:val="000000"/>
          <w:sz w:val="28"/>
        </w:rPr>
        <w:t>орман қорын иелену мен пайдалану;</w:t>
      </w:r>
    </w:p>
    <w:p>
      <w:pPr>
        <w:spacing w:after="0"/>
        <w:ind w:left="0"/>
        <w:jc w:val="both"/>
      </w:pPr>
      <w:r>
        <w:rPr>
          <w:rFonts w:ascii="Times New Roman"/>
          <w:b w:val="false"/>
          <w:i w:val="false"/>
          <w:color w:val="000000"/>
          <w:sz w:val="28"/>
        </w:rPr>
        <w:t>     2) мемлекеттiк орман саясатын iске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орман қорын қорғауды, сақтауды, ормандарды ұлғайта өсiрудi және орман өсiрудi қамтамасыз ету орманның пайдаланылуын реттеу; </w:t>
      </w:r>
      <w:r>
        <w:br/>
      </w:r>
      <w:r>
        <w:rPr>
          <w:rFonts w:ascii="Times New Roman"/>
          <w:b w:val="false"/>
          <w:i w:val="false"/>
          <w:color w:val="000000"/>
          <w:sz w:val="28"/>
        </w:rPr>
        <w:t xml:space="preserve">
      4) орман қорын қорғау сақтау және пайдалану ормандарды ұлғайта өсiру мен орман өсiру саласындағы нормативтiк құқықтық актiлердi әзiрлеу; </w:t>
      </w:r>
      <w:r>
        <w:br/>
      </w:r>
      <w:r>
        <w:rPr>
          <w:rFonts w:ascii="Times New Roman"/>
          <w:b w:val="false"/>
          <w:i w:val="false"/>
          <w:color w:val="000000"/>
          <w:sz w:val="28"/>
        </w:rPr>
        <w:t xml:space="preserve">
      5) орман қорын қорғау, сақтау, пайдалану, ормандарды ұлғайта өсiру мен орман өсiру мәселелерi бойынша бағдарламалар әзiрлеу мен оны орындауды ұйымдастыру; </w:t>
      </w:r>
      <w:r>
        <w:br/>
      </w:r>
      <w:r>
        <w:rPr>
          <w:rFonts w:ascii="Times New Roman"/>
          <w:b w:val="false"/>
          <w:i w:val="false"/>
          <w:color w:val="000000"/>
          <w:sz w:val="28"/>
        </w:rPr>
        <w:t xml:space="preserve">
      6) орман қорының жай-күйiне, қорғалуына, сақталуына, пайдаланылуына, ормандардың ұлғайта өсiрiлуiне және орманның өсiрiлуiне мемлекеттiк бақылауды ұйымдастыру мен жүзеге асыру; </w:t>
      </w:r>
      <w:r>
        <w:br/>
      </w:r>
      <w:r>
        <w:rPr>
          <w:rFonts w:ascii="Times New Roman"/>
          <w:b w:val="false"/>
          <w:i w:val="false"/>
          <w:color w:val="000000"/>
          <w:sz w:val="28"/>
        </w:rPr>
        <w:t xml:space="preserve">
      7) кеспеағаштар есебi мен кесiлетiн ағаштардың жасын, ағашты жанама мақсатта пайдалану, шайыр мен ағаш шырындарын, қосымша орман ресурстарын дайындау ережелерiн бекiту; </w:t>
      </w:r>
      <w:r>
        <w:br/>
      </w:r>
      <w:r>
        <w:rPr>
          <w:rFonts w:ascii="Times New Roman"/>
          <w:b w:val="false"/>
          <w:i w:val="false"/>
          <w:color w:val="000000"/>
          <w:sz w:val="28"/>
        </w:rPr>
        <w:t xml:space="preserve">
      8) ормансыз алқаптарды орманды алқаптарға айналдыру тәртiбiн анықтау; </w:t>
      </w:r>
      <w:r>
        <w:br/>
      </w:r>
      <w:r>
        <w:rPr>
          <w:rFonts w:ascii="Times New Roman"/>
          <w:b w:val="false"/>
          <w:i w:val="false"/>
          <w:color w:val="000000"/>
          <w:sz w:val="28"/>
        </w:rPr>
        <w:t xml:space="preserve">
      9) орман қорын қорғау, сақтау және пайдалану, ормандарды ұлғайта өсiру мен орман өсiру, орман селекциясы мен орман тұқым шаруашылығы саласындағы ғылыми зерттеу және жобалау-іздестiру жұмыстарын ұйымдастыру; </w:t>
      </w:r>
      <w:r>
        <w:br/>
      </w:r>
      <w:r>
        <w:rPr>
          <w:rFonts w:ascii="Times New Roman"/>
          <w:b w:val="false"/>
          <w:i w:val="false"/>
          <w:color w:val="000000"/>
          <w:sz w:val="28"/>
        </w:rPr>
        <w:t xml:space="preserve">
      10) ормандардың, мемлекеттiк орман кадастрының, ормандар мониторингi мен орман орналастырудың мемлекеттiк есебiн жүргізу; </w:t>
      </w:r>
      <w:r>
        <w:br/>
      </w:r>
      <w:r>
        <w:rPr>
          <w:rFonts w:ascii="Times New Roman"/>
          <w:b w:val="false"/>
          <w:i w:val="false"/>
          <w:color w:val="000000"/>
          <w:sz w:val="28"/>
        </w:rPr>
        <w:t xml:space="preserve">
      11) белгiленген тәртiппен орман шаруашылығы саласындағы халықаралық ынтымақтастықты жүзеге асыру; </w:t>
      </w:r>
      <w:r>
        <w:br/>
      </w:r>
      <w:r>
        <w:rPr>
          <w:rFonts w:ascii="Times New Roman"/>
          <w:b w:val="false"/>
          <w:i w:val="false"/>
          <w:color w:val="000000"/>
          <w:sz w:val="28"/>
        </w:rPr>
        <w:t>
      12) Қазақстан Республикасының Әкiмшiлiк құқық бұзушылық туралы кодексiне </w:t>
      </w:r>
      <w:r>
        <w:rPr>
          <w:rFonts w:ascii="Times New Roman"/>
          <w:b w:val="false"/>
          <w:i w:val="false"/>
          <w:color w:val="000000"/>
          <w:sz w:val="28"/>
        </w:rPr>
        <w:t xml:space="preserve">K010155_ </w:t>
      </w:r>
      <w:r>
        <w:rPr>
          <w:rFonts w:ascii="Times New Roman"/>
          <w:b w:val="false"/>
          <w:i w:val="false"/>
          <w:color w:val="000000"/>
          <w:sz w:val="28"/>
        </w:rPr>
        <w:t xml:space="preserve">сәйкес әкiмшiлiк құқық бұзушылықтар туралы iстердi қарау; </w:t>
      </w:r>
      <w:r>
        <w:br/>
      </w:r>
      <w:r>
        <w:rPr>
          <w:rFonts w:ascii="Times New Roman"/>
          <w:b w:val="false"/>
          <w:i w:val="false"/>
          <w:color w:val="000000"/>
          <w:sz w:val="28"/>
        </w:rPr>
        <w:t xml:space="preserve">
      13) Қазақстан Республикасының заң актiлерiне сәйкес орман пайдалану құқығын тоқтата тұру, шектеу, тоқтату; </w:t>
      </w:r>
      <w:r>
        <w:br/>
      </w:r>
      <w:r>
        <w:rPr>
          <w:rFonts w:ascii="Times New Roman"/>
          <w:b w:val="false"/>
          <w:i w:val="false"/>
          <w:color w:val="000000"/>
          <w:sz w:val="28"/>
        </w:rPr>
        <w:t xml:space="preserve">
      14) орман ресурстарын уақытша ұзақ мерзiмдi орман пайдалануға беру жөнiнде тендер ұйымдастыру мен өткiзу; </w:t>
      </w:r>
      <w:r>
        <w:br/>
      </w:r>
      <w:r>
        <w:rPr>
          <w:rFonts w:ascii="Times New Roman"/>
          <w:b w:val="false"/>
          <w:i w:val="false"/>
          <w:color w:val="000000"/>
          <w:sz w:val="28"/>
        </w:rPr>
        <w:t xml:space="preserve">
      15) орман қорын қорғау, сақтау және пайдалану ормандарды ұлғайта өсiру мен орман өсiру саласындағы ғылыми-техникалық даму бағыттарын айқындау; </w:t>
      </w:r>
      <w:r>
        <w:br/>
      </w:r>
      <w:r>
        <w:rPr>
          <w:rFonts w:ascii="Times New Roman"/>
          <w:b w:val="false"/>
          <w:i w:val="false"/>
          <w:color w:val="000000"/>
          <w:sz w:val="28"/>
        </w:rPr>
        <w:t xml:space="preserve">
      16) Қазақстан Республикасының заңдарына сәйкес өзге де өкiлеттiктердi жүзеге асыру жатады. </w:t>
      </w:r>
      <w:r>
        <w:br/>
      </w:r>
      <w:r>
        <w:rPr>
          <w:rFonts w:ascii="Times New Roman"/>
          <w:b w:val="false"/>
          <w:i w:val="false"/>
          <w:color w:val="000000"/>
          <w:sz w:val="28"/>
        </w:rPr>
        <w:t xml:space="preserve">
      2. Уәкiлеттi мемлекеттiк органның аумақтық бөлiмшелерiнiң облыс аумағында жүргiзуiне: </w:t>
      </w:r>
      <w:r>
        <w:br/>
      </w:r>
      <w:r>
        <w:rPr>
          <w:rFonts w:ascii="Times New Roman"/>
          <w:b w:val="false"/>
          <w:i w:val="false"/>
          <w:color w:val="000000"/>
          <w:sz w:val="28"/>
        </w:rPr>
        <w:t xml:space="preserve">
      1) мемлекеттiк орман саясатын iске асыру; </w:t>
      </w:r>
      <w:r>
        <w:br/>
      </w:r>
      <w:r>
        <w:rPr>
          <w:rFonts w:ascii="Times New Roman"/>
          <w:b w:val="false"/>
          <w:i w:val="false"/>
          <w:color w:val="000000"/>
          <w:sz w:val="28"/>
        </w:rPr>
        <w:t xml:space="preserve">
      2) ормандарды қорғауды, сақтауды, ұлғайта өсiру мен орман өсiрудi, орман тұқым шаруашылығын, орманның пайдаланылуын реттеудi қамтамасыз ету; </w:t>
      </w:r>
      <w:r>
        <w:br/>
      </w:r>
      <w:r>
        <w:rPr>
          <w:rFonts w:ascii="Times New Roman"/>
          <w:b w:val="false"/>
          <w:i w:val="false"/>
          <w:color w:val="000000"/>
          <w:sz w:val="28"/>
        </w:rPr>
        <w:t xml:space="preserve">
      3) орман қорының жай-күйiне, қорғалуына, сақталуы мен пайдаланылуына, ұлғайта өсiрiлуi мен орманның өсiрiлуiне мемлекеттiк бақылау жасауды жүзеге асыру; </w:t>
      </w:r>
      <w:r>
        <w:br/>
      </w:r>
      <w:r>
        <w:rPr>
          <w:rFonts w:ascii="Times New Roman"/>
          <w:b w:val="false"/>
          <w:i w:val="false"/>
          <w:color w:val="000000"/>
          <w:sz w:val="28"/>
        </w:rPr>
        <w:t xml:space="preserve">
      4) орман қорын қорғау, сақтау мен пайдалану, ормандарды ұлғайта өсiру мен орман өсiру бағдарламаларын әзiрлеу мен орындау; </w:t>
      </w:r>
      <w:r>
        <w:br/>
      </w:r>
      <w:r>
        <w:rPr>
          <w:rFonts w:ascii="Times New Roman"/>
          <w:b w:val="false"/>
          <w:i w:val="false"/>
          <w:color w:val="000000"/>
          <w:sz w:val="28"/>
        </w:rPr>
        <w:t xml:space="preserve">
      5) орман қорының, мемлекеттiк орман кадастрының, ормандар мониторингiнiң мемлекеттiк есебiн жүргiзу, орман орналастыру мен орман шаруашылығын жобалау жұмыстарының жүргiзiлуiн қамтамасыз ету; </w:t>
      </w:r>
      <w:r>
        <w:br/>
      </w:r>
      <w:r>
        <w:rPr>
          <w:rFonts w:ascii="Times New Roman"/>
          <w:b w:val="false"/>
          <w:i w:val="false"/>
          <w:color w:val="000000"/>
          <w:sz w:val="28"/>
        </w:rPr>
        <w:t xml:space="preserve">
      6) аяқталған объектiлер мен орман шаруашылығы iс-шараларын жүргiзу нәтижесiнде өндiрiлген дайын өнiмдердi қабылдау; </w:t>
      </w:r>
      <w:r>
        <w:br/>
      </w:r>
      <w:r>
        <w:rPr>
          <w:rFonts w:ascii="Times New Roman"/>
          <w:b w:val="false"/>
          <w:i w:val="false"/>
          <w:color w:val="000000"/>
          <w:sz w:val="28"/>
        </w:rPr>
        <w:t xml:space="preserve">
      7) орман алаптарын орман шаруашылығын жүргiзу және орман пайдаланумен байланысты мақсаттарда пайдалану үшiн ормансыз алаптарға көшiру; </w:t>
      </w:r>
      <w:r>
        <w:br/>
      </w:r>
      <w:r>
        <w:rPr>
          <w:rFonts w:ascii="Times New Roman"/>
          <w:b w:val="false"/>
          <w:i w:val="false"/>
          <w:color w:val="000000"/>
          <w:sz w:val="28"/>
        </w:rPr>
        <w:t xml:space="preserve">
      8) орман ресурстарын уақытша қысқа мерзiмдi пайдалануға беру жөнiнде тендер ұйымдастыру мен өткiзу; </w:t>
      </w:r>
      <w:r>
        <w:br/>
      </w:r>
      <w:r>
        <w:rPr>
          <w:rFonts w:ascii="Times New Roman"/>
          <w:b w:val="false"/>
          <w:i w:val="false"/>
          <w:color w:val="000000"/>
          <w:sz w:val="28"/>
        </w:rPr>
        <w:t xml:space="preserve">
      9) ағаш дайындауға; шайыр мен ағаш шырындарын дайындауға; қосымша орман ресурстарын (қабық, бұтақ, түбiр, тамыр, жапырақ, бүршiк) әзiрлеуге арналған; аңшылық шаруашылықтарының мұқтаждары үшiн; орман қорының учаскелерiн ғылыми-зерттеу мақсаттары үшiн пайдалануға ағаш кесу билеттерi мен орман билеттерiн беру; </w:t>
      </w:r>
      <w:r>
        <w:br/>
      </w:r>
      <w:r>
        <w:rPr>
          <w:rFonts w:ascii="Times New Roman"/>
          <w:b w:val="false"/>
          <w:i w:val="false"/>
          <w:color w:val="000000"/>
          <w:sz w:val="28"/>
        </w:rPr>
        <w:t>
      10) Қазақстан Республикасының Әкiмшiлiк құқық бұзушылықтар туралы кодексiне </w:t>
      </w:r>
      <w:r>
        <w:rPr>
          <w:rFonts w:ascii="Times New Roman"/>
          <w:b w:val="false"/>
          <w:i w:val="false"/>
          <w:color w:val="000000"/>
          <w:sz w:val="28"/>
        </w:rPr>
        <w:t xml:space="preserve">K010155_ </w:t>
      </w:r>
      <w:r>
        <w:rPr>
          <w:rFonts w:ascii="Times New Roman"/>
          <w:b w:val="false"/>
          <w:i w:val="false"/>
          <w:color w:val="000000"/>
          <w:sz w:val="28"/>
        </w:rPr>
        <w:t xml:space="preserve">сәйкес әкiмшiлiк құқық бұзушылықтар туралы iстердi қарау; </w:t>
      </w:r>
      <w:r>
        <w:br/>
      </w:r>
      <w:r>
        <w:rPr>
          <w:rFonts w:ascii="Times New Roman"/>
          <w:b w:val="false"/>
          <w:i w:val="false"/>
          <w:color w:val="000000"/>
          <w:sz w:val="28"/>
        </w:rPr>
        <w:t xml:space="preserve">
      11) Қазақстан Республикасының заң актiлерiне сәйкес орман пайдалану құқығын тоқтата тұру, шектеу, тоқтату; </w:t>
      </w:r>
      <w:r>
        <w:br/>
      </w:r>
      <w:r>
        <w:rPr>
          <w:rFonts w:ascii="Times New Roman"/>
          <w:b w:val="false"/>
          <w:i w:val="false"/>
          <w:color w:val="000000"/>
          <w:sz w:val="28"/>
        </w:rPr>
        <w:t xml:space="preserve">
      12) Қазақстан Республикасының заңдарына сәйкес өзге де мәселелердi шешу жатады. </w:t>
      </w:r>
      <w:r>
        <w:br/>
      </w:r>
      <w:r>
        <w:rPr>
          <w:rFonts w:ascii="Times New Roman"/>
          <w:b w:val="false"/>
          <w:i w:val="false"/>
          <w:color w:val="000000"/>
          <w:sz w:val="28"/>
        </w:rPr>
        <w:t xml:space="preserve">
      3. Уәкiлеттi мемлекеттiк органның және оның аумақтық бөлiмшелерiнiң заңдарда белгiленген тәртiппен өз құзыреттерi шегiнде қабылдаған шешiмдерi барлық жеке және заңды тұлғалардың орындауы үшiн мiндеттi болады. </w:t>
      </w:r>
      <w:r>
        <w:br/>
      </w:r>
      <w:r>
        <w:rPr>
          <w:rFonts w:ascii="Times New Roman"/>
          <w:b w:val="false"/>
          <w:i w:val="false"/>
          <w:color w:val="000000"/>
          <w:sz w:val="28"/>
        </w:rPr>
        <w:t xml:space="preserve">
      4. Орман шаруашылығы саласындағы уәкiлеттi мемлекеттiк органның мемлекеттiк мекемесiнiң (бұдан әрi - мемлекеттiк мекеме) жүргізуіне: </w:t>
      </w:r>
      <w:r>
        <w:br/>
      </w:r>
      <w:r>
        <w:rPr>
          <w:rFonts w:ascii="Times New Roman"/>
          <w:b w:val="false"/>
          <w:i w:val="false"/>
          <w:color w:val="000000"/>
          <w:sz w:val="28"/>
        </w:rPr>
        <w:t xml:space="preserve">
      1) мемлекеттiк орман саясатын iске асыру; </w:t>
      </w:r>
      <w:r>
        <w:br/>
      </w:r>
      <w:r>
        <w:rPr>
          <w:rFonts w:ascii="Times New Roman"/>
          <w:b w:val="false"/>
          <w:i w:val="false"/>
          <w:color w:val="000000"/>
          <w:sz w:val="28"/>
        </w:rPr>
        <w:t xml:space="preserve">
      2) ормандарды қорғау, сақтау, ұлғайта өсiру, орман тұқым учаскелерi мен плантацияларын құру, орман тұқымдарын жинау мен сақтау, орманның пайдаланылуын реттеу жөнiндегi iс-шараларды орындау; </w:t>
      </w:r>
      <w:r>
        <w:br/>
      </w:r>
      <w:r>
        <w:rPr>
          <w:rFonts w:ascii="Times New Roman"/>
          <w:b w:val="false"/>
          <w:i w:val="false"/>
          <w:color w:val="000000"/>
          <w:sz w:val="28"/>
        </w:rPr>
        <w:t xml:space="preserve">
      3) орман орналастыру материалдарына сәйкес орман пайдаланылатын орын мен оның көлемiн анықтау; </w:t>
      </w:r>
      <w:r>
        <w:br/>
      </w:r>
      <w:r>
        <w:rPr>
          <w:rFonts w:ascii="Times New Roman"/>
          <w:b w:val="false"/>
          <w:i w:val="false"/>
          <w:color w:val="000000"/>
          <w:sz w:val="28"/>
        </w:rPr>
        <w:t xml:space="preserve">
      4) орман ресурстарын тендерге қою үшiн материалдар дайындау; </w:t>
      </w:r>
      <w:r>
        <w:br/>
      </w:r>
      <w:r>
        <w:rPr>
          <w:rFonts w:ascii="Times New Roman"/>
          <w:b w:val="false"/>
          <w:i w:val="false"/>
          <w:color w:val="000000"/>
          <w:sz w:val="28"/>
        </w:rPr>
        <w:t xml:space="preserve">
      5) орман ресурстарының ұтымды пайдаланылуын қамтамасыз ету; </w:t>
      </w:r>
      <w:r>
        <w:br/>
      </w:r>
      <w:r>
        <w:rPr>
          <w:rFonts w:ascii="Times New Roman"/>
          <w:b w:val="false"/>
          <w:i w:val="false"/>
          <w:color w:val="000000"/>
          <w:sz w:val="28"/>
        </w:rPr>
        <w:t xml:space="preserve">
      6) ағаш дайындауға арналған ордерлер мен жанама орман пайдалануға (шөп шабу, мал жаю, ара ұялары мен омарталар орналастыру, дәрiлiк шөптер мен техникалық шикiзаттар, жабайы жемiстер, жаңғақтар, саңырауқұлақтар, жидектер мен басқа да тағамдық өнiмдер, мүк, орман төсенiшi мен түскен жапырақтар, қамыс әзiрлеу мен жинау); орман қорының жерлерiн мәдени-сауықтыру, рекреациялық, туристiк және спорттық мақсаттар үшiн пайдалануға арналған орман билеттерiн беру; </w:t>
      </w:r>
      <w:r>
        <w:br/>
      </w:r>
      <w:r>
        <w:rPr>
          <w:rFonts w:ascii="Times New Roman"/>
          <w:b w:val="false"/>
          <w:i w:val="false"/>
          <w:color w:val="000000"/>
          <w:sz w:val="28"/>
        </w:rPr>
        <w:t xml:space="preserve">
      7) орман заңдары, жануарлар дүниесi мен ерекше қорғалатын табиғи аумақтар туралы заңдар саласында құқық бұзушылықтардың алдын алу мен олардың жолын кесу жөнiнде шаралар қабылдау; </w:t>
      </w:r>
      <w:r>
        <w:br/>
      </w:r>
      <w:r>
        <w:rPr>
          <w:rFonts w:ascii="Times New Roman"/>
          <w:b w:val="false"/>
          <w:i w:val="false"/>
          <w:color w:val="000000"/>
          <w:sz w:val="28"/>
        </w:rPr>
        <w:t xml:space="preserve">
      8) орман қорын қорғау, сақтау мен пайдалану, ормандарды ұлғайта өсiру мен орман өсiру бағдарламаларын әзiрлеу мен орындауға қатысу; </w:t>
      </w:r>
      <w:r>
        <w:br/>
      </w:r>
      <w:r>
        <w:rPr>
          <w:rFonts w:ascii="Times New Roman"/>
          <w:b w:val="false"/>
          <w:i w:val="false"/>
          <w:color w:val="000000"/>
          <w:sz w:val="28"/>
        </w:rPr>
        <w:t xml:space="preserve">
      9) орман қорының, ормандар мониторингiнiң мемлекеттiк есебiн жүргiзу, мемлекеттiк орман кадастрын жүргiзу жөнiндегі жұмыстарға қатысу; </w:t>
      </w:r>
      <w:r>
        <w:br/>
      </w:r>
      <w:r>
        <w:rPr>
          <w:rFonts w:ascii="Times New Roman"/>
          <w:b w:val="false"/>
          <w:i w:val="false"/>
          <w:color w:val="000000"/>
          <w:sz w:val="28"/>
        </w:rPr>
        <w:t xml:space="preserve">
      10) аяқталған объектiлер және орман заңдары мен азаматтық заңдарға сәйкес орман пайдаланушылар жүргiзген орман шаруашылығы iс-шаралары нәтижесiнде өндiрiлген дайын өнiмдердi қабылдау; </w:t>
      </w:r>
      <w:r>
        <w:br/>
      </w:r>
      <w:r>
        <w:rPr>
          <w:rFonts w:ascii="Times New Roman"/>
          <w:b w:val="false"/>
          <w:i w:val="false"/>
          <w:color w:val="000000"/>
          <w:sz w:val="28"/>
        </w:rPr>
        <w:t xml:space="preserve">
      11) отырғызылатын материалдарды өсiру мен орман тұқымдарын жинау, көгалдандырушы, қорғаныштық, плантациялық және өзге де екпелер жасау, орман шаруашылығы саласында консультациялық және техникалық көмек көрсету, сондай-ақ орманды күтiп-баптау үшiн кесудi және санитариялық мақсатта кесудi жүзуге асырған кезде алынған өнiмдердi өткiзу жөнiнде жеке және заңды тұлғаларға ақылы қызмет көрсету; </w:t>
      </w:r>
      <w:r>
        <w:br/>
      </w:r>
      <w:r>
        <w:rPr>
          <w:rFonts w:ascii="Times New Roman"/>
          <w:b w:val="false"/>
          <w:i w:val="false"/>
          <w:color w:val="000000"/>
          <w:sz w:val="28"/>
        </w:rPr>
        <w:t xml:space="preserve">
      12) Қазақстан Республикасының заңдарына сәйкес өзге де мәселелердi шешу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Жергiлiктi өкiлдi органдардың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Жергілiктi өкiлдi органдардың жүргiзуiне: </w:t>
      </w:r>
      <w:r>
        <w:br/>
      </w:r>
      <w:r>
        <w:rPr>
          <w:rFonts w:ascii="Times New Roman"/>
          <w:b w:val="false"/>
          <w:i w:val="false"/>
          <w:color w:val="000000"/>
          <w:sz w:val="28"/>
        </w:rPr>
        <w:t xml:space="preserve">
      1) қоршаған ортаны қорғау мен орман пайдалану жөнiндегi (орман қорын қорғау, сақтау және пайдалану, ормандарды ұлғайта өсiру мен орман өсiру, жануарлар дүниесiн қорғау мәселелерiн қоса) бағдарламаларды бекiту; </w:t>
      </w:r>
      <w:r>
        <w:br/>
      </w:r>
      <w:r>
        <w:rPr>
          <w:rFonts w:ascii="Times New Roman"/>
          <w:b w:val="false"/>
          <w:i w:val="false"/>
          <w:color w:val="000000"/>
          <w:sz w:val="28"/>
        </w:rPr>
        <w:t xml:space="preserve">
      2) ормандарды қорғауға, сақтауға, ұлғайта есiруге бағытталған шығыстарды бекiту және жергiлiктi деңгейде қоршаған ортаны қорғау, сауықтыру жөнiндегi шығыстар шегiнде орман өсiру; </w:t>
      </w:r>
      <w:r>
        <w:br/>
      </w:r>
      <w:r>
        <w:rPr>
          <w:rFonts w:ascii="Times New Roman"/>
          <w:b w:val="false"/>
          <w:i w:val="false"/>
          <w:color w:val="000000"/>
          <w:sz w:val="28"/>
        </w:rPr>
        <w:t xml:space="preserve">
      3) уәкiлеттi мемлекеттiк органның аумақтық бөлiмшелерi жасаған </w:t>
      </w:r>
    </w:p>
    <w:bookmarkEnd w:id="9"/>
    <w:bookmarkStart w:name="z2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есептер негiзiнде орман пайдаланғаны үшiн (тамырымен босатылатын ағаштар </w:t>
      </w:r>
    </w:p>
    <w:p>
      <w:pPr>
        <w:spacing w:after="0"/>
        <w:ind w:left="0"/>
        <w:jc w:val="both"/>
      </w:pPr>
      <w:r>
        <w:rPr>
          <w:rFonts w:ascii="Times New Roman"/>
          <w:b w:val="false"/>
          <w:i w:val="false"/>
          <w:color w:val="000000"/>
          <w:sz w:val="28"/>
        </w:rPr>
        <w:t xml:space="preserve">үшiн ақы төлеудiң базалық ставкасын қоспағанда) төленетiн ақының ставкасын </w:t>
      </w:r>
    </w:p>
    <w:p>
      <w:pPr>
        <w:spacing w:after="0"/>
        <w:ind w:left="0"/>
        <w:jc w:val="both"/>
      </w:pPr>
      <w:r>
        <w:rPr>
          <w:rFonts w:ascii="Times New Roman"/>
          <w:b w:val="false"/>
          <w:i w:val="false"/>
          <w:color w:val="000000"/>
          <w:sz w:val="28"/>
        </w:rPr>
        <w:t>бекiту;</w:t>
      </w:r>
    </w:p>
    <w:p>
      <w:pPr>
        <w:spacing w:after="0"/>
        <w:ind w:left="0"/>
        <w:jc w:val="both"/>
      </w:pPr>
      <w:r>
        <w:rPr>
          <w:rFonts w:ascii="Times New Roman"/>
          <w:b w:val="false"/>
          <w:i w:val="false"/>
          <w:color w:val="000000"/>
          <w:sz w:val="28"/>
        </w:rPr>
        <w:t xml:space="preserve">     4) атқарушы органдар мен ұйымдар басшыларының орман қорының жай-күйi, </w:t>
      </w:r>
    </w:p>
    <w:p>
      <w:pPr>
        <w:spacing w:after="0"/>
        <w:ind w:left="0"/>
        <w:jc w:val="both"/>
      </w:pPr>
      <w:r>
        <w:rPr>
          <w:rFonts w:ascii="Times New Roman"/>
          <w:b w:val="false"/>
          <w:i w:val="false"/>
          <w:color w:val="000000"/>
          <w:sz w:val="28"/>
        </w:rPr>
        <w:t xml:space="preserve">қорғалуы, сақталуы, ормандардың ұлғайта өсiрiлуi мен орманның өсiрiлуi </w:t>
      </w:r>
    </w:p>
    <w:p>
      <w:pPr>
        <w:spacing w:after="0"/>
        <w:ind w:left="0"/>
        <w:jc w:val="both"/>
      </w:pPr>
      <w:r>
        <w:rPr>
          <w:rFonts w:ascii="Times New Roman"/>
          <w:b w:val="false"/>
          <w:i w:val="false"/>
          <w:color w:val="000000"/>
          <w:sz w:val="28"/>
        </w:rPr>
        <w:t>және орман пайдалану мәселелерi жөнiндегi есептерiн қарау;</w:t>
      </w:r>
    </w:p>
    <w:p>
      <w:pPr>
        <w:spacing w:after="0"/>
        <w:ind w:left="0"/>
        <w:jc w:val="both"/>
      </w:pPr>
      <w:r>
        <w:rPr>
          <w:rFonts w:ascii="Times New Roman"/>
          <w:b w:val="false"/>
          <w:i w:val="false"/>
          <w:color w:val="000000"/>
          <w:sz w:val="28"/>
        </w:rPr>
        <w:t xml:space="preserve">     5) осы Кодекспен және Қазақстан Республикасының өзге де нормативтiк </w:t>
      </w:r>
    </w:p>
    <w:p>
      <w:pPr>
        <w:spacing w:after="0"/>
        <w:ind w:left="0"/>
        <w:jc w:val="both"/>
      </w:pPr>
      <w:r>
        <w:rPr>
          <w:rFonts w:ascii="Times New Roman"/>
          <w:b w:val="false"/>
          <w:i w:val="false"/>
          <w:color w:val="000000"/>
          <w:sz w:val="28"/>
        </w:rPr>
        <w:t xml:space="preserve">құқықтық актерлерiмен олардың құзыретiне жатқызылған өзге де мәселелер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15-бап. Жергiлiктi атқарушы органдардың құзыретi</w:t>
      </w:r>
    </w:p>
    <w:p>
      <w:pPr>
        <w:spacing w:after="0"/>
        <w:ind w:left="0"/>
        <w:jc w:val="both"/>
      </w:pPr>
      <w:r>
        <w:rPr>
          <w:rFonts w:ascii="Times New Roman"/>
          <w:b w:val="false"/>
          <w:i w:val="false"/>
          <w:color w:val="000000"/>
          <w:sz w:val="28"/>
        </w:rPr>
        <w:t>     Жергiлiктi атқарушы органдардың жүргiзуiне:</w:t>
      </w:r>
    </w:p>
    <w:p>
      <w:pPr>
        <w:spacing w:after="0"/>
        <w:ind w:left="0"/>
        <w:jc w:val="both"/>
      </w:pPr>
      <w:r>
        <w:rPr>
          <w:rFonts w:ascii="Times New Roman"/>
          <w:b w:val="false"/>
          <w:i w:val="false"/>
          <w:color w:val="000000"/>
          <w:sz w:val="28"/>
        </w:rPr>
        <w:t xml:space="preserve">     1) қоршаған ортаны қорғау мен орман пайдалану жөнiндегi (орман қорын </w:t>
      </w:r>
    </w:p>
    <w:p>
      <w:pPr>
        <w:spacing w:after="0"/>
        <w:ind w:left="0"/>
        <w:jc w:val="both"/>
      </w:pPr>
      <w:r>
        <w:rPr>
          <w:rFonts w:ascii="Times New Roman"/>
          <w:b w:val="false"/>
          <w:i w:val="false"/>
          <w:color w:val="000000"/>
          <w:sz w:val="28"/>
        </w:rPr>
        <w:t xml:space="preserve">қорғау, сақтау және пайдалану ормандарды ұлғайта өсiру мен орман өсiру </w:t>
      </w:r>
    </w:p>
    <w:p>
      <w:pPr>
        <w:spacing w:after="0"/>
        <w:ind w:left="0"/>
        <w:jc w:val="both"/>
      </w:pPr>
      <w:r>
        <w:rPr>
          <w:rFonts w:ascii="Times New Roman"/>
          <w:b w:val="false"/>
          <w:i w:val="false"/>
          <w:color w:val="000000"/>
          <w:sz w:val="28"/>
        </w:rPr>
        <w:t>мәселелерiн қоса) бағдарламалар әзiрлеу мен оларды iске асыруға қатысу;</w:t>
      </w:r>
    </w:p>
    <w:p>
      <w:pPr>
        <w:spacing w:after="0"/>
        <w:ind w:left="0"/>
        <w:jc w:val="both"/>
      </w:pPr>
      <w:r>
        <w:rPr>
          <w:rFonts w:ascii="Times New Roman"/>
          <w:b w:val="false"/>
          <w:i w:val="false"/>
          <w:color w:val="000000"/>
          <w:sz w:val="28"/>
        </w:rPr>
        <w:t xml:space="preserve">     2) ормандарды өрттен қорғау және ормандарды зиянкестер мен аурулардан </w:t>
      </w:r>
    </w:p>
    <w:p>
      <w:pPr>
        <w:spacing w:after="0"/>
        <w:ind w:left="0"/>
        <w:jc w:val="both"/>
      </w:pPr>
      <w:r>
        <w:rPr>
          <w:rFonts w:ascii="Times New Roman"/>
          <w:b w:val="false"/>
          <w:i w:val="false"/>
          <w:color w:val="000000"/>
          <w:sz w:val="28"/>
        </w:rPr>
        <w:t>сақтау жөнiндегi iс-шаралардың орындалуын ұйымдастыру;</w:t>
      </w:r>
    </w:p>
    <w:p>
      <w:pPr>
        <w:spacing w:after="0"/>
        <w:ind w:left="0"/>
        <w:jc w:val="both"/>
      </w:pPr>
      <w:r>
        <w:rPr>
          <w:rFonts w:ascii="Times New Roman"/>
          <w:b w:val="false"/>
          <w:i w:val="false"/>
          <w:color w:val="000000"/>
          <w:sz w:val="28"/>
        </w:rPr>
        <w:t xml:space="preserve">     3) осы Кодекспен және Қазақстан Республикасының өзге де нормативтік </w:t>
      </w:r>
    </w:p>
    <w:p>
      <w:pPr>
        <w:spacing w:after="0"/>
        <w:ind w:left="0"/>
        <w:jc w:val="both"/>
      </w:pPr>
      <w:r>
        <w:rPr>
          <w:rFonts w:ascii="Times New Roman"/>
          <w:b w:val="false"/>
          <w:i w:val="false"/>
          <w:color w:val="000000"/>
          <w:sz w:val="28"/>
        </w:rPr>
        <w:t xml:space="preserve">құқықтық актілерімен олардың құзыретiне жатқызылған өзге де мәселелер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16-бап. Орман қорының жай-күйiн, қорғалуын, сақталуын,</w:t>
      </w:r>
    </w:p>
    <w:p>
      <w:pPr>
        <w:spacing w:after="0"/>
        <w:ind w:left="0"/>
        <w:jc w:val="both"/>
      </w:pPr>
      <w:r>
        <w:rPr>
          <w:rFonts w:ascii="Times New Roman"/>
          <w:b w:val="false"/>
          <w:i w:val="false"/>
          <w:color w:val="000000"/>
          <w:sz w:val="28"/>
        </w:rPr>
        <w:t>             пайдаланылуын, ормандардың ұлғайта өсiрiлуi мен</w:t>
      </w:r>
    </w:p>
    <w:p>
      <w:pPr>
        <w:spacing w:after="0"/>
        <w:ind w:left="0"/>
        <w:jc w:val="both"/>
      </w:pPr>
      <w:r>
        <w:rPr>
          <w:rFonts w:ascii="Times New Roman"/>
          <w:b w:val="false"/>
          <w:i w:val="false"/>
          <w:color w:val="000000"/>
          <w:sz w:val="28"/>
        </w:rPr>
        <w:t>             орманның өсiрiлуiн мемлекеттiк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қорының жай-күйiне, қорғалуына, сақталуына, пайдаланылуына, ормандардың ұлғайта өсiрiлуi мен орманның өсiрiлуiне мемлекеттiк бақылауды өздерiнiң құзыретi шегiнде уәкiлетті мемлекеттiк орган мен оның аумақтық бөлiмшелерi, өзге де мемлекеттiк органдар жүзеге асырады. </w:t>
      </w:r>
      <w:r>
        <w:br/>
      </w:r>
      <w:r>
        <w:rPr>
          <w:rFonts w:ascii="Times New Roman"/>
          <w:b w:val="false"/>
          <w:i w:val="false"/>
          <w:color w:val="000000"/>
          <w:sz w:val="28"/>
        </w:rPr>
        <w:t xml:space="preserve">
      2. Орман қорының жай-күйiне, қорғалуына, сақталуына, пайдаланылуына </w:t>
      </w:r>
    </w:p>
    <w:bookmarkStart w:name="z2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ормандардың ұлғайта өсiрiлуi мен орманның өсiрiлуiне мемлекеттiк бақылауды </w:t>
      </w:r>
    </w:p>
    <w:p>
      <w:pPr>
        <w:spacing w:after="0"/>
        <w:ind w:left="0"/>
        <w:jc w:val="both"/>
      </w:pPr>
      <w:r>
        <w:rPr>
          <w:rFonts w:ascii="Times New Roman"/>
          <w:b w:val="false"/>
          <w:i w:val="false"/>
          <w:color w:val="000000"/>
          <w:sz w:val="28"/>
        </w:rPr>
        <w:t>жүзеге асыру тәртiбiн Қазақстан Республикасының Үкiметi анықтайды.</w:t>
      </w:r>
    </w:p>
    <w:p>
      <w:pPr>
        <w:spacing w:after="0"/>
        <w:ind w:left="0"/>
        <w:jc w:val="both"/>
      </w:pPr>
      <w:r>
        <w:rPr>
          <w:rFonts w:ascii="Times New Roman"/>
          <w:b w:val="false"/>
          <w:i w:val="false"/>
          <w:color w:val="000000"/>
          <w:sz w:val="28"/>
        </w:rPr>
        <w:t>     3-БӨЛIМ. МЕНШIК ҚҰҚЫҒЫ ЖӘНЕ ОРМАН ҚҰҚЫҚТЫҚ</w:t>
      </w:r>
    </w:p>
    <w:p>
      <w:pPr>
        <w:spacing w:after="0"/>
        <w:ind w:left="0"/>
        <w:jc w:val="both"/>
      </w:pPr>
      <w:r>
        <w:rPr>
          <w:rFonts w:ascii="Times New Roman"/>
          <w:b w:val="false"/>
          <w:i w:val="false"/>
          <w:color w:val="000000"/>
          <w:sz w:val="28"/>
        </w:rPr>
        <w:t>              ҚАТЫНАСТАРЫ ОБЪЕКТIЛЕРІН ПАЙДАЛАНУ</w:t>
      </w:r>
    </w:p>
    <w:p>
      <w:pPr>
        <w:spacing w:after="0"/>
        <w:ind w:left="0"/>
        <w:jc w:val="both"/>
      </w:pPr>
      <w:r>
        <w:rPr>
          <w:rFonts w:ascii="Times New Roman"/>
          <w:b w:val="false"/>
          <w:i w:val="false"/>
          <w:color w:val="000000"/>
          <w:sz w:val="28"/>
        </w:rPr>
        <w:t>                          ҚҰҚЫҒЫ</w:t>
      </w:r>
    </w:p>
    <w:p>
      <w:pPr>
        <w:spacing w:after="0"/>
        <w:ind w:left="0"/>
        <w:jc w:val="both"/>
      </w:pPr>
      <w:r>
        <w:rPr>
          <w:rFonts w:ascii="Times New Roman"/>
          <w:b w:val="false"/>
          <w:i w:val="false"/>
          <w:color w:val="000000"/>
          <w:sz w:val="28"/>
        </w:rPr>
        <w:t>     4-тарау. Негiзгі ережелер</w:t>
      </w:r>
    </w:p>
    <w:p>
      <w:pPr>
        <w:spacing w:after="0"/>
        <w:ind w:left="0"/>
        <w:jc w:val="both"/>
      </w:pPr>
      <w:r>
        <w:rPr>
          <w:rFonts w:ascii="Times New Roman"/>
          <w:b w:val="false"/>
          <w:i w:val="false"/>
          <w:color w:val="000000"/>
          <w:sz w:val="28"/>
        </w:rPr>
        <w:t>     17-бап. Орман құқықтық қатынастары объектiлерiне меншiк</w:t>
      </w:r>
    </w:p>
    <w:p>
      <w:pPr>
        <w:spacing w:after="0"/>
        <w:ind w:left="0"/>
        <w:jc w:val="both"/>
      </w:pPr>
      <w:r>
        <w:rPr>
          <w:rFonts w:ascii="Times New Roman"/>
          <w:b w:val="false"/>
          <w:i w:val="false"/>
          <w:color w:val="000000"/>
          <w:sz w:val="28"/>
        </w:rPr>
        <w:t>             құқығының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Орман құқықтық қатынастары объектiлерiне меншiк құқығының мазмұны Қазақстан Республикасының Конституциясымен </w:t>
      </w:r>
      <w:r>
        <w:rPr>
          <w:rFonts w:ascii="Times New Roman"/>
          <w:b w:val="false"/>
          <w:i w:val="false"/>
          <w:color w:val="000000"/>
          <w:sz w:val="28"/>
        </w:rPr>
        <w:t xml:space="preserve">K951000_ </w:t>
      </w:r>
      <w:r>
        <w:rPr>
          <w:rFonts w:ascii="Times New Roman"/>
          <w:b w:val="false"/>
          <w:i w:val="false"/>
          <w:color w:val="000000"/>
          <w:sz w:val="28"/>
        </w:rPr>
        <w:t xml:space="preserve">, осы Кодекспен, сондай-ақ бұл қатынастар осы Кодекспен реттелмеген жағдайда, азаматтық және жер заңдарымен айқындалады. </w:t>
      </w:r>
      <w:r>
        <w:br/>
      </w:r>
      <w:r>
        <w:rPr>
          <w:rFonts w:ascii="Times New Roman"/>
          <w:b w:val="false"/>
          <w:i w:val="false"/>
          <w:color w:val="000000"/>
          <w:sz w:val="28"/>
        </w:rPr>
        <w:t xml:space="preserve">
      2. Орман қорын иелену, пайдалану және оған билiк ету ормандардың ғаламдық экологиялық маңызы, оларды ұлғайта өсiрудiң қажеттілiгі, орманның өсiп шығу ұзақтығы және өзге де табиғи қасиеттерi ескерiле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Орман қорына меншiк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орман қоры мемлекеттiк меншiк объектiсiне жатады және республикалық меншiкте болады. </w:t>
      </w:r>
      <w:r>
        <w:br/>
      </w:r>
      <w:r>
        <w:rPr>
          <w:rFonts w:ascii="Times New Roman"/>
          <w:b w:val="false"/>
          <w:i w:val="false"/>
          <w:color w:val="000000"/>
          <w:sz w:val="28"/>
        </w:rPr>
        <w:t xml:space="preserve">
      2. Орман қорына иелiк ету мен оны пайдалануды Қазақстан Республикасының Үкiметi, осы Кодекспен және Қазақстан Республикасының өзге де заң актiлерiмен айқындалған құзыреттерi шегiнде уәкiлеттi мемлекеттiк орган, жергiлiктi атқарушы органдар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Жеке және заңды тұлғалардың жер учаскесiнде </w:t>
      </w:r>
      <w:r>
        <w:br/>
      </w:r>
      <w:r>
        <w:rPr>
          <w:rFonts w:ascii="Times New Roman"/>
          <w:b w:val="false"/>
          <w:i w:val="false"/>
          <w:color w:val="000000"/>
          <w:sz w:val="28"/>
        </w:rPr>
        <w:t xml:space="preserve">
              орналасқан ағаш және бұта өсiмдiктерiне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Азаматтың немесе заңды тұлғаның меншiгiндегi жер учаскесiнде шаруашылық қызметтi жүргiзу нәтижесiнде немесе табиғи жолмен орналасқан және өсiп шыққан ағаш және бұта өсiмдiктерi, егер Қазақстан Республикасының заңдарында өзгеше белгiленбесе, меншiк құқығымен оған </w:t>
      </w:r>
    </w:p>
    <w:bookmarkEnd w:id="12"/>
    <w:bookmarkStart w:name="z3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тиесiлi болады.</w:t>
      </w:r>
    </w:p>
    <w:p>
      <w:pPr>
        <w:spacing w:after="0"/>
        <w:ind w:left="0"/>
        <w:jc w:val="both"/>
      </w:pPr>
      <w:r>
        <w:rPr>
          <w:rFonts w:ascii="Times New Roman"/>
          <w:b w:val="false"/>
          <w:i w:val="false"/>
          <w:color w:val="000000"/>
          <w:sz w:val="28"/>
        </w:rPr>
        <w:t>     20-бап. Сервитуттар</w:t>
      </w:r>
    </w:p>
    <w:p>
      <w:pPr>
        <w:spacing w:after="0"/>
        <w:ind w:left="0"/>
        <w:jc w:val="both"/>
      </w:pPr>
      <w:r>
        <w:rPr>
          <w:rFonts w:ascii="Times New Roman"/>
          <w:b w:val="false"/>
          <w:i w:val="false"/>
          <w:color w:val="000000"/>
          <w:sz w:val="28"/>
        </w:rPr>
        <w:t xml:space="preserve">     Жеке және заңды тұлғалардың орман қоры шекарасымен түйiсетiн жер </w:t>
      </w:r>
    </w:p>
    <w:p>
      <w:pPr>
        <w:spacing w:after="0"/>
        <w:ind w:left="0"/>
        <w:jc w:val="both"/>
      </w:pPr>
      <w:r>
        <w:rPr>
          <w:rFonts w:ascii="Times New Roman"/>
          <w:b w:val="false"/>
          <w:i w:val="false"/>
          <w:color w:val="000000"/>
          <w:sz w:val="28"/>
        </w:rPr>
        <w:t xml:space="preserve">учаскесiне меншiк құқығы нормативтiк құқықтық актiлердiң, орман </w:t>
      </w:r>
    </w:p>
    <w:p>
      <w:pPr>
        <w:spacing w:after="0"/>
        <w:ind w:left="0"/>
        <w:jc w:val="both"/>
      </w:pPr>
      <w:r>
        <w:rPr>
          <w:rFonts w:ascii="Times New Roman"/>
          <w:b w:val="false"/>
          <w:i w:val="false"/>
          <w:color w:val="000000"/>
          <w:sz w:val="28"/>
        </w:rPr>
        <w:t xml:space="preserve">иеленушiнiң меншiк иесiмен немесе жер пайдаланушымен жасаған шартының, </w:t>
      </w:r>
    </w:p>
    <w:p>
      <w:pPr>
        <w:spacing w:after="0"/>
        <w:ind w:left="0"/>
        <w:jc w:val="both"/>
      </w:pPr>
      <w:r>
        <w:rPr>
          <w:rFonts w:ascii="Times New Roman"/>
          <w:b w:val="false"/>
          <w:i w:val="false"/>
          <w:color w:val="000000"/>
          <w:sz w:val="28"/>
        </w:rPr>
        <w:t xml:space="preserve">жергiлiктi атқарушы орган актiсiнiң, сот шешiмдерiнiң негiзiнде және заң </w:t>
      </w:r>
    </w:p>
    <w:p>
      <w:pPr>
        <w:spacing w:after="0"/>
        <w:ind w:left="0"/>
        <w:jc w:val="both"/>
      </w:pPr>
      <w:r>
        <w:rPr>
          <w:rFonts w:ascii="Times New Roman"/>
          <w:b w:val="false"/>
          <w:i w:val="false"/>
          <w:color w:val="000000"/>
          <w:sz w:val="28"/>
        </w:rPr>
        <w:t xml:space="preserve">актiлерiнде көзделген өзге де жағдайларда орман иеленушiлердiң пайдасына </w:t>
      </w:r>
    </w:p>
    <w:p>
      <w:pPr>
        <w:spacing w:after="0"/>
        <w:ind w:left="0"/>
        <w:jc w:val="both"/>
      </w:pPr>
      <w:r>
        <w:rPr>
          <w:rFonts w:ascii="Times New Roman"/>
          <w:b w:val="false"/>
          <w:i w:val="false"/>
          <w:color w:val="000000"/>
          <w:sz w:val="28"/>
        </w:rPr>
        <w:t>шектелуi мүмкін</w:t>
      </w:r>
    </w:p>
    <w:p>
      <w:pPr>
        <w:spacing w:after="0"/>
        <w:ind w:left="0"/>
        <w:jc w:val="both"/>
      </w:pPr>
      <w:r>
        <w:rPr>
          <w:rFonts w:ascii="Times New Roman"/>
          <w:b w:val="false"/>
          <w:i w:val="false"/>
          <w:color w:val="000000"/>
          <w:sz w:val="28"/>
        </w:rPr>
        <w:t>     21-бап. Орман қорын пайдалану құқығы</w:t>
      </w:r>
    </w:p>
    <w:p>
      <w:pPr>
        <w:spacing w:after="0"/>
        <w:ind w:left="0"/>
        <w:jc w:val="both"/>
      </w:pPr>
      <w:r>
        <w:rPr>
          <w:rFonts w:ascii="Times New Roman"/>
          <w:b w:val="false"/>
          <w:i w:val="false"/>
          <w:color w:val="000000"/>
          <w:sz w:val="28"/>
        </w:rPr>
        <w:t xml:space="preserve">     1. Орман қорының учаскелерi пайдалануға осы Кодекспен белгiленген </w:t>
      </w:r>
    </w:p>
    <w:p>
      <w:pPr>
        <w:spacing w:after="0"/>
        <w:ind w:left="0"/>
        <w:jc w:val="both"/>
      </w:pPr>
      <w:r>
        <w:rPr>
          <w:rFonts w:ascii="Times New Roman"/>
          <w:b w:val="false"/>
          <w:i w:val="false"/>
          <w:color w:val="000000"/>
          <w:sz w:val="28"/>
        </w:rPr>
        <w:t>шарттар бойынша және сол тәртiпте:</w:t>
      </w:r>
    </w:p>
    <w:p>
      <w:pPr>
        <w:spacing w:after="0"/>
        <w:ind w:left="0"/>
        <w:jc w:val="both"/>
      </w:pPr>
      <w:r>
        <w:rPr>
          <w:rFonts w:ascii="Times New Roman"/>
          <w:b w:val="false"/>
          <w:i w:val="false"/>
          <w:color w:val="000000"/>
          <w:sz w:val="28"/>
        </w:rPr>
        <w:t>     1) орман иелену;</w:t>
      </w:r>
    </w:p>
    <w:p>
      <w:pPr>
        <w:spacing w:after="0"/>
        <w:ind w:left="0"/>
        <w:jc w:val="both"/>
      </w:pPr>
      <w:r>
        <w:rPr>
          <w:rFonts w:ascii="Times New Roman"/>
          <w:b w:val="false"/>
          <w:i w:val="false"/>
          <w:color w:val="000000"/>
          <w:sz w:val="28"/>
        </w:rPr>
        <w:t>     2) уақытша ұзақ мерзiмдi орман пайдалану;</w:t>
      </w:r>
    </w:p>
    <w:p>
      <w:pPr>
        <w:spacing w:after="0"/>
        <w:ind w:left="0"/>
        <w:jc w:val="both"/>
      </w:pPr>
      <w:r>
        <w:rPr>
          <w:rFonts w:ascii="Times New Roman"/>
          <w:b w:val="false"/>
          <w:i w:val="false"/>
          <w:color w:val="000000"/>
          <w:sz w:val="28"/>
        </w:rPr>
        <w:t>     3) уақытша қысқа мерзiмдi орман пайдалану құқығымен берiледi.</w:t>
      </w:r>
    </w:p>
    <w:p>
      <w:pPr>
        <w:spacing w:after="0"/>
        <w:ind w:left="0"/>
        <w:jc w:val="both"/>
      </w:pPr>
      <w:r>
        <w:rPr>
          <w:rFonts w:ascii="Times New Roman"/>
          <w:b w:val="false"/>
          <w:i w:val="false"/>
          <w:color w:val="000000"/>
          <w:sz w:val="28"/>
        </w:rPr>
        <w:t xml:space="preserve">     2. Егер осы Кодекспен өзгеше белгiленбесе, орман қорын пайдалану </w:t>
      </w:r>
    </w:p>
    <w:p>
      <w:pPr>
        <w:spacing w:after="0"/>
        <w:ind w:left="0"/>
        <w:jc w:val="both"/>
      </w:pPr>
      <w:r>
        <w:rPr>
          <w:rFonts w:ascii="Times New Roman"/>
          <w:b w:val="false"/>
          <w:i w:val="false"/>
          <w:color w:val="000000"/>
          <w:sz w:val="28"/>
        </w:rPr>
        <w:t xml:space="preserve">құқығына Қазақстан Республикасының азаматтық және жер заңдарының ережелерi </w:t>
      </w:r>
    </w:p>
    <w:p>
      <w:pPr>
        <w:spacing w:after="0"/>
        <w:ind w:left="0"/>
        <w:jc w:val="both"/>
      </w:pPr>
      <w:r>
        <w:rPr>
          <w:rFonts w:ascii="Times New Roman"/>
          <w:b w:val="false"/>
          <w:i w:val="false"/>
          <w:color w:val="000000"/>
          <w:sz w:val="28"/>
        </w:rPr>
        <w:t>қолданылуы мүмкiн.</w:t>
      </w:r>
    </w:p>
    <w:p>
      <w:pPr>
        <w:spacing w:after="0"/>
        <w:ind w:left="0"/>
        <w:jc w:val="both"/>
      </w:pPr>
      <w:r>
        <w:rPr>
          <w:rFonts w:ascii="Times New Roman"/>
          <w:b w:val="false"/>
          <w:i w:val="false"/>
          <w:color w:val="000000"/>
          <w:sz w:val="28"/>
        </w:rPr>
        <w:t>     22-бап. Орман қорын пайдалану құқығы туындауының</w:t>
      </w:r>
    </w:p>
    <w:p>
      <w:pPr>
        <w:spacing w:after="0"/>
        <w:ind w:left="0"/>
        <w:jc w:val="both"/>
      </w:pPr>
      <w:r>
        <w:rPr>
          <w:rFonts w:ascii="Times New Roman"/>
          <w:b w:val="false"/>
          <w:i w:val="false"/>
          <w:color w:val="000000"/>
          <w:sz w:val="28"/>
        </w:rPr>
        <w:t>             негiздерi</w:t>
      </w:r>
    </w:p>
    <w:p>
      <w:pPr>
        <w:spacing w:after="0"/>
        <w:ind w:left="0"/>
        <w:jc w:val="both"/>
      </w:pPr>
      <w:r>
        <w:rPr>
          <w:rFonts w:ascii="Times New Roman"/>
          <w:b w:val="false"/>
          <w:i w:val="false"/>
          <w:color w:val="000000"/>
          <w:sz w:val="28"/>
        </w:rPr>
        <w:t>     Орман қорын пайдалану құқығы мынадай негiздерде:</w:t>
      </w:r>
    </w:p>
    <w:p>
      <w:pPr>
        <w:spacing w:after="0"/>
        <w:ind w:left="0"/>
        <w:jc w:val="both"/>
      </w:pPr>
      <w:r>
        <w:rPr>
          <w:rFonts w:ascii="Times New Roman"/>
          <w:b w:val="false"/>
          <w:i w:val="false"/>
          <w:color w:val="000000"/>
          <w:sz w:val="28"/>
        </w:rPr>
        <w:t xml:space="preserve">     Қазақстан Республикасы Yкiметiнiң, уәкiлеттi мемлекеттiк органның </w:t>
      </w:r>
    </w:p>
    <w:p>
      <w:pPr>
        <w:spacing w:after="0"/>
        <w:ind w:left="0"/>
        <w:jc w:val="both"/>
      </w:pPr>
      <w:r>
        <w:rPr>
          <w:rFonts w:ascii="Times New Roman"/>
          <w:b w:val="false"/>
          <w:i w:val="false"/>
          <w:color w:val="000000"/>
          <w:sz w:val="28"/>
        </w:rPr>
        <w:t xml:space="preserve">және жер ресурстарын басқару жөнiндегi орталық атқарушы органның </w:t>
      </w:r>
    </w:p>
    <w:p>
      <w:pPr>
        <w:spacing w:after="0"/>
        <w:ind w:left="0"/>
        <w:jc w:val="both"/>
      </w:pPr>
      <w:r>
        <w:rPr>
          <w:rFonts w:ascii="Times New Roman"/>
          <w:b w:val="false"/>
          <w:i w:val="false"/>
          <w:color w:val="000000"/>
          <w:sz w:val="28"/>
        </w:rPr>
        <w:t>актiлерiмен;</w:t>
      </w:r>
    </w:p>
    <w:p>
      <w:pPr>
        <w:spacing w:after="0"/>
        <w:ind w:left="0"/>
        <w:jc w:val="both"/>
      </w:pPr>
      <w:r>
        <w:rPr>
          <w:rFonts w:ascii="Times New Roman"/>
          <w:b w:val="false"/>
          <w:i w:val="false"/>
          <w:color w:val="000000"/>
          <w:sz w:val="28"/>
        </w:rPr>
        <w:t>     уақытша ұзақ мерзiмдi орман пайдалану шарттарымен;</w:t>
      </w:r>
    </w:p>
    <w:p>
      <w:pPr>
        <w:spacing w:after="0"/>
        <w:ind w:left="0"/>
        <w:jc w:val="both"/>
      </w:pPr>
      <w:r>
        <w:rPr>
          <w:rFonts w:ascii="Times New Roman"/>
          <w:b w:val="false"/>
          <w:i w:val="false"/>
          <w:color w:val="000000"/>
          <w:sz w:val="28"/>
        </w:rPr>
        <w:t xml:space="preserve">     арнайы рұқсат беру құжаттарымен - ағаш кесу билеттерiмен, ағашты </w:t>
      </w:r>
    </w:p>
    <w:p>
      <w:pPr>
        <w:spacing w:after="0"/>
        <w:ind w:left="0"/>
        <w:jc w:val="both"/>
      </w:pPr>
      <w:r>
        <w:rPr>
          <w:rFonts w:ascii="Times New Roman"/>
          <w:b w:val="false"/>
          <w:i w:val="false"/>
          <w:color w:val="000000"/>
          <w:sz w:val="28"/>
        </w:rPr>
        <w:t xml:space="preserve">тамырымен шағын босатуға арналған ордерлермен (бұдан әрi - ордер), орман </w:t>
      </w:r>
    </w:p>
    <w:p>
      <w:pPr>
        <w:spacing w:after="0"/>
        <w:ind w:left="0"/>
        <w:jc w:val="both"/>
      </w:pPr>
      <w:r>
        <w:rPr>
          <w:rFonts w:ascii="Times New Roman"/>
          <w:b w:val="false"/>
          <w:i w:val="false"/>
          <w:color w:val="000000"/>
          <w:sz w:val="28"/>
        </w:rPr>
        <w:t>билеттерiмен туындайды.</w:t>
      </w:r>
    </w:p>
    <w:p>
      <w:pPr>
        <w:spacing w:after="0"/>
        <w:ind w:left="0"/>
        <w:jc w:val="both"/>
      </w:pPr>
      <w:r>
        <w:rPr>
          <w:rFonts w:ascii="Times New Roman"/>
          <w:b w:val="false"/>
          <w:i w:val="false"/>
          <w:color w:val="000000"/>
          <w:sz w:val="28"/>
        </w:rPr>
        <w:t>     5-тарау. Орманды иелену құқығы</w:t>
      </w:r>
    </w:p>
    <w:p>
      <w:pPr>
        <w:spacing w:after="0"/>
        <w:ind w:left="0"/>
        <w:jc w:val="both"/>
      </w:pPr>
      <w:r>
        <w:rPr>
          <w:rFonts w:ascii="Times New Roman"/>
          <w:b w:val="false"/>
          <w:i w:val="false"/>
          <w:color w:val="000000"/>
          <w:sz w:val="28"/>
        </w:rPr>
        <w:t>     23-бап. Орман қорын орман иелену құқығымен беру</w:t>
      </w:r>
    </w:p>
    <w:p>
      <w:pPr>
        <w:spacing w:after="0"/>
        <w:ind w:left="0"/>
        <w:jc w:val="both"/>
      </w:pPr>
      <w:r>
        <w:rPr>
          <w:rFonts w:ascii="Times New Roman"/>
          <w:b w:val="false"/>
          <w:i w:val="false"/>
          <w:color w:val="000000"/>
          <w:sz w:val="28"/>
        </w:rPr>
        <w:t xml:space="preserve">     1. Орман иелену орман қоры учаскесiнде тұрақты жер пайдалану </w:t>
      </w:r>
    </w:p>
    <w:p>
      <w:pPr>
        <w:spacing w:after="0"/>
        <w:ind w:left="0"/>
        <w:jc w:val="both"/>
      </w:pPr>
      <w:r>
        <w:rPr>
          <w:rFonts w:ascii="Times New Roman"/>
          <w:b w:val="false"/>
          <w:i w:val="false"/>
          <w:color w:val="000000"/>
          <w:sz w:val="28"/>
        </w:rPr>
        <w:t>құқығымен туындайды.</w:t>
      </w:r>
    </w:p>
    <w:p>
      <w:pPr>
        <w:spacing w:after="0"/>
        <w:ind w:left="0"/>
        <w:jc w:val="both"/>
      </w:pPr>
      <w:r>
        <w:rPr>
          <w:rFonts w:ascii="Times New Roman"/>
          <w:b w:val="false"/>
          <w:i w:val="false"/>
          <w:color w:val="000000"/>
          <w:sz w:val="28"/>
        </w:rPr>
        <w:t>     2. Орман иелену құқығымен орман қорының учаскелерi: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қорын қорғау, сақтау, ормандарды ұлғайта өсiру және орман өсiру, орман қорының кешендi пайдаланылуын ұйымдастыру үшiн орман мекемелерiне және уәкiлеттi мемлекеттiк органның өзге де мемлекеттiк ұйымдарына; </w:t>
      </w:r>
      <w:r>
        <w:br/>
      </w:r>
      <w:r>
        <w:rPr>
          <w:rFonts w:ascii="Times New Roman"/>
          <w:b w:val="false"/>
          <w:i w:val="false"/>
          <w:color w:val="000000"/>
          <w:sz w:val="28"/>
        </w:rPr>
        <w:t xml:space="preserve">
      2) ерекше қорғалатын табиғи аймақтар қызметiмен байланысты мақсаттар үшiн биосфералық және қорық-сепортерлердi қоса, мемлекеттiк ұлттық табиғи саябақтарға, мемлекеттiк табиғи резерваттарға, мемлекеттiк табиғи саябақтарға (бұдан әрi - заңды тұлға мәртебесi бар ерекше қорғалатын </w:t>
      </w:r>
    </w:p>
    <w:bookmarkStart w:name="z3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табиғи аумақтар) берiледi.</w:t>
      </w:r>
    </w:p>
    <w:p>
      <w:pPr>
        <w:spacing w:after="0"/>
        <w:ind w:left="0"/>
        <w:jc w:val="both"/>
      </w:pPr>
      <w:r>
        <w:rPr>
          <w:rFonts w:ascii="Times New Roman"/>
          <w:b w:val="false"/>
          <w:i w:val="false"/>
          <w:color w:val="000000"/>
          <w:sz w:val="28"/>
        </w:rPr>
        <w:t xml:space="preserve">     3. Осы баптың 2-тармағында көрсетiлген, орман қоры тұрақты жер </w:t>
      </w:r>
    </w:p>
    <w:p>
      <w:pPr>
        <w:spacing w:after="0"/>
        <w:ind w:left="0"/>
        <w:jc w:val="both"/>
      </w:pPr>
      <w:r>
        <w:rPr>
          <w:rFonts w:ascii="Times New Roman"/>
          <w:b w:val="false"/>
          <w:i w:val="false"/>
          <w:color w:val="000000"/>
          <w:sz w:val="28"/>
        </w:rPr>
        <w:t xml:space="preserve">пайдалану құқығымен берiлген заңды тұлғалар орман иеленушiлер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4. Орман иелену құқығы жер ресурстарын басқару жөнiндегi орталық </w:t>
      </w:r>
    </w:p>
    <w:p>
      <w:pPr>
        <w:spacing w:after="0"/>
        <w:ind w:left="0"/>
        <w:jc w:val="both"/>
      </w:pPr>
      <w:r>
        <w:rPr>
          <w:rFonts w:ascii="Times New Roman"/>
          <w:b w:val="false"/>
          <w:i w:val="false"/>
          <w:color w:val="000000"/>
          <w:sz w:val="28"/>
        </w:rPr>
        <w:t xml:space="preserve">атқарушы орган берген тұрақты жер пайдалану құқығы актiсiмен </w:t>
      </w:r>
    </w:p>
    <w:p>
      <w:pPr>
        <w:spacing w:after="0"/>
        <w:ind w:left="0"/>
        <w:jc w:val="both"/>
      </w:pPr>
      <w:r>
        <w:rPr>
          <w:rFonts w:ascii="Times New Roman"/>
          <w:b w:val="false"/>
          <w:i w:val="false"/>
          <w:color w:val="000000"/>
          <w:sz w:val="28"/>
        </w:rPr>
        <w:t>куәландырылады.</w:t>
      </w:r>
    </w:p>
    <w:p>
      <w:pPr>
        <w:spacing w:after="0"/>
        <w:ind w:left="0"/>
        <w:jc w:val="both"/>
      </w:pPr>
      <w:r>
        <w:rPr>
          <w:rFonts w:ascii="Times New Roman"/>
          <w:b w:val="false"/>
          <w:i w:val="false"/>
          <w:color w:val="000000"/>
          <w:sz w:val="28"/>
        </w:rPr>
        <w:t>     24-бап. Орман иеленушiлердiң құқығы</w:t>
      </w:r>
    </w:p>
    <w:p>
      <w:pPr>
        <w:spacing w:after="0"/>
        <w:ind w:left="0"/>
        <w:jc w:val="both"/>
      </w:pPr>
      <w:r>
        <w:rPr>
          <w:rFonts w:ascii="Times New Roman"/>
          <w:b w:val="false"/>
          <w:i w:val="false"/>
          <w:color w:val="000000"/>
          <w:sz w:val="28"/>
        </w:rPr>
        <w:t>     Орман иеленушiлердiң:</w:t>
      </w:r>
    </w:p>
    <w:p>
      <w:pPr>
        <w:spacing w:after="0"/>
        <w:ind w:left="0"/>
        <w:jc w:val="both"/>
      </w:pPr>
      <w:r>
        <w:rPr>
          <w:rFonts w:ascii="Times New Roman"/>
          <w:b w:val="false"/>
          <w:i w:val="false"/>
          <w:color w:val="000000"/>
          <w:sz w:val="28"/>
        </w:rPr>
        <w:t xml:space="preserve">     1) осы Кодекске және Қазақстан Республикасының өзге де заң актiлерiне </w:t>
      </w:r>
    </w:p>
    <w:p>
      <w:pPr>
        <w:spacing w:after="0"/>
        <w:ind w:left="0"/>
        <w:jc w:val="both"/>
      </w:pPr>
      <w:r>
        <w:rPr>
          <w:rFonts w:ascii="Times New Roman"/>
          <w:b w:val="false"/>
          <w:i w:val="false"/>
          <w:color w:val="000000"/>
          <w:sz w:val="28"/>
        </w:rPr>
        <w:t>сәйкес өз иелiгiндегi орман қорын пайдалануға;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уәкiлеттi мемлекеттiк органның аумақтық бөлiмшелерiнiң келiсiмiмен жобалау және техникалық құжаттамаларға сәйкес орман қорын қорғау, сақтау, ормандарды ұлғайта өсiру мен орман өсiру үшін қажеттi құрылыстар мен ғимараттар көтеруге құқығы бар. </w:t>
      </w:r>
      <w:r>
        <w:br/>
      </w:r>
      <w:r>
        <w:rPr>
          <w:rFonts w:ascii="Times New Roman"/>
          <w:b w:val="false"/>
          <w:i w:val="false"/>
          <w:color w:val="000000"/>
          <w:sz w:val="28"/>
        </w:rPr>
        <w:t xml:space="preserve">
      2. Осы Кодекстiң 23-бабы 2-тармағының 2) тармақшасында көрсетiлген орман иеленушiлер жеке және заңды тұлғаларға жанама орман пайдалануға ((шөп шабу, мал жаю, ара ұялары мен омарталар орналастыру, дәрiлiк шөптер мен техникалық шикiзаттар, жабайы жемiстер, жаңғақтар, саңырауқұлақтар, жидектер мен басқа да тағамдық өнiмдер, мүк, орман төсенiшi мен түскен жапырақтар, қамыс әзiрлеу мен жинау); орман қорының учаскелерiн мәдени-сауықтыру, рекреациялық, туристiк және спорттық мақсаттар үшiн пайдалануға арналған орман билеттерiн беруге құқылы. </w:t>
      </w:r>
      <w:r>
        <w:br/>
      </w:r>
      <w:r>
        <w:rPr>
          <w:rFonts w:ascii="Times New Roman"/>
          <w:b w:val="false"/>
          <w:i w:val="false"/>
          <w:color w:val="000000"/>
          <w:sz w:val="28"/>
        </w:rPr>
        <w:t>
 </w:t>
      </w:r>
      <w:r>
        <w:br/>
      </w:r>
      <w:r>
        <w:rPr>
          <w:rFonts w:ascii="Times New Roman"/>
          <w:b w:val="false"/>
          <w:i w:val="false"/>
          <w:color w:val="000000"/>
          <w:sz w:val="28"/>
        </w:rPr>
        <w:t xml:space="preserve">
      25-бап. Орман иеленушiлердiң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 иеленушiлер орман қорының қорғаныш санатына байланысты: </w:t>
      </w:r>
      <w:r>
        <w:br/>
      </w:r>
      <w:r>
        <w:rPr>
          <w:rFonts w:ascii="Times New Roman"/>
          <w:b w:val="false"/>
          <w:i w:val="false"/>
          <w:color w:val="000000"/>
          <w:sz w:val="28"/>
        </w:rPr>
        <w:t xml:space="preserve">
      1) ормандардың кең ауқымда ұлғайта өсiрiлуiн, қорғалуын, сақталуын, санитариялық жай-күйiнiң және олардың күтiп-бапталуының жақсаруын қамтамасыз етуге, өнiмдiлiгiнiң, ормандардың қорғаныштық және өзге де пайдалы қасиеттерiн арттыруға, орман тұқымдары учаскелерi мен плантацияларын жасауға, орман тұқымдарын жинау мен сақтауға, орманның ұтымды пайдаланылуын ұйымдастыруға, орман орналастырудың, ормандар мен жануарлар дүниесiнiң есебiн жүргiзуге, сондай-ақ табиғи-қорық қорлары объектiлерiн, мәдени және табиғи мұраларды сақтауға; </w:t>
      </w:r>
      <w:r>
        <w:br/>
      </w:r>
      <w:r>
        <w:rPr>
          <w:rFonts w:ascii="Times New Roman"/>
          <w:b w:val="false"/>
          <w:i w:val="false"/>
          <w:color w:val="000000"/>
          <w:sz w:val="28"/>
        </w:rPr>
        <w:t xml:space="preserve">
      2) осы Кодексте және Қазақстан Республикасының өзге де заңдарында белгіленген тәртiппен бекiтiлген, ғылыми негiзделген нормалар шегiнде орман қорының ресурстық әлеуетiн пайдалануға; </w:t>
      </w:r>
      <w:r>
        <w:br/>
      </w:r>
      <w:r>
        <w:rPr>
          <w:rFonts w:ascii="Times New Roman"/>
          <w:b w:val="false"/>
          <w:i w:val="false"/>
          <w:color w:val="000000"/>
          <w:sz w:val="28"/>
        </w:rPr>
        <w:t xml:space="preserve">
      3) орман қоры аумағының өртке қарсы және санитариялық орналастырылуын қамтамасыз етуге, өрт қауiпсiздігі мен орман пайдалану ережелерi бұзылуының, сондай-ақ орман заңдарының басқа да бұзушылықтарының алдын алуға, оны дер кезiнде байқап, жолын кесуге, орман өрттерiн сендiру, орман зиянкестерi мен ауруларына қарсы, жануарлар дүниесi мен ерекше қорғалатын </w:t>
      </w:r>
    </w:p>
    <w:bookmarkEnd w:id="15"/>
    <w:bookmarkStart w:name="z3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табиғи аумақтар туралы заңдарды бұзушылыққа қарсы күресу жөнiнде қажеттi </w:t>
      </w:r>
    </w:p>
    <w:p>
      <w:pPr>
        <w:spacing w:after="0"/>
        <w:ind w:left="0"/>
        <w:jc w:val="both"/>
      </w:pPr>
      <w:r>
        <w:rPr>
          <w:rFonts w:ascii="Times New Roman"/>
          <w:b w:val="false"/>
          <w:i w:val="false"/>
          <w:color w:val="000000"/>
          <w:sz w:val="28"/>
        </w:rPr>
        <w:t>шаралар қабылдауға мiндеттi.</w:t>
      </w:r>
    </w:p>
    <w:p>
      <w:pPr>
        <w:spacing w:after="0"/>
        <w:ind w:left="0"/>
        <w:jc w:val="both"/>
      </w:pPr>
      <w:r>
        <w:rPr>
          <w:rFonts w:ascii="Times New Roman"/>
          <w:b w:val="false"/>
          <w:i w:val="false"/>
          <w:color w:val="000000"/>
          <w:sz w:val="28"/>
        </w:rPr>
        <w:t>     26-бап. Орман иелену құқығының тоқтатылуы</w:t>
      </w:r>
    </w:p>
    <w:p>
      <w:pPr>
        <w:spacing w:after="0"/>
        <w:ind w:left="0"/>
        <w:jc w:val="both"/>
      </w:pPr>
      <w:r>
        <w:rPr>
          <w:rFonts w:ascii="Times New Roman"/>
          <w:b w:val="false"/>
          <w:i w:val="false"/>
          <w:color w:val="000000"/>
          <w:sz w:val="28"/>
        </w:rPr>
        <w:t>     Орман иелену мынадай жағдайларда:</w:t>
      </w:r>
    </w:p>
    <w:p>
      <w:pPr>
        <w:spacing w:after="0"/>
        <w:ind w:left="0"/>
        <w:jc w:val="both"/>
      </w:pPr>
      <w:r>
        <w:rPr>
          <w:rFonts w:ascii="Times New Roman"/>
          <w:b w:val="false"/>
          <w:i w:val="false"/>
          <w:color w:val="000000"/>
          <w:sz w:val="28"/>
        </w:rPr>
        <w:t xml:space="preserve">     1) орман қоры учаскесi орман иеленуiнде болатын заңды тұлға жойылған </w:t>
      </w:r>
    </w:p>
    <w:p>
      <w:pPr>
        <w:spacing w:after="0"/>
        <w:ind w:left="0"/>
        <w:jc w:val="both"/>
      </w:pPr>
      <w:r>
        <w:rPr>
          <w:rFonts w:ascii="Times New Roman"/>
          <w:b w:val="false"/>
          <w:i w:val="false"/>
          <w:color w:val="000000"/>
          <w:sz w:val="28"/>
        </w:rPr>
        <w:t>және ол басқа орман иеленушiге берiлген;</w:t>
      </w:r>
    </w:p>
    <w:p>
      <w:pPr>
        <w:spacing w:after="0"/>
        <w:ind w:left="0"/>
        <w:jc w:val="both"/>
      </w:pPr>
      <w:r>
        <w:rPr>
          <w:rFonts w:ascii="Times New Roman"/>
          <w:b w:val="false"/>
          <w:i w:val="false"/>
          <w:color w:val="000000"/>
          <w:sz w:val="28"/>
        </w:rPr>
        <w:t xml:space="preserve">     2) орман қорының жерi белгiленген тәртiппен мемлекет қажеттiлiгi үшiн </w:t>
      </w:r>
    </w:p>
    <w:p>
      <w:pPr>
        <w:spacing w:after="0"/>
        <w:ind w:left="0"/>
        <w:jc w:val="both"/>
      </w:pPr>
      <w:r>
        <w:rPr>
          <w:rFonts w:ascii="Times New Roman"/>
          <w:b w:val="false"/>
          <w:i w:val="false"/>
          <w:color w:val="000000"/>
          <w:sz w:val="28"/>
        </w:rPr>
        <w:t>алып қойылған;</w:t>
      </w:r>
    </w:p>
    <w:p>
      <w:pPr>
        <w:spacing w:after="0"/>
        <w:ind w:left="0"/>
        <w:jc w:val="both"/>
      </w:pPr>
      <w:r>
        <w:rPr>
          <w:rFonts w:ascii="Times New Roman"/>
          <w:b w:val="false"/>
          <w:i w:val="false"/>
          <w:color w:val="000000"/>
          <w:sz w:val="28"/>
        </w:rPr>
        <w:t xml:space="preserve">     3) Қазақстан Республикасының заң актiлерiмен көзделген өзге де </w:t>
      </w:r>
    </w:p>
    <w:p>
      <w:pPr>
        <w:spacing w:after="0"/>
        <w:ind w:left="0"/>
        <w:jc w:val="both"/>
      </w:pPr>
      <w:r>
        <w:rPr>
          <w:rFonts w:ascii="Times New Roman"/>
          <w:b w:val="false"/>
          <w:i w:val="false"/>
          <w:color w:val="000000"/>
          <w:sz w:val="28"/>
        </w:rPr>
        <w:t>жағдайларда тоқтатылады.</w:t>
      </w:r>
    </w:p>
    <w:p>
      <w:pPr>
        <w:spacing w:after="0"/>
        <w:ind w:left="0"/>
        <w:jc w:val="both"/>
      </w:pPr>
      <w:r>
        <w:rPr>
          <w:rFonts w:ascii="Times New Roman"/>
          <w:b w:val="false"/>
          <w:i w:val="false"/>
          <w:color w:val="000000"/>
          <w:sz w:val="28"/>
        </w:rPr>
        <w:t>     6-тарау. Уақытша ұзақ мерзiмдi және қысқа мерзiмдi орман</w:t>
      </w:r>
    </w:p>
    <w:p>
      <w:pPr>
        <w:spacing w:after="0"/>
        <w:ind w:left="0"/>
        <w:jc w:val="both"/>
      </w:pPr>
      <w:r>
        <w:rPr>
          <w:rFonts w:ascii="Times New Roman"/>
          <w:b w:val="false"/>
          <w:i w:val="false"/>
          <w:color w:val="000000"/>
          <w:sz w:val="28"/>
        </w:rPr>
        <w:t>              пайдалану құқығы</w:t>
      </w:r>
    </w:p>
    <w:p>
      <w:pPr>
        <w:spacing w:after="0"/>
        <w:ind w:left="0"/>
        <w:jc w:val="both"/>
      </w:pPr>
      <w:r>
        <w:rPr>
          <w:rFonts w:ascii="Times New Roman"/>
          <w:b w:val="false"/>
          <w:i w:val="false"/>
          <w:color w:val="000000"/>
          <w:sz w:val="28"/>
        </w:rPr>
        <w:t>     27-бап. Уақытша ұзақ мерзiмдi және қысқа мерзiмдi орман</w:t>
      </w:r>
    </w:p>
    <w:p>
      <w:pPr>
        <w:spacing w:after="0"/>
        <w:ind w:left="0"/>
        <w:jc w:val="both"/>
      </w:pPr>
      <w:r>
        <w:rPr>
          <w:rFonts w:ascii="Times New Roman"/>
          <w:b w:val="false"/>
          <w:i w:val="false"/>
          <w:color w:val="000000"/>
          <w:sz w:val="28"/>
        </w:rPr>
        <w:t>             пайдалану құқығының туындауы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Кодекстiң 31-бабының 2-тармағында көрсетiлген жағдайларды қоспағанда, уақытша ұзақ мерзiмдi және қысқа мерзiмдi орман пайдалану құқығы тендер нәтижесi туралы хаттама негiзiнде туындайды. </w:t>
      </w:r>
      <w:r>
        <w:br/>
      </w:r>
      <w:r>
        <w:rPr>
          <w:rFonts w:ascii="Times New Roman"/>
          <w:b w:val="false"/>
          <w:i w:val="false"/>
          <w:color w:val="000000"/>
          <w:sz w:val="28"/>
        </w:rPr>
        <w:t xml:space="preserve">
      2. Орман пайдаланушы - азамат қайтыс болған жағдайда оған тиесiлi орман пайдалану құқығы Қазақстан Республикасының азаматтық заңдарында белгiленген тәртiппен басқа адамға ауысады. </w:t>
      </w:r>
      <w:r>
        <w:br/>
      </w:r>
      <w:r>
        <w:rPr>
          <w:rFonts w:ascii="Times New Roman"/>
          <w:b w:val="false"/>
          <w:i w:val="false"/>
          <w:color w:val="000000"/>
          <w:sz w:val="28"/>
        </w:rPr>
        <w:t xml:space="preserve">
      3. Орман пайдаланушы - заңды тұлға қайта ұйымдастырылған кезде оған тиесiлi орман пайдалану құқығы Қазақстан Республикасының заңдарында белгiленген тәртіппен қайта ұйымдастырылған заңды тұлғаның құқықтық мирасқоры - заңды тұлғаға ауысады. </w:t>
      </w:r>
      <w:r>
        <w:br/>
      </w:r>
      <w:r>
        <w:rPr>
          <w:rFonts w:ascii="Times New Roman"/>
          <w:b w:val="false"/>
          <w:i w:val="false"/>
          <w:color w:val="000000"/>
          <w:sz w:val="28"/>
        </w:rPr>
        <w:t xml:space="preserve">
      4. Орман пайдалану құқығы тек орман пайдаланудың түрлерi сақталатын, құқықтық мирасқорда орман пайдалануды жүзеге асыру үшiн қажеттi қаражат пен өндiрiстiк қуаттар және уәкiлеттi мемлекеттiк органның аумақтық бөлiмшелерi айқындайтын тиiстi бiлiктiлiгі бар мамандар бар болған жағдайда, ал орман пайдаланудың лицензияланатын түрі жүзеге асырылатын жағдайда - лицензиясы болған кезде ғана ауысады. </w:t>
      </w:r>
      <w:r>
        <w:br/>
      </w:r>
      <w:r>
        <w:rPr>
          <w:rFonts w:ascii="Times New Roman"/>
          <w:b w:val="false"/>
          <w:i w:val="false"/>
          <w:color w:val="000000"/>
          <w:sz w:val="28"/>
        </w:rPr>
        <w:t xml:space="preserve">
      5. Орман пайдалану құқығының ауысуы уақытша ұзақ мерзiмдi орман пайдалану шартына, ағаш кесу билетiне, ордерге, орман билетiне өзгерiстер енгiзу арқылы ресiмделедi. </w:t>
      </w:r>
      <w:r>
        <w:br/>
      </w:r>
      <w:r>
        <w:rPr>
          <w:rFonts w:ascii="Times New Roman"/>
          <w:b w:val="false"/>
          <w:i w:val="false"/>
          <w:color w:val="000000"/>
          <w:sz w:val="28"/>
        </w:rPr>
        <w:t>
 </w:t>
      </w:r>
      <w:r>
        <w:br/>
      </w:r>
      <w:r>
        <w:rPr>
          <w:rFonts w:ascii="Times New Roman"/>
          <w:b w:val="false"/>
          <w:i w:val="false"/>
          <w:color w:val="000000"/>
          <w:sz w:val="28"/>
        </w:rPr>
        <w:t xml:space="preserve">
      28-бап. Уақытша ұзақ мерзiмдi орман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ресурстары уақытша ұзақ мерзiмдi орман пайдалануға уәкiлеттi мемлекеттiк орган мен орман пайдаланушы арасындағы шарттың негiзiнде тендер нәтижелерi бойынша берiлу. </w:t>
      </w:r>
      <w:r>
        <w:br/>
      </w:r>
      <w:r>
        <w:rPr>
          <w:rFonts w:ascii="Times New Roman"/>
          <w:b w:val="false"/>
          <w:i w:val="false"/>
          <w:color w:val="000000"/>
          <w:sz w:val="28"/>
        </w:rPr>
        <w:t xml:space="preserve">
      2. Орман ресурстары орман пайдалануды жүзеге асыру үшiн қаражаты мен өндiрiстiк қуаттары және тиiстi бiлiктiлiктегi мамандары бар орман пайдаланушыларға 1 жылдан 50 жылға дейiнгi мерзiмге уақытша ұзақ мерзiмдi орман пайдалануға берiледi. </w:t>
      </w:r>
      <w:r>
        <w:br/>
      </w:r>
      <w:r>
        <w:rPr>
          <w:rFonts w:ascii="Times New Roman"/>
          <w:b w:val="false"/>
          <w:i w:val="false"/>
          <w:color w:val="000000"/>
          <w:sz w:val="28"/>
        </w:rPr>
        <w:t xml:space="preserve">
      3. Орман ресурстарын уақытша ұзақ мерзiмдi орман пайдалануға беру </w:t>
      </w:r>
    </w:p>
    <w:bookmarkEnd w:id="17"/>
    <w:bookmarkStart w:name="z41"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тиiстi аумақта тұратын халықтың мүдделерi ескерiле отырып, жария жүзеге </w:t>
      </w:r>
    </w:p>
    <w:p>
      <w:pPr>
        <w:spacing w:after="0"/>
        <w:ind w:left="0"/>
        <w:jc w:val="both"/>
      </w:pPr>
      <w:r>
        <w:rPr>
          <w:rFonts w:ascii="Times New Roman"/>
          <w:b w:val="false"/>
          <w:i w:val="false"/>
          <w:color w:val="000000"/>
          <w:sz w:val="28"/>
        </w:rPr>
        <w:t>асырылуға тиiс.</w:t>
      </w:r>
    </w:p>
    <w:p>
      <w:pPr>
        <w:spacing w:after="0"/>
        <w:ind w:left="0"/>
        <w:jc w:val="both"/>
      </w:pPr>
      <w:r>
        <w:rPr>
          <w:rFonts w:ascii="Times New Roman"/>
          <w:b w:val="false"/>
          <w:i w:val="false"/>
          <w:color w:val="000000"/>
          <w:sz w:val="28"/>
        </w:rPr>
        <w:t xml:space="preserve">     4. Уақытша ұзақ мерзiмдi орман пайдалануға берiлген пайдаланылмаған </w:t>
      </w:r>
    </w:p>
    <w:p>
      <w:pPr>
        <w:spacing w:after="0"/>
        <w:ind w:left="0"/>
        <w:jc w:val="both"/>
      </w:pPr>
      <w:r>
        <w:rPr>
          <w:rFonts w:ascii="Times New Roman"/>
          <w:b w:val="false"/>
          <w:i w:val="false"/>
          <w:color w:val="000000"/>
          <w:sz w:val="28"/>
        </w:rPr>
        <w:t xml:space="preserve">орман ресурстары шарт мерзiмi өткен соң орман пайдаланушының меншiгiне </w:t>
      </w:r>
    </w:p>
    <w:p>
      <w:pPr>
        <w:spacing w:after="0"/>
        <w:ind w:left="0"/>
        <w:jc w:val="both"/>
      </w:pPr>
      <w:r>
        <w:rPr>
          <w:rFonts w:ascii="Times New Roman"/>
          <w:b w:val="false"/>
          <w:i w:val="false"/>
          <w:color w:val="000000"/>
          <w:sz w:val="28"/>
        </w:rPr>
        <w:t>ауыстырылуға жатпайды.</w:t>
      </w:r>
    </w:p>
    <w:p>
      <w:pPr>
        <w:spacing w:after="0"/>
        <w:ind w:left="0"/>
        <w:jc w:val="both"/>
      </w:pPr>
      <w:r>
        <w:rPr>
          <w:rFonts w:ascii="Times New Roman"/>
          <w:b w:val="false"/>
          <w:i w:val="false"/>
          <w:color w:val="000000"/>
          <w:sz w:val="28"/>
        </w:rPr>
        <w:t>     29-бап. Уақытша ұзақ мерзiмдi орман пайдалану шартының</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 xml:space="preserve">     Уақытша ұзақ мерзiмдi орман пайдалану шартында мынадай талаптар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1) орман пайдалану жүзеге асырылатын орман қоры учаскесiнiң </w:t>
      </w:r>
    </w:p>
    <w:p>
      <w:pPr>
        <w:spacing w:after="0"/>
        <w:ind w:left="0"/>
        <w:jc w:val="both"/>
      </w:pPr>
      <w:r>
        <w:rPr>
          <w:rFonts w:ascii="Times New Roman"/>
          <w:b w:val="false"/>
          <w:i w:val="false"/>
          <w:color w:val="000000"/>
          <w:sz w:val="28"/>
        </w:rPr>
        <w:t>шекаралары;</w:t>
      </w:r>
    </w:p>
    <w:p>
      <w:pPr>
        <w:spacing w:after="0"/>
        <w:ind w:left="0"/>
        <w:jc w:val="both"/>
      </w:pPr>
      <w:r>
        <w:rPr>
          <w:rFonts w:ascii="Times New Roman"/>
          <w:b w:val="false"/>
          <w:i w:val="false"/>
          <w:color w:val="000000"/>
          <w:sz w:val="28"/>
        </w:rPr>
        <w:t>     2) орман қоры учаскесiнiң алаңы және кесiмдi бағалау көрсеткiштерi;</w:t>
      </w:r>
    </w:p>
    <w:p>
      <w:pPr>
        <w:spacing w:after="0"/>
        <w:ind w:left="0"/>
        <w:jc w:val="both"/>
      </w:pPr>
      <w:r>
        <w:rPr>
          <w:rFonts w:ascii="Times New Roman"/>
          <w:b w:val="false"/>
          <w:i w:val="false"/>
          <w:color w:val="000000"/>
          <w:sz w:val="28"/>
        </w:rPr>
        <w:t>     3) орман пайдаланудың түрлерi;</w:t>
      </w:r>
    </w:p>
    <w:p>
      <w:pPr>
        <w:spacing w:after="0"/>
        <w:ind w:left="0"/>
        <w:jc w:val="both"/>
      </w:pPr>
      <w:r>
        <w:rPr>
          <w:rFonts w:ascii="Times New Roman"/>
          <w:b w:val="false"/>
          <w:i w:val="false"/>
          <w:color w:val="000000"/>
          <w:sz w:val="28"/>
        </w:rPr>
        <w:t>     4) орман пайдаланудың көлемi (мөлшерi);</w:t>
      </w:r>
    </w:p>
    <w:p>
      <w:pPr>
        <w:spacing w:after="0"/>
        <w:ind w:left="0"/>
        <w:jc w:val="both"/>
      </w:pPr>
      <w:r>
        <w:rPr>
          <w:rFonts w:ascii="Times New Roman"/>
          <w:b w:val="false"/>
          <w:i w:val="false"/>
          <w:color w:val="000000"/>
          <w:sz w:val="28"/>
        </w:rPr>
        <w:t>     5) орман пайдалану мерзiмi;</w:t>
      </w:r>
    </w:p>
    <w:p>
      <w:pPr>
        <w:spacing w:after="0"/>
        <w:ind w:left="0"/>
        <w:jc w:val="both"/>
      </w:pPr>
      <w:r>
        <w:rPr>
          <w:rFonts w:ascii="Times New Roman"/>
          <w:b w:val="false"/>
          <w:i w:val="false"/>
          <w:color w:val="000000"/>
          <w:sz w:val="28"/>
        </w:rPr>
        <w:t xml:space="preserve">     6) орман пайдаланғаны үшiн төленетiн ақы мөлшерi мен оны енгізудiң </w:t>
      </w:r>
    </w:p>
    <w:p>
      <w:pPr>
        <w:spacing w:after="0"/>
        <w:ind w:left="0"/>
        <w:jc w:val="both"/>
      </w:pPr>
      <w:r>
        <w:rPr>
          <w:rFonts w:ascii="Times New Roman"/>
          <w:b w:val="false"/>
          <w:i w:val="false"/>
          <w:color w:val="000000"/>
          <w:sz w:val="28"/>
        </w:rPr>
        <w:t>тәртiбi;</w:t>
      </w:r>
    </w:p>
    <w:p>
      <w:pPr>
        <w:spacing w:after="0"/>
        <w:ind w:left="0"/>
        <w:jc w:val="both"/>
      </w:pPr>
      <w:r>
        <w:rPr>
          <w:rFonts w:ascii="Times New Roman"/>
          <w:b w:val="false"/>
          <w:i w:val="false"/>
          <w:color w:val="000000"/>
          <w:sz w:val="28"/>
        </w:rPr>
        <w:t xml:space="preserve">     7) тараптардың орман ресурстарын қорғау, сақтау және ұлғайта өсiру </w:t>
      </w:r>
    </w:p>
    <w:p>
      <w:pPr>
        <w:spacing w:after="0"/>
        <w:ind w:left="0"/>
        <w:jc w:val="both"/>
      </w:pPr>
      <w:r>
        <w:rPr>
          <w:rFonts w:ascii="Times New Roman"/>
          <w:b w:val="false"/>
          <w:i w:val="false"/>
          <w:color w:val="000000"/>
          <w:sz w:val="28"/>
        </w:rPr>
        <w:t>жөнiндегi мiндеттерi;</w:t>
      </w:r>
    </w:p>
    <w:p>
      <w:pPr>
        <w:spacing w:after="0"/>
        <w:ind w:left="0"/>
        <w:jc w:val="both"/>
      </w:pPr>
      <w:r>
        <w:rPr>
          <w:rFonts w:ascii="Times New Roman"/>
          <w:b w:val="false"/>
          <w:i w:val="false"/>
          <w:color w:val="000000"/>
          <w:sz w:val="28"/>
        </w:rPr>
        <w:t>     8) тараптардың шарт талаптарын бұзғаны үшiн жауапкершiлiгi;</w:t>
      </w:r>
    </w:p>
    <w:p>
      <w:pPr>
        <w:spacing w:after="0"/>
        <w:ind w:left="0"/>
        <w:jc w:val="both"/>
      </w:pPr>
      <w:r>
        <w:rPr>
          <w:rFonts w:ascii="Times New Roman"/>
          <w:b w:val="false"/>
          <w:i w:val="false"/>
          <w:color w:val="000000"/>
          <w:sz w:val="28"/>
        </w:rPr>
        <w:t xml:space="preserve">     9) лицензияның нөмiрi мен берiлген күнi (орман пайдаланудың </w:t>
      </w:r>
    </w:p>
    <w:p>
      <w:pPr>
        <w:spacing w:after="0"/>
        <w:ind w:left="0"/>
        <w:jc w:val="both"/>
      </w:pPr>
      <w:r>
        <w:rPr>
          <w:rFonts w:ascii="Times New Roman"/>
          <w:b w:val="false"/>
          <w:i w:val="false"/>
          <w:color w:val="000000"/>
          <w:sz w:val="28"/>
        </w:rPr>
        <w:t>лицензияланатын түрiн жүзеге асыратын жағдайда);</w:t>
      </w:r>
    </w:p>
    <w:p>
      <w:pPr>
        <w:spacing w:after="0"/>
        <w:ind w:left="0"/>
        <w:jc w:val="both"/>
      </w:pPr>
      <w:r>
        <w:rPr>
          <w:rFonts w:ascii="Times New Roman"/>
          <w:b w:val="false"/>
          <w:i w:val="false"/>
          <w:color w:val="000000"/>
          <w:sz w:val="28"/>
        </w:rPr>
        <w:t xml:space="preserve">     10) салық төлеушiнiң тiркеу нөмiрi, Қазақстан Республикасының орман </w:t>
      </w:r>
    </w:p>
    <w:p>
      <w:pPr>
        <w:spacing w:after="0"/>
        <w:ind w:left="0"/>
        <w:jc w:val="both"/>
      </w:pPr>
      <w:r>
        <w:rPr>
          <w:rFonts w:ascii="Times New Roman"/>
          <w:b w:val="false"/>
          <w:i w:val="false"/>
          <w:color w:val="000000"/>
          <w:sz w:val="28"/>
        </w:rPr>
        <w:t xml:space="preserve">заңдарында көзделген және тараптардың қалауымен айқындалатын өзге де </w:t>
      </w:r>
    </w:p>
    <w:p>
      <w:pPr>
        <w:spacing w:after="0"/>
        <w:ind w:left="0"/>
        <w:jc w:val="both"/>
      </w:pPr>
      <w:r>
        <w:rPr>
          <w:rFonts w:ascii="Times New Roman"/>
          <w:b w:val="false"/>
          <w:i w:val="false"/>
          <w:color w:val="000000"/>
          <w:sz w:val="28"/>
        </w:rPr>
        <w:t>талаптар.</w:t>
      </w:r>
    </w:p>
    <w:p>
      <w:pPr>
        <w:spacing w:after="0"/>
        <w:ind w:left="0"/>
        <w:jc w:val="both"/>
      </w:pPr>
      <w:r>
        <w:rPr>
          <w:rFonts w:ascii="Times New Roman"/>
          <w:b w:val="false"/>
          <w:i w:val="false"/>
          <w:color w:val="000000"/>
          <w:sz w:val="28"/>
        </w:rPr>
        <w:t>     30-бап. Уақытша ұзақ мерзiмдi орман пайдалану шартының</w:t>
      </w:r>
    </w:p>
    <w:p>
      <w:pPr>
        <w:spacing w:after="0"/>
        <w:ind w:left="0"/>
        <w:jc w:val="both"/>
      </w:pPr>
      <w:r>
        <w:rPr>
          <w:rFonts w:ascii="Times New Roman"/>
          <w:b w:val="false"/>
          <w:i w:val="false"/>
          <w:color w:val="000000"/>
          <w:sz w:val="28"/>
        </w:rPr>
        <w:t>             нысаны және оны мемлекеттiк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Уақытша ұзақ мерзiмдi орман пайдалану шарты жазбаша нысанда жасалады және ол азаматтық заңдарға сәйкес мемлекеттiк тiркелуге тиiс. </w:t>
      </w:r>
      <w:r>
        <w:br/>
      </w:r>
      <w:r>
        <w:rPr>
          <w:rFonts w:ascii="Times New Roman"/>
          <w:b w:val="false"/>
          <w:i w:val="false"/>
          <w:color w:val="000000"/>
          <w:sz w:val="28"/>
        </w:rPr>
        <w:t xml:space="preserve">
      2. Уақытша ұзақ мерзiмдi орман пайдалану шарты ол мемлекеттiк тiркеуден өткен сәттен бастап жасалған болып есептеледi. </w:t>
      </w:r>
      <w:r>
        <w:br/>
      </w:r>
      <w:r>
        <w:rPr>
          <w:rFonts w:ascii="Times New Roman"/>
          <w:b w:val="false"/>
          <w:i w:val="false"/>
          <w:color w:val="000000"/>
          <w:sz w:val="28"/>
        </w:rPr>
        <w:t>
 </w:t>
      </w:r>
      <w:r>
        <w:br/>
      </w:r>
      <w:r>
        <w:rPr>
          <w:rFonts w:ascii="Times New Roman"/>
          <w:b w:val="false"/>
          <w:i w:val="false"/>
          <w:color w:val="000000"/>
          <w:sz w:val="28"/>
        </w:rPr>
        <w:t xml:space="preserve">
      31-бап. Уақытша қысқа мерзiмдi орман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ресурстары уақытша қысқа мерзiмдi орман пайдалануға тендер қорытындысы бойынша 1 жылға дейiнгi мерзiмге берiледi. </w:t>
      </w:r>
      <w:r>
        <w:br/>
      </w:r>
      <w:r>
        <w:rPr>
          <w:rFonts w:ascii="Times New Roman"/>
          <w:b w:val="false"/>
          <w:i w:val="false"/>
          <w:color w:val="000000"/>
          <w:sz w:val="28"/>
        </w:rPr>
        <w:t xml:space="preserve">
      2. Жалпы бiлiм беретiн және мектеп жасына дейiнгi мекемелердiң, мемлекеттiк бюджеттiң есебiнен қаржыландырылатын өзге де мекемелердiң отындық ағашқа қажетін қанағаттандыру үшiн, осы аумаққа орналасқан және сонда тұратын ауыл шаруашылық ұйымдары мен тұрғындар үшiн орман ресурстары уақытша қысқа мерзiмдi орман пайдалануға уәкiлеттi мемлекеттiк органның аумақтық бөлiмшелерiнiң шешiмi негiзiнде тендер өткiзiлместен 1 жылға дейiнгi мерзiмге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Орман ресурстарын уақытша ұзақ мерзiмдi және қысқа </w:t>
      </w:r>
      <w:r>
        <w:br/>
      </w:r>
      <w:r>
        <w:rPr>
          <w:rFonts w:ascii="Times New Roman"/>
          <w:b w:val="false"/>
          <w:i w:val="false"/>
          <w:color w:val="000000"/>
          <w:sz w:val="28"/>
        </w:rPr>
        <w:t xml:space="preserve">
              мерзiмдi орман пайдалануға беру бойынша тендер </w:t>
      </w:r>
      <w:r>
        <w:br/>
      </w:r>
      <w:r>
        <w:rPr>
          <w:rFonts w:ascii="Times New Roman"/>
          <w:b w:val="false"/>
          <w:i w:val="false"/>
          <w:color w:val="000000"/>
          <w:sz w:val="28"/>
        </w:rPr>
        <w:t xml:space="preserve">
              өткiзудiң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 ресурстарын ұзақ мерзiмдi және қысқа мерзiмдi орман пайдалануға беру бойынша тендердi Қазақстан Республикасының Үкiметi белгiлеген тәртiпте уәкiлеттi мемлекеттiк орган мен оның аумақтық бөлiмшелерi ұйымдастырады және өткiзедi.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Орман пайдалануға рұқсат беретiн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пайдалануды жүзеге асыруға арнайы рұқсат беретiн құжаттар - ағаш кесу билетi, ордер, орман билетi негiзiнде ғана жол берiледi. </w:t>
      </w:r>
      <w:r>
        <w:br/>
      </w:r>
      <w:r>
        <w:rPr>
          <w:rFonts w:ascii="Times New Roman"/>
          <w:b w:val="false"/>
          <w:i w:val="false"/>
          <w:color w:val="000000"/>
          <w:sz w:val="28"/>
        </w:rPr>
        <w:t xml:space="preserve">
      2. Уақытша ұзақ мерзiмдi орман пайдалану шарты, тендердiң қорытындысы туралы хаттама, уәкiлеттi мемлекеттiк органның аумақтық бөлiмшесiнiң шешiмi ағаш кесу билетiн, ордердi, орман билетiн беру үшiн негiздеме болып табылады. </w:t>
      </w:r>
      <w:r>
        <w:br/>
      </w:r>
      <w:r>
        <w:rPr>
          <w:rFonts w:ascii="Times New Roman"/>
          <w:b w:val="false"/>
          <w:i w:val="false"/>
          <w:color w:val="000000"/>
          <w:sz w:val="28"/>
        </w:rPr>
        <w:t xml:space="preserve">
      3. Ағаш кесу билетi орман пайдаланушыға ағаш, шайыр, ағаш шырындарын және қосымша орман ресурстарын дайындауға және тасып әкетуге құқық беретiн құжат болып табылады. </w:t>
      </w:r>
      <w:r>
        <w:br/>
      </w:r>
      <w:r>
        <w:rPr>
          <w:rFonts w:ascii="Times New Roman"/>
          <w:b w:val="false"/>
          <w:i w:val="false"/>
          <w:color w:val="000000"/>
          <w:sz w:val="28"/>
        </w:rPr>
        <w:t xml:space="preserve">
      4. Ағаш кесу билетi орман ресурстарының сандық және сапалық сипаттамасы, орманды пайдаланғаны үшiн төленетiн ақы мөлшерi, жұмыстар жүргiзудiң мерзiмдерi, орманды ұлғайта өсiру мен кесiлген орындарды тазарту талаптары, дайындау технологиясына қойылатын орман шаруашылығы талаптары, ағаш кесу билетiнiң күшiн тоқтату шарттары туралы мәлiметтердi қамтиды. </w:t>
      </w:r>
      <w:r>
        <w:br/>
      </w:r>
      <w:r>
        <w:rPr>
          <w:rFonts w:ascii="Times New Roman"/>
          <w:b w:val="false"/>
          <w:i w:val="false"/>
          <w:color w:val="000000"/>
          <w:sz w:val="28"/>
        </w:rPr>
        <w:t xml:space="preserve">
      5. Ағаш кесу билетi орман пайдаланушыға жыл сайын оны беру үшiн негiздеме болған құжаттарда көрсетiлген орман пайдалану түрлерiн ғана жүзеге асыруға арналып, белгiленген көлемде және орман қорының нақты учаскесiне арнап берiледi. </w:t>
      </w:r>
      <w:r>
        <w:br/>
      </w:r>
      <w:r>
        <w:rPr>
          <w:rFonts w:ascii="Times New Roman"/>
          <w:b w:val="false"/>
          <w:i w:val="false"/>
          <w:color w:val="000000"/>
          <w:sz w:val="28"/>
        </w:rPr>
        <w:t xml:space="preserve">
      6. Ағаш кесу билетi орман пайдаланушыға шайыр және ағаш шырындарын дайындауға шырын алудың бүкiл мерзiмiне берiледi. </w:t>
      </w:r>
      <w:r>
        <w:br/>
      </w:r>
      <w:r>
        <w:rPr>
          <w:rFonts w:ascii="Times New Roman"/>
          <w:b w:val="false"/>
          <w:i w:val="false"/>
          <w:color w:val="000000"/>
          <w:sz w:val="28"/>
        </w:rPr>
        <w:t xml:space="preserve">
      7. Ордер оның иесiне 50 текше метрге дейiнгi көлемде ағаш дайындап, оны тасып әкетуге рұқсат беретiн уәкiлеттi мемлекеттiк органның аумақтық бөлiмшелерiнiң шешiмдерi мен ағаш кесу билетi негiзiнде берiлген құжат болып табылады. </w:t>
      </w:r>
      <w:r>
        <w:br/>
      </w:r>
      <w:r>
        <w:rPr>
          <w:rFonts w:ascii="Times New Roman"/>
          <w:b w:val="false"/>
          <w:i w:val="false"/>
          <w:color w:val="000000"/>
          <w:sz w:val="28"/>
        </w:rPr>
        <w:t xml:space="preserve">
      8. Орман билетi жанама мақсатта орман пайдалануды жүзеге асыруға, орман қоры учаскесiн ғылыми-зерттеу, мәдени-сауықтыру, рекреациялық, туристiк және спорттық мақсаттар үшiн пайдалануға құқық беретiн құжат болып табылады. </w:t>
      </w:r>
      <w:r>
        <w:br/>
      </w:r>
      <w:r>
        <w:rPr>
          <w:rFonts w:ascii="Times New Roman"/>
          <w:b w:val="false"/>
          <w:i w:val="false"/>
          <w:color w:val="000000"/>
          <w:sz w:val="28"/>
        </w:rPr>
        <w:t xml:space="preserve">
      9. Орман пайдалануға рұқсат беретiн құжаттар осы Кодекстiң 13-бабы 2-тармағының 9) тармақшасы мен 4-тармағының 6) тармақшасында белгiленген тәртiпте берiледi. </w:t>
      </w:r>
      <w:r>
        <w:br/>
      </w:r>
      <w:r>
        <w:rPr>
          <w:rFonts w:ascii="Times New Roman"/>
          <w:b w:val="false"/>
          <w:i w:val="false"/>
          <w:color w:val="000000"/>
          <w:sz w:val="28"/>
        </w:rPr>
        <w:t xml:space="preserve">
      10. Ағаш кесу билетiнiң, ордердiң және орман билетiнiң нысанын, </w:t>
      </w:r>
    </w:p>
    <w:bookmarkEnd w:id="19"/>
    <w:bookmarkStart w:name="z4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оларды есепке алудың, сақтаудың, толтыру мен берудiң тәртiбiн уәкiлеттi </w:t>
      </w:r>
    </w:p>
    <w:p>
      <w:pPr>
        <w:spacing w:after="0"/>
        <w:ind w:left="0"/>
        <w:jc w:val="both"/>
      </w:pPr>
      <w:r>
        <w:rPr>
          <w:rFonts w:ascii="Times New Roman"/>
          <w:b w:val="false"/>
          <w:i w:val="false"/>
          <w:color w:val="000000"/>
          <w:sz w:val="28"/>
        </w:rPr>
        <w:t>мемлекеттiк орган белгiлейдi.</w:t>
      </w:r>
    </w:p>
    <w:p>
      <w:pPr>
        <w:spacing w:after="0"/>
        <w:ind w:left="0"/>
        <w:jc w:val="both"/>
      </w:pPr>
      <w:r>
        <w:rPr>
          <w:rFonts w:ascii="Times New Roman"/>
          <w:b w:val="false"/>
          <w:i w:val="false"/>
          <w:color w:val="000000"/>
          <w:sz w:val="28"/>
        </w:rPr>
        <w:t>     34-бап. Орман пайдалану құқығын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Орман пайдаланушылар орман пайдалану құқығын жүзеге асырған кезде </w:t>
      </w:r>
    </w:p>
    <w:p>
      <w:pPr>
        <w:spacing w:after="0"/>
        <w:ind w:left="0"/>
        <w:jc w:val="both"/>
      </w:pPr>
      <w:r>
        <w:rPr>
          <w:rFonts w:ascii="Times New Roman"/>
          <w:b w:val="false"/>
          <w:i w:val="false"/>
          <w:color w:val="000000"/>
          <w:sz w:val="28"/>
        </w:rPr>
        <w:t xml:space="preserve">ол орман қорының жағдайын нашарлатпайтын, қоршаған ортаға залал </w:t>
      </w:r>
    </w:p>
    <w:p>
      <w:pPr>
        <w:spacing w:after="0"/>
        <w:ind w:left="0"/>
        <w:jc w:val="both"/>
      </w:pPr>
      <w:r>
        <w:rPr>
          <w:rFonts w:ascii="Times New Roman"/>
          <w:b w:val="false"/>
          <w:i w:val="false"/>
          <w:color w:val="000000"/>
          <w:sz w:val="28"/>
        </w:rPr>
        <w:t xml:space="preserve">келтiрмейтiн, сондай-ақ басқа тұлғалардың құқықтары мен заңды мүдделерiн </w:t>
      </w:r>
    </w:p>
    <w:p>
      <w:pPr>
        <w:spacing w:after="0"/>
        <w:ind w:left="0"/>
        <w:jc w:val="both"/>
      </w:pPr>
      <w:r>
        <w:rPr>
          <w:rFonts w:ascii="Times New Roman"/>
          <w:b w:val="false"/>
          <w:i w:val="false"/>
          <w:color w:val="000000"/>
          <w:sz w:val="28"/>
        </w:rPr>
        <w:t>бұзбайтын болуы шарт.</w:t>
      </w:r>
    </w:p>
    <w:p>
      <w:pPr>
        <w:spacing w:after="0"/>
        <w:ind w:left="0"/>
        <w:jc w:val="both"/>
      </w:pPr>
      <w:r>
        <w:rPr>
          <w:rFonts w:ascii="Times New Roman"/>
          <w:b w:val="false"/>
          <w:i w:val="false"/>
          <w:color w:val="000000"/>
          <w:sz w:val="28"/>
        </w:rPr>
        <w:t xml:space="preserve">     2. Қазақстан Республикасының орман заңдарының талаптарына қайшы </w:t>
      </w:r>
    </w:p>
    <w:p>
      <w:pPr>
        <w:spacing w:after="0"/>
        <w:ind w:left="0"/>
        <w:jc w:val="both"/>
      </w:pPr>
      <w:r>
        <w:rPr>
          <w:rFonts w:ascii="Times New Roman"/>
          <w:b w:val="false"/>
          <w:i w:val="false"/>
          <w:color w:val="000000"/>
          <w:sz w:val="28"/>
        </w:rPr>
        <w:t>келетiн мақсатта және сондай жолдармен орман пайдалануға тыйым салынады.</w:t>
      </w:r>
    </w:p>
    <w:p>
      <w:pPr>
        <w:spacing w:after="0"/>
        <w:ind w:left="0"/>
        <w:jc w:val="both"/>
      </w:pPr>
      <w:r>
        <w:rPr>
          <w:rFonts w:ascii="Times New Roman"/>
          <w:b w:val="false"/>
          <w:i w:val="false"/>
          <w:color w:val="000000"/>
          <w:sz w:val="28"/>
        </w:rPr>
        <w:t>     35-бап. Орман пайдаланушылардың орман пайдалануды жүзеге</w:t>
      </w:r>
    </w:p>
    <w:p>
      <w:pPr>
        <w:spacing w:after="0"/>
        <w:ind w:left="0"/>
        <w:jc w:val="both"/>
      </w:pPr>
      <w:r>
        <w:rPr>
          <w:rFonts w:ascii="Times New Roman"/>
          <w:b w:val="false"/>
          <w:i w:val="false"/>
          <w:color w:val="000000"/>
          <w:sz w:val="28"/>
        </w:rPr>
        <w:t>             асырған кездегi құқықтары</w:t>
      </w:r>
    </w:p>
    <w:p>
      <w:pPr>
        <w:spacing w:after="0"/>
        <w:ind w:left="0"/>
        <w:jc w:val="both"/>
      </w:pPr>
      <w:r>
        <w:rPr>
          <w:rFonts w:ascii="Times New Roman"/>
          <w:b w:val="false"/>
          <w:i w:val="false"/>
          <w:color w:val="000000"/>
          <w:sz w:val="28"/>
        </w:rPr>
        <w:t>     Орман пайдалануды жүзеге асырған кезде орман пайдаланушылар:</w:t>
      </w:r>
    </w:p>
    <w:p>
      <w:pPr>
        <w:spacing w:after="0"/>
        <w:ind w:left="0"/>
        <w:jc w:val="both"/>
      </w:pPr>
      <w:r>
        <w:rPr>
          <w:rFonts w:ascii="Times New Roman"/>
          <w:b w:val="false"/>
          <w:i w:val="false"/>
          <w:color w:val="000000"/>
          <w:sz w:val="28"/>
        </w:rPr>
        <w:t xml:space="preserve">     1) өздерiне орман пайдалануға берiлген орман ресурстары туралы </w:t>
      </w:r>
    </w:p>
    <w:p>
      <w:pPr>
        <w:spacing w:after="0"/>
        <w:ind w:left="0"/>
        <w:jc w:val="both"/>
      </w:pPr>
      <w:r>
        <w:rPr>
          <w:rFonts w:ascii="Times New Roman"/>
          <w:b w:val="false"/>
          <w:i w:val="false"/>
          <w:color w:val="000000"/>
          <w:sz w:val="28"/>
        </w:rPr>
        <w:t>ақпараттар алуға;</w:t>
      </w:r>
    </w:p>
    <w:p>
      <w:pPr>
        <w:spacing w:after="0"/>
        <w:ind w:left="0"/>
        <w:jc w:val="both"/>
      </w:pPr>
      <w:r>
        <w:rPr>
          <w:rFonts w:ascii="Times New Roman"/>
          <w:b w:val="false"/>
          <w:i w:val="false"/>
          <w:color w:val="000000"/>
          <w:sz w:val="28"/>
        </w:rPr>
        <w:t xml:space="preserve">     2) уәкiлеттi мемлекеттiк органның аумақтық бөлiмшелерiнiң келiсiмi </w:t>
      </w:r>
    </w:p>
    <w:p>
      <w:pPr>
        <w:spacing w:after="0"/>
        <w:ind w:left="0"/>
        <w:jc w:val="both"/>
      </w:pPr>
      <w:r>
        <w:rPr>
          <w:rFonts w:ascii="Times New Roman"/>
          <w:b w:val="false"/>
          <w:i w:val="false"/>
          <w:color w:val="000000"/>
          <w:sz w:val="28"/>
        </w:rPr>
        <w:t xml:space="preserve">бойынша орман пайдалану ережелерiнде айқындалған тәртіпте орман пайдалану </w:t>
      </w:r>
    </w:p>
    <w:p>
      <w:pPr>
        <w:spacing w:after="0"/>
        <w:ind w:left="0"/>
        <w:jc w:val="both"/>
      </w:pPr>
      <w:r>
        <w:rPr>
          <w:rFonts w:ascii="Times New Roman"/>
          <w:b w:val="false"/>
          <w:i w:val="false"/>
          <w:color w:val="000000"/>
          <w:sz w:val="28"/>
        </w:rPr>
        <w:t xml:space="preserve">мерзiмiне құрылыстар мен ғимараттар, ағаш сақтау қоймаларын көтеруге, ағаш </w:t>
      </w:r>
    </w:p>
    <w:p>
      <w:pPr>
        <w:spacing w:after="0"/>
        <w:ind w:left="0"/>
        <w:jc w:val="both"/>
      </w:pPr>
      <w:r>
        <w:rPr>
          <w:rFonts w:ascii="Times New Roman"/>
          <w:b w:val="false"/>
          <w:i w:val="false"/>
          <w:color w:val="000000"/>
          <w:sz w:val="28"/>
        </w:rPr>
        <w:t xml:space="preserve">таситын жолдар тартуға, ағаш және орман қорын пайдалануға байланысты басқа </w:t>
      </w:r>
    </w:p>
    <w:p>
      <w:pPr>
        <w:spacing w:after="0"/>
        <w:ind w:left="0"/>
        <w:jc w:val="both"/>
      </w:pPr>
      <w:r>
        <w:rPr>
          <w:rFonts w:ascii="Times New Roman"/>
          <w:b w:val="false"/>
          <w:i w:val="false"/>
          <w:color w:val="000000"/>
          <w:sz w:val="28"/>
        </w:rPr>
        <w:t>да орман өнiмдерiн өңдеу үшiн жабдықтар орнатуға құқылы.</w:t>
      </w:r>
    </w:p>
    <w:p>
      <w:pPr>
        <w:spacing w:after="0"/>
        <w:ind w:left="0"/>
        <w:jc w:val="both"/>
      </w:pPr>
      <w:r>
        <w:rPr>
          <w:rFonts w:ascii="Times New Roman"/>
          <w:b w:val="false"/>
          <w:i w:val="false"/>
          <w:color w:val="000000"/>
          <w:sz w:val="28"/>
        </w:rPr>
        <w:t>     36-бап. Орман пайдаланушылардың орманды пайдалануды</w:t>
      </w:r>
    </w:p>
    <w:p>
      <w:pPr>
        <w:spacing w:after="0"/>
        <w:ind w:left="0"/>
        <w:jc w:val="both"/>
      </w:pPr>
      <w:r>
        <w:rPr>
          <w:rFonts w:ascii="Times New Roman"/>
          <w:b w:val="false"/>
          <w:i w:val="false"/>
          <w:color w:val="000000"/>
          <w:sz w:val="28"/>
        </w:rPr>
        <w:t>             жүзеге асырған кездегi мiндеттерi</w:t>
      </w:r>
    </w:p>
    <w:p>
      <w:pPr>
        <w:spacing w:after="0"/>
        <w:ind w:left="0"/>
        <w:jc w:val="both"/>
      </w:pPr>
      <w:r>
        <w:rPr>
          <w:rFonts w:ascii="Times New Roman"/>
          <w:b w:val="false"/>
          <w:i w:val="false"/>
          <w:color w:val="000000"/>
          <w:sz w:val="28"/>
        </w:rPr>
        <w:t>     Орман пайдаланушылар орманды пайдалануды жүзеге асырған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уақытша ұзақ мерзiмдi орман пайдалану шартының талаптарын, сондай-ақ ағаш кесу билетiмен, ордермен, орман билетiмен айқындалған талаптарды сақтауға; </w:t>
      </w:r>
      <w:r>
        <w:br/>
      </w:r>
      <w:r>
        <w:rPr>
          <w:rFonts w:ascii="Times New Roman"/>
          <w:b w:val="false"/>
          <w:i w:val="false"/>
          <w:color w:val="000000"/>
          <w:sz w:val="28"/>
        </w:rPr>
        <w:t xml:space="preserve">
      2) азаматтардың денсаулығына, қоршаған ортаға залал келтiруге жол бермеуге; </w:t>
      </w:r>
      <w:r>
        <w:br/>
      </w:r>
      <w:r>
        <w:rPr>
          <w:rFonts w:ascii="Times New Roman"/>
          <w:b w:val="false"/>
          <w:i w:val="false"/>
          <w:color w:val="000000"/>
          <w:sz w:val="28"/>
        </w:rPr>
        <w:t xml:space="preserve">
      3) жұмысты топырақ эрозиясының пайда болуына жол бермейтiн, ормандардың жай-күйi мен ұлғайта өсiрiлуiне, сондай-ақ су және басқа да табиғи объектiлердiң жай-күйiне терiс әсердi болдырмайтын немесе оны шектейтiн және жануарлар дүниесi мен олар тiршiлiк ететiн ортаның сақталуын қамтамасыз ететiн тәсiлдермен жүргізуге; </w:t>
      </w:r>
      <w:r>
        <w:br/>
      </w:r>
      <w:r>
        <w:rPr>
          <w:rFonts w:ascii="Times New Roman"/>
          <w:b w:val="false"/>
          <w:i w:val="false"/>
          <w:color w:val="000000"/>
          <w:sz w:val="28"/>
        </w:rPr>
        <w:t xml:space="preserve">
      4) оларға орман пайдалану үшiн бөлiнiп берiлген орман қоры учаскелерiнде өрт қауiпсiздiгi ережелерiн сақтауға және көрсетiлген учаскелерде өртке қарсы iс-шараларды жүргiзуге, ал орман өртi болған жағдайда оны сөндiрудi қамтамасыз етуге; </w:t>
      </w:r>
      <w:r>
        <w:br/>
      </w:r>
      <w:r>
        <w:rPr>
          <w:rFonts w:ascii="Times New Roman"/>
          <w:b w:val="false"/>
          <w:i w:val="false"/>
          <w:color w:val="000000"/>
          <w:sz w:val="28"/>
        </w:rPr>
        <w:t xml:space="preserve">
      5) ағаш кесiлетiн жерлерде оны дайындау мен тасып әкетудiң белгiленген мерзiмi аяқталған соң кесiлмеген және дайындалған ағаштарды қалдырмауға; </w:t>
      </w:r>
      <w:r>
        <w:br/>
      </w:r>
      <w:r>
        <w:rPr>
          <w:rFonts w:ascii="Times New Roman"/>
          <w:b w:val="false"/>
          <w:i w:val="false"/>
          <w:color w:val="000000"/>
          <w:sz w:val="28"/>
        </w:rPr>
        <w:t xml:space="preserve">
      6) кеспеағаш орнын кесiлген ағаштардың қалдықтарынан ағаш дайындаумен бiр мезгiлде тазартуға; </w:t>
      </w:r>
      <w:r>
        <w:br/>
      </w:r>
      <w:r>
        <w:rPr>
          <w:rFonts w:ascii="Times New Roman"/>
          <w:b w:val="false"/>
          <w:i w:val="false"/>
          <w:color w:val="000000"/>
          <w:sz w:val="28"/>
        </w:rPr>
        <w:t xml:space="preserve">
      7) орман қорының орман пайдалану үшiн бөлiнген учаскелерiнде өз </w:t>
      </w:r>
    </w:p>
    <w:bookmarkStart w:name="z49"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бетiмен ағаш кесуге және табиғат қорғау заңдарының өзге де бұзушылықтарына </w:t>
      </w:r>
    </w:p>
    <w:p>
      <w:pPr>
        <w:spacing w:after="0"/>
        <w:ind w:left="0"/>
        <w:jc w:val="both"/>
      </w:pPr>
      <w:r>
        <w:rPr>
          <w:rFonts w:ascii="Times New Roman"/>
          <w:b w:val="false"/>
          <w:i w:val="false"/>
          <w:color w:val="000000"/>
          <w:sz w:val="28"/>
        </w:rPr>
        <w:t>жол бермеуге;</w:t>
      </w:r>
    </w:p>
    <w:p>
      <w:pPr>
        <w:spacing w:after="0"/>
        <w:ind w:left="0"/>
        <w:jc w:val="both"/>
      </w:pPr>
      <w:r>
        <w:rPr>
          <w:rFonts w:ascii="Times New Roman"/>
          <w:b w:val="false"/>
          <w:i w:val="false"/>
          <w:color w:val="000000"/>
          <w:sz w:val="28"/>
        </w:rPr>
        <w:t xml:space="preserve">     8) орман қоры учаскесiнде жұмыс аяқталғаннан кейiн оны орман </w:t>
      </w:r>
    </w:p>
    <w:p>
      <w:pPr>
        <w:spacing w:after="0"/>
        <w:ind w:left="0"/>
        <w:jc w:val="both"/>
      </w:pPr>
      <w:r>
        <w:rPr>
          <w:rFonts w:ascii="Times New Roman"/>
          <w:b w:val="false"/>
          <w:i w:val="false"/>
          <w:color w:val="000000"/>
          <w:sz w:val="28"/>
        </w:rPr>
        <w:t>иеленушiге тапсыруға;</w:t>
      </w:r>
    </w:p>
    <w:p>
      <w:pPr>
        <w:spacing w:after="0"/>
        <w:ind w:left="0"/>
        <w:jc w:val="both"/>
      </w:pPr>
      <w:r>
        <w:rPr>
          <w:rFonts w:ascii="Times New Roman"/>
          <w:b w:val="false"/>
          <w:i w:val="false"/>
          <w:color w:val="000000"/>
          <w:sz w:val="28"/>
        </w:rPr>
        <w:t xml:space="preserve">     9) ағаш кесiлген жерлерде және өздерiнiң қызметi салдарынан өскiндер </w:t>
      </w:r>
    </w:p>
    <w:p>
      <w:pPr>
        <w:spacing w:after="0"/>
        <w:ind w:left="0"/>
        <w:jc w:val="both"/>
      </w:pPr>
      <w:r>
        <w:rPr>
          <w:rFonts w:ascii="Times New Roman"/>
          <w:b w:val="false"/>
          <w:i w:val="false"/>
          <w:color w:val="000000"/>
          <w:sz w:val="28"/>
        </w:rPr>
        <w:t xml:space="preserve">жойылған, ағаш пен бұта өсiмдiктерi солған алаңдарда орманды ұлғайта </w:t>
      </w:r>
    </w:p>
    <w:p>
      <w:pPr>
        <w:spacing w:after="0"/>
        <w:ind w:left="0"/>
        <w:jc w:val="both"/>
      </w:pPr>
      <w:r>
        <w:rPr>
          <w:rFonts w:ascii="Times New Roman"/>
          <w:b w:val="false"/>
          <w:i w:val="false"/>
          <w:color w:val="000000"/>
          <w:sz w:val="28"/>
        </w:rPr>
        <w:t>өсiрудi өз есебiнен жүзеге асыруға;</w:t>
      </w:r>
    </w:p>
    <w:p>
      <w:pPr>
        <w:spacing w:after="0"/>
        <w:ind w:left="0"/>
        <w:jc w:val="both"/>
      </w:pPr>
      <w:r>
        <w:rPr>
          <w:rFonts w:ascii="Times New Roman"/>
          <w:b w:val="false"/>
          <w:i w:val="false"/>
          <w:color w:val="000000"/>
          <w:sz w:val="28"/>
        </w:rPr>
        <w:t xml:space="preserve">     10) орман шаруашылығы залалдары мен шығындарын Қазақстан </w:t>
      </w:r>
    </w:p>
    <w:p>
      <w:pPr>
        <w:spacing w:after="0"/>
        <w:ind w:left="0"/>
        <w:jc w:val="both"/>
      </w:pPr>
      <w:r>
        <w:rPr>
          <w:rFonts w:ascii="Times New Roman"/>
          <w:b w:val="false"/>
          <w:i w:val="false"/>
          <w:color w:val="000000"/>
          <w:sz w:val="28"/>
        </w:rPr>
        <w:t>Республикасының заңдарымен белгiленген тәртiпте өтеуге;</w:t>
      </w:r>
    </w:p>
    <w:p>
      <w:pPr>
        <w:spacing w:after="0"/>
        <w:ind w:left="0"/>
        <w:jc w:val="both"/>
      </w:pPr>
      <w:r>
        <w:rPr>
          <w:rFonts w:ascii="Times New Roman"/>
          <w:b w:val="false"/>
          <w:i w:val="false"/>
          <w:color w:val="000000"/>
          <w:sz w:val="28"/>
        </w:rPr>
        <w:t xml:space="preserve">     11) орман пайдаланғаны үшiн төленетiн ақыны Мемлекет бюджетiне дер </w:t>
      </w:r>
    </w:p>
    <w:p>
      <w:pPr>
        <w:spacing w:after="0"/>
        <w:ind w:left="0"/>
        <w:jc w:val="both"/>
      </w:pPr>
      <w:r>
        <w:rPr>
          <w:rFonts w:ascii="Times New Roman"/>
          <w:b w:val="false"/>
          <w:i w:val="false"/>
          <w:color w:val="000000"/>
          <w:sz w:val="28"/>
        </w:rPr>
        <w:t>кезiнде енгiзуге;</w:t>
      </w:r>
    </w:p>
    <w:p>
      <w:pPr>
        <w:spacing w:after="0"/>
        <w:ind w:left="0"/>
        <w:jc w:val="both"/>
      </w:pPr>
      <w:r>
        <w:rPr>
          <w:rFonts w:ascii="Times New Roman"/>
          <w:b w:val="false"/>
          <w:i w:val="false"/>
          <w:color w:val="000000"/>
          <w:sz w:val="28"/>
        </w:rPr>
        <w:t xml:space="preserve">     12) орманның санитариялық жай-күйiн қамтамасыз ету мен жақсарту </w:t>
      </w:r>
    </w:p>
    <w:p>
      <w:pPr>
        <w:spacing w:after="0"/>
        <w:ind w:left="0"/>
        <w:jc w:val="both"/>
      </w:pPr>
      <w:r>
        <w:rPr>
          <w:rFonts w:ascii="Times New Roman"/>
          <w:b w:val="false"/>
          <w:i w:val="false"/>
          <w:color w:val="000000"/>
          <w:sz w:val="28"/>
        </w:rPr>
        <w:t xml:space="preserve">(бұдан әрi - ормандардағы санитариялық ережелер) жөнiндегi ережелердi </w:t>
      </w:r>
    </w:p>
    <w:p>
      <w:pPr>
        <w:spacing w:after="0"/>
        <w:ind w:left="0"/>
        <w:jc w:val="both"/>
      </w:pPr>
      <w:r>
        <w:rPr>
          <w:rFonts w:ascii="Times New Roman"/>
          <w:b w:val="false"/>
          <w:i w:val="false"/>
          <w:color w:val="000000"/>
          <w:sz w:val="28"/>
        </w:rPr>
        <w:t>сақтауға;</w:t>
      </w:r>
    </w:p>
    <w:p>
      <w:pPr>
        <w:spacing w:after="0"/>
        <w:ind w:left="0"/>
        <w:jc w:val="both"/>
      </w:pPr>
      <w:r>
        <w:rPr>
          <w:rFonts w:ascii="Times New Roman"/>
          <w:b w:val="false"/>
          <w:i w:val="false"/>
          <w:color w:val="000000"/>
          <w:sz w:val="28"/>
        </w:rPr>
        <w:t>     13) өзге орман пайдаланушылардың құқықтарын бұзбауға;</w:t>
      </w:r>
    </w:p>
    <w:p>
      <w:pPr>
        <w:spacing w:after="0"/>
        <w:ind w:left="0"/>
        <w:jc w:val="both"/>
      </w:pPr>
      <w:r>
        <w:rPr>
          <w:rFonts w:ascii="Times New Roman"/>
          <w:b w:val="false"/>
          <w:i w:val="false"/>
          <w:color w:val="000000"/>
          <w:sz w:val="28"/>
        </w:rPr>
        <w:t xml:space="preserve">     14) белгіленген тәртiппен орман пайдалануды жүзеге асыру туралы </w:t>
      </w:r>
    </w:p>
    <w:p>
      <w:pPr>
        <w:spacing w:after="0"/>
        <w:ind w:left="0"/>
        <w:jc w:val="both"/>
      </w:pPr>
      <w:r>
        <w:rPr>
          <w:rFonts w:ascii="Times New Roman"/>
          <w:b w:val="false"/>
          <w:i w:val="false"/>
          <w:color w:val="000000"/>
          <w:sz w:val="28"/>
        </w:rPr>
        <w:t xml:space="preserve">ақпаратты, сондай-ақ орман иеленушiлерге, уәкiлеттi мемлекеттiк органға </w:t>
      </w:r>
    </w:p>
    <w:p>
      <w:pPr>
        <w:spacing w:after="0"/>
        <w:ind w:left="0"/>
        <w:jc w:val="both"/>
      </w:pPr>
      <w:r>
        <w:rPr>
          <w:rFonts w:ascii="Times New Roman"/>
          <w:b w:val="false"/>
          <w:i w:val="false"/>
          <w:color w:val="000000"/>
          <w:sz w:val="28"/>
        </w:rPr>
        <w:t xml:space="preserve">және оның аумақтық бөлiмшелерiне, мемлекеттiк статистика органына орман </w:t>
      </w:r>
    </w:p>
    <w:p>
      <w:pPr>
        <w:spacing w:after="0"/>
        <w:ind w:left="0"/>
        <w:jc w:val="both"/>
      </w:pPr>
      <w:r>
        <w:rPr>
          <w:rFonts w:ascii="Times New Roman"/>
          <w:b w:val="false"/>
          <w:i w:val="false"/>
          <w:color w:val="000000"/>
          <w:sz w:val="28"/>
        </w:rPr>
        <w:t>пайдалану ақысының мөлшерiн анықтау үшiн қажеттi ақпараттарды беруге;</w:t>
      </w:r>
    </w:p>
    <w:p>
      <w:pPr>
        <w:spacing w:after="0"/>
        <w:ind w:left="0"/>
        <w:jc w:val="both"/>
      </w:pPr>
      <w:r>
        <w:rPr>
          <w:rFonts w:ascii="Times New Roman"/>
          <w:b w:val="false"/>
          <w:i w:val="false"/>
          <w:color w:val="000000"/>
          <w:sz w:val="28"/>
        </w:rPr>
        <w:t xml:space="preserve">     15) Қазақстан Республикасының заңдарымен көзделген өзге де </w:t>
      </w:r>
    </w:p>
    <w:p>
      <w:pPr>
        <w:spacing w:after="0"/>
        <w:ind w:left="0"/>
        <w:jc w:val="both"/>
      </w:pPr>
      <w:r>
        <w:rPr>
          <w:rFonts w:ascii="Times New Roman"/>
          <w:b w:val="false"/>
          <w:i w:val="false"/>
          <w:color w:val="000000"/>
          <w:sz w:val="28"/>
        </w:rPr>
        <w:t>мiндеттердi орындауға мiндеттi.</w:t>
      </w:r>
    </w:p>
    <w:p>
      <w:pPr>
        <w:spacing w:after="0"/>
        <w:ind w:left="0"/>
        <w:jc w:val="both"/>
      </w:pPr>
      <w:r>
        <w:rPr>
          <w:rFonts w:ascii="Times New Roman"/>
          <w:b w:val="false"/>
          <w:i w:val="false"/>
          <w:color w:val="000000"/>
          <w:sz w:val="28"/>
        </w:rPr>
        <w:t>     37-бап. Орман пайдаланушылардың құқықтарын қорғау және</w:t>
      </w:r>
    </w:p>
    <w:p>
      <w:pPr>
        <w:spacing w:after="0"/>
        <w:ind w:left="0"/>
        <w:jc w:val="both"/>
      </w:pPr>
      <w:r>
        <w:rPr>
          <w:rFonts w:ascii="Times New Roman"/>
          <w:b w:val="false"/>
          <w:i w:val="false"/>
          <w:color w:val="000000"/>
          <w:sz w:val="28"/>
        </w:rPr>
        <w:t>             оның кепiлдiктерi</w:t>
      </w:r>
    </w:p>
    <w:p>
      <w:pPr>
        <w:spacing w:after="0"/>
        <w:ind w:left="0"/>
        <w:jc w:val="both"/>
      </w:pPr>
      <w:r>
        <w:rPr>
          <w:rFonts w:ascii="Times New Roman"/>
          <w:b w:val="false"/>
          <w:i w:val="false"/>
          <w:color w:val="000000"/>
          <w:sz w:val="28"/>
        </w:rPr>
        <w:t xml:space="preserve">     1. Орман пайдаланушылардың бұзылған құқықтары қалпына келтiрiлуге </w:t>
      </w:r>
    </w:p>
    <w:p>
      <w:pPr>
        <w:spacing w:after="0"/>
        <w:ind w:left="0"/>
        <w:jc w:val="both"/>
      </w:pPr>
      <w:r>
        <w:rPr>
          <w:rFonts w:ascii="Times New Roman"/>
          <w:b w:val="false"/>
          <w:i w:val="false"/>
          <w:color w:val="000000"/>
          <w:sz w:val="28"/>
        </w:rPr>
        <w:t xml:space="preserve">тиiс. Орман пайдаланушылар құқықтарының бұзылуымен байланысты келтiрiлген </w:t>
      </w:r>
    </w:p>
    <w:p>
      <w:pPr>
        <w:spacing w:after="0"/>
        <w:ind w:left="0"/>
        <w:jc w:val="both"/>
      </w:pPr>
      <w:r>
        <w:rPr>
          <w:rFonts w:ascii="Times New Roman"/>
          <w:b w:val="false"/>
          <w:i w:val="false"/>
          <w:color w:val="000000"/>
          <w:sz w:val="28"/>
        </w:rPr>
        <w:t xml:space="preserve">залал өтелуге жатады. Залалдарды өтеу туралы даулар сот тәртiбiмен </w:t>
      </w:r>
    </w:p>
    <w:p>
      <w:pPr>
        <w:spacing w:after="0"/>
        <w:ind w:left="0"/>
        <w:jc w:val="both"/>
      </w:pPr>
      <w:r>
        <w:rPr>
          <w:rFonts w:ascii="Times New Roman"/>
          <w:b w:val="false"/>
          <w:i w:val="false"/>
          <w:color w:val="000000"/>
          <w:sz w:val="28"/>
        </w:rPr>
        <w:t>шешiледi.</w:t>
      </w:r>
    </w:p>
    <w:p>
      <w:pPr>
        <w:spacing w:after="0"/>
        <w:ind w:left="0"/>
        <w:jc w:val="both"/>
      </w:pPr>
      <w:r>
        <w:rPr>
          <w:rFonts w:ascii="Times New Roman"/>
          <w:b w:val="false"/>
          <w:i w:val="false"/>
          <w:color w:val="000000"/>
          <w:sz w:val="28"/>
        </w:rPr>
        <w:t xml:space="preserve">     2. Орман пайдаланушылардың құқықтары бұзылған жағдайда оларды қорғау </w:t>
      </w:r>
    </w:p>
    <w:p>
      <w:pPr>
        <w:spacing w:after="0"/>
        <w:ind w:left="0"/>
        <w:jc w:val="both"/>
      </w:pPr>
      <w:r>
        <w:rPr>
          <w:rFonts w:ascii="Times New Roman"/>
          <w:b w:val="false"/>
          <w:i w:val="false"/>
          <w:color w:val="000000"/>
          <w:sz w:val="28"/>
        </w:rPr>
        <w:t>сот тәртiбiмен жүзеге асырылады.</w:t>
      </w:r>
    </w:p>
    <w:p>
      <w:pPr>
        <w:spacing w:after="0"/>
        <w:ind w:left="0"/>
        <w:jc w:val="both"/>
      </w:pPr>
      <w:r>
        <w:rPr>
          <w:rFonts w:ascii="Times New Roman"/>
          <w:b w:val="false"/>
          <w:i w:val="false"/>
          <w:color w:val="000000"/>
          <w:sz w:val="28"/>
        </w:rPr>
        <w:t>     38-бап. Орман пайдалану құқығын тоқтата тұру мен шектеу</w:t>
      </w:r>
    </w:p>
    <w:p>
      <w:pPr>
        <w:spacing w:after="0"/>
        <w:ind w:left="0"/>
        <w:jc w:val="both"/>
      </w:pPr>
      <w:r>
        <w:rPr>
          <w:rFonts w:ascii="Times New Roman"/>
          <w:b w:val="false"/>
          <w:i w:val="false"/>
          <w:color w:val="000000"/>
          <w:sz w:val="28"/>
        </w:rPr>
        <w:t>             тәртiбi</w:t>
      </w:r>
    </w:p>
    <w:p>
      <w:pPr>
        <w:spacing w:after="0"/>
        <w:ind w:left="0"/>
        <w:jc w:val="both"/>
      </w:pPr>
      <w:r>
        <w:rPr>
          <w:rFonts w:ascii="Times New Roman"/>
          <w:b w:val="false"/>
          <w:i w:val="false"/>
          <w:color w:val="000000"/>
          <w:sz w:val="28"/>
        </w:rPr>
        <w:t>     1. Орман пайдалану құқығы мынадай:</w:t>
      </w:r>
    </w:p>
    <w:p>
      <w:pPr>
        <w:spacing w:after="0"/>
        <w:ind w:left="0"/>
        <w:jc w:val="both"/>
      </w:pPr>
      <w:r>
        <w:rPr>
          <w:rFonts w:ascii="Times New Roman"/>
          <w:b w:val="false"/>
          <w:i w:val="false"/>
          <w:color w:val="000000"/>
          <w:sz w:val="28"/>
        </w:rPr>
        <w:t>     1) орман пайдаланушы орман заңдарының талаптарын бұзған;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орман пайдаланушы уақытша ұзақ мерзiмдi орман пайдалану шартының, ағаш кесу билетiнiң, ордердiң, орман билетiнiң талаптарын орындамаған жағдайларда тоқтатыла тұруы мүмкiн. </w:t>
      </w:r>
      <w:r>
        <w:br/>
      </w:r>
      <w:r>
        <w:rPr>
          <w:rFonts w:ascii="Times New Roman"/>
          <w:b w:val="false"/>
          <w:i w:val="false"/>
          <w:color w:val="000000"/>
          <w:sz w:val="28"/>
        </w:rPr>
        <w:t xml:space="preserve">
      2. Орман пайдалану құқығы мынадай: </w:t>
      </w:r>
      <w:r>
        <w:br/>
      </w:r>
      <w:r>
        <w:rPr>
          <w:rFonts w:ascii="Times New Roman"/>
          <w:b w:val="false"/>
          <w:i w:val="false"/>
          <w:color w:val="000000"/>
          <w:sz w:val="28"/>
        </w:rPr>
        <w:t xml:space="preserve">
      1) орман пайдалану жүзеге асырылатын орман қоры учаскелерiнде орман ресурстарының қоры азайған, төтенше сипаттағы аварияның, кездейсоқ апаттың және өзге де мән-жайлардың нәтижесiнде олардың жай-күйiнiң нашарлауына соқтырған; </w:t>
      </w:r>
      <w:r>
        <w:br/>
      </w:r>
      <w:r>
        <w:rPr>
          <w:rFonts w:ascii="Times New Roman"/>
          <w:b w:val="false"/>
          <w:i w:val="false"/>
          <w:color w:val="000000"/>
          <w:sz w:val="28"/>
        </w:rPr>
        <w:t xml:space="preserve">
      2) орман зиянкестерi мен ауруларына қарсы авиахимиялық, авиабиологиялық және аэрозольдi күрес шаралары өткiзiлетiн жағдайларда, сондай-ақ ормандағы өрт қаупi жоғары кезеңде шектелуi мүмкiн. </w:t>
      </w:r>
      <w:r>
        <w:br/>
      </w:r>
      <w:r>
        <w:rPr>
          <w:rFonts w:ascii="Times New Roman"/>
          <w:b w:val="false"/>
          <w:i w:val="false"/>
          <w:color w:val="000000"/>
          <w:sz w:val="28"/>
        </w:rPr>
        <w:t xml:space="preserve">
      3. Егер орман пайдалану құқығының шектелуiн не тоқтатыла тұруын </w:t>
      </w:r>
    </w:p>
    <w:bookmarkStart w:name="z50"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тудырған мән-жайлар немесе жағдайлар жойылса, бұл құқық толық көлемiнде </w:t>
      </w:r>
    </w:p>
    <w:p>
      <w:pPr>
        <w:spacing w:after="0"/>
        <w:ind w:left="0"/>
        <w:jc w:val="both"/>
      </w:pPr>
      <w:r>
        <w:rPr>
          <w:rFonts w:ascii="Times New Roman"/>
          <w:b w:val="false"/>
          <w:i w:val="false"/>
          <w:color w:val="000000"/>
          <w:sz w:val="28"/>
        </w:rPr>
        <w:t>қалпына келтiрiледi.</w:t>
      </w:r>
    </w:p>
    <w:p>
      <w:pPr>
        <w:spacing w:after="0"/>
        <w:ind w:left="0"/>
        <w:jc w:val="both"/>
      </w:pPr>
      <w:r>
        <w:rPr>
          <w:rFonts w:ascii="Times New Roman"/>
          <w:b w:val="false"/>
          <w:i w:val="false"/>
          <w:color w:val="000000"/>
          <w:sz w:val="28"/>
        </w:rPr>
        <w:t xml:space="preserve">     4. Орман пайдаланушы өзiнiң орман пайдалану құқығын шектеу туралы </w:t>
      </w:r>
    </w:p>
    <w:p>
      <w:pPr>
        <w:spacing w:after="0"/>
        <w:ind w:left="0"/>
        <w:jc w:val="both"/>
      </w:pPr>
      <w:r>
        <w:rPr>
          <w:rFonts w:ascii="Times New Roman"/>
          <w:b w:val="false"/>
          <w:i w:val="false"/>
          <w:color w:val="000000"/>
          <w:sz w:val="28"/>
        </w:rPr>
        <w:t xml:space="preserve">немесе тоқтата тұру туралы шешiмге келiспеген жағдайда орман пайдаланушы </w:t>
      </w:r>
    </w:p>
    <w:p>
      <w:pPr>
        <w:spacing w:after="0"/>
        <w:ind w:left="0"/>
        <w:jc w:val="both"/>
      </w:pPr>
      <w:r>
        <w:rPr>
          <w:rFonts w:ascii="Times New Roman"/>
          <w:b w:val="false"/>
          <w:i w:val="false"/>
          <w:color w:val="000000"/>
          <w:sz w:val="28"/>
        </w:rPr>
        <w:t>бұл шешiмге сот тәртiбiмен шағымдана алады.</w:t>
      </w:r>
    </w:p>
    <w:p>
      <w:pPr>
        <w:spacing w:after="0"/>
        <w:ind w:left="0"/>
        <w:jc w:val="both"/>
      </w:pPr>
      <w:r>
        <w:rPr>
          <w:rFonts w:ascii="Times New Roman"/>
          <w:b w:val="false"/>
          <w:i w:val="false"/>
          <w:color w:val="000000"/>
          <w:sz w:val="28"/>
        </w:rPr>
        <w:t xml:space="preserve">     5. Орман пайдалану құқығын шектеу немесе тоқтата тұру орман </w:t>
      </w:r>
    </w:p>
    <w:p>
      <w:pPr>
        <w:spacing w:after="0"/>
        <w:ind w:left="0"/>
        <w:jc w:val="both"/>
      </w:pPr>
      <w:r>
        <w:rPr>
          <w:rFonts w:ascii="Times New Roman"/>
          <w:b w:val="false"/>
          <w:i w:val="false"/>
          <w:color w:val="000000"/>
          <w:sz w:val="28"/>
        </w:rPr>
        <w:t xml:space="preserve">пайдаланушыларды Қазақстан Республикасының орман заңдарын бұзғаны үшiн </w:t>
      </w:r>
    </w:p>
    <w:p>
      <w:pPr>
        <w:spacing w:after="0"/>
        <w:ind w:left="0"/>
        <w:jc w:val="both"/>
      </w:pPr>
      <w:r>
        <w:rPr>
          <w:rFonts w:ascii="Times New Roman"/>
          <w:b w:val="false"/>
          <w:i w:val="false"/>
          <w:color w:val="000000"/>
          <w:sz w:val="28"/>
        </w:rPr>
        <w:t>әкiмшiлiк және өзге де жауапкершiлiктен босатпайды.</w:t>
      </w:r>
    </w:p>
    <w:p>
      <w:pPr>
        <w:spacing w:after="0"/>
        <w:ind w:left="0"/>
        <w:jc w:val="both"/>
      </w:pPr>
      <w:r>
        <w:rPr>
          <w:rFonts w:ascii="Times New Roman"/>
          <w:b w:val="false"/>
          <w:i w:val="false"/>
          <w:color w:val="000000"/>
          <w:sz w:val="28"/>
        </w:rPr>
        <w:t>     39-бап. Орман пайдалану құқығын тоқтатудың негiздерi</w:t>
      </w:r>
    </w:p>
    <w:p>
      <w:pPr>
        <w:spacing w:after="0"/>
        <w:ind w:left="0"/>
        <w:jc w:val="both"/>
      </w:pPr>
      <w:r>
        <w:rPr>
          <w:rFonts w:ascii="Times New Roman"/>
          <w:b w:val="false"/>
          <w:i w:val="false"/>
          <w:color w:val="000000"/>
          <w:sz w:val="28"/>
        </w:rPr>
        <w:t>     1. Орман пайдалану құқығы:</w:t>
      </w:r>
    </w:p>
    <w:p>
      <w:pPr>
        <w:spacing w:after="0"/>
        <w:ind w:left="0"/>
        <w:jc w:val="both"/>
      </w:pPr>
      <w:r>
        <w:rPr>
          <w:rFonts w:ascii="Times New Roman"/>
          <w:b w:val="false"/>
          <w:i w:val="false"/>
          <w:color w:val="000000"/>
          <w:sz w:val="28"/>
        </w:rPr>
        <w:t>     1) орман пайдаланушы орман пайдалану құқығынан бас тартқан;</w:t>
      </w:r>
    </w:p>
    <w:p>
      <w:pPr>
        <w:spacing w:after="0"/>
        <w:ind w:left="0"/>
        <w:jc w:val="both"/>
      </w:pPr>
      <w:r>
        <w:rPr>
          <w:rFonts w:ascii="Times New Roman"/>
          <w:b w:val="false"/>
          <w:i w:val="false"/>
          <w:color w:val="000000"/>
          <w:sz w:val="28"/>
        </w:rPr>
        <w:t>     2) орман пайдалану мерзiмi өткен;</w:t>
      </w:r>
    </w:p>
    <w:p>
      <w:pPr>
        <w:spacing w:after="0"/>
        <w:ind w:left="0"/>
        <w:jc w:val="both"/>
      </w:pPr>
      <w:r>
        <w:rPr>
          <w:rFonts w:ascii="Times New Roman"/>
          <w:b w:val="false"/>
          <w:i w:val="false"/>
          <w:color w:val="000000"/>
          <w:sz w:val="28"/>
        </w:rPr>
        <w:t>     3) орман пайдаланушы - заңды тұлға жойылған;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егер бұрын орман пайдалану құқығы тоқтатыла тұрған болса, орман пайдаланушы орман пайдаланудың белгiленген ережелерiн немесе уақытша ұзақ мерзiмдi орман пайдалану шартымен, ағаш кесу билетiмен, ордермен, орман билетiмен көзделген талаптарды жүйелi түрде (екi реттен артық) бұзған; </w:t>
      </w:r>
      <w:r>
        <w:br/>
      </w:r>
      <w:r>
        <w:rPr>
          <w:rFonts w:ascii="Times New Roman"/>
          <w:b w:val="false"/>
          <w:i w:val="false"/>
          <w:color w:val="000000"/>
          <w:sz w:val="28"/>
        </w:rPr>
        <w:t xml:space="preserve">
      5) орман қорында өзгерiске әкеп соқтырған төтенше сипаттағы, орман пайдалануды жүзеге асыруға кедергi келтiретiн авария, кездейсоқ апат және өзге де мән-жайларда; </w:t>
      </w:r>
      <w:r>
        <w:br/>
      </w:r>
      <w:r>
        <w:rPr>
          <w:rFonts w:ascii="Times New Roman"/>
          <w:b w:val="false"/>
          <w:i w:val="false"/>
          <w:color w:val="000000"/>
          <w:sz w:val="28"/>
        </w:rPr>
        <w:t xml:space="preserve">
      6) орман пайдалану ақысын төлеудiң белгiленген мерзiмiн жүйелi (екi </w:t>
      </w:r>
    </w:p>
    <w:bookmarkStart w:name="z51"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реттен артық) бұзған немесе орман пайдалану ақысын белгiленген мерзiмнен </w:t>
      </w:r>
    </w:p>
    <w:p>
      <w:pPr>
        <w:spacing w:after="0"/>
        <w:ind w:left="0"/>
        <w:jc w:val="both"/>
      </w:pPr>
      <w:r>
        <w:rPr>
          <w:rFonts w:ascii="Times New Roman"/>
          <w:b w:val="false"/>
          <w:i w:val="false"/>
          <w:color w:val="000000"/>
          <w:sz w:val="28"/>
        </w:rPr>
        <w:t>кейiн үш ай iшiнде енгiзбеген;</w:t>
      </w:r>
    </w:p>
    <w:p>
      <w:pPr>
        <w:spacing w:after="0"/>
        <w:ind w:left="0"/>
        <w:jc w:val="both"/>
      </w:pPr>
      <w:r>
        <w:rPr>
          <w:rFonts w:ascii="Times New Roman"/>
          <w:b w:val="false"/>
          <w:i w:val="false"/>
          <w:color w:val="000000"/>
          <w:sz w:val="28"/>
        </w:rPr>
        <w:t xml:space="preserve">     7) орман қоры жерi мемлекеттiк қажеттiлiк үшiн алып қойылған </w:t>
      </w:r>
    </w:p>
    <w:p>
      <w:pPr>
        <w:spacing w:after="0"/>
        <w:ind w:left="0"/>
        <w:jc w:val="both"/>
      </w:pPr>
      <w:r>
        <w:rPr>
          <w:rFonts w:ascii="Times New Roman"/>
          <w:b w:val="false"/>
          <w:i w:val="false"/>
          <w:color w:val="000000"/>
          <w:sz w:val="28"/>
        </w:rPr>
        <w:t>жағдайларда тоқтатылады.</w:t>
      </w:r>
    </w:p>
    <w:p>
      <w:pPr>
        <w:spacing w:after="0"/>
        <w:ind w:left="0"/>
        <w:jc w:val="both"/>
      </w:pPr>
      <w:r>
        <w:rPr>
          <w:rFonts w:ascii="Times New Roman"/>
          <w:b w:val="false"/>
          <w:i w:val="false"/>
          <w:color w:val="000000"/>
          <w:sz w:val="28"/>
        </w:rPr>
        <w:t xml:space="preserve">     2. Орман пайдалану құқығын тоқтату орман пайдаланушыларды Қазақстан </w:t>
      </w:r>
    </w:p>
    <w:p>
      <w:pPr>
        <w:spacing w:after="0"/>
        <w:ind w:left="0"/>
        <w:jc w:val="both"/>
      </w:pPr>
      <w:r>
        <w:rPr>
          <w:rFonts w:ascii="Times New Roman"/>
          <w:b w:val="false"/>
          <w:i w:val="false"/>
          <w:color w:val="000000"/>
          <w:sz w:val="28"/>
        </w:rPr>
        <w:t xml:space="preserve">Республикасының орман заңдарын бұзғаны үшiн әкiмшiлiк және өзгедей </w:t>
      </w:r>
    </w:p>
    <w:p>
      <w:pPr>
        <w:spacing w:after="0"/>
        <w:ind w:left="0"/>
        <w:jc w:val="both"/>
      </w:pPr>
      <w:r>
        <w:rPr>
          <w:rFonts w:ascii="Times New Roman"/>
          <w:b w:val="false"/>
          <w:i w:val="false"/>
          <w:color w:val="000000"/>
          <w:sz w:val="28"/>
        </w:rPr>
        <w:t>жауапкершiлiктен босатпайды.</w:t>
      </w:r>
    </w:p>
    <w:p>
      <w:pPr>
        <w:spacing w:after="0"/>
        <w:ind w:left="0"/>
        <w:jc w:val="both"/>
      </w:pPr>
      <w:r>
        <w:rPr>
          <w:rFonts w:ascii="Times New Roman"/>
          <w:b w:val="false"/>
          <w:i w:val="false"/>
          <w:color w:val="000000"/>
          <w:sz w:val="28"/>
        </w:rPr>
        <w:t>     40-бап. Орман пайдалану құқығын тоқтату тәртiбi</w:t>
      </w:r>
    </w:p>
    <w:p>
      <w:pPr>
        <w:spacing w:after="0"/>
        <w:ind w:left="0"/>
        <w:jc w:val="both"/>
      </w:pPr>
      <w:r>
        <w:rPr>
          <w:rFonts w:ascii="Times New Roman"/>
          <w:b w:val="false"/>
          <w:i w:val="false"/>
          <w:color w:val="000000"/>
          <w:sz w:val="28"/>
        </w:rPr>
        <w:t>     1. Орман пайдалану құқығы мынадай:</w:t>
      </w:r>
    </w:p>
    <w:p>
      <w:pPr>
        <w:spacing w:after="0"/>
        <w:ind w:left="0"/>
        <w:jc w:val="both"/>
      </w:pPr>
      <w:r>
        <w:rPr>
          <w:rFonts w:ascii="Times New Roman"/>
          <w:b w:val="false"/>
          <w:i w:val="false"/>
          <w:color w:val="000000"/>
          <w:sz w:val="28"/>
        </w:rPr>
        <w:t>     1) уақытша ұзақ мерзiмдi орман пайдалану шарты бұзылған;</w:t>
      </w:r>
    </w:p>
    <w:p>
      <w:pPr>
        <w:spacing w:after="0"/>
        <w:ind w:left="0"/>
        <w:jc w:val="both"/>
      </w:pPr>
      <w:r>
        <w:rPr>
          <w:rFonts w:ascii="Times New Roman"/>
          <w:b w:val="false"/>
          <w:i w:val="false"/>
          <w:color w:val="000000"/>
          <w:sz w:val="28"/>
        </w:rPr>
        <w:t>     2) орман пайдаланушының жазбаша өтiнiшi;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ағаш кесу билетiнiң, ордердiң, орман билетiнiң күшi уәкiлеттi мемлекеттiк орган белгiлеген тәртiппен тоқтатылған; </w:t>
      </w:r>
      <w:r>
        <w:br/>
      </w:r>
      <w:r>
        <w:rPr>
          <w:rFonts w:ascii="Times New Roman"/>
          <w:b w:val="false"/>
          <w:i w:val="false"/>
          <w:color w:val="000000"/>
          <w:sz w:val="28"/>
        </w:rPr>
        <w:t xml:space="preserve">
      4) лицензияны керi қайтарып алу (орман пайдаланудың лицензияланатын түрi жүзеге асырылған жағдайда) негiздерiнде тоқтатылады; </w:t>
      </w:r>
      <w:r>
        <w:br/>
      </w:r>
      <w:r>
        <w:rPr>
          <w:rFonts w:ascii="Times New Roman"/>
          <w:b w:val="false"/>
          <w:i w:val="false"/>
          <w:color w:val="000000"/>
          <w:sz w:val="28"/>
        </w:rPr>
        <w:t xml:space="preserve">
      2. Орман пайдалану құқығы Қазақстан Республикасының заңдарына сәйкес өзге жағдайларда да тоқтатылуы мүмкiн. </w:t>
      </w:r>
      <w:r>
        <w:br/>
      </w:r>
      <w:r>
        <w:rPr>
          <w:rFonts w:ascii="Times New Roman"/>
          <w:b w:val="false"/>
          <w:i w:val="false"/>
          <w:color w:val="000000"/>
          <w:sz w:val="28"/>
        </w:rPr>
        <w:t>
 </w:t>
      </w:r>
      <w:r>
        <w:br/>
      </w:r>
      <w:r>
        <w:rPr>
          <w:rFonts w:ascii="Times New Roman"/>
          <w:b w:val="false"/>
          <w:i w:val="false"/>
          <w:color w:val="000000"/>
          <w:sz w:val="28"/>
        </w:rPr>
        <w:t xml:space="preserve">
      41-бап. Азаматтардың орман қоры аумағында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Азаматтардың орман қоры аумағында болуының тәртiбi мен талаптары орман қорының қорғаныштық санатымен, аумақтың абаттану деңгейiмен және орман пайдаланудың түрiмен анықталады. </w:t>
      </w:r>
      <w:r>
        <w:br/>
      </w:r>
      <w:r>
        <w:rPr>
          <w:rFonts w:ascii="Times New Roman"/>
          <w:b w:val="false"/>
          <w:i w:val="false"/>
          <w:color w:val="000000"/>
          <w:sz w:val="28"/>
        </w:rPr>
        <w:t xml:space="preserve">
      2. Азаматтар демалыс өткiзу, мәдени-сауықтыру, рекреациялық, туристiк және спорттық iс-шараларға қатысу, жеке мұқтажы үшiн жабайы жемiстер, жаңғақ, саңырауқұлақ, жидек, дәрiлiк шикiзат пен өзге де орман ресурстарын жинау мақсатында бұған жол берiлетiн орман қоры аумағында тегiн, рұқсат беру құжаттарынсыз болуға құқылы. </w:t>
      </w:r>
      <w:r>
        <w:br/>
      </w:r>
      <w:r>
        <w:rPr>
          <w:rFonts w:ascii="Times New Roman"/>
          <w:b w:val="false"/>
          <w:i w:val="false"/>
          <w:color w:val="000000"/>
          <w:sz w:val="28"/>
        </w:rPr>
        <w:t xml:space="preserve">
      3. Азаматтардың орман қоры аумағынан жеке мұқтажға жабайы жемiстер, жаңғақ, саңырауқұлақ, жидек, дәрiлiк шикiзат, өзге де орман ресурстарын жинауына уәкiлеттi мемлекеттiк органның аумақтық бөлiмшелерiнiң ұсынуы бойынша облыстық өкiлдi органның шешiмiмен бекiтiлген нормалар шегiнде рұқсат етiледi. </w:t>
      </w:r>
      <w:r>
        <w:br/>
      </w:r>
      <w:r>
        <w:rPr>
          <w:rFonts w:ascii="Times New Roman"/>
          <w:b w:val="false"/>
          <w:i w:val="false"/>
          <w:color w:val="000000"/>
          <w:sz w:val="28"/>
        </w:rPr>
        <w:t xml:space="preserve">
      4. Қазақстан Республикасының орман заңдарына сәйкес өрт қауiпсiздiгi, жаңғақ кәсiпшiлiгін, орман жемiс, орман тұқым және аңшылық шаруашылықтарын жүргiзу мүддесiне орай азаматтардың орман қоры аумағында болуына және жабайы жемiстер, жаңғақ, саңырауқұлақ, жидек, дәрiлiк шикiзат пен өзге де орман ресурстарын жинауына шектеу қойылуы мүмкiн. </w:t>
      </w:r>
      <w:r>
        <w:br/>
      </w:r>
      <w:r>
        <w:rPr>
          <w:rFonts w:ascii="Times New Roman"/>
          <w:b w:val="false"/>
          <w:i w:val="false"/>
          <w:color w:val="000000"/>
          <w:sz w:val="28"/>
        </w:rPr>
        <w:t xml:space="preserve">
      5. Қазақстан Республикасының Қызыл кiтабына және құрамында есiрткiлiк заттар бар өсiмдiктер мен құрамында есiрткiлiк заттар бар табиғи шикiзат тiзбесiне енгізiлген жабайы өсiмдiктер мен саңырауқұлақ түрлерiн жинау мен дайындауға, Қазақстан Республикасының заңдарында айқындалған жағдайларды қоспағанда, тыйым салынады. </w:t>
      </w:r>
      <w:r>
        <w:br/>
      </w:r>
      <w:r>
        <w:rPr>
          <w:rFonts w:ascii="Times New Roman"/>
          <w:b w:val="false"/>
          <w:i w:val="false"/>
          <w:color w:val="000000"/>
          <w:sz w:val="28"/>
        </w:rPr>
        <w:t xml:space="preserve">
      6. Азаматтар өрт қауiпсiздiгi ережелерiн сақтауға, ағаштар мен бұталарды сындырмауға және кеспеуге тиiс, орман дақылдарының зақымдануына, ормандардың ластануына, құмырсқа илеулерiнiң, құс ұяларының бұзылуына жол бермеуге, жабайы тағамдық орман ресурстарын, дәрiлiк шикiзатты олардың </w:t>
      </w:r>
    </w:p>
    <w:bookmarkEnd w:id="24"/>
    <w:bookmarkStart w:name="z54"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ұлғайта өсiрiлуiне нұқсан келмейтiн мерзiмде және сондай тәсiлдермен </w:t>
      </w:r>
    </w:p>
    <w:p>
      <w:pPr>
        <w:spacing w:after="0"/>
        <w:ind w:left="0"/>
        <w:jc w:val="both"/>
      </w:pPr>
      <w:r>
        <w:rPr>
          <w:rFonts w:ascii="Times New Roman"/>
          <w:b w:val="false"/>
          <w:i w:val="false"/>
          <w:color w:val="000000"/>
          <w:sz w:val="28"/>
        </w:rPr>
        <w:t>жинауға мiндеттi.</w:t>
      </w:r>
    </w:p>
    <w:p>
      <w:pPr>
        <w:spacing w:after="0"/>
        <w:ind w:left="0"/>
        <w:jc w:val="both"/>
      </w:pPr>
      <w:r>
        <w:rPr>
          <w:rFonts w:ascii="Times New Roman"/>
          <w:b w:val="false"/>
          <w:i w:val="false"/>
          <w:color w:val="000000"/>
          <w:sz w:val="28"/>
        </w:rPr>
        <w:t xml:space="preserve">     7. Азаматтардың орман қоры аумағында аң аулау және балық аулау </w:t>
      </w:r>
    </w:p>
    <w:p>
      <w:pPr>
        <w:spacing w:after="0"/>
        <w:ind w:left="0"/>
        <w:jc w:val="both"/>
      </w:pPr>
      <w:r>
        <w:rPr>
          <w:rFonts w:ascii="Times New Roman"/>
          <w:b w:val="false"/>
          <w:i w:val="false"/>
          <w:color w:val="000000"/>
          <w:sz w:val="28"/>
        </w:rPr>
        <w:t xml:space="preserve">мақсатында болуы осы Кодекспен және Қазақстан Республикасының арнайы </w:t>
      </w:r>
    </w:p>
    <w:p>
      <w:pPr>
        <w:spacing w:after="0"/>
        <w:ind w:left="0"/>
        <w:jc w:val="both"/>
      </w:pPr>
      <w:r>
        <w:rPr>
          <w:rFonts w:ascii="Times New Roman"/>
          <w:b w:val="false"/>
          <w:i w:val="false"/>
          <w:color w:val="000000"/>
          <w:sz w:val="28"/>
        </w:rPr>
        <w:t>заңдарымен регламенттеледi.</w:t>
      </w:r>
    </w:p>
    <w:p>
      <w:pPr>
        <w:spacing w:after="0"/>
        <w:ind w:left="0"/>
        <w:jc w:val="both"/>
      </w:pPr>
      <w:r>
        <w:rPr>
          <w:rFonts w:ascii="Times New Roman"/>
          <w:b w:val="false"/>
          <w:i w:val="false"/>
          <w:color w:val="000000"/>
          <w:sz w:val="28"/>
        </w:rPr>
        <w:t>                           ЕРЕКШЕ БӨЛІМ</w:t>
      </w:r>
    </w:p>
    <w:p>
      <w:pPr>
        <w:spacing w:after="0"/>
        <w:ind w:left="0"/>
        <w:jc w:val="both"/>
      </w:pPr>
      <w:r>
        <w:rPr>
          <w:rFonts w:ascii="Times New Roman"/>
          <w:b w:val="false"/>
          <w:i w:val="false"/>
          <w:color w:val="000000"/>
          <w:sz w:val="28"/>
        </w:rPr>
        <w:t>     4-БӨЛIМ. ОРМАН ШАРУАШЫЛЫҒЫН ҰЙЫМДАСТЫРУ</w:t>
      </w:r>
    </w:p>
    <w:p>
      <w:pPr>
        <w:spacing w:after="0"/>
        <w:ind w:left="0"/>
        <w:jc w:val="both"/>
      </w:pPr>
      <w:r>
        <w:rPr>
          <w:rFonts w:ascii="Times New Roman"/>
          <w:b w:val="false"/>
          <w:i w:val="false"/>
          <w:color w:val="000000"/>
          <w:sz w:val="28"/>
        </w:rPr>
        <w:t>     7-тарау. Орман шаруашылығын ұйымдастырудың негiздерi</w:t>
      </w:r>
    </w:p>
    <w:p>
      <w:pPr>
        <w:spacing w:after="0"/>
        <w:ind w:left="0"/>
        <w:jc w:val="both"/>
      </w:pPr>
      <w:r>
        <w:rPr>
          <w:rFonts w:ascii="Times New Roman"/>
          <w:b w:val="false"/>
          <w:i w:val="false"/>
          <w:color w:val="000000"/>
          <w:sz w:val="28"/>
        </w:rPr>
        <w:t>     42-бап. Орман шаруашылығын жүргiзуге қойылатын негiзгі</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Орман шаруашылығын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адамның денсаулығы мен қоршаған ортаны жақсарту мүддесiне орай ормандардың орта құрайтын, суды қорғайтын, қорғаныштық, санитариялық-гигиеналық, сауықтырушылық және өзге де пайдалы қасиеттерiнiң сақталуы мен күшейтiлуiн; </w:t>
      </w:r>
      <w:r>
        <w:br/>
      </w:r>
      <w:r>
        <w:rPr>
          <w:rFonts w:ascii="Times New Roman"/>
          <w:b w:val="false"/>
          <w:i w:val="false"/>
          <w:color w:val="000000"/>
          <w:sz w:val="28"/>
        </w:rPr>
        <w:t xml:space="preserve">
      2) биологиялық әркелкiлiктiң сақталуын; </w:t>
      </w:r>
      <w:r>
        <w:br/>
      </w:r>
      <w:r>
        <w:rPr>
          <w:rFonts w:ascii="Times New Roman"/>
          <w:b w:val="false"/>
          <w:i w:val="false"/>
          <w:color w:val="000000"/>
          <w:sz w:val="28"/>
        </w:rPr>
        <w:t xml:space="preserve">
      3) ормандардың ұлғайта өсiрiлуiн, тұқымдық құрамы мен сапасының </w:t>
      </w:r>
    </w:p>
    <w:bookmarkStart w:name="z55"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жақсаруын, ғылымның, техниканың жетiстiктерiн және озат тәжiрибенi қолдану </w:t>
      </w:r>
    </w:p>
    <w:p>
      <w:pPr>
        <w:spacing w:after="0"/>
        <w:ind w:left="0"/>
        <w:jc w:val="both"/>
      </w:pPr>
      <w:r>
        <w:rPr>
          <w:rFonts w:ascii="Times New Roman"/>
          <w:b w:val="false"/>
          <w:i w:val="false"/>
          <w:color w:val="000000"/>
          <w:sz w:val="28"/>
        </w:rPr>
        <w:t xml:space="preserve">негiзiнде олардың өнiмдiлiгiнiң арттырылуын, ормандардың қорғалуы мен </w:t>
      </w:r>
    </w:p>
    <w:p>
      <w:pPr>
        <w:spacing w:after="0"/>
        <w:ind w:left="0"/>
        <w:jc w:val="both"/>
      </w:pPr>
      <w:r>
        <w:rPr>
          <w:rFonts w:ascii="Times New Roman"/>
          <w:b w:val="false"/>
          <w:i w:val="false"/>
          <w:color w:val="000000"/>
          <w:sz w:val="28"/>
        </w:rPr>
        <w:t>сақталуын;</w:t>
      </w:r>
    </w:p>
    <w:p>
      <w:pPr>
        <w:spacing w:after="0"/>
        <w:ind w:left="0"/>
        <w:jc w:val="both"/>
      </w:pPr>
      <w:r>
        <w:rPr>
          <w:rFonts w:ascii="Times New Roman"/>
          <w:b w:val="false"/>
          <w:i w:val="false"/>
          <w:color w:val="000000"/>
          <w:sz w:val="28"/>
        </w:rPr>
        <w:t xml:space="preserve">     4) табиғи-қорық қоры объектiлерiнiң, мәдени және табиғи мұралардың </w:t>
      </w:r>
    </w:p>
    <w:p>
      <w:pPr>
        <w:spacing w:after="0"/>
        <w:ind w:left="0"/>
        <w:jc w:val="both"/>
      </w:pPr>
      <w:r>
        <w:rPr>
          <w:rFonts w:ascii="Times New Roman"/>
          <w:b w:val="false"/>
          <w:i w:val="false"/>
          <w:color w:val="000000"/>
          <w:sz w:val="28"/>
        </w:rPr>
        <w:t>сақталуын;</w:t>
      </w:r>
    </w:p>
    <w:p>
      <w:pPr>
        <w:spacing w:after="0"/>
        <w:ind w:left="0"/>
        <w:jc w:val="both"/>
      </w:pPr>
      <w:r>
        <w:rPr>
          <w:rFonts w:ascii="Times New Roman"/>
          <w:b w:val="false"/>
          <w:i w:val="false"/>
          <w:color w:val="000000"/>
          <w:sz w:val="28"/>
        </w:rPr>
        <w:t xml:space="preserve">     5) орманның көп мақсатты, үздiксiз және сарқылмайтындай етiп </w:t>
      </w:r>
    </w:p>
    <w:p>
      <w:pPr>
        <w:spacing w:after="0"/>
        <w:ind w:left="0"/>
        <w:jc w:val="both"/>
      </w:pPr>
      <w:r>
        <w:rPr>
          <w:rFonts w:ascii="Times New Roman"/>
          <w:b w:val="false"/>
          <w:i w:val="false"/>
          <w:color w:val="000000"/>
          <w:sz w:val="28"/>
        </w:rPr>
        <w:t>пайдаланылу жағдайларын қамтамасыз етуге тиiс.</w:t>
      </w:r>
    </w:p>
    <w:p>
      <w:pPr>
        <w:spacing w:after="0"/>
        <w:ind w:left="0"/>
        <w:jc w:val="both"/>
      </w:pPr>
      <w:r>
        <w:rPr>
          <w:rFonts w:ascii="Times New Roman"/>
          <w:b w:val="false"/>
          <w:i w:val="false"/>
          <w:color w:val="000000"/>
          <w:sz w:val="28"/>
        </w:rPr>
        <w:t>     43-бап. Орман шаруашылығын ұйымдастыру</w:t>
      </w:r>
    </w:p>
    <w:p>
      <w:pPr>
        <w:spacing w:after="0"/>
        <w:ind w:left="0"/>
        <w:jc w:val="both"/>
      </w:pPr>
      <w:r>
        <w:rPr>
          <w:rFonts w:ascii="Times New Roman"/>
          <w:b w:val="false"/>
          <w:i w:val="false"/>
          <w:color w:val="000000"/>
          <w:sz w:val="28"/>
        </w:rPr>
        <w:t>     1. Орман шаруашылығын ұйымдастыру:</w:t>
      </w:r>
    </w:p>
    <w:p>
      <w:pPr>
        <w:spacing w:after="0"/>
        <w:ind w:left="0"/>
        <w:jc w:val="both"/>
      </w:pPr>
      <w:r>
        <w:rPr>
          <w:rFonts w:ascii="Times New Roman"/>
          <w:b w:val="false"/>
          <w:i w:val="false"/>
          <w:color w:val="000000"/>
          <w:sz w:val="28"/>
        </w:rPr>
        <w:t>     1) орман орналастыруды жүргiзудi;</w:t>
      </w:r>
    </w:p>
    <w:p>
      <w:pPr>
        <w:spacing w:after="0"/>
        <w:ind w:left="0"/>
        <w:jc w:val="both"/>
      </w:pPr>
      <w:r>
        <w:rPr>
          <w:rFonts w:ascii="Times New Roman"/>
          <w:b w:val="false"/>
          <w:i w:val="false"/>
          <w:color w:val="000000"/>
          <w:sz w:val="28"/>
        </w:rPr>
        <w:t>     2) орман қорын қорғаныштық санаттарға бөлудi;</w:t>
      </w:r>
    </w:p>
    <w:p>
      <w:pPr>
        <w:spacing w:after="0"/>
        <w:ind w:left="0"/>
        <w:jc w:val="both"/>
      </w:pPr>
      <w:r>
        <w:rPr>
          <w:rFonts w:ascii="Times New Roman"/>
          <w:b w:val="false"/>
          <w:i w:val="false"/>
          <w:color w:val="000000"/>
          <w:sz w:val="28"/>
        </w:rPr>
        <w:t>     3) орман қорын алқаптар түрлерiне бөлудi;</w:t>
      </w:r>
    </w:p>
    <w:p>
      <w:pPr>
        <w:spacing w:after="0"/>
        <w:ind w:left="0"/>
        <w:jc w:val="both"/>
      </w:pPr>
      <w:r>
        <w:rPr>
          <w:rFonts w:ascii="Times New Roman"/>
          <w:b w:val="false"/>
          <w:i w:val="false"/>
          <w:color w:val="000000"/>
          <w:sz w:val="28"/>
        </w:rPr>
        <w:t>     4) ормандарда кесiлетiн ағаштардың жасын белгілеудi;</w:t>
      </w:r>
    </w:p>
    <w:p>
      <w:pPr>
        <w:spacing w:after="0"/>
        <w:ind w:left="0"/>
        <w:jc w:val="both"/>
      </w:pPr>
      <w:r>
        <w:rPr>
          <w:rFonts w:ascii="Times New Roman"/>
          <w:b w:val="false"/>
          <w:i w:val="false"/>
          <w:color w:val="000000"/>
          <w:sz w:val="28"/>
        </w:rPr>
        <w:t xml:space="preserve">     5) ормандарда ағаш кесу жүйесiн және орман ресурстарын ұлғайта </w:t>
      </w:r>
    </w:p>
    <w:p>
      <w:pPr>
        <w:spacing w:after="0"/>
        <w:ind w:left="0"/>
        <w:jc w:val="both"/>
      </w:pPr>
      <w:r>
        <w:rPr>
          <w:rFonts w:ascii="Times New Roman"/>
          <w:b w:val="false"/>
          <w:i w:val="false"/>
          <w:color w:val="000000"/>
          <w:sz w:val="28"/>
        </w:rPr>
        <w:t>өсiрудi белгiлеудi;</w:t>
      </w:r>
    </w:p>
    <w:p>
      <w:pPr>
        <w:spacing w:after="0"/>
        <w:ind w:left="0"/>
        <w:jc w:val="both"/>
      </w:pPr>
      <w:r>
        <w:rPr>
          <w:rFonts w:ascii="Times New Roman"/>
          <w:b w:val="false"/>
          <w:i w:val="false"/>
          <w:color w:val="000000"/>
          <w:sz w:val="28"/>
        </w:rPr>
        <w:t>     6) орман пайдалану нормаларын белгiлеудi;</w:t>
      </w:r>
    </w:p>
    <w:p>
      <w:pPr>
        <w:spacing w:after="0"/>
        <w:ind w:left="0"/>
        <w:jc w:val="both"/>
      </w:pPr>
      <w:r>
        <w:rPr>
          <w:rFonts w:ascii="Times New Roman"/>
          <w:b w:val="false"/>
          <w:i w:val="false"/>
          <w:color w:val="000000"/>
          <w:sz w:val="28"/>
        </w:rPr>
        <w:t>     7) ормандарды қорғау мен сақтау жөнiнде шаралар белгiлеудi;</w:t>
      </w:r>
    </w:p>
    <w:p>
      <w:pPr>
        <w:spacing w:after="0"/>
        <w:ind w:left="0"/>
        <w:jc w:val="both"/>
      </w:pPr>
      <w:r>
        <w:rPr>
          <w:rFonts w:ascii="Times New Roman"/>
          <w:b w:val="false"/>
          <w:i w:val="false"/>
          <w:color w:val="000000"/>
          <w:sz w:val="28"/>
        </w:rPr>
        <w:t>     8) орман селекциясы мен орман тұқым шаруашылығын жүргiзудi;</w:t>
      </w:r>
    </w:p>
    <w:p>
      <w:pPr>
        <w:spacing w:after="0"/>
        <w:ind w:left="0"/>
        <w:jc w:val="both"/>
      </w:pPr>
      <w:r>
        <w:rPr>
          <w:rFonts w:ascii="Times New Roman"/>
          <w:b w:val="false"/>
          <w:i w:val="false"/>
          <w:color w:val="000000"/>
          <w:sz w:val="28"/>
        </w:rPr>
        <w:t xml:space="preserve">     9) орман қорын зерттеу мен есепке алу, оны қорғау мен сақтау, </w:t>
      </w:r>
    </w:p>
    <w:p>
      <w:pPr>
        <w:spacing w:after="0"/>
        <w:ind w:left="0"/>
        <w:jc w:val="both"/>
      </w:pPr>
      <w:r>
        <w:rPr>
          <w:rFonts w:ascii="Times New Roman"/>
          <w:b w:val="false"/>
          <w:i w:val="false"/>
          <w:color w:val="000000"/>
          <w:sz w:val="28"/>
        </w:rPr>
        <w:t xml:space="preserve">ормандарды ұлғайта өсiру мен орман өсiру, орман пайдалануды реттеу, орман </w:t>
      </w:r>
    </w:p>
    <w:p>
      <w:pPr>
        <w:spacing w:after="0"/>
        <w:ind w:left="0"/>
        <w:jc w:val="both"/>
      </w:pPr>
      <w:r>
        <w:rPr>
          <w:rFonts w:ascii="Times New Roman"/>
          <w:b w:val="false"/>
          <w:i w:val="false"/>
          <w:color w:val="000000"/>
          <w:sz w:val="28"/>
        </w:rPr>
        <w:t xml:space="preserve">заңдары ның сақталуына бақылауды жүзеге асыру жөніндегі өзге де құқықтық, </w:t>
      </w:r>
    </w:p>
    <w:p>
      <w:pPr>
        <w:spacing w:after="0"/>
        <w:ind w:left="0"/>
        <w:jc w:val="both"/>
      </w:pPr>
      <w:r>
        <w:rPr>
          <w:rFonts w:ascii="Times New Roman"/>
          <w:b w:val="false"/>
          <w:i w:val="false"/>
          <w:color w:val="000000"/>
          <w:sz w:val="28"/>
        </w:rPr>
        <w:t>ұйымдастырушылық және техникалық iс-шараларды қамтиды.</w:t>
      </w:r>
    </w:p>
    <w:p>
      <w:pPr>
        <w:spacing w:after="0"/>
        <w:ind w:left="0"/>
        <w:jc w:val="both"/>
      </w:pPr>
      <w:r>
        <w:rPr>
          <w:rFonts w:ascii="Times New Roman"/>
          <w:b w:val="false"/>
          <w:i w:val="false"/>
          <w:color w:val="000000"/>
          <w:sz w:val="28"/>
        </w:rPr>
        <w:t xml:space="preserve">     2. Орман қорын тиiмдi қорғау мен сақтауды қамтамасыз ету үшін орман </w:t>
      </w:r>
    </w:p>
    <w:p>
      <w:pPr>
        <w:spacing w:after="0"/>
        <w:ind w:left="0"/>
        <w:jc w:val="both"/>
      </w:pPr>
      <w:r>
        <w:rPr>
          <w:rFonts w:ascii="Times New Roman"/>
          <w:b w:val="false"/>
          <w:i w:val="false"/>
          <w:color w:val="000000"/>
          <w:sz w:val="28"/>
        </w:rPr>
        <w:t xml:space="preserve">иелену аумағы орманшылыққа, орман шеберiнiң учаскесiне және орман орамына </w:t>
      </w:r>
    </w:p>
    <w:p>
      <w:pPr>
        <w:spacing w:after="0"/>
        <w:ind w:left="0"/>
        <w:jc w:val="both"/>
      </w:pPr>
      <w:r>
        <w:rPr>
          <w:rFonts w:ascii="Times New Roman"/>
          <w:b w:val="false"/>
          <w:i w:val="false"/>
          <w:color w:val="000000"/>
          <w:sz w:val="28"/>
        </w:rPr>
        <w:t>бөлiнедi.</w:t>
      </w:r>
    </w:p>
    <w:p>
      <w:pPr>
        <w:spacing w:after="0"/>
        <w:ind w:left="0"/>
        <w:jc w:val="both"/>
      </w:pPr>
      <w:r>
        <w:rPr>
          <w:rFonts w:ascii="Times New Roman"/>
          <w:b w:val="false"/>
          <w:i w:val="false"/>
          <w:color w:val="000000"/>
          <w:sz w:val="28"/>
        </w:rPr>
        <w:t>     44-бап. Орман қорын қорғау, сақтау, пайдалану,</w:t>
      </w:r>
    </w:p>
    <w:p>
      <w:pPr>
        <w:spacing w:after="0"/>
        <w:ind w:left="0"/>
        <w:jc w:val="both"/>
      </w:pPr>
      <w:r>
        <w:rPr>
          <w:rFonts w:ascii="Times New Roman"/>
          <w:b w:val="false"/>
          <w:i w:val="false"/>
          <w:color w:val="000000"/>
          <w:sz w:val="28"/>
        </w:rPr>
        <w:t>             ормандарды ұлғайта өсiру және орман өсiру мәселелерi</w:t>
      </w:r>
    </w:p>
    <w:p>
      <w:pPr>
        <w:spacing w:after="0"/>
        <w:ind w:left="0"/>
        <w:jc w:val="both"/>
      </w:pPr>
      <w:r>
        <w:rPr>
          <w:rFonts w:ascii="Times New Roman"/>
          <w:b w:val="false"/>
          <w:i w:val="false"/>
          <w:color w:val="000000"/>
          <w:sz w:val="28"/>
        </w:rPr>
        <w:t>             жөнiндегi бағдарламалар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қорын қорғауды, сақтауды, пайдалануды, ормандарды ұлғайта өсiрудi және орман өсiрудi жүзеге асыру үшiн тиiстi бағдарламалар жасалады. </w:t>
      </w:r>
      <w:r>
        <w:br/>
      </w:r>
      <w:r>
        <w:rPr>
          <w:rFonts w:ascii="Times New Roman"/>
          <w:b w:val="false"/>
          <w:i w:val="false"/>
          <w:color w:val="000000"/>
          <w:sz w:val="28"/>
        </w:rPr>
        <w:t xml:space="preserve">
      2. Орман қорын қорғау, сақтау, пайдалану, ормандарды ұлғайта өсiру мен орман өсiрудiң бағдарламаларын қаржыландыру мемлекеттiк бюджет қаражаты есебiнен, Қазақстан Республикасының заңдарына сәйкес өзге де қаражаттар есебiнен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45-бап. Орман қорының қорғаныштық санаты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барлық орман су сақтау, алқап-топырақ қорғау, генетикалық, санитариялық-гигиеналық, сауықтыру және өзге де пайдалы функцияларды атқаратын қорғаныштық ормандар болып табылады. </w:t>
      </w:r>
      <w:r>
        <w:br/>
      </w:r>
      <w:r>
        <w:rPr>
          <w:rFonts w:ascii="Times New Roman"/>
          <w:b w:val="false"/>
          <w:i w:val="false"/>
          <w:color w:val="000000"/>
          <w:sz w:val="28"/>
        </w:rPr>
        <w:t xml:space="preserve">
      2. Ормандардың атқаратын функцияларының басымдылықтарына қарай орман қоры мынадай қорғаныштық санаттарға бөлiнедi: </w:t>
      </w:r>
      <w:r>
        <w:br/>
      </w:r>
      <w:r>
        <w:rPr>
          <w:rFonts w:ascii="Times New Roman"/>
          <w:b w:val="false"/>
          <w:i w:val="false"/>
          <w:color w:val="000000"/>
          <w:sz w:val="28"/>
        </w:rPr>
        <w:t xml:space="preserve">
      1) ерекше қорғалатын орман аумақтары - ерекше қорғалатын табиғи аумақтардың ормандары (биосфералық және қорық-сепортерлердi қоса, мемлекеттiк табиғи қорықтардағы ормандар; мемлекеттiк ұлттық табиғи саябақтар; мемлекеттiк табиғи резерваттар; мемлекеттiк табиғи саябақтар; мемлекеттiк қорықтық аймақтар, мемлекеттiк орман табиғи ескерткiштерi); орманның генетикалық резерваттарын қоса, ғылыми маңызы бар орман учаскелерi; аса құнды орман массивтерi; жаңғақ кәсiпшiлiгi аймақтары; орман жемiсi екпелерi; аса биiк тау ормандары; </w:t>
      </w:r>
      <w:r>
        <w:br/>
      </w:r>
      <w:r>
        <w:rPr>
          <w:rFonts w:ascii="Times New Roman"/>
          <w:b w:val="false"/>
          <w:i w:val="false"/>
          <w:color w:val="000000"/>
          <w:sz w:val="28"/>
        </w:rPr>
        <w:t xml:space="preserve">
      2) қала орманы және орманды саябақтар; </w:t>
      </w:r>
      <w:r>
        <w:br/>
      </w:r>
      <w:r>
        <w:rPr>
          <w:rFonts w:ascii="Times New Roman"/>
          <w:b w:val="false"/>
          <w:i w:val="false"/>
          <w:color w:val="000000"/>
          <w:sz w:val="28"/>
        </w:rPr>
        <w:t xml:space="preserve">
      3) елдi мекендердiң және емдеу-сауықтыру мекемелерiнiң жасыл аймақтары; </w:t>
      </w:r>
      <w:r>
        <w:br/>
      </w:r>
      <w:r>
        <w:rPr>
          <w:rFonts w:ascii="Times New Roman"/>
          <w:b w:val="false"/>
          <w:i w:val="false"/>
          <w:color w:val="000000"/>
          <w:sz w:val="28"/>
        </w:rPr>
        <w:t xml:space="preserve">
      4) эрозияға қарсы ормандар; </w:t>
      </w:r>
      <w:r>
        <w:br/>
      </w:r>
      <w:r>
        <w:rPr>
          <w:rFonts w:ascii="Times New Roman"/>
          <w:b w:val="false"/>
          <w:i w:val="false"/>
          <w:color w:val="000000"/>
          <w:sz w:val="28"/>
        </w:rPr>
        <w:t xml:space="preserve">
      5) өзендер, көлдер, су қоймалары мен басқа да су объектiлерi жағалауларындағы тыйым салынған орман белдеулерi; </w:t>
      </w:r>
      <w:r>
        <w:br/>
      </w:r>
      <w:r>
        <w:rPr>
          <w:rFonts w:ascii="Times New Roman"/>
          <w:b w:val="false"/>
          <w:i w:val="false"/>
          <w:color w:val="000000"/>
          <w:sz w:val="28"/>
        </w:rPr>
        <w:t xml:space="preserve">
      6) халықаралық және республикалық маңызы бар жалпыға бiрдей пайдаланылатын темiр жол және автомобиль жолдары бойларындағы қорғаныштық ормандар; </w:t>
      </w:r>
      <w:r>
        <w:br/>
      </w:r>
      <w:r>
        <w:rPr>
          <w:rFonts w:ascii="Times New Roman"/>
          <w:b w:val="false"/>
          <w:i w:val="false"/>
          <w:color w:val="000000"/>
          <w:sz w:val="28"/>
        </w:rPr>
        <w:t xml:space="preserve">
      7) алқап-топырақ қорғаныштық ормандар. </w:t>
      </w:r>
      <w:r>
        <w:br/>
      </w:r>
      <w:r>
        <w:rPr>
          <w:rFonts w:ascii="Times New Roman"/>
          <w:b w:val="false"/>
          <w:i w:val="false"/>
          <w:color w:val="000000"/>
          <w:sz w:val="28"/>
        </w:rPr>
        <w:t xml:space="preserve">
      Қазақстан Республикасының заңдарымен орман қорының өзге де қорғаныштық санаттары көзделуi мүмкiн. </w:t>
      </w:r>
      <w:r>
        <w:br/>
      </w:r>
      <w:r>
        <w:rPr>
          <w:rFonts w:ascii="Times New Roman"/>
          <w:b w:val="false"/>
          <w:i w:val="false"/>
          <w:color w:val="000000"/>
          <w:sz w:val="28"/>
        </w:rPr>
        <w:t xml:space="preserve">
      3. Халықаралық және республикалық маңызы бар жалпыға бiрдей пайдаланылатын темiр жол және автомобиль жолдары бойларындағы қорғаныштық ормандарға жұмыс iстеп тұрған және салынып жатқан темiр жолдар телiмi жолақтарымен қиылысатын, темiр жол төсемiнен екi жаққа 500 метрлiк шектеп орман және халықаралық және республикалық маңызы бар жалпыға бiрдей пайдаланылатын автомобиль жолдары бойындағы телiм жолақтарымен қиылысатын, жол ортасынан екi жаққа 250 метрлiк шектегі орман жатады. </w:t>
      </w:r>
      <w:r>
        <w:br/>
      </w:r>
      <w:r>
        <w:rPr>
          <w:rFonts w:ascii="Times New Roman"/>
          <w:b w:val="false"/>
          <w:i w:val="false"/>
          <w:color w:val="000000"/>
          <w:sz w:val="28"/>
        </w:rPr>
        <w:t xml:space="preserve">
      4. Өзендер, көлдер, су қоймалары және басқа да су объектiлерi жағалауларындағы ормандардың тыйым салынған белдеулерiнiң енiн белгiлеу тәртiбiн Қазақстан Республикасының Үкiметi айқындайды. </w:t>
      </w:r>
      <w:r>
        <w:br/>
      </w:r>
      <w:r>
        <w:rPr>
          <w:rFonts w:ascii="Times New Roman"/>
          <w:b w:val="false"/>
          <w:i w:val="false"/>
          <w:color w:val="000000"/>
          <w:sz w:val="28"/>
        </w:rPr>
        <w:t xml:space="preserve">
      5. Мемлекеттiк табиғи қорықтардың (биосфералық және қорық-сепортерлердi қоса), мемлекеттiк ұлттық табиғи саябақтардың және мемлекеттiк табиғи резерваттардың шекарасында орналасқан мемлекеттiк орман табиғи ескерткiштерi солардың құрамында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Орман қорын қорғаныштық санаттарға жатқызу, бiр </w:t>
      </w:r>
      <w:r>
        <w:br/>
      </w:r>
      <w:r>
        <w:rPr>
          <w:rFonts w:ascii="Times New Roman"/>
          <w:b w:val="false"/>
          <w:i w:val="false"/>
          <w:color w:val="000000"/>
          <w:sz w:val="28"/>
        </w:rPr>
        <w:t xml:space="preserve">
              қорғаныштық санаттан екiншiсiне көшiру сондай-ақ </w:t>
      </w:r>
      <w:r>
        <w:br/>
      </w:r>
      <w:r>
        <w:rPr>
          <w:rFonts w:ascii="Times New Roman"/>
          <w:b w:val="false"/>
          <w:i w:val="false"/>
          <w:color w:val="000000"/>
          <w:sz w:val="28"/>
        </w:rPr>
        <w:t xml:space="preserve">
              ерекше қорғалатын учаскелердi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қорын қорғаныштық санатқа жатқызу, сондай-ақ орман пайдалануға тыйым салынатын немесе шектелетiн ерекше қорғаныштық учаскелерге бөлу оның экологиялық және әлеуметтiк-экономикалық маңызына қарай орман орналастыру материалдары және (немесе) оң мемлекеттiк экологиялық сараптама қорытындысы болған кезде арнайы зерттеулер негiзiнде жүргiзiледi. </w:t>
      </w:r>
      <w:r>
        <w:br/>
      </w:r>
      <w:r>
        <w:rPr>
          <w:rFonts w:ascii="Times New Roman"/>
          <w:b w:val="false"/>
          <w:i w:val="false"/>
          <w:color w:val="000000"/>
          <w:sz w:val="28"/>
        </w:rPr>
        <w:t xml:space="preserve">
      2. Орман қорын қорғаныштық санатқа жатқызуды, сондай-ақ бiр санатынан екiншiсiне көшiрудi Қазақстан Республикасының Үкiметi жүргiзедi. </w:t>
      </w:r>
      <w:r>
        <w:br/>
      </w:r>
      <w:r>
        <w:rPr>
          <w:rFonts w:ascii="Times New Roman"/>
          <w:b w:val="false"/>
          <w:i w:val="false"/>
          <w:color w:val="000000"/>
          <w:sz w:val="28"/>
        </w:rPr>
        <w:t xml:space="preserve">
      3. Орман қорында, осы Кодекстiң 45-бабы 2-тармағының 1)-5) тармақшаларында көрсетiлген қорғаныштық санаттарынан басқа, орман пайдаланудың шектеулi режимiмен ерекше қорғаныштық учаскелер бөлiнуi мүмкiн. </w:t>
      </w:r>
      <w:r>
        <w:br/>
      </w:r>
      <w:r>
        <w:rPr>
          <w:rFonts w:ascii="Times New Roman"/>
          <w:b w:val="false"/>
          <w:i w:val="false"/>
          <w:color w:val="000000"/>
          <w:sz w:val="28"/>
        </w:rPr>
        <w:t xml:space="preserve">
      Ерекше қорғаныштық учаскелер орман орналастыру кезiнде немесе арнайы зерттеулер арқылы басты мақсатта пайдалану үшiн ағаш кесу ережелерiне сәйкес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Кесiлетiн ағаштардың жасын белгiлеу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Кесiлетiн ағаштың жасы ормандардың маңызы мен өнiмдiлiгiне, олардың атқаратын функцияларына ағаш және бұта тұқымдарының биологиялық ерекшелiктерiне, сондай-ақ ағаштың мақсатты пайдаланылуына қарай айқындалады. </w:t>
      </w:r>
      <w:r>
        <w:br/>
      </w:r>
      <w:r>
        <w:rPr>
          <w:rFonts w:ascii="Times New Roman"/>
          <w:b w:val="false"/>
          <w:i w:val="false"/>
          <w:color w:val="000000"/>
          <w:sz w:val="28"/>
        </w:rPr>
        <w:t xml:space="preserve">
      2. Кесiлетiн ағаштың жасын белгiлеу негiздемесi орман орналастыру кезiнде немесе заңдарда белгiленген тәртiппен жүргiзiлген ғылыми зерттеулер нәтижелерi бойынша жүргізiледі. </w:t>
      </w:r>
      <w:r>
        <w:br/>
      </w:r>
      <w:r>
        <w:rPr>
          <w:rFonts w:ascii="Times New Roman"/>
          <w:b w:val="false"/>
          <w:i w:val="false"/>
          <w:color w:val="000000"/>
          <w:sz w:val="28"/>
        </w:rPr>
        <w:t xml:space="preserve">
      3. Кесiлетiн ағаштың жасын бекiтудi уәкiлеттi мемлекеттiк орган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Есептiк кеспеағаш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Есептiк кеспеағаш - басты мақсатта пайдалану тәртiбiмен ағаш дайындаудың жыл сайынғы нормасы - орман пайдалануды үздiксiз және сарқылмайтындай етіп пайдалану принципіне орай орман орналастыру кезiнде әрбiр орман иеленушi немесе оның бiр бөлiгi бойынша ұзақ кезеңге белгiленедi. Республиканың бүкiл аумағы және оның жекелеген облыстарының аумағы бойынша ол жекелеген орман иеленушi мен оның бөлiктерiнiң есептiк кеспеағаш сомасы ретiнде анықталады. </w:t>
      </w:r>
      <w:r>
        <w:br/>
      </w:r>
      <w:r>
        <w:rPr>
          <w:rFonts w:ascii="Times New Roman"/>
          <w:b w:val="false"/>
          <w:i w:val="false"/>
          <w:color w:val="000000"/>
          <w:sz w:val="28"/>
        </w:rPr>
        <w:t xml:space="preserve">
      2. Есептiк кеспеағашты мемлекеттiк экологиялық сараптаманың оң қорытындысы болған кезде уәкiлеттi мемлекеттiк орган бекiтедi және ол орман орналастыру жұмыстары аяқталған жылдан кейiнгi жылдың 1 қаңтарынан бастап қолданысқа енгiзiледi. </w:t>
      </w:r>
      <w:r>
        <w:br/>
      </w:r>
      <w:r>
        <w:rPr>
          <w:rFonts w:ascii="Times New Roman"/>
          <w:b w:val="false"/>
          <w:i w:val="false"/>
          <w:color w:val="000000"/>
          <w:sz w:val="28"/>
        </w:rPr>
        <w:t xml:space="preserve">
      3. Орман қорының шекарасы мен оның жай-күйi, басты мақсатта пайдалану </w:t>
      </w:r>
    </w:p>
    <w:bookmarkEnd w:id="27"/>
    <w:bookmarkStart w:name="z64"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үшiн кесiлетiн ағаштардың жасы, орман қорының қорғаныштық санаты өзгерген </w:t>
      </w:r>
    </w:p>
    <w:p>
      <w:pPr>
        <w:spacing w:after="0"/>
        <w:ind w:left="0"/>
        <w:jc w:val="both"/>
      </w:pPr>
      <w:r>
        <w:rPr>
          <w:rFonts w:ascii="Times New Roman"/>
          <w:b w:val="false"/>
          <w:i w:val="false"/>
          <w:color w:val="000000"/>
          <w:sz w:val="28"/>
        </w:rPr>
        <w:t>кезде есептiк кеспеағашқа өзгертулер енгiзiледi.</w:t>
      </w:r>
    </w:p>
    <w:p>
      <w:pPr>
        <w:spacing w:after="0"/>
        <w:ind w:left="0"/>
        <w:jc w:val="both"/>
      </w:pPr>
      <w:r>
        <w:rPr>
          <w:rFonts w:ascii="Times New Roman"/>
          <w:b w:val="false"/>
          <w:i w:val="false"/>
          <w:color w:val="000000"/>
          <w:sz w:val="28"/>
        </w:rPr>
        <w:t xml:space="preserve">     Өзгертiлген есептiк кеспеағашты бекiтудi мемлекеттiк экологиялық </w:t>
      </w:r>
    </w:p>
    <w:p>
      <w:pPr>
        <w:spacing w:after="0"/>
        <w:ind w:left="0"/>
        <w:jc w:val="both"/>
      </w:pPr>
      <w:r>
        <w:rPr>
          <w:rFonts w:ascii="Times New Roman"/>
          <w:b w:val="false"/>
          <w:i w:val="false"/>
          <w:color w:val="000000"/>
          <w:sz w:val="28"/>
        </w:rPr>
        <w:t xml:space="preserve">сараптаманың оң қорытындысы болған кезде уәкiлеттi мемлекеттік орган </w:t>
      </w:r>
    </w:p>
    <w:p>
      <w:pPr>
        <w:spacing w:after="0"/>
        <w:ind w:left="0"/>
        <w:jc w:val="both"/>
      </w:pPr>
      <w:r>
        <w:rPr>
          <w:rFonts w:ascii="Times New Roman"/>
          <w:b w:val="false"/>
          <w:i w:val="false"/>
          <w:color w:val="000000"/>
          <w:sz w:val="28"/>
        </w:rPr>
        <w:t>жүргізедi.</w:t>
      </w:r>
    </w:p>
    <w:p>
      <w:pPr>
        <w:spacing w:after="0"/>
        <w:ind w:left="0"/>
        <w:jc w:val="both"/>
      </w:pPr>
      <w:r>
        <w:rPr>
          <w:rFonts w:ascii="Times New Roman"/>
          <w:b w:val="false"/>
          <w:i w:val="false"/>
          <w:color w:val="000000"/>
          <w:sz w:val="28"/>
        </w:rPr>
        <w:t>     49-бап. Орман қоры алқаптарының түрлерi</w:t>
      </w:r>
    </w:p>
    <w:p>
      <w:pPr>
        <w:spacing w:after="0"/>
        <w:ind w:left="0"/>
        <w:jc w:val="both"/>
      </w:pPr>
      <w:r>
        <w:rPr>
          <w:rFonts w:ascii="Times New Roman"/>
          <w:b w:val="false"/>
          <w:i w:val="false"/>
          <w:color w:val="000000"/>
          <w:sz w:val="28"/>
        </w:rPr>
        <w:t>     1. Орман қорының құрамы:</w:t>
      </w:r>
    </w:p>
    <w:p>
      <w:pPr>
        <w:spacing w:after="0"/>
        <w:ind w:left="0"/>
        <w:jc w:val="both"/>
      </w:pPr>
      <w:r>
        <w:rPr>
          <w:rFonts w:ascii="Times New Roman"/>
          <w:b w:val="false"/>
          <w:i w:val="false"/>
          <w:color w:val="000000"/>
          <w:sz w:val="28"/>
        </w:rPr>
        <w:t xml:space="preserve">     1) орман алаптарына (орман өсiрiлген алаптар; жинақталмаған орман </w:t>
      </w:r>
    </w:p>
    <w:p>
      <w:pPr>
        <w:spacing w:after="0"/>
        <w:ind w:left="0"/>
        <w:jc w:val="both"/>
      </w:pPr>
      <w:r>
        <w:rPr>
          <w:rFonts w:ascii="Times New Roman"/>
          <w:b w:val="false"/>
          <w:i w:val="false"/>
          <w:color w:val="000000"/>
          <w:sz w:val="28"/>
        </w:rPr>
        <w:t xml:space="preserve">дақылдары; орман питомниктерi, сондай-ақ орман өсiрiлмеген алқаптар - </w:t>
      </w:r>
    </w:p>
    <w:p>
      <w:pPr>
        <w:spacing w:after="0"/>
        <w:ind w:left="0"/>
        <w:jc w:val="both"/>
      </w:pPr>
      <w:r>
        <w:rPr>
          <w:rFonts w:ascii="Times New Roman"/>
          <w:b w:val="false"/>
          <w:i w:val="false"/>
          <w:color w:val="000000"/>
          <w:sz w:val="28"/>
        </w:rPr>
        <w:t>ағашы кесiлiп алынған, өртең, алаңқай, ағашы сирек өскен жерлер);</w:t>
      </w:r>
    </w:p>
    <w:p>
      <w:pPr>
        <w:spacing w:after="0"/>
        <w:ind w:left="0"/>
        <w:jc w:val="both"/>
      </w:pPr>
      <w:r>
        <w:rPr>
          <w:rFonts w:ascii="Times New Roman"/>
          <w:b w:val="false"/>
          <w:i w:val="false"/>
          <w:color w:val="000000"/>
          <w:sz w:val="28"/>
        </w:rPr>
        <w:t xml:space="preserve">     2) орман өспеген алқаптарға (орман өспеген алқаптар - ауыл шаруашылық </w:t>
      </w:r>
    </w:p>
    <w:p>
      <w:pPr>
        <w:spacing w:after="0"/>
        <w:ind w:left="0"/>
        <w:jc w:val="both"/>
      </w:pPr>
      <w:r>
        <w:rPr>
          <w:rFonts w:ascii="Times New Roman"/>
          <w:b w:val="false"/>
          <w:i w:val="false"/>
          <w:color w:val="000000"/>
          <w:sz w:val="28"/>
        </w:rPr>
        <w:t xml:space="preserve">алаптары, жолдар, шаршылық орман соқпақтары, өртке қарсы жыртылған жерлер, </w:t>
      </w:r>
    </w:p>
    <w:p>
      <w:pPr>
        <w:spacing w:after="0"/>
        <w:ind w:left="0"/>
        <w:jc w:val="both"/>
      </w:pPr>
      <w:r>
        <w:rPr>
          <w:rFonts w:ascii="Times New Roman"/>
          <w:b w:val="false"/>
          <w:i w:val="false"/>
          <w:color w:val="000000"/>
          <w:sz w:val="28"/>
        </w:rPr>
        <w:t>су, құм және орман қоры құрамындағы басқа да алқаптар) бөлiнедi.</w:t>
      </w:r>
    </w:p>
    <w:p>
      <w:pPr>
        <w:spacing w:after="0"/>
        <w:ind w:left="0"/>
        <w:jc w:val="both"/>
      </w:pPr>
      <w:r>
        <w:rPr>
          <w:rFonts w:ascii="Times New Roman"/>
          <w:b w:val="false"/>
          <w:i w:val="false"/>
          <w:color w:val="000000"/>
          <w:sz w:val="28"/>
        </w:rPr>
        <w:t>     50-бап. Орман алқаптарын орман шаруашылығын жүргізумен</w:t>
      </w:r>
    </w:p>
    <w:p>
      <w:pPr>
        <w:spacing w:after="0"/>
        <w:ind w:left="0"/>
        <w:jc w:val="both"/>
      </w:pPr>
      <w:r>
        <w:rPr>
          <w:rFonts w:ascii="Times New Roman"/>
          <w:b w:val="false"/>
          <w:i w:val="false"/>
          <w:color w:val="000000"/>
          <w:sz w:val="28"/>
        </w:rPr>
        <w:t>             және орман пайдаланумен байланысты мақсаттарда</w:t>
      </w:r>
    </w:p>
    <w:p>
      <w:pPr>
        <w:spacing w:after="0"/>
        <w:ind w:left="0"/>
        <w:jc w:val="both"/>
      </w:pPr>
      <w:r>
        <w:rPr>
          <w:rFonts w:ascii="Times New Roman"/>
          <w:b w:val="false"/>
          <w:i w:val="false"/>
          <w:color w:val="000000"/>
          <w:sz w:val="28"/>
        </w:rPr>
        <w:t>             пайдалану үшiн ормансыз алқаптарға айналдыру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алаптарын орман шаруашылығын жүргізумен және орман пайдаланумен байланысты мақсаттарда пайдалану үшiн ормансыз алқаптарға айналдыруды орман орналастыру немесе арнайы зерттеулер материалдары негiзiнде уәкiлеттi мемлекеттiк органның аумақтық бөлiмшелерi жүргiзедi. </w:t>
      </w:r>
      <w:r>
        <w:br/>
      </w:r>
      <w:r>
        <w:rPr>
          <w:rFonts w:ascii="Times New Roman"/>
          <w:b w:val="false"/>
          <w:i w:val="false"/>
          <w:color w:val="000000"/>
          <w:sz w:val="28"/>
        </w:rPr>
        <w:t xml:space="preserve">
      Алаңқайлар топырақ зерттеу және орман орналастыру материалдары бойынша орман өсiруге жарамсыз деп танылған жағдайларда орман өспеген алқаптарға айналдырылуы мүмкiн. </w:t>
      </w:r>
      <w:r>
        <w:br/>
      </w:r>
      <w:r>
        <w:rPr>
          <w:rFonts w:ascii="Times New Roman"/>
          <w:b w:val="false"/>
          <w:i w:val="false"/>
          <w:color w:val="000000"/>
          <w:sz w:val="28"/>
        </w:rPr>
        <w:t xml:space="preserve">
      2. Уәкiлеттi мемлекеттiк органның аумақтық бөлiмшелерiнiң орманды алқаптарды орман шаруашылығын жүргізумен және орман пайдаланумен байланысты мақсаттарда ормансыз алқаптарға айналдыру жөнiндегi шешiмiнде учаскенiң орналасқан жерi, оның алаңы, айналдыруды жүзеге асырудың мақсаты мен мерзiмi, атқаруға рұқсат етiлген жұмыстардың тiзбесi, айналдыру мерзiмi аяқталғаннан кейiн осы учаскенi рекультивациялау жөнiндегi iс-шаралар көрсетiледi. </w:t>
      </w:r>
      <w:r>
        <w:br/>
      </w:r>
      <w:r>
        <w:rPr>
          <w:rFonts w:ascii="Times New Roman"/>
          <w:b w:val="false"/>
          <w:i w:val="false"/>
          <w:color w:val="000000"/>
          <w:sz w:val="28"/>
        </w:rPr>
        <w:t>
 </w:t>
      </w:r>
      <w:r>
        <w:br/>
      </w:r>
      <w:r>
        <w:rPr>
          <w:rFonts w:ascii="Times New Roman"/>
          <w:b w:val="false"/>
          <w:i w:val="false"/>
          <w:color w:val="000000"/>
          <w:sz w:val="28"/>
        </w:rPr>
        <w:t xml:space="preserve">
      51-бап. Ормансыз алқаптарды орманды алқаптарға айналдыру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Ормансыз алқапты орманды алқапқа айналдыруды уәкiлеттi мемлекеттiк орган белгiлеген тәртiппен орман иеленушiлер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52-бап. Орман қоры жерiн орман шаруашылығын жүргiзумен </w:t>
      </w:r>
      <w:r>
        <w:br/>
      </w:r>
      <w:r>
        <w:rPr>
          <w:rFonts w:ascii="Times New Roman"/>
          <w:b w:val="false"/>
          <w:i w:val="false"/>
          <w:color w:val="000000"/>
          <w:sz w:val="28"/>
        </w:rPr>
        <w:t xml:space="preserve">
              және (немесе) орман қоры жерiн алып қоюмен </w:t>
      </w:r>
      <w:r>
        <w:br/>
      </w:r>
      <w:r>
        <w:rPr>
          <w:rFonts w:ascii="Times New Roman"/>
          <w:b w:val="false"/>
          <w:i w:val="false"/>
          <w:color w:val="000000"/>
          <w:sz w:val="28"/>
        </w:rPr>
        <w:t xml:space="preserve">
              байланысты емес мақсаттар үшiн басқа санаттағы жерге </w:t>
      </w:r>
      <w:r>
        <w:br/>
      </w:r>
      <w:r>
        <w:rPr>
          <w:rFonts w:ascii="Times New Roman"/>
          <w:b w:val="false"/>
          <w:i w:val="false"/>
          <w:color w:val="000000"/>
          <w:sz w:val="28"/>
        </w:rPr>
        <w:t xml:space="preserve">
              айналдыру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 жерiн орман шаруашылығын жүргiзумен және (немесе) орман қоры жерiн алып қоюмен байланысты емес мақсаттар үшiн басқа санаттағы жерге айналдыру осы Кодекстiң 12-бабының 12) және 13) тармақшаларына сәйкес жүзеге асырылады. </w:t>
      </w:r>
      <w:r>
        <w:br/>
      </w:r>
      <w:r>
        <w:rPr>
          <w:rFonts w:ascii="Times New Roman"/>
          <w:b w:val="false"/>
          <w:i w:val="false"/>
          <w:color w:val="000000"/>
          <w:sz w:val="28"/>
        </w:rPr>
        <w:t xml:space="preserve">
      2. Орман қоры жерiн орман шаруашылығын жүргізумен және (немесе) орман қоры жерiн алып қоюмен байланысты емес мақсаттар үшiн басқа санаттағы жерге айналдырған кезде көрсетiлген айналдыру және (немесе) алып қою солардың мүддесiне жүзеге асырылатын жеке және заңды тұлғалар Қазақстан Республикасының Үкiметi белгiлеген тәртiпте орман шаруашылығы өндiрiсiнiң залалдары мен шығындарының орнын толтырады. </w:t>
      </w:r>
      <w:r>
        <w:br/>
      </w:r>
      <w:r>
        <w:rPr>
          <w:rFonts w:ascii="Times New Roman"/>
          <w:b w:val="false"/>
          <w:i w:val="false"/>
          <w:color w:val="000000"/>
          <w:sz w:val="28"/>
        </w:rPr>
        <w:t xml:space="preserve">
      3. Орман қоры жерiн орман шаруашылығын жүргiзумен және (немесе) орман қоры жерiн алып қоюмен байланысты емес мақсаттар үшiн басқа санаттағы жерге айналдырған кезде бұл жерде орналасқан екпелердi сақтау немесе кесiп алу туралы және кесiп алу кезiнде алынатын сүректi пайдалану туралы мәселе бiр мезгiлде шешiледi. </w:t>
      </w:r>
      <w:r>
        <w:br/>
      </w:r>
      <w:r>
        <w:rPr>
          <w:rFonts w:ascii="Times New Roman"/>
          <w:b w:val="false"/>
          <w:i w:val="false"/>
          <w:color w:val="000000"/>
          <w:sz w:val="28"/>
        </w:rPr>
        <w:t xml:space="preserve">
      4. Жер учаскесi екпелердi кесiп алу құқығынсыз берiлген жеке және заңды тұлғалар олардың сақталуын және күтiп-бапталуын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Ормандардың жай-күйiне және ұлғайта өсiрiлуiне әсер </w:t>
      </w:r>
      <w:r>
        <w:br/>
      </w:r>
      <w:r>
        <w:rPr>
          <w:rFonts w:ascii="Times New Roman"/>
          <w:b w:val="false"/>
          <w:i w:val="false"/>
          <w:color w:val="000000"/>
          <w:sz w:val="28"/>
        </w:rPr>
        <w:t xml:space="preserve">
              ететiн объектiлер құрылысы салу орнын келiсу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Ормандардың жай-күйiне және ұлғайта өсiрiлуiне әсер ететiн объектiлер құрылысын салу орны мiндеттi түрде мемлекеттік экологиялық сараптама жүргiзiле отырып, уәкiлеттi мемлекеттiк органмен келiсiледi. </w:t>
      </w:r>
      <w:r>
        <w:br/>
      </w:r>
      <w:r>
        <w:rPr>
          <w:rFonts w:ascii="Times New Roman"/>
          <w:b w:val="false"/>
          <w:i w:val="false"/>
          <w:color w:val="000000"/>
          <w:sz w:val="28"/>
        </w:rPr>
        <w:t xml:space="preserve">
      2. Кәсiпорындарды, ғимараттарды және басқа объектiлердi орналастырған, жобалаған, салған және пайдалануға берген, сондай-ақ ормандардың жай-күйiне әсер ететiн жаңа технологиялық процестердi енгiзген кезде ормандарды ағын судың, өнеркәсiптiк және коммуналдық-тұрмыстық шығарындылардың, қалдықтардың және төгiндiлердiң терiс әсерiнен сақтауды қамтамасыз ететiн iс-шаралар көзделiп, жүзеге асырылуға тиiс. </w:t>
      </w:r>
      <w:r>
        <w:br/>
      </w:r>
      <w:r>
        <w:rPr>
          <w:rFonts w:ascii="Times New Roman"/>
          <w:b w:val="false"/>
          <w:i w:val="false"/>
          <w:color w:val="000000"/>
          <w:sz w:val="28"/>
        </w:rPr>
        <w:t xml:space="preserve">
      3. Ормандардың жай-күйiне зиянды әсердi болдырмайтын қондырғылармен қамтамасыз етiлмеген кәсiпорындарды, цехтарды, көлiк жолдары мен басқа да объектiлердi пайдалануға беруге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Орман қорында орман шаруашылығын жүргiзумен және </w:t>
      </w:r>
      <w:r>
        <w:br/>
      </w:r>
      <w:r>
        <w:rPr>
          <w:rFonts w:ascii="Times New Roman"/>
          <w:b w:val="false"/>
          <w:i w:val="false"/>
          <w:color w:val="000000"/>
          <w:sz w:val="28"/>
        </w:rPr>
        <w:t xml:space="preserve">
              орман пайдаланумен байланысы жоқ жұмыстарды </w:t>
      </w:r>
      <w:r>
        <w:br/>
      </w:r>
      <w:r>
        <w:rPr>
          <w:rFonts w:ascii="Times New Roman"/>
          <w:b w:val="false"/>
          <w:i w:val="false"/>
          <w:color w:val="000000"/>
          <w:sz w:val="28"/>
        </w:rPr>
        <w:t xml:space="preserve">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қорында құрылыс жұмыстарын жүргiзген, кең таралған пайдалы қазбаларды өндiрген, коммуникациялар төсеген, орман шаруашылығын жүргiзумен және орман пайдаланумен байланысты емес өзге де жұмыстарды орындау, егер бұл үшiн орман қоры жерiн бiр санатынан екiншi санатына көшiру және (немесе) алып қою талап етiлмесе, уәкiлеттi мемлекеттiк </w:t>
      </w:r>
    </w:p>
    <w:bookmarkEnd w:id="29"/>
    <w:bookmarkStart w:name="z73"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органның келiсiмi бойынша облыстық атқарушы органның шешiмi негiзiнде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2. Облыстық атқарушы органның шешiмiнде жүргiзiлген жұмыстардың </w:t>
      </w:r>
    </w:p>
    <w:p>
      <w:pPr>
        <w:spacing w:after="0"/>
        <w:ind w:left="0"/>
        <w:jc w:val="both"/>
      </w:pPr>
      <w:r>
        <w:rPr>
          <w:rFonts w:ascii="Times New Roman"/>
          <w:b w:val="false"/>
          <w:i w:val="false"/>
          <w:color w:val="000000"/>
          <w:sz w:val="28"/>
        </w:rPr>
        <w:t xml:space="preserve">атауы, оларды орындаудың мерзiмдерi мен шарттары, қоршаған ортаны қорғау </w:t>
      </w:r>
    </w:p>
    <w:p>
      <w:pPr>
        <w:spacing w:after="0"/>
        <w:ind w:left="0"/>
        <w:jc w:val="both"/>
      </w:pPr>
      <w:r>
        <w:rPr>
          <w:rFonts w:ascii="Times New Roman"/>
          <w:b w:val="false"/>
          <w:i w:val="false"/>
          <w:color w:val="000000"/>
          <w:sz w:val="28"/>
        </w:rPr>
        <w:t>жөнiндегi экологиялық талаптар көрсетiледi.</w:t>
      </w:r>
    </w:p>
    <w:p>
      <w:pPr>
        <w:spacing w:after="0"/>
        <w:ind w:left="0"/>
        <w:jc w:val="both"/>
      </w:pPr>
      <w:r>
        <w:rPr>
          <w:rFonts w:ascii="Times New Roman"/>
          <w:b w:val="false"/>
          <w:i w:val="false"/>
          <w:color w:val="000000"/>
          <w:sz w:val="28"/>
        </w:rPr>
        <w:t>     5-БӨЛIМ. ОРМАН ОРНАЛАСТЫРУ, ОРМАН ҚОРЫН</w:t>
      </w:r>
    </w:p>
    <w:p>
      <w:pPr>
        <w:spacing w:after="0"/>
        <w:ind w:left="0"/>
        <w:jc w:val="both"/>
      </w:pPr>
      <w:r>
        <w:rPr>
          <w:rFonts w:ascii="Times New Roman"/>
          <w:b w:val="false"/>
          <w:i w:val="false"/>
          <w:color w:val="000000"/>
          <w:sz w:val="28"/>
        </w:rPr>
        <w:t>              МЕМЛЕКЕТТIК ЕСЕПКЕ АЛУ ЖӘНЕ</w:t>
      </w:r>
    </w:p>
    <w:p>
      <w:pPr>
        <w:spacing w:after="0"/>
        <w:ind w:left="0"/>
        <w:jc w:val="both"/>
      </w:pPr>
      <w:r>
        <w:rPr>
          <w:rFonts w:ascii="Times New Roman"/>
          <w:b w:val="false"/>
          <w:i w:val="false"/>
          <w:color w:val="000000"/>
          <w:sz w:val="28"/>
        </w:rPr>
        <w:t>              МЕМЛЕКЕТТIК ОРМАН КАДАСТРЫ, ОРМАНДАР</w:t>
      </w:r>
    </w:p>
    <w:p>
      <w:pPr>
        <w:spacing w:after="0"/>
        <w:ind w:left="0"/>
        <w:jc w:val="both"/>
      </w:pPr>
      <w:r>
        <w:rPr>
          <w:rFonts w:ascii="Times New Roman"/>
          <w:b w:val="false"/>
          <w:i w:val="false"/>
          <w:color w:val="000000"/>
          <w:sz w:val="28"/>
        </w:rPr>
        <w:t>              МОНИТОРИНГІ</w:t>
      </w:r>
    </w:p>
    <w:p>
      <w:pPr>
        <w:spacing w:after="0"/>
        <w:ind w:left="0"/>
        <w:jc w:val="both"/>
      </w:pPr>
      <w:r>
        <w:rPr>
          <w:rFonts w:ascii="Times New Roman"/>
          <w:b w:val="false"/>
          <w:i w:val="false"/>
          <w:color w:val="000000"/>
          <w:sz w:val="28"/>
        </w:rPr>
        <w:t>     8-тарау. Орман орналастыру</w:t>
      </w:r>
    </w:p>
    <w:p>
      <w:pPr>
        <w:spacing w:after="0"/>
        <w:ind w:left="0"/>
        <w:jc w:val="both"/>
      </w:pPr>
      <w:r>
        <w:rPr>
          <w:rFonts w:ascii="Times New Roman"/>
          <w:b w:val="false"/>
          <w:i w:val="false"/>
          <w:color w:val="000000"/>
          <w:sz w:val="28"/>
        </w:rPr>
        <w:t>     55-бап. Орман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орналастыру орман шаруашылығын жүргізудiң тиiмдiлiгін көтеруге бағытталған iс-шаралар жүйесiн, орман шаруашылығында бiрыңғай ғылыми-техникалық саясатты жүзеге асыруды, орман қорының ұтымды пайдаланылуын қамтамасыз етудi қамтиды. </w:t>
      </w:r>
      <w:r>
        <w:br/>
      </w:r>
      <w:r>
        <w:rPr>
          <w:rFonts w:ascii="Times New Roman"/>
          <w:b w:val="false"/>
          <w:i w:val="false"/>
          <w:color w:val="000000"/>
          <w:sz w:val="28"/>
        </w:rPr>
        <w:t xml:space="preserve">
      Орман орналастыру кезiнде: </w:t>
      </w:r>
      <w:r>
        <w:br/>
      </w:r>
      <w:r>
        <w:rPr>
          <w:rFonts w:ascii="Times New Roman"/>
          <w:b w:val="false"/>
          <w:i w:val="false"/>
          <w:color w:val="000000"/>
          <w:sz w:val="28"/>
        </w:rPr>
        <w:t xml:space="preserve">
      1) белгiленген тәртiппен орман қорының шекарасын және орманды иеленудiң iшкi шаруашылық жағынан ұйымдастырылуын анықтау; </w:t>
      </w:r>
      <w:r>
        <w:br/>
      </w:r>
      <w:r>
        <w:rPr>
          <w:rFonts w:ascii="Times New Roman"/>
          <w:b w:val="false"/>
          <w:i w:val="false"/>
          <w:color w:val="000000"/>
          <w:sz w:val="28"/>
        </w:rPr>
        <w:t xml:space="preserve">
      2) топографиялық-геодезиялық жұмыстарды орындау мен орман қорын арнайы картаға түсiру; </w:t>
      </w:r>
      <w:r>
        <w:br/>
      </w:r>
      <w:r>
        <w:rPr>
          <w:rFonts w:ascii="Times New Roman"/>
          <w:b w:val="false"/>
          <w:i w:val="false"/>
          <w:color w:val="000000"/>
          <w:sz w:val="28"/>
        </w:rPr>
        <w:t xml:space="preserve">
      3) ормандардың тұқымдық және жас құрамын, олардың жай-күйiн анықтай отырып, орман қорын инвентаризациялау, сондай-ақ орман ресурстарының сапалық және сандық сипаттамасын анықтау; </w:t>
      </w:r>
      <w:r>
        <w:br/>
      </w:r>
      <w:r>
        <w:rPr>
          <w:rFonts w:ascii="Times New Roman"/>
          <w:b w:val="false"/>
          <w:i w:val="false"/>
          <w:color w:val="000000"/>
          <w:sz w:val="28"/>
        </w:rPr>
        <w:t xml:space="preserve">
      4) табиғат-қорық қорлары объектiлерiн, орманның аз қалған өсiмдiктерiн және ерекше қорғалатын учаскелердi анықтау; </w:t>
      </w:r>
      <w:r>
        <w:br/>
      </w:r>
      <w:r>
        <w:rPr>
          <w:rFonts w:ascii="Times New Roman"/>
          <w:b w:val="false"/>
          <w:i w:val="false"/>
          <w:color w:val="000000"/>
          <w:sz w:val="28"/>
        </w:rPr>
        <w:t xml:space="preserve">
      5) басты мақсатта пайдалану үшiн ағаш кесу, аралық пайдалану мақсатында ағаш кесу, өзгелей мақсатта ағаш кесу қажет болатын орман қоры учаскелерiн, ормандарды ұлғайта өсiру мен орман өсiру, орманды суландыру, қорғау мен сақтау жөнiндегi шараларды және басқа да орман шаруашылығы iс-шараларын айқындау, сондай-ақ оларды өткiзу тәртiбi мен тәсiлдерiн анықтау; </w:t>
      </w:r>
      <w:r>
        <w:br/>
      </w:r>
      <w:r>
        <w:rPr>
          <w:rFonts w:ascii="Times New Roman"/>
          <w:b w:val="false"/>
          <w:i w:val="false"/>
          <w:color w:val="000000"/>
          <w:sz w:val="28"/>
        </w:rPr>
        <w:t xml:space="preserve">
      6) орман қорын қорғаныш санатына жатқызу негiздемесi, орман қорын бiр қорғаныш санатынан екiншi қорғаныш санатына көшiру жөнiнде ұсыныстар әзiрлеу, ормансыз алаптарды орманды алаптарға айналдыру, сондай-ақ орман қоры учаскелерiн орман қоры алаптарының басқа түрiне негіздеу мен жатқызу; </w:t>
      </w:r>
      <w:r>
        <w:br/>
      </w:r>
      <w:r>
        <w:rPr>
          <w:rFonts w:ascii="Times New Roman"/>
          <w:b w:val="false"/>
          <w:i w:val="false"/>
          <w:color w:val="000000"/>
          <w:sz w:val="28"/>
        </w:rPr>
        <w:t xml:space="preserve">
      7) есептiк кеспеағаштарды, аралық мақсатта пайдаланылатын ағаш кесу мөлшерiн, басты мақсатта пайдалану үшiн кесiлетiн ағаштардың жасын анықтау; </w:t>
      </w:r>
      <w:r>
        <w:br/>
      </w:r>
      <w:r>
        <w:rPr>
          <w:rFonts w:ascii="Times New Roman"/>
          <w:b w:val="false"/>
          <w:i w:val="false"/>
          <w:color w:val="000000"/>
          <w:sz w:val="28"/>
        </w:rPr>
        <w:t xml:space="preserve">
      8) ормандарды ұлғайта өсiру мен орман өсiру, орман тұқым шаруашылығы, ормандарды қорғау мен сақтау жөнiндегі iс-шаралардың, басқа да орман шаруашылығы iс-шараларының көлемiн анықтау; </w:t>
      </w:r>
      <w:r>
        <w:br/>
      </w:r>
      <w:r>
        <w:rPr>
          <w:rFonts w:ascii="Times New Roman"/>
          <w:b w:val="false"/>
          <w:i w:val="false"/>
          <w:color w:val="000000"/>
          <w:sz w:val="28"/>
        </w:rPr>
        <w:t xml:space="preserve">
      9) жанама орман пайдалану мен қосымша орман ресурстарын дайындау, орман қорын аңшылық шаруашылығы мұқтажы үшiн, мәдени-сауықтыру, рекреациялық, туристiк және спорттық мақсаттар үшiн пайдалану мөлшерiн анықтау; </w:t>
      </w:r>
      <w:r>
        <w:br/>
      </w:r>
      <w:r>
        <w:rPr>
          <w:rFonts w:ascii="Times New Roman"/>
          <w:b w:val="false"/>
          <w:i w:val="false"/>
          <w:color w:val="000000"/>
          <w:sz w:val="28"/>
        </w:rPr>
        <w:t xml:space="preserve">
      10) орманды биологиялық зерттеу; </w:t>
      </w:r>
      <w:r>
        <w:br/>
      </w:r>
      <w:r>
        <w:rPr>
          <w:rFonts w:ascii="Times New Roman"/>
          <w:b w:val="false"/>
          <w:i w:val="false"/>
          <w:color w:val="000000"/>
          <w:sz w:val="28"/>
        </w:rPr>
        <w:t xml:space="preserve">
      11) орман орналастыру жобаларын жүзеге асыруды авторлық қадағалау; </w:t>
      </w:r>
      <w:r>
        <w:br/>
      </w:r>
      <w:r>
        <w:rPr>
          <w:rFonts w:ascii="Times New Roman"/>
          <w:b w:val="false"/>
          <w:i w:val="false"/>
          <w:color w:val="000000"/>
          <w:sz w:val="28"/>
        </w:rPr>
        <w:t xml:space="preserve">
      12) орман шаруашылығын жүргізудiң негiзгi ережелерiн әзiрлеу және облыстар бойынша орман орналастырудың жиынтық жобаларын жасау; </w:t>
      </w:r>
      <w:r>
        <w:br/>
      </w:r>
      <w:r>
        <w:rPr>
          <w:rFonts w:ascii="Times New Roman"/>
          <w:b w:val="false"/>
          <w:i w:val="false"/>
          <w:color w:val="000000"/>
          <w:sz w:val="28"/>
        </w:rPr>
        <w:t xml:space="preserve">
      13) өзге де орман орналастыру iс-қимылдары жүзеге асырылады. </w:t>
      </w:r>
      <w:r>
        <w:br/>
      </w:r>
      <w:r>
        <w:rPr>
          <w:rFonts w:ascii="Times New Roman"/>
          <w:b w:val="false"/>
          <w:i w:val="false"/>
          <w:color w:val="000000"/>
          <w:sz w:val="28"/>
        </w:rPr>
        <w:t xml:space="preserve">
      2. Орман қорының шекарасын белгiлеумен, ормандарды инвентаризациялаумен және орман шаруашылығын жүргiзудi жоспарлаумен байланысты орман орналастыру мемлекеттiң монополиясына жатады. </w:t>
      </w:r>
      <w:r>
        <w:br/>
      </w:r>
      <w:r>
        <w:rPr>
          <w:rFonts w:ascii="Times New Roman"/>
          <w:b w:val="false"/>
          <w:i w:val="false"/>
          <w:color w:val="000000"/>
          <w:sz w:val="28"/>
        </w:rPr>
        <w:t xml:space="preserve">
      3. Орман орналастыру материалдары жерге орналастыру жұмыстарын жүргiзу кезiндегi орман қоры жерiнiң шекарасын белгiлейтiн және нақтылайтын кезде қолданылады. </w:t>
      </w:r>
      <w:r>
        <w:br/>
      </w:r>
      <w:r>
        <w:rPr>
          <w:rFonts w:ascii="Times New Roman"/>
          <w:b w:val="false"/>
          <w:i w:val="false"/>
          <w:color w:val="000000"/>
          <w:sz w:val="28"/>
        </w:rPr>
        <w:t>
 </w:t>
      </w:r>
      <w:r>
        <w:br/>
      </w:r>
      <w:r>
        <w:rPr>
          <w:rFonts w:ascii="Times New Roman"/>
          <w:b w:val="false"/>
          <w:i w:val="false"/>
          <w:color w:val="000000"/>
          <w:sz w:val="28"/>
        </w:rPr>
        <w:t xml:space="preserve">
      56-бап. Орман орналастыруды өткiзу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 аумағында орман орналастыруды уәкiлеттi мемлекеттiк органның иелiгiндегi мемлекеттiк орман орналастыру ұйымдары жүргiзедi. </w:t>
      </w:r>
      <w:r>
        <w:br/>
      </w:r>
      <w:r>
        <w:rPr>
          <w:rFonts w:ascii="Times New Roman"/>
          <w:b w:val="false"/>
          <w:i w:val="false"/>
          <w:color w:val="000000"/>
          <w:sz w:val="28"/>
        </w:rPr>
        <w:t xml:space="preserve">
      2. Орман орналастыру уәкiлеттi мемлекеттiк орган белгiлеген тәртiппен бiрыңғай жүйе бойынша орындалады. </w:t>
      </w:r>
      <w:r>
        <w:br/>
      </w:r>
      <w:r>
        <w:rPr>
          <w:rFonts w:ascii="Times New Roman"/>
          <w:b w:val="false"/>
          <w:i w:val="false"/>
          <w:color w:val="000000"/>
          <w:sz w:val="28"/>
        </w:rPr>
        <w:t xml:space="preserve">
      3. Орман орналастыру жүргiзiлмесе және белгiленген тәртiппен бекiтiлген орман орналастыру құжаттамасы болмаса, орман шаруашылығын жүргiзу мен орман пайдалануға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57-бап. Орман орналастыру жобалары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қорында орман орналастыру кезiнде орман орналастыру жобалары жасалады, онда өткен тексеру кезеңi iшiндегі орман шаруашылығын жүргiзу мен орман қорын пайдалануға кешендi баға берiледi, орман шаруашылығын ұйымдастыру мен жүргiзудiң негізгi ережелерi әзiрленедi. </w:t>
      </w:r>
      <w:r>
        <w:br/>
      </w:r>
      <w:r>
        <w:rPr>
          <w:rFonts w:ascii="Times New Roman"/>
          <w:b w:val="false"/>
          <w:i w:val="false"/>
          <w:color w:val="000000"/>
          <w:sz w:val="28"/>
        </w:rPr>
        <w:t xml:space="preserve">
      2. Мемлекеттік экологиялық сараптамадан өткен орман орналастыру жобалары мен орман орналастырудың басқа да құжаттарын уәкiлеттi мемлекеттiк орган бекiтедi және ол орман шаруашылығын жүргiзу оның ағымдағы және болашақтағы дамуын жоспарлау үшiн мiндетті нормативтiк құқықтық акт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58-бап. Орман қоры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 туралы ақпаратта орман қорының мемлекеттiк есебi, мемлекеттiк орман кадастры, ормандар мониторингі, орман орналастыру және өзiнiң мiндетiн жүзеге асыру кезiнде уәкiлеттi мемлекеттiк органнан және (немесе) оған ведомстволық бағыныстағы ұйымдардан алынған өзге де деректер қамтылады. </w:t>
      </w:r>
      <w:r>
        <w:br/>
      </w:r>
      <w:r>
        <w:rPr>
          <w:rFonts w:ascii="Times New Roman"/>
          <w:b w:val="false"/>
          <w:i w:val="false"/>
          <w:color w:val="000000"/>
          <w:sz w:val="28"/>
        </w:rPr>
        <w:t xml:space="preserve">
      2. Орман қоры туралы ақпарат мемлекеттiк меншiк болып табылады, оны жеке және заңды тұлғалардың пайдалану тәртiбi мен талаптарын Қазақстан Республикасының Үкiметi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9-тарау. Орман қорын мемлекеттiк есепке алу мемлекеттiк </w:t>
      </w:r>
      <w:r>
        <w:br/>
      </w:r>
      <w:r>
        <w:rPr>
          <w:rFonts w:ascii="Times New Roman"/>
          <w:b w:val="false"/>
          <w:i w:val="false"/>
          <w:color w:val="000000"/>
          <w:sz w:val="28"/>
        </w:rPr>
        <w:t xml:space="preserve">
               орман кадастры және ормандар мониторингi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59-бап. Орман қорын мемлекеттiк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қорын мемлекеттiк есепке алу орман қорын қорғауды, сақтауды ұйымдастыру, ормандарды ұлғайта өсiру мен орман өсiру, орман пайдалану, орман қорының сандық және сапалық өзгерiстерiне жүйелi бақылау жасау және мемлекеттiк органдарды, мүдделi жеке және заңды тұлғаларды орман қоры туралы ақпаратпен заңдарда белгіленген тәртiпте қамтамасыз ету үшiн жүргiзiледi. </w:t>
      </w:r>
      <w:r>
        <w:br/>
      </w:r>
      <w:r>
        <w:rPr>
          <w:rFonts w:ascii="Times New Roman"/>
          <w:b w:val="false"/>
          <w:i w:val="false"/>
          <w:color w:val="000000"/>
          <w:sz w:val="28"/>
        </w:rPr>
        <w:t xml:space="preserve">
      Орман қорын мемлекеттік есепке алу деректерi мемлекеттiк орман кадастрын жүргiзген кезде пайдаланылады. </w:t>
      </w:r>
      <w:r>
        <w:br/>
      </w:r>
      <w:r>
        <w:rPr>
          <w:rFonts w:ascii="Times New Roman"/>
          <w:b w:val="false"/>
          <w:i w:val="false"/>
          <w:color w:val="000000"/>
          <w:sz w:val="28"/>
        </w:rPr>
        <w:t xml:space="preserve">
      2. Орман қорын мемлекеттiк есепке алу көрсеткiштерiнiң тiзбесiн, сондай-ақ тиiстi құжаттардың нысандарын мемлекеттiк статистикаға басшылықты жүзеге асыратын орталық атқарушы органмен келiсiм бойынша уәкiлеттi мемлекеттiк орган анықтайды. </w:t>
      </w:r>
      <w:r>
        <w:br/>
      </w:r>
      <w:r>
        <w:rPr>
          <w:rFonts w:ascii="Times New Roman"/>
          <w:b w:val="false"/>
          <w:i w:val="false"/>
          <w:color w:val="000000"/>
          <w:sz w:val="28"/>
        </w:rPr>
        <w:t xml:space="preserve">
      3. Орман қорын есепке алуды иелігінде орман қорының учаскесi бар барлық заңды тұлғалар жүргiзуге мiндеттi. </w:t>
      </w:r>
      <w:r>
        <w:br/>
      </w:r>
      <w:r>
        <w:rPr>
          <w:rFonts w:ascii="Times New Roman"/>
          <w:b w:val="false"/>
          <w:i w:val="false"/>
          <w:color w:val="000000"/>
          <w:sz w:val="28"/>
        </w:rPr>
        <w:t xml:space="preserve">
      4. Орман қорын мемлекеттiк есепке алуды жүргiзу тәртiбiн Қазақстан Республикасының Yкiметi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60-бап. Мемлекеттiк орман кадастры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орман кадастры орман қорының экологиялық, экономикалық және өзге де сандық және сапалық сипаттамалары туралы мәлiметтердi қамтиды. </w:t>
      </w:r>
      <w:r>
        <w:br/>
      </w:r>
      <w:r>
        <w:rPr>
          <w:rFonts w:ascii="Times New Roman"/>
          <w:b w:val="false"/>
          <w:i w:val="false"/>
          <w:color w:val="000000"/>
          <w:sz w:val="28"/>
        </w:rPr>
        <w:t xml:space="preserve">
      2. Мемлекеттiк орман кадастрының деректерi орман шаруашылығын мемлекеттiк басқару, оны жүргiзудi ұйымдастыру, орман шаруашылығын жүргізумен және орман қорын пайдаланумен және (немесе) орман қоры жерiн алып қоюмен байланысты емес мақсаттарда орман алаптарын ормансыз алаптарға айналдыру, орман пайдаланғаны үшiн ақ төлеу мөлшерiн анықтау, орман пайдаланушылар мен орманды иеленушiлердiң шаруашылық қызметiн бағалау кезiнде пайдаланылады. </w:t>
      </w:r>
      <w:r>
        <w:br/>
      </w:r>
      <w:r>
        <w:rPr>
          <w:rFonts w:ascii="Times New Roman"/>
          <w:b w:val="false"/>
          <w:i w:val="false"/>
          <w:color w:val="000000"/>
          <w:sz w:val="28"/>
        </w:rPr>
        <w:t xml:space="preserve">
      3. Мемлекеттiк орман кадастрын жүргiзуi уәкiлеттi мемлекеттік орган мен оның аумақтық бөлiмшелерi жүзеге асырады. </w:t>
      </w:r>
      <w:r>
        <w:br/>
      </w:r>
      <w:r>
        <w:rPr>
          <w:rFonts w:ascii="Times New Roman"/>
          <w:b w:val="false"/>
          <w:i w:val="false"/>
          <w:color w:val="000000"/>
          <w:sz w:val="28"/>
        </w:rPr>
        <w:t xml:space="preserve">
      4. Мемлекеттiк орман кадастры көрсеткiштерiнiң тiзбесi мен ормандарды экономикалық бағалау әдiстемесiн уәкiлеттi мемлекеттiк орган айқындайды. </w:t>
      </w:r>
      <w:r>
        <w:br/>
      </w:r>
      <w:r>
        <w:rPr>
          <w:rFonts w:ascii="Times New Roman"/>
          <w:b w:val="false"/>
          <w:i w:val="false"/>
          <w:color w:val="000000"/>
          <w:sz w:val="28"/>
        </w:rPr>
        <w:t xml:space="preserve">
      5. Мемлекеттiк орман кадастрын жүргізу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61-бап. Ормандар мониторингi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Ормандар мониторингi орман қорын қорғау, сақтау және ормандарды </w:t>
      </w:r>
    </w:p>
    <w:bookmarkEnd w:id="31"/>
    <w:bookmarkStart w:name="z87"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ұлғайта өсiру, орман қорын пайдалану саласын мемлекеттiк басқару </w:t>
      </w:r>
    </w:p>
    <w:p>
      <w:pPr>
        <w:spacing w:after="0"/>
        <w:ind w:left="0"/>
        <w:jc w:val="both"/>
      </w:pPr>
      <w:r>
        <w:rPr>
          <w:rFonts w:ascii="Times New Roman"/>
          <w:b w:val="false"/>
          <w:i w:val="false"/>
          <w:color w:val="000000"/>
          <w:sz w:val="28"/>
        </w:rPr>
        <w:t xml:space="preserve">мақсатындағы орман қорын қадағалау, бағалау және жай-күйi мен даму </w:t>
      </w:r>
    </w:p>
    <w:p>
      <w:pPr>
        <w:spacing w:after="0"/>
        <w:ind w:left="0"/>
        <w:jc w:val="both"/>
      </w:pPr>
      <w:r>
        <w:rPr>
          <w:rFonts w:ascii="Times New Roman"/>
          <w:b w:val="false"/>
          <w:i w:val="false"/>
          <w:color w:val="000000"/>
          <w:sz w:val="28"/>
        </w:rPr>
        <w:t xml:space="preserve">үрдiсiне болжам жасау, биологиялық әралуандық пен ормандардың экологиялық </w:t>
      </w:r>
    </w:p>
    <w:p>
      <w:pPr>
        <w:spacing w:after="0"/>
        <w:ind w:left="0"/>
        <w:jc w:val="both"/>
      </w:pPr>
      <w:r>
        <w:rPr>
          <w:rFonts w:ascii="Times New Roman"/>
          <w:b w:val="false"/>
          <w:i w:val="false"/>
          <w:color w:val="000000"/>
          <w:sz w:val="28"/>
        </w:rPr>
        <w:t>функцияларын сақтау жүйесiн бiлдiредi.</w:t>
      </w:r>
    </w:p>
    <w:p>
      <w:pPr>
        <w:spacing w:after="0"/>
        <w:ind w:left="0"/>
        <w:jc w:val="both"/>
      </w:pPr>
      <w:r>
        <w:rPr>
          <w:rFonts w:ascii="Times New Roman"/>
          <w:b w:val="false"/>
          <w:i w:val="false"/>
          <w:color w:val="000000"/>
          <w:sz w:val="28"/>
        </w:rPr>
        <w:t xml:space="preserve">     2. Ормандар мониторингiн жүзеге асыру тәртiбiн Қазақстан </w:t>
      </w:r>
    </w:p>
    <w:p>
      <w:pPr>
        <w:spacing w:after="0"/>
        <w:ind w:left="0"/>
        <w:jc w:val="both"/>
      </w:pPr>
      <w:r>
        <w:rPr>
          <w:rFonts w:ascii="Times New Roman"/>
          <w:b w:val="false"/>
          <w:i w:val="false"/>
          <w:color w:val="000000"/>
          <w:sz w:val="28"/>
        </w:rPr>
        <w:t>Республикасының Үкiметi белгiлейдi.</w:t>
      </w:r>
    </w:p>
    <w:p>
      <w:pPr>
        <w:spacing w:after="0"/>
        <w:ind w:left="0"/>
        <w:jc w:val="both"/>
      </w:pPr>
      <w:r>
        <w:rPr>
          <w:rFonts w:ascii="Times New Roman"/>
          <w:b w:val="false"/>
          <w:i w:val="false"/>
          <w:color w:val="000000"/>
          <w:sz w:val="28"/>
        </w:rPr>
        <w:t>     6-БӨЛIМ. ОРМАНДАРДЫ САҚТАУ, ҚОРҒАУ, ҰЛҒАЙТА</w:t>
      </w:r>
    </w:p>
    <w:p>
      <w:pPr>
        <w:spacing w:after="0"/>
        <w:ind w:left="0"/>
        <w:jc w:val="both"/>
      </w:pPr>
      <w:r>
        <w:rPr>
          <w:rFonts w:ascii="Times New Roman"/>
          <w:b w:val="false"/>
          <w:i w:val="false"/>
          <w:color w:val="000000"/>
          <w:sz w:val="28"/>
        </w:rPr>
        <w:t>              ӨСIРУ ЖӘНЕ ОРМАН ӨСIРУ</w:t>
      </w:r>
    </w:p>
    <w:p>
      <w:pPr>
        <w:spacing w:after="0"/>
        <w:ind w:left="0"/>
        <w:jc w:val="both"/>
      </w:pPr>
      <w:r>
        <w:rPr>
          <w:rFonts w:ascii="Times New Roman"/>
          <w:b w:val="false"/>
          <w:i w:val="false"/>
          <w:color w:val="000000"/>
          <w:sz w:val="28"/>
        </w:rPr>
        <w:t>     10-тарау. Орман қорын қорғау мен сақтау</w:t>
      </w:r>
    </w:p>
    <w:p>
      <w:pPr>
        <w:spacing w:after="0"/>
        <w:ind w:left="0"/>
        <w:jc w:val="both"/>
      </w:pPr>
      <w:r>
        <w:rPr>
          <w:rFonts w:ascii="Times New Roman"/>
          <w:b w:val="false"/>
          <w:i w:val="false"/>
          <w:color w:val="000000"/>
          <w:sz w:val="28"/>
        </w:rPr>
        <w:t>     62-бап. Орман қорын қорғау мен сақтаудың мақсаттары және</w:t>
      </w:r>
    </w:p>
    <w:p>
      <w:pPr>
        <w:spacing w:after="0"/>
        <w:ind w:left="0"/>
        <w:jc w:val="both"/>
      </w:pPr>
      <w:r>
        <w:rPr>
          <w:rFonts w:ascii="Times New Roman"/>
          <w:b w:val="false"/>
          <w:i w:val="false"/>
          <w:color w:val="000000"/>
          <w:sz w:val="28"/>
        </w:rPr>
        <w:t>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Ормандар өрттен және зиянкестер мен аурулардан, заңсыз кесiп алудан, орман пайдаланудың белгiленген тәртiбiнiң бұзылуы мен орман қорына зиян келтiретiн өзге де iс-әрекеттерден қорғалуға тиiс. </w:t>
      </w:r>
      <w:r>
        <w:br/>
      </w:r>
      <w:r>
        <w:rPr>
          <w:rFonts w:ascii="Times New Roman"/>
          <w:b w:val="false"/>
          <w:i w:val="false"/>
          <w:color w:val="000000"/>
          <w:sz w:val="28"/>
        </w:rPr>
        <w:t xml:space="preserve">
      2. Орман қорын қорғау мен сақтау ормандардың биологиялық және өзге де ерекшелiктерiн ескере отырып жүзеге асырылады және бұл орман заңдарының бұзылуын анықтау мен оның жолын кесу, орман қорын ұтымды пайдалану, ормандарды жойылып кетуден, бұзылудан, ластанудан және орман қорына әсер ететiн өзге де терiс әсерлерден сақтау жөнiндегi ұйымдастыру, техникалық, құқықтық және басқа шаралар кешенiн қамтиды. </w:t>
      </w:r>
      <w:r>
        <w:br/>
      </w:r>
      <w:r>
        <w:rPr>
          <w:rFonts w:ascii="Times New Roman"/>
          <w:b w:val="false"/>
          <w:i w:val="false"/>
          <w:color w:val="000000"/>
          <w:sz w:val="28"/>
        </w:rPr>
        <w:t xml:space="preserve">
      3. Орман қорын қорғау мен сақтауды орман иеленушiлер, орман пайдаланушылар және осы салаға мамандандырылған өзге де ұйымдар жер бетiнде қорғау және авиациялық қорғау әдiстерiмен жүзеге асырады. </w:t>
      </w:r>
      <w:r>
        <w:br/>
      </w:r>
      <w:r>
        <w:rPr>
          <w:rFonts w:ascii="Times New Roman"/>
          <w:b w:val="false"/>
          <w:i w:val="false"/>
          <w:color w:val="000000"/>
          <w:sz w:val="28"/>
        </w:rPr>
        <w:t xml:space="preserve">
      4. Орман қорын қорғау мен сақтаудың негiзгi мiндеттерi мыналар болып табылады: </w:t>
      </w:r>
      <w:r>
        <w:br/>
      </w:r>
      <w:r>
        <w:rPr>
          <w:rFonts w:ascii="Times New Roman"/>
          <w:b w:val="false"/>
          <w:i w:val="false"/>
          <w:color w:val="000000"/>
          <w:sz w:val="28"/>
        </w:rPr>
        <w:t xml:space="preserve">
      1) орман өрттерiнiң алдын алу, оларды дер кезiнде табу мен жою жөнiндегi шараларды өткiзу; </w:t>
      </w:r>
      <w:r>
        <w:br/>
      </w:r>
      <w:r>
        <w:rPr>
          <w:rFonts w:ascii="Times New Roman"/>
          <w:b w:val="false"/>
          <w:i w:val="false"/>
          <w:color w:val="000000"/>
          <w:sz w:val="28"/>
        </w:rPr>
        <w:t xml:space="preserve">
      2) орман қоры аумағындағы барлық жұмыс iстеушiлер мен сонда орналасқан ұйымдардың, сондай-ақ орманда болатын азаматтардың өрт қауiпсiздiгі ережелерi мен ормандардағы санитариялық ережелердi сақтауын қамтамасыз ету; </w:t>
      </w:r>
      <w:r>
        <w:br/>
      </w:r>
      <w:r>
        <w:rPr>
          <w:rFonts w:ascii="Times New Roman"/>
          <w:b w:val="false"/>
          <w:i w:val="false"/>
          <w:color w:val="000000"/>
          <w:sz w:val="28"/>
        </w:rPr>
        <w:t xml:space="preserve">
      3) ормандарды заңсыз кесуден, бүлiнуден, ұрлаудан және басқа да Қазақстан Республикасының орман заңдарын бұзушылықтан қорғау, сондай-ақ орман қорының жерлерiн қорғау; </w:t>
      </w:r>
      <w:r>
        <w:br/>
      </w:r>
      <w:r>
        <w:rPr>
          <w:rFonts w:ascii="Times New Roman"/>
          <w:b w:val="false"/>
          <w:i w:val="false"/>
          <w:color w:val="000000"/>
          <w:sz w:val="28"/>
        </w:rPr>
        <w:t xml:space="preserve">
      4) орман пайдаланушылардың өсiп тұрған ағашты босату ережелерiн және орман пайдаланудың басқа да түрлерiнiң ережелерiн орындауын қамтамасыз ету; </w:t>
      </w:r>
      <w:r>
        <w:br/>
      </w:r>
      <w:r>
        <w:rPr>
          <w:rFonts w:ascii="Times New Roman"/>
          <w:b w:val="false"/>
          <w:i w:val="false"/>
          <w:color w:val="000000"/>
          <w:sz w:val="28"/>
        </w:rPr>
        <w:t xml:space="preserve">
      5) орман зиянкестерi мен ауруларының ошақтарын дер кезiнде анықтау, олардың дамуына болжам жасау және оларға қарсы күресу; </w:t>
      </w:r>
      <w:r>
        <w:br/>
      </w:r>
      <w:r>
        <w:rPr>
          <w:rFonts w:ascii="Times New Roman"/>
          <w:b w:val="false"/>
          <w:i w:val="false"/>
          <w:color w:val="000000"/>
          <w:sz w:val="28"/>
        </w:rPr>
        <w:t xml:space="preserve">
      6) биотехникалық шараларды өткiзу; </w:t>
      </w:r>
      <w:r>
        <w:br/>
      </w:r>
      <w:r>
        <w:rPr>
          <w:rFonts w:ascii="Times New Roman"/>
          <w:b w:val="false"/>
          <w:i w:val="false"/>
          <w:color w:val="000000"/>
          <w:sz w:val="28"/>
        </w:rPr>
        <w:t xml:space="preserve">
      7) орман қорының аумағында аңшылық пен балық аулау ережелерiн сақтауды қамтамасыз ету; </w:t>
      </w:r>
      <w:r>
        <w:br/>
      </w:r>
      <w:r>
        <w:rPr>
          <w:rFonts w:ascii="Times New Roman"/>
          <w:b w:val="false"/>
          <w:i w:val="false"/>
          <w:color w:val="000000"/>
          <w:sz w:val="28"/>
        </w:rPr>
        <w:t xml:space="preserve">
      8) орман қорының қорғалуын, сақталуын, ұлғайта өсiрiлуiн қамтамасыз ететiн басқа да iс-әрекеттер, ормандарды ұтымды пайдалану мен орман өсiру. </w:t>
      </w:r>
      <w:r>
        <w:br/>
      </w:r>
      <w:r>
        <w:rPr>
          <w:rFonts w:ascii="Times New Roman"/>
          <w:b w:val="false"/>
          <w:i w:val="false"/>
          <w:color w:val="000000"/>
          <w:sz w:val="28"/>
        </w:rPr>
        <w:t xml:space="preserve">
      5. Орман иеленушiлер орман өрттерi мен оның салдарына Қазақстан Республикасының заңдарында айқындалған тәртiпте тiркеу жүргiзуге мiндеттi. </w:t>
      </w:r>
      <w:r>
        <w:br/>
      </w:r>
      <w:r>
        <w:rPr>
          <w:rFonts w:ascii="Times New Roman"/>
          <w:b w:val="false"/>
          <w:i w:val="false"/>
          <w:color w:val="000000"/>
          <w:sz w:val="28"/>
        </w:rPr>
        <w:t>
 </w:t>
      </w:r>
      <w:r>
        <w:br/>
      </w:r>
      <w:r>
        <w:rPr>
          <w:rFonts w:ascii="Times New Roman"/>
          <w:b w:val="false"/>
          <w:i w:val="false"/>
          <w:color w:val="000000"/>
          <w:sz w:val="28"/>
        </w:rPr>
        <w:t xml:space="preserve">
      63-бап. Орман қорын қорғау мен сақтау жөнiндегi iс-шараларды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Yкiметi, уәкiлеттi мемлекеттiк орган мен оның аумақтық бөлiмшелерi, жергілiктi атқарушы органдар, орман иеленушiлер, орман пайдаланушылар орман қорын қорғау мен сақтау орман зиянкестерi мен ауруларына және орман өрттерiне қарсы күрес жөнiндегі шараларды жүзеге асыруды қамтамасыз етедi. </w:t>
      </w:r>
      <w:r>
        <w:br/>
      </w:r>
      <w:r>
        <w:rPr>
          <w:rFonts w:ascii="Times New Roman"/>
          <w:b w:val="false"/>
          <w:i w:val="false"/>
          <w:color w:val="000000"/>
          <w:sz w:val="28"/>
        </w:rPr>
        <w:t xml:space="preserve">
      2. Облыстық атқарушы органдар уәкілеттi мемлекеттiк органның аумақтық бөлiмшелерiнiң ұсынымы бойынша өрт қаупі жоғары кезеңде азаматтардың орманға баруын және оған көлік құралдарының келуiн, сондай-ақ орман қорының аумағында белгiлi бiр жұмыс түрлерiнiң жүргiзiлуiн қажет болған жағдайда шектейдi. </w:t>
      </w:r>
      <w:r>
        <w:br/>
      </w:r>
      <w:r>
        <w:rPr>
          <w:rFonts w:ascii="Times New Roman"/>
          <w:b w:val="false"/>
          <w:i w:val="false"/>
          <w:color w:val="000000"/>
          <w:sz w:val="28"/>
        </w:rPr>
        <w:t xml:space="preserve">
      3. Азаматтар мен заңды тұлғаларды орман өрттерiн сөндiруге тарту тәртiбi Қазақстан Республикасының заңдарымен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64-бап. Қазақстан Республикасының мемлекеттiк орман күзетi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орман күзетi (бұдан әрi - мемлекеттiк орман күзетi) орман мекемелерiнiң қызметкерлерiнен, уәкiлеттi мемлекеттiк орган мен оның аумақтық бөлiмшелерiнiң лауазымды адамдарынан тұрады. </w:t>
      </w:r>
      <w:r>
        <w:br/>
      </w:r>
      <w:r>
        <w:rPr>
          <w:rFonts w:ascii="Times New Roman"/>
          <w:b w:val="false"/>
          <w:i w:val="false"/>
          <w:color w:val="000000"/>
          <w:sz w:val="28"/>
        </w:rPr>
        <w:t xml:space="preserve">
      Мемлекеттiк орман күзетiнiң лауазымды адамдарының тiзбесiн Қазақстан Республикасының Үкiметi бекiтедi. </w:t>
      </w:r>
      <w:r>
        <w:br/>
      </w:r>
      <w:r>
        <w:rPr>
          <w:rFonts w:ascii="Times New Roman"/>
          <w:b w:val="false"/>
          <w:i w:val="false"/>
          <w:color w:val="000000"/>
          <w:sz w:val="28"/>
        </w:rPr>
        <w:t xml:space="preserve">
      2. Мемлекеттiк орман күзетi: </w:t>
      </w:r>
      <w:r>
        <w:br/>
      </w:r>
      <w:r>
        <w:rPr>
          <w:rFonts w:ascii="Times New Roman"/>
          <w:b w:val="false"/>
          <w:i w:val="false"/>
          <w:color w:val="000000"/>
          <w:sz w:val="28"/>
        </w:rPr>
        <w:t xml:space="preserve">
      1) орман заңдары, жануарлар әлемi мен ерекше қорғалатын табиғи аумақтар туралы заңдар саласындағы құқық бұзушылықтарды болдырмауға және оның жолын кесуге; </w:t>
      </w:r>
      <w:r>
        <w:br/>
      </w:r>
      <w:r>
        <w:rPr>
          <w:rFonts w:ascii="Times New Roman"/>
          <w:b w:val="false"/>
          <w:i w:val="false"/>
          <w:color w:val="000000"/>
          <w:sz w:val="28"/>
        </w:rPr>
        <w:t xml:space="preserve">
      2) өз құзыретi шегінде әкiмшiлiк құқық бұзушылықтар туралы iстер бойынша iс жүргiзудi жүзеге асыруға; </w:t>
      </w:r>
      <w:r>
        <w:br/>
      </w:r>
      <w:r>
        <w:rPr>
          <w:rFonts w:ascii="Times New Roman"/>
          <w:b w:val="false"/>
          <w:i w:val="false"/>
          <w:color w:val="000000"/>
          <w:sz w:val="28"/>
        </w:rPr>
        <w:t xml:space="preserve">
      3) өз құзыретi шегiнде орман қоры аумағында құқық тәртiбiн қамтамасыз етуге; </w:t>
      </w:r>
      <w:r>
        <w:br/>
      </w:r>
      <w:r>
        <w:rPr>
          <w:rFonts w:ascii="Times New Roman"/>
          <w:b w:val="false"/>
          <w:i w:val="false"/>
          <w:color w:val="000000"/>
          <w:sz w:val="28"/>
        </w:rPr>
        <w:t xml:space="preserve">
      4) тұлғаларды тәртiптiк, әкiмшiлiк және қылмыстық жауапкершiлiкке тарту туралы тиiстi мемлекеттiк органдарға материалдарды жiберуге, өз құзыретi шегiнде сотқа талап-арыз беруге; </w:t>
      </w:r>
      <w:r>
        <w:br/>
      </w:r>
      <w:r>
        <w:rPr>
          <w:rFonts w:ascii="Times New Roman"/>
          <w:b w:val="false"/>
          <w:i w:val="false"/>
          <w:color w:val="000000"/>
          <w:sz w:val="28"/>
        </w:rPr>
        <w:t xml:space="preserve">
      5) өз құзыретi шегiнде жеке және заңды тұлғаларға анықталған кемшiлiктердi жою жөнiнде жазбаша нұсқаулар беруге; </w:t>
      </w:r>
      <w:r>
        <w:br/>
      </w:r>
      <w:r>
        <w:rPr>
          <w:rFonts w:ascii="Times New Roman"/>
          <w:b w:val="false"/>
          <w:i w:val="false"/>
          <w:color w:val="000000"/>
          <w:sz w:val="28"/>
        </w:rPr>
        <w:t xml:space="preserve">
      6) орман өрттерiнiң алдын алу, оларды дер кезiнде табу мен сөндiру жөнiндегi жұмыстарды жүргiзуге; </w:t>
      </w:r>
      <w:r>
        <w:br/>
      </w:r>
      <w:r>
        <w:rPr>
          <w:rFonts w:ascii="Times New Roman"/>
          <w:b w:val="false"/>
          <w:i w:val="false"/>
          <w:color w:val="000000"/>
          <w:sz w:val="28"/>
        </w:rPr>
        <w:t xml:space="preserve">
      7) шаруашылық қызметi мен өзге де қызметтердi шектеу тоқтата тұру және тоқтату туралы ұсыныстар енгізуге; </w:t>
      </w:r>
      <w:r>
        <w:br/>
      </w:r>
      <w:r>
        <w:rPr>
          <w:rFonts w:ascii="Times New Roman"/>
          <w:b w:val="false"/>
          <w:i w:val="false"/>
          <w:color w:val="000000"/>
          <w:sz w:val="28"/>
        </w:rPr>
        <w:t xml:space="preserve">
      8) Қазақстан Республикасының заңдарында көзделген өзге де мiндеттердi атқаруға мiндеттi. </w:t>
      </w:r>
      <w:r>
        <w:br/>
      </w:r>
      <w:r>
        <w:rPr>
          <w:rFonts w:ascii="Times New Roman"/>
          <w:b w:val="false"/>
          <w:i w:val="false"/>
          <w:color w:val="000000"/>
          <w:sz w:val="28"/>
        </w:rPr>
        <w:t xml:space="preserve">
      3. Мемлекеттiк орман күзетiне өзiне жүктелген мiндеттердi орындауы үшiн мынадай құқықтар берiледi: </w:t>
      </w:r>
      <w:r>
        <w:br/>
      </w:r>
      <w:r>
        <w:rPr>
          <w:rFonts w:ascii="Times New Roman"/>
          <w:b w:val="false"/>
          <w:i w:val="false"/>
          <w:color w:val="000000"/>
          <w:sz w:val="28"/>
        </w:rPr>
        <w:t xml:space="preserve">
      1) азаматтар мен лауазымды тұлғалардың орман қорын пайдалануды жүзеге асыруға рұқсат беретiн құжаттарын тексеру; </w:t>
      </w:r>
      <w:r>
        <w:br/>
      </w:r>
      <w:r>
        <w:rPr>
          <w:rFonts w:ascii="Times New Roman"/>
          <w:b w:val="false"/>
          <w:i w:val="false"/>
          <w:color w:val="000000"/>
          <w:sz w:val="28"/>
        </w:rPr>
        <w:t xml:space="preserve">
      2) орман қорын пайдалану, ормандарды қорғау, сақтау және ұлғайта өсiру, жануарлар дүниесi, ерекше қорғалатын табиғи аумақтар саласындағы әкiмшiлiк құқық бұзушылықтар туралы хаттамалар жасау, тиiстi адамдарды ұстауды жүзеге асыру және әкiмшiлiк құқық бұзушылық туралы заңдарда көзделген өзге де шараларды қолдану; </w:t>
      </w:r>
      <w:r>
        <w:br/>
      </w:r>
      <w:r>
        <w:rPr>
          <w:rFonts w:ascii="Times New Roman"/>
          <w:b w:val="false"/>
          <w:i w:val="false"/>
          <w:color w:val="000000"/>
          <w:sz w:val="28"/>
        </w:rPr>
        <w:t xml:space="preserve">
      3) орман қорын пайдалану, ормандарды қорғау, сақтау және ұлғайта өсiру, жануарлар әлемi, ерекше қорғалатын табиғи аумақтар саласында құқық бұзушылық жасаған адамдарды ұстау және құқық қорғау органдарына жеткiзу; </w:t>
      </w:r>
      <w:r>
        <w:br/>
      </w:r>
      <w:r>
        <w:rPr>
          <w:rFonts w:ascii="Times New Roman"/>
          <w:b w:val="false"/>
          <w:i w:val="false"/>
          <w:color w:val="000000"/>
          <w:sz w:val="28"/>
        </w:rPr>
        <w:t xml:space="preserve">
      4) Қазақстан Республикасының заңдарына сәйкес көлiк құралдарын, өзге де объектiлер мен орындарды тексерiп қарау, ал қажет болған кезiнде ұсталған адамдарды жеке қарап тексеру; </w:t>
      </w:r>
      <w:r>
        <w:br/>
      </w:r>
      <w:r>
        <w:rPr>
          <w:rFonts w:ascii="Times New Roman"/>
          <w:b w:val="false"/>
          <w:i w:val="false"/>
          <w:color w:val="000000"/>
          <w:sz w:val="28"/>
        </w:rPr>
        <w:t xml:space="preserve">
      5) заңдармен белгiленген тәртiпте азаматтар мен лауазымды тұлғалардың заңсыз өндiрген орман ресурстары мен аулаған жануарлар әлемi ресурстарын, олардың өндiрiп-аулау құралдарын, сондай-ақ көлiк құралдарын алып қою және заңдарда белгiленген тәртiппен бұлардың бұдан әрi кiмге тиесiлi болатын мәселесiн шешу; </w:t>
      </w:r>
      <w:r>
        <w:br/>
      </w:r>
      <w:r>
        <w:rPr>
          <w:rFonts w:ascii="Times New Roman"/>
          <w:b w:val="false"/>
          <w:i w:val="false"/>
          <w:color w:val="000000"/>
          <w:sz w:val="28"/>
        </w:rPr>
        <w:t xml:space="preserve">
      6) Қазақстан Республикасының заңдарында көзделген өзге де құқықтар. </w:t>
      </w:r>
      <w:r>
        <w:br/>
      </w:r>
      <w:r>
        <w:rPr>
          <w:rFonts w:ascii="Times New Roman"/>
          <w:b w:val="false"/>
          <w:i w:val="false"/>
          <w:color w:val="000000"/>
          <w:sz w:val="28"/>
        </w:rPr>
        <w:t xml:space="preserve">
      4. Мемлекеттiк орман күзетiнiң лауазымды адамдарына Қазақстан Республикасының заңдарында белгіленген тәртiпте қызмет бабындағы қаруды сақтауға, тағып жүруге және қолдануға рұқсат етiледi. </w:t>
      </w:r>
      <w:r>
        <w:br/>
      </w:r>
      <w:r>
        <w:rPr>
          <w:rFonts w:ascii="Times New Roman"/>
          <w:b w:val="false"/>
          <w:i w:val="false"/>
          <w:color w:val="000000"/>
          <w:sz w:val="28"/>
        </w:rPr>
        <w:t xml:space="preserve">
      5. Мемлекеттiк орман күзетiнiң лауазымды адамдары Қазақстан Республикасының заңдарында белгiленген тәртiпте нысандық киiм-кешекпен, қызметтік қарумен және арнаулы қорғаныс құралдарымен қамтамасыз етiледi. </w:t>
      </w:r>
      <w:r>
        <w:br/>
      </w:r>
      <w:r>
        <w:rPr>
          <w:rFonts w:ascii="Times New Roman"/>
          <w:b w:val="false"/>
          <w:i w:val="false"/>
          <w:color w:val="000000"/>
          <w:sz w:val="28"/>
        </w:rPr>
        <w:t xml:space="preserve">
      6. Қазақстан Республикасының заңдарында көзделген жағдайларда </w:t>
      </w:r>
    </w:p>
    <w:bookmarkEnd w:id="33"/>
    <w:bookmarkStart w:name="z92"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мемлекеттiк орман күзетiнiң лауазымды адамдарының дене күшiн, арнаулы </w:t>
      </w:r>
    </w:p>
    <w:p>
      <w:pPr>
        <w:spacing w:after="0"/>
        <w:ind w:left="0"/>
        <w:jc w:val="both"/>
      </w:pPr>
      <w:r>
        <w:rPr>
          <w:rFonts w:ascii="Times New Roman"/>
          <w:b w:val="false"/>
          <w:i w:val="false"/>
          <w:color w:val="000000"/>
          <w:sz w:val="28"/>
        </w:rPr>
        <w:t>қорғаныс құралдарын және қызметтiк қаруын қолдануға құқығы бар.</w:t>
      </w:r>
    </w:p>
    <w:p>
      <w:pPr>
        <w:spacing w:after="0"/>
        <w:ind w:left="0"/>
        <w:jc w:val="both"/>
      </w:pPr>
      <w:r>
        <w:rPr>
          <w:rFonts w:ascii="Times New Roman"/>
          <w:b w:val="false"/>
          <w:i w:val="false"/>
          <w:color w:val="000000"/>
          <w:sz w:val="28"/>
        </w:rPr>
        <w:t xml:space="preserve">     7. Мемлекеттiк орман күзетiнiң қызметi Қазақстан Республикасының </w:t>
      </w:r>
    </w:p>
    <w:p>
      <w:pPr>
        <w:spacing w:after="0"/>
        <w:ind w:left="0"/>
        <w:jc w:val="both"/>
      </w:pPr>
      <w:r>
        <w:rPr>
          <w:rFonts w:ascii="Times New Roman"/>
          <w:b w:val="false"/>
          <w:i w:val="false"/>
          <w:color w:val="000000"/>
          <w:sz w:val="28"/>
        </w:rPr>
        <w:t>Үкiметi бекiтетiн Мемлекеттiк орман күзетi туралы ережемен айқындалады.</w:t>
      </w:r>
    </w:p>
    <w:p>
      <w:pPr>
        <w:spacing w:after="0"/>
        <w:ind w:left="0"/>
        <w:jc w:val="both"/>
      </w:pPr>
      <w:r>
        <w:rPr>
          <w:rFonts w:ascii="Times New Roman"/>
          <w:b w:val="false"/>
          <w:i w:val="false"/>
          <w:color w:val="000000"/>
          <w:sz w:val="28"/>
        </w:rPr>
        <w:t>     65-бап. Мемлекеттiк орман күзетiнiң лауазымды адамдарын</w:t>
      </w:r>
    </w:p>
    <w:p>
      <w:pPr>
        <w:spacing w:after="0"/>
        <w:ind w:left="0"/>
        <w:jc w:val="both"/>
      </w:pPr>
      <w:r>
        <w:rPr>
          <w:rFonts w:ascii="Times New Roman"/>
          <w:b w:val="false"/>
          <w:i w:val="false"/>
          <w:color w:val="000000"/>
          <w:sz w:val="28"/>
        </w:rPr>
        <w:t>             құқықтық және әлеуметтiк қорғау</w:t>
      </w:r>
    </w:p>
    <w:p>
      <w:pPr>
        <w:spacing w:after="0"/>
        <w:ind w:left="0"/>
        <w:jc w:val="both"/>
      </w:pPr>
      <w:r>
        <w:rPr>
          <w:rFonts w:ascii="Times New Roman"/>
          <w:b w:val="false"/>
          <w:i w:val="false"/>
          <w:color w:val="000000"/>
          <w:sz w:val="28"/>
        </w:rPr>
        <w:t xml:space="preserve">     Мемлекеттік орман күзетiнiң лауазымды адамдары Қазақстан </w:t>
      </w:r>
    </w:p>
    <w:p>
      <w:pPr>
        <w:spacing w:after="0"/>
        <w:ind w:left="0"/>
        <w:jc w:val="both"/>
      </w:pPr>
      <w:r>
        <w:rPr>
          <w:rFonts w:ascii="Times New Roman"/>
          <w:b w:val="false"/>
          <w:i w:val="false"/>
          <w:color w:val="000000"/>
          <w:sz w:val="28"/>
        </w:rPr>
        <w:t>Республикасының заңдарына сәйкес құқықтық және әлеуметтiк қорғалуға жатады.</w:t>
      </w:r>
    </w:p>
    <w:p>
      <w:pPr>
        <w:spacing w:after="0"/>
        <w:ind w:left="0"/>
        <w:jc w:val="both"/>
      </w:pPr>
      <w:r>
        <w:rPr>
          <w:rFonts w:ascii="Times New Roman"/>
          <w:b w:val="false"/>
          <w:i w:val="false"/>
          <w:color w:val="000000"/>
          <w:sz w:val="28"/>
        </w:rPr>
        <w:t>     66-бап. Орман шаруашылығы объектiлерiндегi өрттi</w:t>
      </w:r>
    </w:p>
    <w:p>
      <w:pPr>
        <w:spacing w:after="0"/>
        <w:ind w:left="0"/>
        <w:jc w:val="both"/>
      </w:pPr>
      <w:r>
        <w:rPr>
          <w:rFonts w:ascii="Times New Roman"/>
          <w:b w:val="false"/>
          <w:i w:val="false"/>
          <w:color w:val="000000"/>
          <w:sz w:val="28"/>
        </w:rPr>
        <w:t>             мемлекеттiк қадағалау</w:t>
      </w:r>
    </w:p>
    <w:p>
      <w:pPr>
        <w:spacing w:after="0"/>
        <w:ind w:left="0"/>
        <w:jc w:val="both"/>
      </w:pPr>
      <w:r>
        <w:rPr>
          <w:rFonts w:ascii="Times New Roman"/>
          <w:b w:val="false"/>
          <w:i w:val="false"/>
          <w:color w:val="000000"/>
          <w:sz w:val="28"/>
        </w:rPr>
        <w:t xml:space="preserve">     1. Орман шаруашылығы объектiлерiндегi өртті мемлекеттiк қадағалау </w:t>
      </w:r>
    </w:p>
    <w:p>
      <w:pPr>
        <w:spacing w:after="0"/>
        <w:ind w:left="0"/>
        <w:jc w:val="both"/>
      </w:pPr>
      <w:r>
        <w:rPr>
          <w:rFonts w:ascii="Times New Roman"/>
          <w:b w:val="false"/>
          <w:i w:val="false"/>
          <w:color w:val="000000"/>
          <w:sz w:val="28"/>
        </w:rPr>
        <w:t xml:space="preserve">Қазақстан Республикасының өрт қауiпсiздiгi жөнiндегi орталық атқарушы </w:t>
      </w:r>
    </w:p>
    <w:p>
      <w:pPr>
        <w:spacing w:after="0"/>
        <w:ind w:left="0"/>
        <w:jc w:val="both"/>
      </w:pPr>
      <w:r>
        <w:rPr>
          <w:rFonts w:ascii="Times New Roman"/>
          <w:b w:val="false"/>
          <w:i w:val="false"/>
          <w:color w:val="000000"/>
          <w:sz w:val="28"/>
        </w:rPr>
        <w:t xml:space="preserve">органы және уәкiлеттi мемлекеттiк орган арасындағы келiсiммен </w:t>
      </w:r>
    </w:p>
    <w:p>
      <w:pPr>
        <w:spacing w:after="0"/>
        <w:ind w:left="0"/>
        <w:jc w:val="both"/>
      </w:pPr>
      <w:r>
        <w:rPr>
          <w:rFonts w:ascii="Times New Roman"/>
          <w:b w:val="false"/>
          <w:i w:val="false"/>
          <w:color w:val="000000"/>
          <w:sz w:val="28"/>
        </w:rPr>
        <w:t>регламенттеледi.</w:t>
      </w:r>
    </w:p>
    <w:p>
      <w:pPr>
        <w:spacing w:after="0"/>
        <w:ind w:left="0"/>
        <w:jc w:val="both"/>
      </w:pPr>
      <w:r>
        <w:rPr>
          <w:rFonts w:ascii="Times New Roman"/>
          <w:b w:val="false"/>
          <w:i w:val="false"/>
          <w:color w:val="000000"/>
          <w:sz w:val="28"/>
        </w:rPr>
        <w:t xml:space="preserve">     2. Орман қорындағы жұмыстарды жүзеге асыратын немесе орман қорында </w:t>
      </w:r>
    </w:p>
    <w:p>
      <w:pPr>
        <w:spacing w:after="0"/>
        <w:ind w:left="0"/>
        <w:jc w:val="both"/>
      </w:pPr>
      <w:r>
        <w:rPr>
          <w:rFonts w:ascii="Times New Roman"/>
          <w:b w:val="false"/>
          <w:i w:val="false"/>
          <w:color w:val="000000"/>
          <w:sz w:val="28"/>
        </w:rPr>
        <w:t xml:space="preserve">болатын орман пайдаланушылар, өзге де азаматтар мен заңды тұлғалар </w:t>
      </w:r>
    </w:p>
    <w:p>
      <w:pPr>
        <w:spacing w:after="0"/>
        <w:ind w:left="0"/>
        <w:jc w:val="both"/>
      </w:pPr>
      <w:r>
        <w:rPr>
          <w:rFonts w:ascii="Times New Roman"/>
          <w:b w:val="false"/>
          <w:i w:val="false"/>
          <w:color w:val="000000"/>
          <w:sz w:val="28"/>
        </w:rPr>
        <w:t xml:space="preserve">ормандардағы өрт қауiпсiздiгiнiң қағидаларын бұзғаны үшiн Қазақстан </w:t>
      </w:r>
    </w:p>
    <w:p>
      <w:pPr>
        <w:spacing w:after="0"/>
        <w:ind w:left="0"/>
        <w:jc w:val="both"/>
      </w:pPr>
      <w:r>
        <w:rPr>
          <w:rFonts w:ascii="Times New Roman"/>
          <w:b w:val="false"/>
          <w:i w:val="false"/>
          <w:color w:val="000000"/>
          <w:sz w:val="28"/>
        </w:rPr>
        <w:t>Республикасының заң актiлерiне сәйкес жауапты болады.</w:t>
      </w:r>
    </w:p>
    <w:p>
      <w:pPr>
        <w:spacing w:after="0"/>
        <w:ind w:left="0"/>
        <w:jc w:val="both"/>
      </w:pPr>
      <w:r>
        <w:rPr>
          <w:rFonts w:ascii="Times New Roman"/>
          <w:b w:val="false"/>
          <w:i w:val="false"/>
          <w:color w:val="000000"/>
          <w:sz w:val="28"/>
        </w:rPr>
        <w:t>     67-бап. Орман қорын қорғау мен сақтау жөнiндегi авиациялық</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xml:space="preserve">     1. Орман қорын өрттен сақтау, оны зиянкестер мен орман ауруларынан </w:t>
      </w:r>
    </w:p>
    <w:p>
      <w:pPr>
        <w:spacing w:after="0"/>
        <w:ind w:left="0"/>
        <w:jc w:val="both"/>
      </w:pPr>
      <w:r>
        <w:rPr>
          <w:rFonts w:ascii="Times New Roman"/>
          <w:b w:val="false"/>
          <w:i w:val="false"/>
          <w:color w:val="000000"/>
          <w:sz w:val="28"/>
        </w:rPr>
        <w:t xml:space="preserve">қорғау жөнiндегi авиациялық жұмыстарды осы салаға маманданған ұйымдар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2. Орман қорын қорғау мен сақтау жөнiндегi авиациялық жұмыстар туралы </w:t>
      </w:r>
    </w:p>
    <w:p>
      <w:pPr>
        <w:spacing w:after="0"/>
        <w:ind w:left="0"/>
        <w:jc w:val="both"/>
      </w:pPr>
      <w:r>
        <w:rPr>
          <w:rFonts w:ascii="Times New Roman"/>
          <w:b w:val="false"/>
          <w:i w:val="false"/>
          <w:color w:val="000000"/>
          <w:sz w:val="28"/>
        </w:rPr>
        <w:t xml:space="preserve">ереженi азаматтық авиацияны мемлекеттiк реттеу саласындағы уәкiлеттi </w:t>
      </w:r>
    </w:p>
    <w:p>
      <w:pPr>
        <w:spacing w:after="0"/>
        <w:ind w:left="0"/>
        <w:jc w:val="both"/>
      </w:pPr>
      <w:r>
        <w:rPr>
          <w:rFonts w:ascii="Times New Roman"/>
          <w:b w:val="false"/>
          <w:i w:val="false"/>
          <w:color w:val="000000"/>
          <w:sz w:val="28"/>
        </w:rPr>
        <w:t>органмен келiсiм бойынша уәкiлеттi мемлекеттiк орган бекiтедi.</w:t>
      </w:r>
    </w:p>
    <w:p>
      <w:pPr>
        <w:spacing w:after="0"/>
        <w:ind w:left="0"/>
        <w:jc w:val="both"/>
      </w:pPr>
      <w:r>
        <w:rPr>
          <w:rFonts w:ascii="Times New Roman"/>
          <w:b w:val="false"/>
          <w:i w:val="false"/>
          <w:color w:val="000000"/>
          <w:sz w:val="28"/>
        </w:rPr>
        <w:t>     68-бап. Орман пайдаланушылардың ормандарды өрттен қорғау</w:t>
      </w:r>
    </w:p>
    <w:p>
      <w:pPr>
        <w:spacing w:after="0"/>
        <w:ind w:left="0"/>
        <w:jc w:val="both"/>
      </w:pPr>
      <w:r>
        <w:rPr>
          <w:rFonts w:ascii="Times New Roman"/>
          <w:b w:val="false"/>
          <w:i w:val="false"/>
          <w:color w:val="000000"/>
          <w:sz w:val="28"/>
        </w:rPr>
        <w:t>             жөнiндегі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пайдаланушылар уақытша ұзақ мерзiмдi орман пайдалану кезiнде орман иеленушiлермен келiсiм бойынша өртке қарсы iс-шаралар жоспарын жасауға және бекiтуге, сондай-ақ оны белгiленген мерзiмде жүзеге асыруға мiндеттi. </w:t>
      </w:r>
      <w:r>
        <w:br/>
      </w:r>
      <w:r>
        <w:rPr>
          <w:rFonts w:ascii="Times New Roman"/>
          <w:b w:val="false"/>
          <w:i w:val="false"/>
          <w:color w:val="000000"/>
          <w:sz w:val="28"/>
        </w:rPr>
        <w:t xml:space="preserve">
      Орман иеленушiлер орман пайдаланушыларға олар өртке қарсы iс-шаралар жоспарын жасаған кезде жәрдем көрсетедi. </w:t>
      </w:r>
      <w:r>
        <w:br/>
      </w:r>
      <w:r>
        <w:rPr>
          <w:rFonts w:ascii="Times New Roman"/>
          <w:b w:val="false"/>
          <w:i w:val="false"/>
          <w:color w:val="000000"/>
          <w:sz w:val="28"/>
        </w:rPr>
        <w:t xml:space="preserve">
      Өртке қарсы iс-шаралар тiзбесiн, бұл iс-шараларға қойылатын талаптарды Қазақстан Республикасының өрт қауiпсiздiгi жөнiндегi орталық атқарушы органымен бiрге уәкiлеттi мемлекеттiк орган айқындайды. </w:t>
      </w:r>
      <w:r>
        <w:br/>
      </w:r>
      <w:r>
        <w:rPr>
          <w:rFonts w:ascii="Times New Roman"/>
          <w:b w:val="false"/>
          <w:i w:val="false"/>
          <w:color w:val="000000"/>
          <w:sz w:val="28"/>
        </w:rPr>
        <w:t xml:space="preserve">
      2. Жеке және заңды тұлғалар орман қорының аумағында мәдени-сауықтыру, рекреациялық, туристiк, спорттық және басқа iс-шаралар мен жұмыстар жүргiзгенде, өткiзгенде, сол өткiзу орындарында уәкiлеттi мемлекеттiк орган әзiрлейтiн және Қазақстан Республикасының өрт қауiпсiздiгi жөнiндегі уәкiлеттi органы бекiтетiн нормаларға сәйкес өрт сөндiру құралдары бар болуы мiндеттi. </w:t>
      </w:r>
      <w:r>
        <w:br/>
      </w:r>
      <w:r>
        <w:rPr>
          <w:rFonts w:ascii="Times New Roman"/>
          <w:b w:val="false"/>
          <w:i w:val="false"/>
          <w:color w:val="000000"/>
          <w:sz w:val="28"/>
        </w:rPr>
        <w:t>
 </w:t>
      </w:r>
      <w:r>
        <w:br/>
      </w:r>
      <w:r>
        <w:rPr>
          <w:rFonts w:ascii="Times New Roman"/>
          <w:b w:val="false"/>
          <w:i w:val="false"/>
          <w:color w:val="000000"/>
          <w:sz w:val="28"/>
        </w:rPr>
        <w:t xml:space="preserve">
      69-бап. Өрттен қорғаудың қоғамдық бiрлестiктерiнiң орман </w:t>
      </w:r>
      <w:r>
        <w:br/>
      </w:r>
      <w:r>
        <w:rPr>
          <w:rFonts w:ascii="Times New Roman"/>
          <w:b w:val="false"/>
          <w:i w:val="false"/>
          <w:color w:val="000000"/>
          <w:sz w:val="28"/>
        </w:rPr>
        <w:t xml:space="preserve">
              қорын күзетуге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қорын өрттен қорғауға, өрттiң алдын алу мен өрт сөндiруге өрттен қорғаудың қоғамдық бiрлестiктерi қатыса алады. </w:t>
      </w:r>
      <w:r>
        <w:br/>
      </w:r>
      <w:r>
        <w:rPr>
          <w:rFonts w:ascii="Times New Roman"/>
          <w:b w:val="false"/>
          <w:i w:val="false"/>
          <w:color w:val="000000"/>
          <w:sz w:val="28"/>
        </w:rPr>
        <w:t xml:space="preserve">
      2. Өрттен қорғаудың қоғамдық бiрлестiктерiн құру мен олардың жұмыс iстеп тұруы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70-бап. Орман қорын орман зиянкестерi мен ауруларынан </w:t>
      </w:r>
      <w:r>
        <w:br/>
      </w:r>
      <w:r>
        <w:rPr>
          <w:rFonts w:ascii="Times New Roman"/>
          <w:b w:val="false"/>
          <w:i w:val="false"/>
          <w:color w:val="000000"/>
          <w:sz w:val="28"/>
        </w:rPr>
        <w:t xml:space="preserve">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қорын орман зиянкестерi мен ауруларынан сақтау орман қоры жай-күйiн жүйелi түрде бақылап отырумен, орман зиянкестерi мен ауруларының ошақтарын дер кезiнде анықтап табумен, ошақтардың пайда болуының алдын алу, оларды оқшаулау және жою жөнiндегi шаралармен қамтамасыз етiледi. </w:t>
      </w:r>
      <w:r>
        <w:br/>
      </w:r>
      <w:r>
        <w:rPr>
          <w:rFonts w:ascii="Times New Roman"/>
          <w:b w:val="false"/>
          <w:i w:val="false"/>
          <w:color w:val="000000"/>
          <w:sz w:val="28"/>
        </w:rPr>
        <w:t xml:space="preserve">
      2. Орман қорын зиянкестер мен орман ауруларынан сақтау мынадай </w:t>
      </w:r>
    </w:p>
    <w:bookmarkEnd w:id="35"/>
    <w:bookmarkStart w:name="z97"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iс-шараларды қамтиды:</w:t>
      </w:r>
    </w:p>
    <w:p>
      <w:pPr>
        <w:spacing w:after="0"/>
        <w:ind w:left="0"/>
        <w:jc w:val="both"/>
      </w:pPr>
      <w:r>
        <w:rPr>
          <w:rFonts w:ascii="Times New Roman"/>
          <w:b w:val="false"/>
          <w:i w:val="false"/>
          <w:color w:val="000000"/>
          <w:sz w:val="28"/>
        </w:rPr>
        <w:t xml:space="preserve">     1) ағымдағы, экспедициялық, аэровизуальдi және басқа да </w:t>
      </w:r>
    </w:p>
    <w:p>
      <w:pPr>
        <w:spacing w:after="0"/>
        <w:ind w:left="0"/>
        <w:jc w:val="both"/>
      </w:pPr>
      <w:r>
        <w:rPr>
          <w:rFonts w:ascii="Times New Roman"/>
          <w:b w:val="false"/>
          <w:i w:val="false"/>
          <w:color w:val="000000"/>
          <w:sz w:val="28"/>
        </w:rPr>
        <w:t>орман-патологиялық тексерулер;</w:t>
      </w:r>
    </w:p>
    <w:p>
      <w:pPr>
        <w:spacing w:after="0"/>
        <w:ind w:left="0"/>
        <w:jc w:val="both"/>
      </w:pPr>
      <w:r>
        <w:rPr>
          <w:rFonts w:ascii="Times New Roman"/>
          <w:b w:val="false"/>
          <w:i w:val="false"/>
          <w:color w:val="000000"/>
          <w:sz w:val="28"/>
        </w:rPr>
        <w:t xml:space="preserve">     2) орман зиянкестерi мен ауруларының дамуын жалпы, алдын ала және </w:t>
      </w:r>
    </w:p>
    <w:p>
      <w:pPr>
        <w:spacing w:after="0"/>
        <w:ind w:left="0"/>
        <w:jc w:val="both"/>
      </w:pPr>
      <w:r>
        <w:rPr>
          <w:rFonts w:ascii="Times New Roman"/>
          <w:b w:val="false"/>
          <w:i w:val="false"/>
          <w:color w:val="000000"/>
          <w:sz w:val="28"/>
        </w:rPr>
        <w:t>егжей-тегжейлi қадағалау;</w:t>
      </w:r>
    </w:p>
    <w:p>
      <w:pPr>
        <w:spacing w:after="0"/>
        <w:ind w:left="0"/>
        <w:jc w:val="both"/>
      </w:pPr>
      <w:r>
        <w:rPr>
          <w:rFonts w:ascii="Times New Roman"/>
          <w:b w:val="false"/>
          <w:i w:val="false"/>
          <w:color w:val="000000"/>
          <w:sz w:val="28"/>
        </w:rPr>
        <w:t xml:space="preserve">     3) орман зиянкестерi мен ауруларына қарсы күрес бойынша жер бетiндегі </w:t>
      </w:r>
    </w:p>
    <w:p>
      <w:pPr>
        <w:spacing w:after="0"/>
        <w:ind w:left="0"/>
        <w:jc w:val="both"/>
      </w:pPr>
      <w:r>
        <w:rPr>
          <w:rFonts w:ascii="Times New Roman"/>
          <w:b w:val="false"/>
          <w:i w:val="false"/>
          <w:color w:val="000000"/>
          <w:sz w:val="28"/>
        </w:rPr>
        <w:t>және авиациялық жұмыстарды жүзеге асыру;</w:t>
      </w:r>
    </w:p>
    <w:p>
      <w:pPr>
        <w:spacing w:after="0"/>
        <w:ind w:left="0"/>
        <w:jc w:val="both"/>
      </w:pPr>
      <w:r>
        <w:rPr>
          <w:rFonts w:ascii="Times New Roman"/>
          <w:b w:val="false"/>
          <w:i w:val="false"/>
          <w:color w:val="000000"/>
          <w:sz w:val="28"/>
        </w:rPr>
        <w:t>     4) орман зиянкестерi мен ауруларының алдын алу және ошақтарын жою.</w:t>
      </w:r>
    </w:p>
    <w:p>
      <w:pPr>
        <w:spacing w:after="0"/>
        <w:ind w:left="0"/>
        <w:jc w:val="both"/>
      </w:pPr>
      <w:r>
        <w:rPr>
          <w:rFonts w:ascii="Times New Roman"/>
          <w:b w:val="false"/>
          <w:i w:val="false"/>
          <w:color w:val="000000"/>
          <w:sz w:val="28"/>
        </w:rPr>
        <w:t xml:space="preserve">     3. Орман қорын зиянкестер мен орман ауруларынан сақтау жөнiндегi </w:t>
      </w:r>
    </w:p>
    <w:p>
      <w:pPr>
        <w:spacing w:after="0"/>
        <w:ind w:left="0"/>
        <w:jc w:val="both"/>
      </w:pPr>
      <w:r>
        <w:rPr>
          <w:rFonts w:ascii="Times New Roman"/>
          <w:b w:val="false"/>
          <w:i w:val="false"/>
          <w:color w:val="000000"/>
          <w:sz w:val="28"/>
        </w:rPr>
        <w:t xml:space="preserve">iс-шаралар уәкiлеттi мемлекеттiк орган бекiтетiн санитариялық ережелермен </w:t>
      </w:r>
    </w:p>
    <w:p>
      <w:pPr>
        <w:spacing w:after="0"/>
        <w:ind w:left="0"/>
        <w:jc w:val="both"/>
      </w:pPr>
      <w:r>
        <w:rPr>
          <w:rFonts w:ascii="Times New Roman"/>
          <w:b w:val="false"/>
          <w:i w:val="false"/>
          <w:color w:val="000000"/>
          <w:sz w:val="28"/>
        </w:rPr>
        <w:t>регламенттеледi.</w:t>
      </w:r>
    </w:p>
    <w:p>
      <w:pPr>
        <w:spacing w:after="0"/>
        <w:ind w:left="0"/>
        <w:jc w:val="both"/>
      </w:pPr>
      <w:r>
        <w:rPr>
          <w:rFonts w:ascii="Times New Roman"/>
          <w:b w:val="false"/>
          <w:i w:val="false"/>
          <w:color w:val="000000"/>
          <w:sz w:val="28"/>
        </w:rPr>
        <w:t>     71-бап. Орман пайдаланушылардың орман қорын орман</w:t>
      </w:r>
    </w:p>
    <w:p>
      <w:pPr>
        <w:spacing w:after="0"/>
        <w:ind w:left="0"/>
        <w:jc w:val="both"/>
      </w:pPr>
      <w:r>
        <w:rPr>
          <w:rFonts w:ascii="Times New Roman"/>
          <w:b w:val="false"/>
          <w:i w:val="false"/>
          <w:color w:val="000000"/>
          <w:sz w:val="28"/>
        </w:rPr>
        <w:t>             зиянкестерi мен ауруларынан сақтау жөнiндегi</w:t>
      </w:r>
    </w:p>
    <w:p>
      <w:pPr>
        <w:spacing w:after="0"/>
        <w:ind w:left="0"/>
        <w:jc w:val="both"/>
      </w:pPr>
      <w:r>
        <w:rPr>
          <w:rFonts w:ascii="Times New Roman"/>
          <w:b w:val="false"/>
          <w:i w:val="false"/>
          <w:color w:val="000000"/>
          <w:sz w:val="28"/>
        </w:rPr>
        <w:t>             мiндеттерi</w:t>
      </w:r>
    </w:p>
    <w:p>
      <w:pPr>
        <w:spacing w:after="0"/>
        <w:ind w:left="0"/>
        <w:jc w:val="both"/>
      </w:pPr>
      <w:r>
        <w:rPr>
          <w:rFonts w:ascii="Times New Roman"/>
          <w:b w:val="false"/>
          <w:i w:val="false"/>
          <w:color w:val="000000"/>
          <w:sz w:val="28"/>
        </w:rPr>
        <w:t xml:space="preserve">     1. Орман қорын орман зиянкестерi мен ауруларынан сақтау мақсатында </w:t>
      </w:r>
    </w:p>
    <w:p>
      <w:pPr>
        <w:spacing w:after="0"/>
        <w:ind w:left="0"/>
        <w:jc w:val="both"/>
      </w:pPr>
      <w:r>
        <w:rPr>
          <w:rFonts w:ascii="Times New Roman"/>
          <w:b w:val="false"/>
          <w:i w:val="false"/>
          <w:color w:val="000000"/>
          <w:sz w:val="28"/>
        </w:rPr>
        <w:t>орман пайдаланушылар: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жұмыстарды орман қорының санитариялық жай-күйiн сақтау мен жақсартуды қамтамасыз ететiн жолдармен, технологияларды сақтай отырып жүргiзуге; </w:t>
      </w:r>
      <w:r>
        <w:br/>
      </w:r>
      <w:r>
        <w:rPr>
          <w:rFonts w:ascii="Times New Roman"/>
          <w:b w:val="false"/>
          <w:i w:val="false"/>
          <w:color w:val="000000"/>
          <w:sz w:val="28"/>
        </w:rPr>
        <w:t xml:space="preserve">
      2) өздерi орман пайдалануды жүзеге асыратын орман қоры учаскелерiне орман зиянкестерi мен ауруларының таралуына жол бермеуге; </w:t>
      </w:r>
      <w:r>
        <w:br/>
      </w:r>
      <w:r>
        <w:rPr>
          <w:rFonts w:ascii="Times New Roman"/>
          <w:b w:val="false"/>
          <w:i w:val="false"/>
          <w:color w:val="000000"/>
          <w:sz w:val="28"/>
        </w:rPr>
        <w:t xml:space="preserve">
      3) уақытша ұзақ мерзiмдi орман пайдалану шартында, ағаш кесу билетiнде, ордерде және орман билетiнде көзделген орман қорын орман зиянкестерi мен ауруларынан сақтау жөнiндегi iс-шараларды жүзеге асыруға; </w:t>
      </w:r>
      <w:r>
        <w:br/>
      </w:r>
      <w:r>
        <w:rPr>
          <w:rFonts w:ascii="Times New Roman"/>
          <w:b w:val="false"/>
          <w:i w:val="false"/>
          <w:color w:val="000000"/>
          <w:sz w:val="28"/>
        </w:rPr>
        <w:t xml:space="preserve">
      4) орман иеленушiлердiң орман қорын орман зиянкестерi мен ауруларынан сақтау жөнiндегi iс-шараларды жүзеге асыруына көмек көрсетуге; </w:t>
      </w:r>
      <w:r>
        <w:br/>
      </w:r>
      <w:r>
        <w:rPr>
          <w:rFonts w:ascii="Times New Roman"/>
          <w:b w:val="false"/>
          <w:i w:val="false"/>
          <w:color w:val="000000"/>
          <w:sz w:val="28"/>
        </w:rPr>
        <w:t xml:space="preserve">
      5) орман қорында орман зиянкестерi мен ауруларының пайда болғаны туралы орман иеленушiлердi дер кезiнде хабардар етiп отыруға; </w:t>
      </w:r>
      <w:r>
        <w:br/>
      </w:r>
      <w:r>
        <w:rPr>
          <w:rFonts w:ascii="Times New Roman"/>
          <w:b w:val="false"/>
          <w:i w:val="false"/>
          <w:color w:val="000000"/>
          <w:sz w:val="28"/>
        </w:rPr>
        <w:t xml:space="preserve">
      6) ормандарда санитариялық ережелердi орындауға мiндеттi. </w:t>
      </w:r>
      <w:r>
        <w:br/>
      </w:r>
      <w:r>
        <w:rPr>
          <w:rFonts w:ascii="Times New Roman"/>
          <w:b w:val="false"/>
          <w:i w:val="false"/>
          <w:color w:val="000000"/>
          <w:sz w:val="28"/>
        </w:rPr>
        <w:t>
 </w:t>
      </w:r>
      <w:r>
        <w:br/>
      </w:r>
      <w:r>
        <w:rPr>
          <w:rFonts w:ascii="Times New Roman"/>
          <w:b w:val="false"/>
          <w:i w:val="false"/>
          <w:color w:val="000000"/>
          <w:sz w:val="28"/>
        </w:rPr>
        <w:t xml:space="preserve">
      72-бап. Орман өрттерiне, орман зиянкестерi мен ауруларына </w:t>
      </w:r>
      <w:r>
        <w:br/>
      </w:r>
      <w:r>
        <w:rPr>
          <w:rFonts w:ascii="Times New Roman"/>
          <w:b w:val="false"/>
          <w:i w:val="false"/>
          <w:color w:val="000000"/>
          <w:sz w:val="28"/>
        </w:rPr>
        <w:t xml:space="preserve">
              қарсы күрестi ұйымдастыруға жергiлiктi атқарушы </w:t>
      </w:r>
      <w:r>
        <w:br/>
      </w:r>
      <w:r>
        <w:rPr>
          <w:rFonts w:ascii="Times New Roman"/>
          <w:b w:val="false"/>
          <w:i w:val="false"/>
          <w:color w:val="000000"/>
          <w:sz w:val="28"/>
        </w:rPr>
        <w:t xml:space="preserve">
              органдардың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 өрттерiн болдырмау, өртке қарсы, сондай-ақ орман зиянкестерi мен ауруларына қарсы күресу мақсатында жергiлiктi атқарушы органдар: </w:t>
      </w:r>
      <w:r>
        <w:br/>
      </w:r>
      <w:r>
        <w:rPr>
          <w:rFonts w:ascii="Times New Roman"/>
          <w:b w:val="false"/>
          <w:i w:val="false"/>
          <w:color w:val="000000"/>
          <w:sz w:val="28"/>
        </w:rPr>
        <w:t xml:space="preserve">
      1) жыл сайын орман өрттерiнiң алдын алу мен өртке қарсы күрес жөнiндегi iс-шаралар жоспарын әзiрлеудi және оны орындауды ұйымдастырады; </w:t>
      </w:r>
      <w:r>
        <w:br/>
      </w:r>
      <w:r>
        <w:rPr>
          <w:rFonts w:ascii="Times New Roman"/>
          <w:b w:val="false"/>
          <w:i w:val="false"/>
          <w:color w:val="000000"/>
          <w:sz w:val="28"/>
        </w:rPr>
        <w:t xml:space="preserve">
      2) орман өрттерiн сөндiру үшiн халықты, меншiк нысанына қарамастан ұйымдар қызметкерлерiн, сондай-ақ ұйымдардың өрт сөндiру техникасын, көлiк және басқа құралдарын тартудың тәртiбiн белгiлейдi, осы жұмысқа тартылған азаматтарды жүрiп-тұру құралдарымен, тамақпен және медициналық көмекпен қамтамасыз етедi; </w:t>
      </w:r>
      <w:r>
        <w:br/>
      </w:r>
      <w:r>
        <w:rPr>
          <w:rFonts w:ascii="Times New Roman"/>
          <w:b w:val="false"/>
          <w:i w:val="false"/>
          <w:color w:val="000000"/>
          <w:sz w:val="28"/>
        </w:rPr>
        <w:t xml:space="preserve">
      3) ормандардағы өрт қаупi жоғары кезеңге арнап заңдарға сәйкес өрт сөндiретiн қоғамдық бiрлестiктер құруды алдын ала кездестiредi; </w:t>
      </w:r>
      <w:r>
        <w:br/>
      </w:r>
      <w:r>
        <w:rPr>
          <w:rFonts w:ascii="Times New Roman"/>
          <w:b w:val="false"/>
          <w:i w:val="false"/>
          <w:color w:val="000000"/>
          <w:sz w:val="28"/>
        </w:rPr>
        <w:t xml:space="preserve">
      4) өрт қаупi мол маусымға арнап жанар-жағар материалдар резервін құрады; </w:t>
      </w:r>
      <w:r>
        <w:br/>
      </w:r>
      <w:r>
        <w:rPr>
          <w:rFonts w:ascii="Times New Roman"/>
          <w:b w:val="false"/>
          <w:i w:val="false"/>
          <w:color w:val="000000"/>
          <w:sz w:val="28"/>
        </w:rPr>
        <w:t xml:space="preserve">
      5) өртке қарсы күрес мақсатына арналған жолдардың, аэродромдардың және орман қорын авиациялық кезiнде пайдаланылатын әуе кемелерi үшiн қону алаңдарының құрылысы мен жөнделуiне жәрдем көрсетеді; </w:t>
      </w:r>
      <w:r>
        <w:br/>
      </w:r>
      <w:r>
        <w:rPr>
          <w:rFonts w:ascii="Times New Roman"/>
          <w:b w:val="false"/>
          <w:i w:val="false"/>
          <w:color w:val="000000"/>
          <w:sz w:val="28"/>
        </w:rPr>
        <w:t xml:space="preserve">
      6) шаруа қожалықтары мен өзге де ауыл шаруашылығы құрылымдарының орман қорына тiрелiп тиiп тұрған аумақтарында өсiп кеткен шөптердi өртеуiне бақылау жасауды қамтамасыз етедi; </w:t>
      </w:r>
      <w:r>
        <w:br/>
      </w:r>
      <w:r>
        <w:rPr>
          <w:rFonts w:ascii="Times New Roman"/>
          <w:b w:val="false"/>
          <w:i w:val="false"/>
          <w:color w:val="000000"/>
          <w:sz w:val="28"/>
        </w:rPr>
        <w:t xml:space="preserve">
      7) өртке қарсы насихат жүргiзудi, ормандарды мұқият сақтау, ормандарда өрт қауiпсiздiгi ережелерiн орындау жөнiндегi мәселелердiң бұқаралық ақпарат құралдарында жүйелi түрде жазылуын ұйымдастырады; </w:t>
      </w:r>
      <w:r>
        <w:br/>
      </w:r>
      <w:r>
        <w:rPr>
          <w:rFonts w:ascii="Times New Roman"/>
          <w:b w:val="false"/>
          <w:i w:val="false"/>
          <w:color w:val="000000"/>
          <w:sz w:val="28"/>
        </w:rPr>
        <w:t xml:space="preserve">
      8) облыс, аудан аумақтарында, қажет болған жағдайда осы мақсаттар үшiн арнаулы комиссия құра отырып, орман өрттеріне қарсы күрес жөнiндегi жұмыстардың үйлестiруiн қамтамасыз етедi; </w:t>
      </w:r>
      <w:r>
        <w:br/>
      </w:r>
      <w:r>
        <w:rPr>
          <w:rFonts w:ascii="Times New Roman"/>
          <w:b w:val="false"/>
          <w:i w:val="false"/>
          <w:color w:val="000000"/>
          <w:sz w:val="28"/>
        </w:rPr>
        <w:t xml:space="preserve">
      9) орман зиянкестерi мен ауруларына қарсы күрес және ормандардың санитариялық жай-күйiн жақсарту жөнiндегі жұмыстарды жүргiзуге жәрдемдеседi; </w:t>
      </w:r>
      <w:r>
        <w:br/>
      </w:r>
      <w:r>
        <w:rPr>
          <w:rFonts w:ascii="Times New Roman"/>
          <w:b w:val="false"/>
          <w:i w:val="false"/>
          <w:color w:val="000000"/>
          <w:sz w:val="28"/>
        </w:rPr>
        <w:t xml:space="preserve">
      10) орман зиянкестерi мен ауруларына қарсы күрес жөнiнде авиахимиялық, авиабиологиялық және аэрозольдiк iс-шаралар өткiзу кезiнде, сондай-ақ ормандағы өрт қаупi жоғары кезеңдерде азаматтардың ормандарда болуына тыйым салу туралы және орман пайдалану құқығын тоқтата тұру, </w:t>
      </w:r>
    </w:p>
    <w:bookmarkEnd w:id="37"/>
    <w:bookmarkStart w:name="z100"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шектеу немесе тоқтату туралы шешiмдер шығарады.</w:t>
      </w:r>
    </w:p>
    <w:p>
      <w:pPr>
        <w:spacing w:after="0"/>
        <w:ind w:left="0"/>
        <w:jc w:val="both"/>
      </w:pPr>
      <w:r>
        <w:rPr>
          <w:rFonts w:ascii="Times New Roman"/>
          <w:b w:val="false"/>
          <w:i w:val="false"/>
          <w:color w:val="000000"/>
          <w:sz w:val="28"/>
        </w:rPr>
        <w:t>     73-бап. Азаматтар мен заңды тұлғалардың ормандарды зиянды</w:t>
      </w:r>
    </w:p>
    <w:p>
      <w:pPr>
        <w:spacing w:after="0"/>
        <w:ind w:left="0"/>
        <w:jc w:val="both"/>
      </w:pPr>
      <w:r>
        <w:rPr>
          <w:rFonts w:ascii="Times New Roman"/>
          <w:b w:val="false"/>
          <w:i w:val="false"/>
          <w:color w:val="000000"/>
          <w:sz w:val="28"/>
        </w:rPr>
        <w:t>             әсерлерден қорғау мен сақтау жөнiндегi мiндеттерi</w:t>
      </w:r>
    </w:p>
    <w:p>
      <w:pPr>
        <w:spacing w:after="0"/>
        <w:ind w:left="0"/>
        <w:jc w:val="both"/>
      </w:pPr>
      <w:r>
        <w:rPr>
          <w:rFonts w:ascii="Times New Roman"/>
          <w:b w:val="false"/>
          <w:i w:val="false"/>
          <w:color w:val="000000"/>
          <w:sz w:val="28"/>
        </w:rPr>
        <w:t xml:space="preserve">     Азаматтар мен заңды тұлғалар орман қорының жай-күйiне терiс әсер етуi </w:t>
      </w:r>
    </w:p>
    <w:p>
      <w:pPr>
        <w:spacing w:after="0"/>
        <w:ind w:left="0"/>
        <w:jc w:val="both"/>
      </w:pPr>
      <w:r>
        <w:rPr>
          <w:rFonts w:ascii="Times New Roman"/>
          <w:b w:val="false"/>
          <w:i w:val="false"/>
          <w:color w:val="000000"/>
          <w:sz w:val="28"/>
        </w:rPr>
        <w:t xml:space="preserve">мүмкiн немесе терiс әсер ететiн қызметтердi жүзеге асырған кезде уәкiлеттi </w:t>
      </w:r>
    </w:p>
    <w:p>
      <w:pPr>
        <w:spacing w:after="0"/>
        <w:ind w:left="0"/>
        <w:jc w:val="both"/>
      </w:pPr>
      <w:r>
        <w:rPr>
          <w:rFonts w:ascii="Times New Roman"/>
          <w:b w:val="false"/>
          <w:i w:val="false"/>
          <w:color w:val="000000"/>
          <w:sz w:val="28"/>
        </w:rPr>
        <w:t xml:space="preserve">мемлекеттiк органның аумақтық бөлiмшелерiмен келiсiлетiн ормандарды қорғау </w:t>
      </w:r>
    </w:p>
    <w:p>
      <w:pPr>
        <w:spacing w:after="0"/>
        <w:ind w:left="0"/>
        <w:jc w:val="both"/>
      </w:pPr>
      <w:r>
        <w:rPr>
          <w:rFonts w:ascii="Times New Roman"/>
          <w:b w:val="false"/>
          <w:i w:val="false"/>
          <w:color w:val="000000"/>
          <w:sz w:val="28"/>
        </w:rPr>
        <w:t xml:space="preserve">мен сақтау жөнiндегi технологиялық, санитариялық және басқа iс-шараларды </w:t>
      </w:r>
    </w:p>
    <w:p>
      <w:pPr>
        <w:spacing w:after="0"/>
        <w:ind w:left="0"/>
        <w:jc w:val="both"/>
      </w:pPr>
      <w:r>
        <w:rPr>
          <w:rFonts w:ascii="Times New Roman"/>
          <w:b w:val="false"/>
          <w:i w:val="false"/>
          <w:color w:val="000000"/>
          <w:sz w:val="28"/>
        </w:rPr>
        <w:t>жүргiзуге мiндеттi.</w:t>
      </w:r>
    </w:p>
    <w:p>
      <w:pPr>
        <w:spacing w:after="0"/>
        <w:ind w:left="0"/>
        <w:jc w:val="both"/>
      </w:pPr>
      <w:r>
        <w:rPr>
          <w:rFonts w:ascii="Times New Roman"/>
          <w:b w:val="false"/>
          <w:i w:val="false"/>
          <w:color w:val="000000"/>
          <w:sz w:val="28"/>
        </w:rPr>
        <w:t>     74-бап. Азаматтар мен қоғамдық бiрлестiктердiң орман қорын</w:t>
      </w:r>
    </w:p>
    <w:p>
      <w:pPr>
        <w:spacing w:after="0"/>
        <w:ind w:left="0"/>
        <w:jc w:val="both"/>
      </w:pPr>
      <w:r>
        <w:rPr>
          <w:rFonts w:ascii="Times New Roman"/>
          <w:b w:val="false"/>
          <w:i w:val="false"/>
          <w:color w:val="000000"/>
          <w:sz w:val="28"/>
        </w:rPr>
        <w:t>             қорғау мен сақтауды қамтамасыз етуге қатысуы</w:t>
      </w:r>
    </w:p>
    <w:p>
      <w:pPr>
        <w:spacing w:after="0"/>
        <w:ind w:left="0"/>
        <w:jc w:val="both"/>
      </w:pPr>
      <w:r>
        <w:rPr>
          <w:rFonts w:ascii="Times New Roman"/>
          <w:b w:val="false"/>
          <w:i w:val="false"/>
          <w:color w:val="000000"/>
          <w:sz w:val="28"/>
        </w:rPr>
        <w:t xml:space="preserve">     Азаматтар мен қоғамдық бiрлестiктер орман қорын қорғау мен сақтауды </w:t>
      </w:r>
    </w:p>
    <w:p>
      <w:pPr>
        <w:spacing w:after="0"/>
        <w:ind w:left="0"/>
        <w:jc w:val="both"/>
      </w:pPr>
      <w:r>
        <w:rPr>
          <w:rFonts w:ascii="Times New Roman"/>
          <w:b w:val="false"/>
          <w:i w:val="false"/>
          <w:color w:val="000000"/>
          <w:sz w:val="28"/>
        </w:rPr>
        <w:t>қамтамасыз етуге Қазақстан Республикасының заңдарына сәйкес қатыса алады.</w:t>
      </w:r>
    </w:p>
    <w:p>
      <w:pPr>
        <w:spacing w:after="0"/>
        <w:ind w:left="0"/>
        <w:jc w:val="both"/>
      </w:pPr>
      <w:r>
        <w:rPr>
          <w:rFonts w:ascii="Times New Roman"/>
          <w:b w:val="false"/>
          <w:i w:val="false"/>
          <w:color w:val="000000"/>
          <w:sz w:val="28"/>
        </w:rPr>
        <w:t>     11-тарау. Ормандарды ұлғайта өсiру мен орман өсiру</w:t>
      </w:r>
    </w:p>
    <w:p>
      <w:pPr>
        <w:spacing w:after="0"/>
        <w:ind w:left="0"/>
        <w:jc w:val="both"/>
      </w:pPr>
      <w:r>
        <w:rPr>
          <w:rFonts w:ascii="Times New Roman"/>
          <w:b w:val="false"/>
          <w:i w:val="false"/>
          <w:color w:val="000000"/>
          <w:sz w:val="28"/>
        </w:rPr>
        <w:t>     75-бап. Ормандарды ұлғайта өсiру мен орман өсiрудiң</w:t>
      </w:r>
    </w:p>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xml:space="preserve">     1. Ормандарды ұлғайта өсiрудiң мақсаты орман қорының ағашы кесiлген, </w:t>
      </w:r>
    </w:p>
    <w:p>
      <w:pPr>
        <w:spacing w:after="0"/>
        <w:ind w:left="0"/>
        <w:jc w:val="both"/>
      </w:pPr>
      <w:r>
        <w:rPr>
          <w:rFonts w:ascii="Times New Roman"/>
          <w:b w:val="false"/>
          <w:i w:val="false"/>
          <w:color w:val="000000"/>
          <w:sz w:val="28"/>
        </w:rPr>
        <w:t xml:space="preserve">өртең және бұрын ағаш өскен өзге де алаңдарында орманды дер кезiнде </w:t>
      </w:r>
    </w:p>
    <w:p>
      <w:pPr>
        <w:spacing w:after="0"/>
        <w:ind w:left="0"/>
        <w:jc w:val="both"/>
      </w:pPr>
      <w:r>
        <w:rPr>
          <w:rFonts w:ascii="Times New Roman"/>
          <w:b w:val="false"/>
          <w:i w:val="false"/>
          <w:color w:val="000000"/>
          <w:sz w:val="28"/>
        </w:rPr>
        <w:t xml:space="preserve">қалпына келтiру, орман ағаштарының тұқымдық құрамын жақсарту, ормандардың </w:t>
      </w:r>
    </w:p>
    <w:p>
      <w:pPr>
        <w:spacing w:after="0"/>
        <w:ind w:left="0"/>
        <w:jc w:val="both"/>
      </w:pPr>
      <w:r>
        <w:rPr>
          <w:rFonts w:ascii="Times New Roman"/>
          <w:b w:val="false"/>
          <w:i w:val="false"/>
          <w:color w:val="000000"/>
          <w:sz w:val="28"/>
        </w:rPr>
        <w:t xml:space="preserve">өнiмдiлігін арттыру, орман қоры жерлерiнiң ұтымды пайдаланылуын қамтамасыз </w:t>
      </w:r>
    </w:p>
    <w:p>
      <w:pPr>
        <w:spacing w:after="0"/>
        <w:ind w:left="0"/>
        <w:jc w:val="both"/>
      </w:pPr>
      <w:r>
        <w:rPr>
          <w:rFonts w:ascii="Times New Roman"/>
          <w:b w:val="false"/>
          <w:i w:val="false"/>
          <w:color w:val="000000"/>
          <w:sz w:val="28"/>
        </w:rPr>
        <w:t>ету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Орман өсiрудiң мақсаты орман қорының өнiм бермейтiн жерлерiн қысқарту үшiн ормансыз алаптарда ағаштар өсiру, орман қорына кiрмейтiн жерлерде қорғаныштық және көшеттiк екпелер өсiру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76-бап. Ормандардың ресурстық және экологиялық әлеуетiнiң </w:t>
      </w:r>
      <w:r>
        <w:br/>
      </w:r>
      <w:r>
        <w:rPr>
          <w:rFonts w:ascii="Times New Roman"/>
          <w:b w:val="false"/>
          <w:i w:val="false"/>
          <w:color w:val="000000"/>
          <w:sz w:val="28"/>
        </w:rPr>
        <w:t xml:space="preserve">
              арттырылуына қойылатын негізгі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шаруашылығын жүргiзу ормандардың ресурстық және экологиялық әлеуетiн арттыруды қамтамасыз етуге тиiс. </w:t>
      </w:r>
      <w:r>
        <w:br/>
      </w:r>
      <w:r>
        <w:rPr>
          <w:rFonts w:ascii="Times New Roman"/>
          <w:b w:val="false"/>
          <w:i w:val="false"/>
          <w:color w:val="000000"/>
          <w:sz w:val="28"/>
        </w:rPr>
        <w:t xml:space="preserve">
      2. Ормандардың ресурстық және экологиялық әлеуетiн арттыру ағаш кесудiң ғылыми негiзделген жүйесiн iске асыру, ормандарды ұлғайта өсiру, олардың тұқымдық құрамын жақсарту, селекциялық-генетикалық негiзде тұрақты тұқым базасын жасау мен оны тиiмдi пайдалану гидро-орман мелиорациясы, орманға күтім жасау мен басқа да орман шаруашылығы iс-шараларын өткiзу нәтижесiнде жүзеге асырылады. </w:t>
      </w:r>
      <w:r>
        <w:br/>
      </w:r>
      <w:r>
        <w:rPr>
          <w:rFonts w:ascii="Times New Roman"/>
          <w:b w:val="false"/>
          <w:i w:val="false"/>
          <w:color w:val="000000"/>
          <w:sz w:val="28"/>
        </w:rPr>
        <w:t xml:space="preserve">
      3. Ормандардың ресурстық және экологиялық әлеуетiн көтеру жөнiндегi iс-шараларды орман орналастыру жобаларына сәйкес орман иеленушiлер мен орман пайдаланушылар өткiзедi.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77-бап. Ормандарды ұлғайта өсiру мен орман өсiру жөнiндегi </w:t>
      </w:r>
      <w:r>
        <w:br/>
      </w:r>
      <w:r>
        <w:rPr>
          <w:rFonts w:ascii="Times New Roman"/>
          <w:b w:val="false"/>
          <w:i w:val="false"/>
          <w:color w:val="000000"/>
          <w:sz w:val="28"/>
        </w:rPr>
        <w:t xml:space="preserve">
              iс-шараларды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Ормандарды ұлғайта өсiру жөнiндегi iс-шаралар ағаш өсiру жағдайлары мен оның экономикалық жағынан мақсатқа сай келуi ескерiле отырып, экологиялық талаптарды сақтаумен бiрге, неғұрлым қысқа мерзiмде жоғары өнiмді және төзiмдi екпелер жасауды қамтамасыз ететiн жолдармен жүргiзiлуге тиiс. </w:t>
      </w:r>
      <w:r>
        <w:br/>
      </w:r>
      <w:r>
        <w:rPr>
          <w:rFonts w:ascii="Times New Roman"/>
          <w:b w:val="false"/>
          <w:i w:val="false"/>
          <w:color w:val="000000"/>
          <w:sz w:val="28"/>
        </w:rPr>
        <w:t xml:space="preserve">
      2. Ормандарды ұлғайта өсiру мен орман өсiру жөнiндегi iс-шаралар көлемi орман орналастыру және экологиялық сараптамадан өткен, осы салада маманданған басқа да жобалау-iздестiру ұйымдарының мемлекеттiк жобаларымен айқындалады. </w:t>
      </w:r>
      <w:r>
        <w:br/>
      </w:r>
      <w:r>
        <w:rPr>
          <w:rFonts w:ascii="Times New Roman"/>
          <w:b w:val="false"/>
          <w:i w:val="false"/>
          <w:color w:val="000000"/>
          <w:sz w:val="28"/>
        </w:rPr>
        <w:t xml:space="preserve">
      3. Ормандарды ұлғайта өсiру мен орман өсiру, орман тұқымдарын дайындау және олардың сапасына бақылау жасау жөнiндегi iс-шараларды өткiзу тәртiбiн уәкілеттi мемлекеттiк орган белгiлейдi. </w:t>
      </w:r>
      <w:r>
        <w:br/>
      </w:r>
      <w:r>
        <w:rPr>
          <w:rFonts w:ascii="Times New Roman"/>
          <w:b w:val="false"/>
          <w:i w:val="false"/>
          <w:color w:val="000000"/>
          <w:sz w:val="28"/>
        </w:rPr>
        <w:t xml:space="preserve">
      4. Ауыл шаруашылығы және басқа ұйымдардың жерлерiнде орман өсiру жөнiндегi iс-шараларды өткiзу олардың қаржылары есебiнен орман шаруашылығын жобалау жөнiндегi мамандандырылған жобалау-iздестiру ұйымдары әзiрлеген жобалар негізiнде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78-бап. Орманның тұқым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Орманның тұқым шаруашылығы орманның ағаш және бұта тұқымдастарының тұқымын дайындау, өңдеу, сақтау және пайдалану, олардың сапасына және бағалы тұқымдық қасиеттерi бар әрi егу сапасы жоғары тұқым алуға бағытталған шығымына бақылау жасау жөнiндегi кешендi iс-шараларды қамтиды. </w:t>
      </w:r>
      <w:r>
        <w:br/>
      </w:r>
      <w:r>
        <w:rPr>
          <w:rFonts w:ascii="Times New Roman"/>
          <w:b w:val="false"/>
          <w:i w:val="false"/>
          <w:color w:val="000000"/>
          <w:sz w:val="28"/>
        </w:rPr>
        <w:t xml:space="preserve">
      2. Орманның тұқым шаруашылығы жөнiндегi iс-шараларды жүргiзу осы Кодекстiң талаптары мен Қазақстан Республикасының Үкiметi бекiтетiн орманның тұқым шаруашылығы ережелерiне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79-бап. Орман пайдаланушылардың ормандарды ұлғайта өсiру </w:t>
      </w:r>
      <w:r>
        <w:br/>
      </w:r>
      <w:r>
        <w:rPr>
          <w:rFonts w:ascii="Times New Roman"/>
          <w:b w:val="false"/>
          <w:i w:val="false"/>
          <w:color w:val="000000"/>
          <w:sz w:val="28"/>
        </w:rPr>
        <w:t xml:space="preserve">
              жөнiндегi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пайдаланушылар сүрек дайындау жұмыстары кезiнде тиiстi тәртiппен мемлекеттiк экологиялық сараптама жүргiзiлген және ормандардың сенiмдi сақталуы мен ұлғайта өсiрiлуiн қамтамасыз ететiн техника мен технологияларды пайдалана отырып, ормандардың табиғи түрде ұлғайта өсiрiлуi үшiн оңтайлы шарттарды сақтауға арналған талаптарды ұстануға мiндеттi. </w:t>
      </w:r>
      <w:r>
        <w:br/>
      </w:r>
      <w:r>
        <w:rPr>
          <w:rFonts w:ascii="Times New Roman"/>
          <w:b w:val="false"/>
          <w:i w:val="false"/>
          <w:color w:val="000000"/>
          <w:sz w:val="28"/>
        </w:rPr>
        <w:t xml:space="preserve">
      2. Сүрек дайындау жөнiндегi жұмыстар нәтижесiнде өскiндер жойылып кеткен жағдайда, орман пайдаланушы жойылған өскiндер алаңында орманды қалпына келтiру жөнiндегi жұмыстарды өз есебiнен жүргiзудi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80-бап. Орман мекемелерiнiң ормандардың ресурстық және </w:t>
      </w:r>
      <w:r>
        <w:br/>
      </w:r>
      <w:r>
        <w:rPr>
          <w:rFonts w:ascii="Times New Roman"/>
          <w:b w:val="false"/>
          <w:i w:val="false"/>
          <w:color w:val="000000"/>
          <w:sz w:val="28"/>
        </w:rPr>
        <w:t xml:space="preserve">
              экологиялық әлеуетiн көтеру жөнiндегi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Ормандардың ресурстық және экологиялық әлеуетiн көтеру мақсатында орман мекемелерi: </w:t>
      </w:r>
      <w:r>
        <w:br/>
      </w:r>
      <w:r>
        <w:rPr>
          <w:rFonts w:ascii="Times New Roman"/>
          <w:b w:val="false"/>
          <w:i w:val="false"/>
          <w:color w:val="000000"/>
          <w:sz w:val="28"/>
        </w:rPr>
        <w:t xml:space="preserve">
      1) ормандардың тұқымдық құрамын жақсарту, олардың өнiмдiлiгi мен қорғаныштық қасиеттерiн көтеру, топырақтың құнарлылығын арттыру, сондай-ақ топырақтың су және жел эрозиясын, батпақтануын, тұздануын және орман қоры жерлерiнiң жай-күйiн нашарлататын басқа да процестердi болдырмау жөнiнде шаралар қабылдауға; </w:t>
      </w:r>
      <w:r>
        <w:br/>
      </w:r>
      <w:r>
        <w:rPr>
          <w:rFonts w:ascii="Times New Roman"/>
          <w:b w:val="false"/>
          <w:i w:val="false"/>
          <w:color w:val="000000"/>
          <w:sz w:val="28"/>
        </w:rPr>
        <w:t xml:space="preserve">
      2) ормандардың тиiмдi түрде ұлғайта өсiрiлуiн қамтамасыз етуге және жаңа ормандар жасауға, орманды күтiп-баптау түрiндегi кесудi, санитариялық кесудi жүзеге асыруға; </w:t>
      </w:r>
      <w:r>
        <w:br/>
      </w:r>
      <w:r>
        <w:rPr>
          <w:rFonts w:ascii="Times New Roman"/>
          <w:b w:val="false"/>
          <w:i w:val="false"/>
          <w:color w:val="000000"/>
          <w:sz w:val="28"/>
        </w:rPr>
        <w:t xml:space="preserve">
      3) орман шаруашылығы мақсатындағы жолдар құрылысын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81-бап. Орман мекемелерiне орман өсiру үшiн жерлер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аумағында оңтайлы орман өсуiн, өзендердiң, суаттардың жағалауларында ағаштың желектенуiн қамтамасыз ету үшiн және басқа да қажетті жағдайларда орман қоры жерiнiң құрамына өзге санаттағы жерлер, ең алдымен ауыл шаруашылығында пайдалану үшiн жарамсыз (сайлар, жыралар, құмдауыттар, басқа да азып-тозған жерлер және т.б.) жерлер, сондай-ақ мемлекеттiк жер қорының жерлерi берiлуi мүмкiн. </w:t>
      </w:r>
      <w:r>
        <w:br/>
      </w:r>
      <w:r>
        <w:rPr>
          <w:rFonts w:ascii="Times New Roman"/>
          <w:b w:val="false"/>
          <w:i w:val="false"/>
          <w:color w:val="000000"/>
          <w:sz w:val="28"/>
        </w:rPr>
        <w:t xml:space="preserve">
      Аталған жерлердi орман қоры жерлерiнiң құрамына беру Қазақстан Республикасының жер туралы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82-бап. Орман өсiмдiктерi (флора) мен жануарлар (фауна) </w:t>
      </w:r>
      <w:r>
        <w:br/>
      </w:r>
      <w:r>
        <w:rPr>
          <w:rFonts w:ascii="Times New Roman"/>
          <w:b w:val="false"/>
          <w:i w:val="false"/>
          <w:color w:val="000000"/>
          <w:sz w:val="28"/>
        </w:rPr>
        <w:t xml:space="preserve">
              дүниесiн интродукциялау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биоценоздарында өсiмдiктер мен жануарлардың түрлерi мен нысандарын қалпына келтiру және ұлғайта-молайта өсiру жергiлiктi өсiмдiктер мен жануарлар дүниесiнiң байырғы түрлерiн реинтродукциялау жолымен жүргiзiледi. </w:t>
      </w:r>
      <w:r>
        <w:br/>
      </w:r>
      <w:r>
        <w:rPr>
          <w:rFonts w:ascii="Times New Roman"/>
          <w:b w:val="false"/>
          <w:i w:val="false"/>
          <w:color w:val="000000"/>
          <w:sz w:val="28"/>
        </w:rPr>
        <w:t xml:space="preserve">
      2. Орман биоценоздарында интродукциялау уәкілеттi мемлекеттiк орган </w:t>
      </w:r>
    </w:p>
    <w:bookmarkEnd w:id="39"/>
    <w:bookmarkStart w:name="z115"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және ғылым мен ғылыми-техникалық қызмет саласындағы басшылықты жүзеге </w:t>
      </w:r>
    </w:p>
    <w:p>
      <w:pPr>
        <w:spacing w:after="0"/>
        <w:ind w:left="0"/>
        <w:jc w:val="both"/>
      </w:pPr>
      <w:r>
        <w:rPr>
          <w:rFonts w:ascii="Times New Roman"/>
          <w:b w:val="false"/>
          <w:i w:val="false"/>
          <w:color w:val="000000"/>
          <w:sz w:val="28"/>
        </w:rPr>
        <w:t xml:space="preserve">асыратын орталық атқарушы орган арасындағы келiсiм бойынша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3. Өсiмдiктердiң негiзгi байырғы түрлерiне зиянын тигiзетiн </w:t>
      </w:r>
    </w:p>
    <w:p>
      <w:pPr>
        <w:spacing w:after="0"/>
        <w:ind w:left="0"/>
        <w:jc w:val="both"/>
      </w:pPr>
      <w:r>
        <w:rPr>
          <w:rFonts w:ascii="Times New Roman"/>
          <w:b w:val="false"/>
          <w:i w:val="false"/>
          <w:color w:val="000000"/>
          <w:sz w:val="28"/>
        </w:rPr>
        <w:t>өсiмдiктер түрлерiн интродукциялауға тыйым салынады.</w:t>
      </w:r>
    </w:p>
    <w:p>
      <w:pPr>
        <w:spacing w:after="0"/>
        <w:ind w:left="0"/>
        <w:jc w:val="both"/>
      </w:pPr>
      <w:r>
        <w:rPr>
          <w:rFonts w:ascii="Times New Roman"/>
          <w:b w:val="false"/>
          <w:i w:val="false"/>
          <w:color w:val="000000"/>
          <w:sz w:val="28"/>
        </w:rPr>
        <w:t>     12-тарау. Жердiң кейбiр санаттарында орман қорын қорғаудың,</w:t>
      </w:r>
    </w:p>
    <w:p>
      <w:pPr>
        <w:spacing w:after="0"/>
        <w:ind w:left="0"/>
        <w:jc w:val="both"/>
      </w:pPr>
      <w:r>
        <w:rPr>
          <w:rFonts w:ascii="Times New Roman"/>
          <w:b w:val="false"/>
          <w:i w:val="false"/>
          <w:color w:val="000000"/>
          <w:sz w:val="28"/>
        </w:rPr>
        <w:t>               сақтаудың, пайдаланудың және ормандарды ұлғайта</w:t>
      </w:r>
    </w:p>
    <w:p>
      <w:pPr>
        <w:spacing w:after="0"/>
        <w:ind w:left="0"/>
        <w:jc w:val="both"/>
      </w:pPr>
      <w:r>
        <w:rPr>
          <w:rFonts w:ascii="Times New Roman"/>
          <w:b w:val="false"/>
          <w:i w:val="false"/>
          <w:color w:val="000000"/>
          <w:sz w:val="28"/>
        </w:rPr>
        <w:t>               өсiрудiң ерекшелiктерi</w:t>
      </w:r>
    </w:p>
    <w:p>
      <w:pPr>
        <w:spacing w:after="0"/>
        <w:ind w:left="0"/>
        <w:jc w:val="both"/>
      </w:pPr>
      <w:r>
        <w:rPr>
          <w:rFonts w:ascii="Times New Roman"/>
          <w:b w:val="false"/>
          <w:i w:val="false"/>
          <w:color w:val="000000"/>
          <w:sz w:val="28"/>
        </w:rPr>
        <w:t>     83-бап. Заңды тұлға мәртебесi бар ерекше қорғалатын табиғи</w:t>
      </w:r>
    </w:p>
    <w:p>
      <w:pPr>
        <w:spacing w:after="0"/>
        <w:ind w:left="0"/>
        <w:jc w:val="both"/>
      </w:pPr>
      <w:r>
        <w:rPr>
          <w:rFonts w:ascii="Times New Roman"/>
          <w:b w:val="false"/>
          <w:i w:val="false"/>
          <w:color w:val="000000"/>
          <w:sz w:val="28"/>
        </w:rPr>
        <w:t>             аумақтарда орман қорын қорғаудың, сақтаудың,</w:t>
      </w:r>
    </w:p>
    <w:p>
      <w:pPr>
        <w:spacing w:after="0"/>
        <w:ind w:left="0"/>
        <w:jc w:val="both"/>
      </w:pPr>
      <w:r>
        <w:rPr>
          <w:rFonts w:ascii="Times New Roman"/>
          <w:b w:val="false"/>
          <w:i w:val="false"/>
          <w:color w:val="000000"/>
          <w:sz w:val="28"/>
        </w:rPr>
        <w:t>             пайдаланудың және ормандарды ұлғайта өсiрудiң</w:t>
      </w:r>
    </w:p>
    <w:p>
      <w:pPr>
        <w:spacing w:after="0"/>
        <w:ind w:left="0"/>
        <w:jc w:val="both"/>
      </w:pPr>
      <w:r>
        <w:rPr>
          <w:rFonts w:ascii="Times New Roman"/>
          <w:b w:val="false"/>
          <w:i w:val="false"/>
          <w:color w:val="000000"/>
          <w:sz w:val="28"/>
        </w:rPr>
        <w:t>             ерекшелiктерi</w:t>
      </w:r>
    </w:p>
    <w:p>
      <w:pPr>
        <w:spacing w:after="0"/>
        <w:ind w:left="0"/>
        <w:jc w:val="both"/>
      </w:pPr>
      <w:r>
        <w:rPr>
          <w:rFonts w:ascii="Times New Roman"/>
          <w:b w:val="false"/>
          <w:i w:val="false"/>
          <w:color w:val="000000"/>
          <w:sz w:val="28"/>
        </w:rPr>
        <w:t xml:space="preserve">     Заңды тұлға мәртебесi бар ерекше қорғалатын табиғи аумақтарда орман </w:t>
      </w:r>
    </w:p>
    <w:p>
      <w:pPr>
        <w:spacing w:after="0"/>
        <w:ind w:left="0"/>
        <w:jc w:val="both"/>
      </w:pPr>
      <w:r>
        <w:rPr>
          <w:rFonts w:ascii="Times New Roman"/>
          <w:b w:val="false"/>
          <w:i w:val="false"/>
          <w:color w:val="000000"/>
          <w:sz w:val="28"/>
        </w:rPr>
        <w:t xml:space="preserve">қорын қорғау, сақтау, пайдалану және ормандарды ұлғайта өсiру осы Кодекске </w:t>
      </w:r>
    </w:p>
    <w:p>
      <w:pPr>
        <w:spacing w:after="0"/>
        <w:ind w:left="0"/>
        <w:jc w:val="both"/>
      </w:pPr>
      <w:r>
        <w:rPr>
          <w:rFonts w:ascii="Times New Roman"/>
          <w:b w:val="false"/>
          <w:i w:val="false"/>
          <w:color w:val="000000"/>
          <w:sz w:val="28"/>
        </w:rPr>
        <w:t xml:space="preserve">және Қазақстан Республикасының ерекше қорғалатын табиғи аумақтар туралы </w:t>
      </w:r>
    </w:p>
    <w:p>
      <w:pPr>
        <w:spacing w:after="0"/>
        <w:ind w:left="0"/>
        <w:jc w:val="both"/>
      </w:pPr>
      <w:r>
        <w:rPr>
          <w:rFonts w:ascii="Times New Roman"/>
          <w:b w:val="false"/>
          <w:i w:val="false"/>
          <w:color w:val="000000"/>
          <w:sz w:val="28"/>
        </w:rPr>
        <w:t>заңдарына сәйкес жүзеге асырылады.</w:t>
      </w:r>
    </w:p>
    <w:p>
      <w:pPr>
        <w:spacing w:after="0"/>
        <w:ind w:left="0"/>
        <w:jc w:val="both"/>
      </w:pPr>
      <w:r>
        <w:rPr>
          <w:rFonts w:ascii="Times New Roman"/>
          <w:b w:val="false"/>
          <w:i w:val="false"/>
          <w:color w:val="000000"/>
          <w:sz w:val="28"/>
        </w:rPr>
        <w:t>     84-бап. Қала ормандары мен орманды саябақтарда орман</w:t>
      </w:r>
    </w:p>
    <w:p>
      <w:pPr>
        <w:spacing w:after="0"/>
        <w:ind w:left="0"/>
        <w:jc w:val="both"/>
      </w:pPr>
      <w:r>
        <w:rPr>
          <w:rFonts w:ascii="Times New Roman"/>
          <w:b w:val="false"/>
          <w:i w:val="false"/>
          <w:color w:val="000000"/>
          <w:sz w:val="28"/>
        </w:rPr>
        <w:t>             пайдаланудың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Қалалық елдi мекендердiң шекаралары шегiнде орналасқан ормандар (қала ормандары мен орманды саябақтар) халықтың демалысы, мәдени-сауықтыру және спорттық шараларды өткiзу үшiн, сондай-ақ қолайлы экологиялық ортаны сақтауға арналған. </w:t>
      </w:r>
      <w:r>
        <w:br/>
      </w:r>
      <w:r>
        <w:rPr>
          <w:rFonts w:ascii="Times New Roman"/>
          <w:b w:val="false"/>
          <w:i w:val="false"/>
          <w:color w:val="000000"/>
          <w:sz w:val="28"/>
        </w:rPr>
        <w:t xml:space="preserve">
      2. Орман шаруашылығын жүргiзуi, сондай-ақ қала ормандары мен орманды </w:t>
      </w:r>
    </w:p>
    <w:bookmarkStart w:name="z116"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саябақтарды қорғауды, сақтауды, пайдалануды және ұлғайта өсiруді тиiстi </w:t>
      </w:r>
    </w:p>
    <w:p>
      <w:pPr>
        <w:spacing w:after="0"/>
        <w:ind w:left="0"/>
        <w:jc w:val="both"/>
      </w:pPr>
      <w:r>
        <w:rPr>
          <w:rFonts w:ascii="Times New Roman"/>
          <w:b w:val="false"/>
          <w:i w:val="false"/>
          <w:color w:val="000000"/>
          <w:sz w:val="28"/>
        </w:rPr>
        <w:t>орман мекемелерi жүзеге асырады.</w:t>
      </w:r>
    </w:p>
    <w:p>
      <w:pPr>
        <w:spacing w:after="0"/>
        <w:ind w:left="0"/>
        <w:jc w:val="both"/>
      </w:pPr>
      <w:r>
        <w:rPr>
          <w:rFonts w:ascii="Times New Roman"/>
          <w:b w:val="false"/>
          <w:i w:val="false"/>
          <w:color w:val="000000"/>
          <w:sz w:val="28"/>
        </w:rPr>
        <w:t xml:space="preserve">     3. Қала ормандарында басты мақсатта пайдалану үшiн ағаш кесуге және </w:t>
      </w:r>
    </w:p>
    <w:p>
      <w:pPr>
        <w:spacing w:after="0"/>
        <w:ind w:left="0"/>
        <w:jc w:val="both"/>
      </w:pPr>
      <w:r>
        <w:rPr>
          <w:rFonts w:ascii="Times New Roman"/>
          <w:b w:val="false"/>
          <w:i w:val="false"/>
          <w:color w:val="000000"/>
          <w:sz w:val="28"/>
        </w:rPr>
        <w:t xml:space="preserve">бұл ормандардың негiзгi мақсатына үйлеспейтiн орман пайдаланудың өзге де </w:t>
      </w:r>
    </w:p>
    <w:p>
      <w:pPr>
        <w:spacing w:after="0"/>
        <w:ind w:left="0"/>
        <w:jc w:val="both"/>
      </w:pPr>
      <w:r>
        <w:rPr>
          <w:rFonts w:ascii="Times New Roman"/>
          <w:b w:val="false"/>
          <w:i w:val="false"/>
          <w:color w:val="000000"/>
          <w:sz w:val="28"/>
        </w:rPr>
        <w:t>түрлерiне тыйым салынады.</w:t>
      </w:r>
    </w:p>
    <w:p>
      <w:pPr>
        <w:spacing w:after="0"/>
        <w:ind w:left="0"/>
        <w:jc w:val="both"/>
      </w:pPr>
      <w:r>
        <w:rPr>
          <w:rFonts w:ascii="Times New Roman"/>
          <w:b w:val="false"/>
          <w:i w:val="false"/>
          <w:color w:val="000000"/>
          <w:sz w:val="28"/>
        </w:rPr>
        <w:t>     85-бап. Шекара аймақтарындағы орман қоры учаскелерiн</w:t>
      </w:r>
    </w:p>
    <w:p>
      <w:pPr>
        <w:spacing w:after="0"/>
        <w:ind w:left="0"/>
        <w:jc w:val="both"/>
      </w:pPr>
      <w:r>
        <w:rPr>
          <w:rFonts w:ascii="Times New Roman"/>
          <w:b w:val="false"/>
          <w:i w:val="false"/>
          <w:color w:val="000000"/>
          <w:sz w:val="28"/>
        </w:rPr>
        <w:t>             пайдалану ерекшелiктерi</w:t>
      </w:r>
    </w:p>
    <w:p>
      <w:pPr>
        <w:spacing w:after="0"/>
        <w:ind w:left="0"/>
        <w:jc w:val="both"/>
      </w:pPr>
      <w:r>
        <w:rPr>
          <w:rFonts w:ascii="Times New Roman"/>
          <w:b w:val="false"/>
          <w:i w:val="false"/>
          <w:color w:val="000000"/>
          <w:sz w:val="28"/>
        </w:rPr>
        <w:t xml:space="preserve">     Шекаралық аймақтарда орман шаруашылығын жүргiзу мен орман пайдалану </w:t>
      </w:r>
    </w:p>
    <w:p>
      <w:pPr>
        <w:spacing w:after="0"/>
        <w:ind w:left="0"/>
        <w:jc w:val="both"/>
      </w:pPr>
      <w:r>
        <w:rPr>
          <w:rFonts w:ascii="Times New Roman"/>
          <w:b w:val="false"/>
          <w:i w:val="false"/>
          <w:color w:val="000000"/>
          <w:sz w:val="28"/>
        </w:rPr>
        <w:t xml:space="preserve">осы Кодекспен және Қазақстан Республикасының мемлекеттiк шекара туралы </w:t>
      </w:r>
    </w:p>
    <w:p>
      <w:pPr>
        <w:spacing w:after="0"/>
        <w:ind w:left="0"/>
        <w:jc w:val="both"/>
      </w:pPr>
      <w:r>
        <w:rPr>
          <w:rFonts w:ascii="Times New Roman"/>
          <w:b w:val="false"/>
          <w:i w:val="false"/>
          <w:color w:val="000000"/>
          <w:sz w:val="28"/>
        </w:rPr>
        <w:t>заңдарымен белгiленген тәртіпте жүзеге асырылады.</w:t>
      </w:r>
    </w:p>
    <w:p>
      <w:pPr>
        <w:spacing w:after="0"/>
        <w:ind w:left="0"/>
        <w:jc w:val="both"/>
      </w:pPr>
      <w:r>
        <w:rPr>
          <w:rFonts w:ascii="Times New Roman"/>
          <w:b w:val="false"/>
          <w:i w:val="false"/>
          <w:color w:val="000000"/>
          <w:sz w:val="28"/>
        </w:rPr>
        <w:t>     86-бап. Басқа жер пайдаланушыларға берiлген орман қоры</w:t>
      </w:r>
    </w:p>
    <w:p>
      <w:pPr>
        <w:spacing w:after="0"/>
        <w:ind w:left="0"/>
        <w:jc w:val="both"/>
      </w:pPr>
      <w:r>
        <w:rPr>
          <w:rFonts w:ascii="Times New Roman"/>
          <w:b w:val="false"/>
          <w:i w:val="false"/>
          <w:color w:val="000000"/>
          <w:sz w:val="28"/>
        </w:rPr>
        <w:t>             учаскелерiнде ағаш және бұта өсiмдiктерiн қорғау,</w:t>
      </w:r>
    </w:p>
    <w:p>
      <w:pPr>
        <w:spacing w:after="0"/>
        <w:ind w:left="0"/>
        <w:jc w:val="both"/>
      </w:pPr>
      <w:r>
        <w:rPr>
          <w:rFonts w:ascii="Times New Roman"/>
          <w:b w:val="false"/>
          <w:i w:val="false"/>
          <w:color w:val="000000"/>
          <w:sz w:val="28"/>
        </w:rPr>
        <w:t>             сақтау, ұлғайта өсiру және пайдалану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Басқа жер пайдаланушыларға ауыл және орман шаруашылықтарын кешендi жүргізу үшiн белгiленген тәртiпте берiлген орман қоры учаскелерiндегi ағаш және бұта өсiмдiктерiн қорғауы, сақтауды, ұлғайта өсiрудi және пайдалануды осы Кодекстiң талаптарына сәйкес аталған жер пайдаланушылар жүргiзедi. </w:t>
      </w:r>
      <w:r>
        <w:br/>
      </w:r>
      <w:r>
        <w:rPr>
          <w:rFonts w:ascii="Times New Roman"/>
          <w:b w:val="false"/>
          <w:i w:val="false"/>
          <w:color w:val="000000"/>
          <w:sz w:val="28"/>
        </w:rPr>
        <w:t xml:space="preserve">
      2. Аумақтарында орман қоры бар жер пайдаланушылар осы Кодексте </w:t>
      </w:r>
    </w:p>
    <w:bookmarkStart w:name="z117"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белгіленген тәртіпте орман орналастыру жұмыстарын өткiзуге және орман </w:t>
      </w:r>
    </w:p>
    <w:p>
      <w:pPr>
        <w:spacing w:after="0"/>
        <w:ind w:left="0"/>
        <w:jc w:val="both"/>
      </w:pPr>
      <w:r>
        <w:rPr>
          <w:rFonts w:ascii="Times New Roman"/>
          <w:b w:val="false"/>
          <w:i w:val="false"/>
          <w:color w:val="000000"/>
          <w:sz w:val="28"/>
        </w:rPr>
        <w:t>қорын есепке алуды жүргізуге мiндеттi.</w:t>
      </w:r>
    </w:p>
    <w:p>
      <w:pPr>
        <w:spacing w:after="0"/>
        <w:ind w:left="0"/>
        <w:jc w:val="both"/>
      </w:pPr>
      <w:r>
        <w:rPr>
          <w:rFonts w:ascii="Times New Roman"/>
          <w:b w:val="false"/>
          <w:i w:val="false"/>
          <w:color w:val="000000"/>
          <w:sz w:val="28"/>
        </w:rPr>
        <w:t xml:space="preserve">     3. Осы баптың 1-тармағында көрсетiлген ормандардың жай-күйiне, </w:t>
      </w:r>
    </w:p>
    <w:p>
      <w:pPr>
        <w:spacing w:after="0"/>
        <w:ind w:left="0"/>
        <w:jc w:val="both"/>
      </w:pPr>
      <w:r>
        <w:rPr>
          <w:rFonts w:ascii="Times New Roman"/>
          <w:b w:val="false"/>
          <w:i w:val="false"/>
          <w:color w:val="000000"/>
          <w:sz w:val="28"/>
        </w:rPr>
        <w:t xml:space="preserve">қорғалуына, сақталуына, пайдаланылуына және ұлғайта өсiрiлуiне бақылау </w:t>
      </w:r>
    </w:p>
    <w:p>
      <w:pPr>
        <w:spacing w:after="0"/>
        <w:ind w:left="0"/>
        <w:jc w:val="both"/>
      </w:pPr>
      <w:r>
        <w:rPr>
          <w:rFonts w:ascii="Times New Roman"/>
          <w:b w:val="false"/>
          <w:i w:val="false"/>
          <w:color w:val="000000"/>
          <w:sz w:val="28"/>
        </w:rPr>
        <w:t xml:space="preserve">жасауды уәкiлеттi мемлекеттiк орган мен оның аумақтық бөлiмшелерi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87-бап. Басқа меншiк иелерi мен жер пайдаланушылардың жер</w:t>
      </w:r>
    </w:p>
    <w:p>
      <w:pPr>
        <w:spacing w:after="0"/>
        <w:ind w:left="0"/>
        <w:jc w:val="both"/>
      </w:pPr>
      <w:r>
        <w:rPr>
          <w:rFonts w:ascii="Times New Roman"/>
          <w:b w:val="false"/>
          <w:i w:val="false"/>
          <w:color w:val="000000"/>
          <w:sz w:val="28"/>
        </w:rPr>
        <w:t>             учаскелерi арасында орналасқан орман қоры</w:t>
      </w:r>
    </w:p>
    <w:p>
      <w:pPr>
        <w:spacing w:after="0"/>
        <w:ind w:left="0"/>
        <w:jc w:val="both"/>
      </w:pPr>
      <w:r>
        <w:rPr>
          <w:rFonts w:ascii="Times New Roman"/>
          <w:b w:val="false"/>
          <w:i w:val="false"/>
          <w:color w:val="000000"/>
          <w:sz w:val="28"/>
        </w:rPr>
        <w:t>             учаскелерiн пайдалану ерекшелiктерi</w:t>
      </w:r>
    </w:p>
    <w:p>
      <w:pPr>
        <w:spacing w:after="0"/>
        <w:ind w:left="0"/>
        <w:jc w:val="both"/>
      </w:pPr>
      <w:r>
        <w:rPr>
          <w:rFonts w:ascii="Times New Roman"/>
          <w:b w:val="false"/>
          <w:i w:val="false"/>
          <w:color w:val="000000"/>
          <w:sz w:val="28"/>
        </w:rPr>
        <w:t xml:space="preserve">     Басқа меншiк иелерi мен жер пайдаланушылардың жер учаскелерi арасында </w:t>
      </w:r>
    </w:p>
    <w:p>
      <w:pPr>
        <w:spacing w:after="0"/>
        <w:ind w:left="0"/>
        <w:jc w:val="both"/>
      </w:pPr>
      <w:r>
        <w:rPr>
          <w:rFonts w:ascii="Times New Roman"/>
          <w:b w:val="false"/>
          <w:i w:val="false"/>
          <w:color w:val="000000"/>
          <w:sz w:val="28"/>
        </w:rPr>
        <w:t xml:space="preserve">орналасқан орман қоры учаскелерiн қорғауды, сақтауды, пайдалануды, </w:t>
      </w:r>
    </w:p>
    <w:p>
      <w:pPr>
        <w:spacing w:after="0"/>
        <w:ind w:left="0"/>
        <w:jc w:val="both"/>
      </w:pPr>
      <w:r>
        <w:rPr>
          <w:rFonts w:ascii="Times New Roman"/>
          <w:b w:val="false"/>
          <w:i w:val="false"/>
          <w:color w:val="000000"/>
          <w:sz w:val="28"/>
        </w:rPr>
        <w:t xml:space="preserve">ормандарды ұлғайта өсiру жүзеге асыру үшiн орман мекемелерiнiң Қазақстан </w:t>
      </w:r>
    </w:p>
    <w:p>
      <w:pPr>
        <w:spacing w:after="0"/>
        <w:ind w:left="0"/>
        <w:jc w:val="both"/>
      </w:pPr>
      <w:r>
        <w:rPr>
          <w:rFonts w:ascii="Times New Roman"/>
          <w:b w:val="false"/>
          <w:i w:val="false"/>
          <w:color w:val="000000"/>
          <w:sz w:val="28"/>
        </w:rPr>
        <w:t xml:space="preserve">Республикасының жер туралы заңдарында белгiленген тәртіпте бөтен жер </w:t>
      </w:r>
    </w:p>
    <w:p>
      <w:pPr>
        <w:spacing w:after="0"/>
        <w:ind w:left="0"/>
        <w:jc w:val="both"/>
      </w:pPr>
      <w:r>
        <w:rPr>
          <w:rFonts w:ascii="Times New Roman"/>
          <w:b w:val="false"/>
          <w:i w:val="false"/>
          <w:color w:val="000000"/>
          <w:sz w:val="28"/>
        </w:rPr>
        <w:t>учаскелерiн (сервитуттар) шектеулi мақсатта пайдалану құқығы болады.</w:t>
      </w:r>
    </w:p>
    <w:p>
      <w:pPr>
        <w:spacing w:after="0"/>
        <w:ind w:left="0"/>
        <w:jc w:val="both"/>
      </w:pPr>
      <w:r>
        <w:rPr>
          <w:rFonts w:ascii="Times New Roman"/>
          <w:b w:val="false"/>
          <w:i w:val="false"/>
          <w:color w:val="000000"/>
          <w:sz w:val="28"/>
        </w:rPr>
        <w:t>     88-бап. Ауыл шаруашылығы мақсатына арналған жерлердегi</w:t>
      </w:r>
    </w:p>
    <w:p>
      <w:pPr>
        <w:spacing w:after="0"/>
        <w:ind w:left="0"/>
        <w:jc w:val="both"/>
      </w:pPr>
      <w:r>
        <w:rPr>
          <w:rFonts w:ascii="Times New Roman"/>
          <w:b w:val="false"/>
          <w:i w:val="false"/>
          <w:color w:val="000000"/>
          <w:sz w:val="28"/>
        </w:rPr>
        <w:t>             ағаш және бұта өсiмдiктерiн қорғау, сақтау және</w:t>
      </w:r>
    </w:p>
    <w:p>
      <w:pPr>
        <w:spacing w:after="0"/>
        <w:ind w:left="0"/>
        <w:jc w:val="both"/>
      </w:pPr>
      <w:r>
        <w:rPr>
          <w:rFonts w:ascii="Times New Roman"/>
          <w:b w:val="false"/>
          <w:i w:val="false"/>
          <w:color w:val="000000"/>
          <w:sz w:val="28"/>
        </w:rPr>
        <w:t xml:space="preserve">             пайдалану ерекшелiктерi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Ауыл шаруашылығы мақсатына арналған жерлерде орналасқан ағаш және бұта өсiмдіктерi олардың топырақ қорғау, су реттеу және өзге де қасиеттерiн пайдалану арқылы жерлерi қолайсыз табиғи, антропогендiк және техногендiк құбылыстар әсерiнен қорғауды қамтамасыз ету мақсатын көздейдi. </w:t>
      </w:r>
      <w:r>
        <w:br/>
      </w:r>
      <w:r>
        <w:rPr>
          <w:rFonts w:ascii="Times New Roman"/>
          <w:b w:val="false"/>
          <w:i w:val="false"/>
          <w:color w:val="000000"/>
          <w:sz w:val="28"/>
        </w:rPr>
        <w:t xml:space="preserve">
      2. Осы баптың 1-тармағында аталған ағаш және бұта өсiмдiктерiн қорғауды, сақтауды және пайдалануды осы өсiмдiктер жерлерiнде орналасқан жер пайдаланушылар жүзеге асырады. </w:t>
      </w:r>
      <w:r>
        <w:br/>
      </w:r>
      <w:r>
        <w:rPr>
          <w:rFonts w:ascii="Times New Roman"/>
          <w:b w:val="false"/>
          <w:i w:val="false"/>
          <w:color w:val="000000"/>
          <w:sz w:val="28"/>
        </w:rPr>
        <w:t xml:space="preserve">
      3. Ауыл шаруашылығы мақсатына арналған жерлерде орналасқан ағаш және бұта өсiмдiктерiнiң қорғаныш функциясын сақтау мақсатында ағаш және бұта өсiмдiктерiн күтiм жасап кесуге, санитариялық кесуге, жаңғыртып кесуге, сондай-ақ басқа да кесуге жол берiледi. Агроорманмелиоративтiк екпелердегі кесу оларды жасау жобаларына сәйкес жүргiзiледi. </w:t>
      </w:r>
      <w:r>
        <w:br/>
      </w:r>
      <w:r>
        <w:rPr>
          <w:rFonts w:ascii="Times New Roman"/>
          <w:b w:val="false"/>
          <w:i w:val="false"/>
          <w:color w:val="000000"/>
          <w:sz w:val="28"/>
        </w:rPr>
        <w:t xml:space="preserve">
      4. Ауыл шаруашылығы мақсатына арналған жерлердегі орман өсiру, ағаш және бұта өсiмдiктерiне күтiм жасау, оны пайдалану, қорғау және сақтау тәртібі, сондай-ақ бұл өсiмдiктердiң пайдаланылуына, қорғалуына және сақталуына мемлекеттiк бақылау жасауды жүзеге асыру тәртiбi Қазақстан Республикасының заңдарымен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89-бап. Темiр жолдың, автомобиль жолының, арналардың, </w:t>
      </w:r>
      <w:r>
        <w:br/>
      </w:r>
      <w:r>
        <w:rPr>
          <w:rFonts w:ascii="Times New Roman"/>
          <w:b w:val="false"/>
          <w:i w:val="false"/>
          <w:color w:val="000000"/>
          <w:sz w:val="28"/>
        </w:rPr>
        <w:t xml:space="preserve">
              магистральдық құбыр өткізгiштердің және басқа желiлiк </w:t>
      </w:r>
      <w:r>
        <w:br/>
      </w:r>
      <w:r>
        <w:rPr>
          <w:rFonts w:ascii="Times New Roman"/>
          <w:b w:val="false"/>
          <w:i w:val="false"/>
          <w:color w:val="000000"/>
          <w:sz w:val="28"/>
        </w:rPr>
        <w:t xml:space="preserve">
              құрылыстардың бөлiп берiлген белдеулерiндегi </w:t>
      </w:r>
      <w:r>
        <w:br/>
      </w:r>
      <w:r>
        <w:rPr>
          <w:rFonts w:ascii="Times New Roman"/>
          <w:b w:val="false"/>
          <w:i w:val="false"/>
          <w:color w:val="000000"/>
          <w:sz w:val="28"/>
        </w:rPr>
        <w:t xml:space="preserve">
              қорғаныш екпелерiн қорғау, сақтау және пайдалану </w:t>
      </w:r>
      <w:r>
        <w:br/>
      </w:r>
      <w:r>
        <w:rPr>
          <w:rFonts w:ascii="Times New Roman"/>
          <w:b w:val="false"/>
          <w:i w:val="false"/>
          <w:color w:val="000000"/>
          <w:sz w:val="28"/>
        </w:rPr>
        <w:t xml:space="preserve">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Темiр жолдың, автомобиль жолының, арналардың, магистральдық құбыр өткiзгiштердiң және басқа желiлiк құрылыстардың бөлiп берiлген белдеулерiнде орналасқан ағаш және бұта өсiмдiктерi бұл объектiлердi қолайсыз табиғи құбылыстардан қорғау, қоршаған ортаның ластануын болдырмау, шудың әсерiн азайту мақсатын көздейді. </w:t>
      </w:r>
      <w:r>
        <w:br/>
      </w:r>
      <w:r>
        <w:rPr>
          <w:rFonts w:ascii="Times New Roman"/>
          <w:b w:val="false"/>
          <w:i w:val="false"/>
          <w:color w:val="000000"/>
          <w:sz w:val="28"/>
        </w:rPr>
        <w:t xml:space="preserve">
      2. Темiр жолдың, автомобиль жолының, арналардың, магистральдық құбыр өткiзгiштердiң және басқа желiлiк құрылыстардың бөлiп берiлген белдеулерiндегi қорғаныш екпелерiн күтiм жасап кесуге, санитариялық кесуге, жаңғыртып кесуге және басқа кесуге осы қорғаныш екпелерiн жасау </w:t>
      </w:r>
    </w:p>
    <w:bookmarkEnd w:id="43"/>
    <w:bookmarkStart w:name="z120"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жобаларына сәйкес жол берiледi.</w:t>
      </w:r>
    </w:p>
    <w:p>
      <w:pPr>
        <w:spacing w:after="0"/>
        <w:ind w:left="0"/>
        <w:jc w:val="both"/>
      </w:pPr>
      <w:r>
        <w:rPr>
          <w:rFonts w:ascii="Times New Roman"/>
          <w:b w:val="false"/>
          <w:i w:val="false"/>
          <w:color w:val="000000"/>
          <w:sz w:val="28"/>
        </w:rPr>
        <w:t xml:space="preserve">     3. Осы баптың 1-тармағында аталған ағаш және бұта өсiмдiктерiн </w:t>
      </w:r>
    </w:p>
    <w:p>
      <w:pPr>
        <w:spacing w:after="0"/>
        <w:ind w:left="0"/>
        <w:jc w:val="both"/>
      </w:pPr>
      <w:r>
        <w:rPr>
          <w:rFonts w:ascii="Times New Roman"/>
          <w:b w:val="false"/>
          <w:i w:val="false"/>
          <w:color w:val="000000"/>
          <w:sz w:val="28"/>
        </w:rPr>
        <w:t xml:space="preserve">қорғауды, сақтауды және пайдалануды осы өсiмдiктер жерлерiнде орналасқан </w:t>
      </w:r>
    </w:p>
    <w:p>
      <w:pPr>
        <w:spacing w:after="0"/>
        <w:ind w:left="0"/>
        <w:jc w:val="both"/>
      </w:pPr>
      <w:r>
        <w:rPr>
          <w:rFonts w:ascii="Times New Roman"/>
          <w:b w:val="false"/>
          <w:i w:val="false"/>
          <w:color w:val="000000"/>
          <w:sz w:val="28"/>
        </w:rPr>
        <w:t>жер пайдаланушылар жүзеге асырады.</w:t>
      </w:r>
    </w:p>
    <w:p>
      <w:pPr>
        <w:spacing w:after="0"/>
        <w:ind w:left="0"/>
        <w:jc w:val="both"/>
      </w:pPr>
      <w:r>
        <w:rPr>
          <w:rFonts w:ascii="Times New Roman"/>
          <w:b w:val="false"/>
          <w:i w:val="false"/>
          <w:color w:val="000000"/>
          <w:sz w:val="28"/>
        </w:rPr>
        <w:t>     7-БӨЛIМ. ОРМАН ҚОРЫН ПАЙДАЛАНУ</w:t>
      </w:r>
    </w:p>
    <w:p>
      <w:pPr>
        <w:spacing w:after="0"/>
        <w:ind w:left="0"/>
        <w:jc w:val="both"/>
      </w:pPr>
      <w:r>
        <w:rPr>
          <w:rFonts w:ascii="Times New Roman"/>
          <w:b w:val="false"/>
          <w:i w:val="false"/>
          <w:color w:val="000000"/>
          <w:sz w:val="28"/>
        </w:rPr>
        <w:t>     13-тарау. Негізгi ережелер</w:t>
      </w:r>
    </w:p>
    <w:p>
      <w:pPr>
        <w:spacing w:after="0"/>
        <w:ind w:left="0"/>
        <w:jc w:val="both"/>
      </w:pPr>
      <w:r>
        <w:rPr>
          <w:rFonts w:ascii="Times New Roman"/>
          <w:b w:val="false"/>
          <w:i w:val="false"/>
          <w:color w:val="000000"/>
          <w:sz w:val="28"/>
        </w:rPr>
        <w:t>     90-бап. Орман қорын пайдалануға қойылатын негiзгi талаптар</w:t>
      </w:r>
    </w:p>
    <w:p>
      <w:pPr>
        <w:spacing w:after="0"/>
        <w:ind w:left="0"/>
        <w:jc w:val="both"/>
      </w:pPr>
      <w:r>
        <w:rPr>
          <w:rFonts w:ascii="Times New Roman"/>
          <w:b w:val="false"/>
          <w:i w:val="false"/>
          <w:color w:val="000000"/>
          <w:sz w:val="28"/>
        </w:rPr>
        <w:t xml:space="preserve">     Орман қорын пайдалану мынадай негiзгі талаптарды сақтай отырып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1) ормандардың орта қалыптастыратын, су қорғайтын, қорғаныштық және </w:t>
      </w:r>
    </w:p>
    <w:p>
      <w:pPr>
        <w:spacing w:after="0"/>
        <w:ind w:left="0"/>
        <w:jc w:val="both"/>
      </w:pPr>
      <w:r>
        <w:rPr>
          <w:rFonts w:ascii="Times New Roman"/>
          <w:b w:val="false"/>
          <w:i w:val="false"/>
          <w:color w:val="000000"/>
          <w:sz w:val="28"/>
        </w:rPr>
        <w:t>өзге функцияларын сақтау;</w:t>
      </w:r>
    </w:p>
    <w:p>
      <w:pPr>
        <w:spacing w:after="0"/>
        <w:ind w:left="0"/>
        <w:jc w:val="both"/>
      </w:pPr>
      <w:r>
        <w:rPr>
          <w:rFonts w:ascii="Times New Roman"/>
          <w:b w:val="false"/>
          <w:i w:val="false"/>
          <w:color w:val="000000"/>
          <w:sz w:val="28"/>
        </w:rPr>
        <w:t xml:space="preserve">     2) ормандардың, табиғи-қорық қорлары объектiлерiнiң, мәдени және </w:t>
      </w:r>
    </w:p>
    <w:p>
      <w:pPr>
        <w:spacing w:after="0"/>
        <w:ind w:left="0"/>
        <w:jc w:val="both"/>
      </w:pPr>
      <w:r>
        <w:rPr>
          <w:rFonts w:ascii="Times New Roman"/>
          <w:b w:val="false"/>
          <w:i w:val="false"/>
          <w:color w:val="000000"/>
          <w:sz w:val="28"/>
        </w:rPr>
        <w:t>табиғи мұралардың биологиялық әр алуандығын сақтау;</w:t>
      </w:r>
    </w:p>
    <w:p>
      <w:pPr>
        <w:spacing w:after="0"/>
        <w:ind w:left="0"/>
        <w:jc w:val="both"/>
      </w:pPr>
      <w:r>
        <w:rPr>
          <w:rFonts w:ascii="Times New Roman"/>
          <w:b w:val="false"/>
          <w:i w:val="false"/>
          <w:color w:val="000000"/>
          <w:sz w:val="28"/>
        </w:rPr>
        <w:t xml:space="preserve">     3) экономика мен халықтың қажеттiлігін қанағаттандыру үшiн орман </w:t>
      </w:r>
    </w:p>
    <w:p>
      <w:pPr>
        <w:spacing w:after="0"/>
        <w:ind w:left="0"/>
        <w:jc w:val="both"/>
      </w:pPr>
      <w:r>
        <w:rPr>
          <w:rFonts w:ascii="Times New Roman"/>
          <w:b w:val="false"/>
          <w:i w:val="false"/>
          <w:color w:val="000000"/>
          <w:sz w:val="28"/>
        </w:rPr>
        <w:t>пайдалануды үздiксiз және сарқылмайтындай қамтамасыз ету;</w:t>
      </w:r>
    </w:p>
    <w:p>
      <w:pPr>
        <w:spacing w:after="0"/>
        <w:ind w:left="0"/>
        <w:jc w:val="both"/>
      </w:pPr>
      <w:r>
        <w:rPr>
          <w:rFonts w:ascii="Times New Roman"/>
          <w:b w:val="false"/>
          <w:i w:val="false"/>
          <w:color w:val="000000"/>
          <w:sz w:val="28"/>
        </w:rPr>
        <w:t xml:space="preserve">     4) ормандардың ұлғайта өсiрiлуi мен орман өсiру үшiн қажет шарттарды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5) орман пайдалануға ақы төленетiндiгi;</w:t>
      </w:r>
    </w:p>
    <w:p>
      <w:pPr>
        <w:spacing w:after="0"/>
        <w:ind w:left="0"/>
        <w:jc w:val="both"/>
      </w:pPr>
      <w:r>
        <w:rPr>
          <w:rFonts w:ascii="Times New Roman"/>
          <w:b w:val="false"/>
          <w:i w:val="false"/>
          <w:color w:val="000000"/>
          <w:sz w:val="28"/>
        </w:rPr>
        <w:t>     6) орман пайдаланудың ғылыми негізделген нормаларын сақтау;</w:t>
      </w:r>
    </w:p>
    <w:p>
      <w:pPr>
        <w:spacing w:after="0"/>
        <w:ind w:left="0"/>
        <w:jc w:val="both"/>
      </w:pPr>
      <w:r>
        <w:rPr>
          <w:rFonts w:ascii="Times New Roman"/>
          <w:b w:val="false"/>
          <w:i w:val="false"/>
          <w:color w:val="000000"/>
          <w:sz w:val="28"/>
        </w:rPr>
        <w:t xml:space="preserve">     7) орман пайдалануды орман қорының қорғаныш санатына және </w:t>
      </w:r>
    </w:p>
    <w:p>
      <w:pPr>
        <w:spacing w:after="0"/>
        <w:ind w:left="0"/>
        <w:jc w:val="both"/>
      </w:pPr>
      <w:r>
        <w:rPr>
          <w:rFonts w:ascii="Times New Roman"/>
          <w:b w:val="false"/>
          <w:i w:val="false"/>
          <w:color w:val="000000"/>
          <w:sz w:val="28"/>
        </w:rPr>
        <w:t>экономикалық шарттарға байланысты жүзеге асыру.</w:t>
      </w:r>
    </w:p>
    <w:p>
      <w:pPr>
        <w:spacing w:after="0"/>
        <w:ind w:left="0"/>
        <w:jc w:val="both"/>
      </w:pPr>
      <w:r>
        <w:rPr>
          <w:rFonts w:ascii="Times New Roman"/>
          <w:b w:val="false"/>
          <w:i w:val="false"/>
          <w:color w:val="000000"/>
          <w:sz w:val="28"/>
        </w:rPr>
        <w:t>     91-бап. Орман пайдаланудың түрлерi</w:t>
      </w:r>
    </w:p>
    <w:p>
      <w:pPr>
        <w:spacing w:after="0"/>
        <w:ind w:left="0"/>
        <w:jc w:val="both"/>
      </w:pPr>
      <w:r>
        <w:rPr>
          <w:rFonts w:ascii="Times New Roman"/>
          <w:b w:val="false"/>
          <w:i w:val="false"/>
          <w:color w:val="000000"/>
          <w:sz w:val="28"/>
        </w:rPr>
        <w:t xml:space="preserve">     1. Орман қорында орман пайдаланудың мынадай түрлерi жүзеге асырылуы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1) сүрек дайындау;</w:t>
      </w:r>
    </w:p>
    <w:p>
      <w:pPr>
        <w:spacing w:after="0"/>
        <w:ind w:left="0"/>
        <w:jc w:val="both"/>
      </w:pPr>
      <w:r>
        <w:rPr>
          <w:rFonts w:ascii="Times New Roman"/>
          <w:b w:val="false"/>
          <w:i w:val="false"/>
          <w:color w:val="000000"/>
          <w:sz w:val="28"/>
        </w:rPr>
        <w:t>     2) шайыр, ағаш шырындарын дайындау;</w:t>
      </w:r>
    </w:p>
    <w:p>
      <w:pPr>
        <w:spacing w:after="0"/>
        <w:ind w:left="0"/>
        <w:jc w:val="both"/>
      </w:pPr>
      <w:r>
        <w:rPr>
          <w:rFonts w:ascii="Times New Roman"/>
          <w:b w:val="false"/>
          <w:i w:val="false"/>
          <w:color w:val="000000"/>
          <w:sz w:val="28"/>
        </w:rPr>
        <w:t xml:space="preserve">     3) маңызы шамалы орман ресурстарын (қабықтар, бұтақтар, түбiршiктер, </w:t>
      </w:r>
    </w:p>
    <w:p>
      <w:pPr>
        <w:spacing w:after="0"/>
        <w:ind w:left="0"/>
        <w:jc w:val="both"/>
      </w:pPr>
      <w:r>
        <w:rPr>
          <w:rFonts w:ascii="Times New Roman"/>
          <w:b w:val="false"/>
          <w:i w:val="false"/>
          <w:color w:val="000000"/>
          <w:sz w:val="28"/>
        </w:rPr>
        <w:t>тамырлар, жапырақтар, бүршiктер)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жанама орман пайдалану (шөп шабу, мал жаю, ара ұялары мен омарта орналастыру, дәрiлiк шөптер мен техникалық шикiзаттар, жабайы өсетiн жемiстер, жаңғақтар, саңырауқұлақтар, жидектер және басқа тағамдық өнiмдер, мүк, орман төсенiштерi мен түскен жапырақтар, қамыстар дайындау мен жинау); </w:t>
      </w:r>
      <w:r>
        <w:br/>
      </w:r>
      <w:r>
        <w:rPr>
          <w:rFonts w:ascii="Times New Roman"/>
          <w:b w:val="false"/>
          <w:i w:val="false"/>
          <w:color w:val="000000"/>
          <w:sz w:val="28"/>
        </w:rPr>
        <w:t xml:space="preserve">
      5) орман қоры учаскелерiн аңшылық шаруашылықтарының мұқтаждары үшiн пайдалану; </w:t>
      </w:r>
      <w:r>
        <w:br/>
      </w:r>
      <w:r>
        <w:rPr>
          <w:rFonts w:ascii="Times New Roman"/>
          <w:b w:val="false"/>
          <w:i w:val="false"/>
          <w:color w:val="000000"/>
          <w:sz w:val="28"/>
        </w:rPr>
        <w:t xml:space="preserve">
      6) орман қоры учаскелерiн ғылыми-зерттеу мақсаттары үшiн пайдалану; </w:t>
      </w:r>
      <w:r>
        <w:br/>
      </w:r>
      <w:r>
        <w:rPr>
          <w:rFonts w:ascii="Times New Roman"/>
          <w:b w:val="false"/>
          <w:i w:val="false"/>
          <w:color w:val="000000"/>
          <w:sz w:val="28"/>
        </w:rPr>
        <w:t xml:space="preserve">
      7) орман қоры учаскелерiн мәдени-сауықтыру, рекреациялық, туристiк және спорттық мақсаттар үшiн пайдалану. </w:t>
      </w:r>
      <w:r>
        <w:br/>
      </w:r>
      <w:r>
        <w:rPr>
          <w:rFonts w:ascii="Times New Roman"/>
          <w:b w:val="false"/>
          <w:i w:val="false"/>
          <w:color w:val="000000"/>
          <w:sz w:val="28"/>
        </w:rPr>
        <w:t xml:space="preserve">
      2. Орман қоры учаскелерiн пайдалану орман ресурстарын алып қойып та, сондай-ақ алып қоймай-ақ жүзеге асырылуы мүмкiн. </w:t>
      </w:r>
      <w:r>
        <w:br/>
      </w:r>
      <w:r>
        <w:rPr>
          <w:rFonts w:ascii="Times New Roman"/>
          <w:b w:val="false"/>
          <w:i w:val="false"/>
          <w:color w:val="000000"/>
          <w:sz w:val="28"/>
        </w:rPr>
        <w:t xml:space="preserve">
      3. Орман қорының учаскелерi орман пайдаланудың бiр немесе бiрнеше </w:t>
      </w:r>
    </w:p>
    <w:bookmarkStart w:name="z121"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түрлерiн жүзеге асыру үшiн бiр немесе бiрнеше орман пайдаланушыға берiлуi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4. Орман ресурстары мен орман қоры учаскелерiн пайдалану </w:t>
      </w:r>
    </w:p>
    <w:p>
      <w:pPr>
        <w:spacing w:after="0"/>
        <w:ind w:left="0"/>
        <w:jc w:val="both"/>
      </w:pPr>
      <w:r>
        <w:rPr>
          <w:rFonts w:ascii="Times New Roman"/>
          <w:b w:val="false"/>
          <w:i w:val="false"/>
          <w:color w:val="000000"/>
          <w:sz w:val="28"/>
        </w:rPr>
        <w:t xml:space="preserve">ерекшелiктерi осы Кодекске сәйкес Қазақстан Республикасы Үкiметiнiң </w:t>
      </w:r>
    </w:p>
    <w:p>
      <w:pPr>
        <w:spacing w:after="0"/>
        <w:ind w:left="0"/>
        <w:jc w:val="both"/>
      </w:pPr>
      <w:r>
        <w:rPr>
          <w:rFonts w:ascii="Times New Roman"/>
          <w:b w:val="false"/>
          <w:i w:val="false"/>
          <w:color w:val="000000"/>
          <w:sz w:val="28"/>
        </w:rPr>
        <w:t xml:space="preserve">нормативтiк құқықтық актiлерiмен және өзге де нормативтiк құқықтық </w:t>
      </w:r>
    </w:p>
    <w:p>
      <w:pPr>
        <w:spacing w:after="0"/>
        <w:ind w:left="0"/>
        <w:jc w:val="both"/>
      </w:pPr>
      <w:r>
        <w:rPr>
          <w:rFonts w:ascii="Times New Roman"/>
          <w:b w:val="false"/>
          <w:i w:val="false"/>
          <w:color w:val="000000"/>
          <w:sz w:val="28"/>
        </w:rPr>
        <w:t>актiлермен айқындалады.</w:t>
      </w:r>
    </w:p>
    <w:p>
      <w:pPr>
        <w:spacing w:after="0"/>
        <w:ind w:left="0"/>
        <w:jc w:val="both"/>
      </w:pPr>
      <w:r>
        <w:rPr>
          <w:rFonts w:ascii="Times New Roman"/>
          <w:b w:val="false"/>
          <w:i w:val="false"/>
          <w:color w:val="000000"/>
          <w:sz w:val="28"/>
        </w:rPr>
        <w:t>     92-бап. Орман пайдалану жөнiндегi қызметтi лицензиялау</w:t>
      </w:r>
    </w:p>
    <w:p>
      <w:pPr>
        <w:spacing w:after="0"/>
        <w:ind w:left="0"/>
        <w:jc w:val="both"/>
      </w:pPr>
      <w:r>
        <w:rPr>
          <w:rFonts w:ascii="Times New Roman"/>
          <w:b w:val="false"/>
          <w:i w:val="false"/>
          <w:color w:val="000000"/>
          <w:sz w:val="28"/>
        </w:rPr>
        <w:t xml:space="preserve">     Орман пайдаланушылар жүзеге асыратын сүрек, шайыр және ағаш </w:t>
      </w:r>
    </w:p>
    <w:p>
      <w:pPr>
        <w:spacing w:after="0"/>
        <w:ind w:left="0"/>
        <w:jc w:val="both"/>
      </w:pPr>
      <w:r>
        <w:rPr>
          <w:rFonts w:ascii="Times New Roman"/>
          <w:b w:val="false"/>
          <w:i w:val="false"/>
          <w:color w:val="000000"/>
          <w:sz w:val="28"/>
        </w:rPr>
        <w:t xml:space="preserve">шырындарын дайындау жөнiндегi қызмет Қазақстан Республикасының заңдарында </w:t>
      </w:r>
    </w:p>
    <w:p>
      <w:pPr>
        <w:spacing w:after="0"/>
        <w:ind w:left="0"/>
        <w:jc w:val="both"/>
      </w:pPr>
      <w:r>
        <w:rPr>
          <w:rFonts w:ascii="Times New Roman"/>
          <w:b w:val="false"/>
          <w:i w:val="false"/>
          <w:color w:val="000000"/>
          <w:sz w:val="28"/>
        </w:rPr>
        <w:t>белгiленген тәртiпте лицензиялауға жатады.</w:t>
      </w:r>
    </w:p>
    <w:p>
      <w:pPr>
        <w:spacing w:after="0"/>
        <w:ind w:left="0"/>
        <w:jc w:val="both"/>
      </w:pPr>
      <w:r>
        <w:rPr>
          <w:rFonts w:ascii="Times New Roman"/>
          <w:b w:val="false"/>
          <w:i w:val="false"/>
          <w:color w:val="000000"/>
          <w:sz w:val="28"/>
        </w:rPr>
        <w:t>     14-тарау. Орман пайдалануды жүзеге асыру</w:t>
      </w:r>
    </w:p>
    <w:p>
      <w:pPr>
        <w:spacing w:after="0"/>
        <w:ind w:left="0"/>
        <w:jc w:val="both"/>
      </w:pPr>
      <w:r>
        <w:rPr>
          <w:rFonts w:ascii="Times New Roman"/>
          <w:b w:val="false"/>
          <w:i w:val="false"/>
          <w:color w:val="000000"/>
          <w:sz w:val="28"/>
        </w:rPr>
        <w:t>     93-бап. Ормандарда ағаш кесу</w:t>
      </w:r>
    </w:p>
    <w:p>
      <w:pPr>
        <w:spacing w:after="0"/>
        <w:ind w:left="0"/>
        <w:jc w:val="both"/>
      </w:pPr>
      <w:r>
        <w:rPr>
          <w:rFonts w:ascii="Times New Roman"/>
          <w:b w:val="false"/>
          <w:i w:val="false"/>
          <w:color w:val="000000"/>
          <w:sz w:val="28"/>
        </w:rPr>
        <w:t xml:space="preserve">     1. Ормандарда сүрек дайындау ағаш кесудiң мынадай түрлерiн жүргiзу </w:t>
      </w:r>
    </w:p>
    <w:p>
      <w:pPr>
        <w:spacing w:after="0"/>
        <w:ind w:left="0"/>
        <w:jc w:val="both"/>
      </w:pPr>
      <w:r>
        <w:rPr>
          <w:rFonts w:ascii="Times New Roman"/>
          <w:b w:val="false"/>
          <w:i w:val="false"/>
          <w:color w:val="000000"/>
          <w:sz w:val="28"/>
        </w:rPr>
        <w:t>тәртiбiмен жүзеге асырылады:</w:t>
      </w:r>
    </w:p>
    <w:p>
      <w:pPr>
        <w:spacing w:after="0"/>
        <w:ind w:left="0"/>
        <w:jc w:val="both"/>
      </w:pPr>
      <w:r>
        <w:rPr>
          <w:rFonts w:ascii="Times New Roman"/>
          <w:b w:val="false"/>
          <w:i w:val="false"/>
          <w:color w:val="000000"/>
          <w:sz w:val="28"/>
        </w:rPr>
        <w:t xml:space="preserve">     1) толысқан және қураған сүрекдiңде жүргiзiлетiн басты мақсаттағы </w:t>
      </w:r>
    </w:p>
    <w:p>
      <w:pPr>
        <w:spacing w:after="0"/>
        <w:ind w:left="0"/>
        <w:jc w:val="both"/>
      </w:pPr>
      <w:r>
        <w:rPr>
          <w:rFonts w:ascii="Times New Roman"/>
          <w:b w:val="false"/>
          <w:i w:val="false"/>
          <w:color w:val="000000"/>
          <w:sz w:val="28"/>
        </w:rPr>
        <w:t>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аралық мақсатқа пайдалану (орманды күтiп-баптауға байланысты кесу, iрiктеп санитариялық мақсатта кесу және құндылығы аз орман екпелерiн жаңғыртуға байланысты, сондай-ақ қорғаныштық, су қорғау және басқа функцияларын жоғалтқан екпелердi кесу, шыбықтардағы жеке талдарды кесу); </w:t>
      </w:r>
      <w:r>
        <w:br/>
      </w:r>
      <w:r>
        <w:rPr>
          <w:rFonts w:ascii="Times New Roman"/>
          <w:b w:val="false"/>
          <w:i w:val="false"/>
          <w:color w:val="000000"/>
          <w:sz w:val="28"/>
        </w:rPr>
        <w:t xml:space="preserve">
      3) ағаштарды басқа мақсаттарда кесу (жаппай санитариялық кесу су тораптарының, құбырлардың, жолдардың құрылысына байланысты орман соқпақтарын тартқан, өртке қарсы жыралар жасаған кездегi орман алаңдарын тазарту, өзге де мақсаттарға орай кесу). </w:t>
      </w:r>
      <w:r>
        <w:br/>
      </w:r>
      <w:r>
        <w:rPr>
          <w:rFonts w:ascii="Times New Roman"/>
          <w:b w:val="false"/>
          <w:i w:val="false"/>
          <w:color w:val="000000"/>
          <w:sz w:val="28"/>
        </w:rPr>
        <w:t xml:space="preserve">
      2. Ормандарда ағаш кесу оларды жүргізудiң Қазақстан Республикасының үкiметi бекiтетiн ережелерiне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94-бап. Орман қорының жекелеген қорғаныш санаттарында </w:t>
      </w:r>
      <w:r>
        <w:br/>
      </w:r>
      <w:r>
        <w:rPr>
          <w:rFonts w:ascii="Times New Roman"/>
          <w:b w:val="false"/>
          <w:i w:val="false"/>
          <w:color w:val="000000"/>
          <w:sz w:val="28"/>
        </w:rPr>
        <w:t xml:space="preserve">
              орман пайдалануды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Ерекше қорғалатын орман аймақтарында (мемлекеттiк табиғи резерваттардың орнықты даму аймақтарынан басқа); қалалық ормандар мен орманды саябақтарда; елдi мекендер мен емдеу-сауықтыру мекемелерiнiң жасыл аймақтарында; мемлекеттiк қорғаныш орман белдеулерiнде; эрозияға қарсы ормандарда; өзендердiң, көлдердiң, су қоймалары мен басқа да су объектiлерiнiң жағалауындағы тыйым салынған белдеулерде (cy жайылған жерлердегi өскiндерi жаңарып шығатын жапырақты ормандардан басқа); темiр жолдар мен халықаралық және республикалық маңызы бар жалпы пайдаланудағы автомобиль жолдарының қапталындағы қорғаныш орман белдеулерiнде, сондай-ақ басқа қорғаныш санатында бөлiп көрсетiлген ерекше қорғаныш учаскелерiнде, осы Кодекстiң 95-бабында айтылған жағдайларды қоспағанда, басты мақсатта пайдаланудағы ағаш кесу мен ағаш кесуiн басқа да түрлерiне, сондай-ақ шайыр мен ағаш шырындарын, қосымша орман ресурстарын дайындауға тыйым салынады. </w:t>
      </w:r>
      <w:r>
        <w:br/>
      </w:r>
      <w:r>
        <w:rPr>
          <w:rFonts w:ascii="Times New Roman"/>
          <w:b w:val="false"/>
          <w:i w:val="false"/>
          <w:color w:val="000000"/>
          <w:sz w:val="28"/>
        </w:rPr>
        <w:t xml:space="preserve">
      2. Мемлекеттiк ұлттық табиғи саябақтар мен мемлекеттiк табиғи саябақтардың шектеулi шаруашылық қызметiнiң кiшi аймақтарынан, мемлекеттiк табиғи резерваттардың буферлiк аймақтары мен орнықты даму аймақтарынан, мемлекеттiк қорық аймақтарының шаруашылық қызметi аймақтарынан басқа, осы баптың 1-тармағында аталған орман қорының қорғаныш санатында шөп шабу мен мал жаюға тыйым салынады. </w:t>
      </w:r>
      <w:r>
        <w:br/>
      </w:r>
      <w:r>
        <w:rPr>
          <w:rFonts w:ascii="Times New Roman"/>
          <w:b w:val="false"/>
          <w:i w:val="false"/>
          <w:color w:val="000000"/>
          <w:sz w:val="28"/>
        </w:rPr>
        <w:t xml:space="preserve">
      3. Мемлекеттiк ұлттық табиғи саябақтар мен мемлекеттiк табиғи саябақтардың шектеулi шаруашылық қызметiнiң кiшi аймақтарынан, мемлекеттiк табиғи резерваттардың буферлiк аймақтары мен орнықты даму аймақтарынан, мемлекеттiк қорық аймақтарының шаруашылық қызметi аймақтарынан, жаңғақ кәсiпшiлiк аймағынан, орман-жидек екпелерiнен, өзендер, көлдер, су қоймалары мен басқа да су объектілерi жағалаулары бойындағы тыйым салынған орман белдеулерiнен, темiр жолдар мен халықаралық және республикалық маңызы бар жалпы пайдаланудағы автомобиль жолдарының қапталындағы қорғаныш орман белдеулерiнен басқа, осы баптың 1-тармағында аталған орман қорының қорғаныш санатында орманның сүректiк емес өнiмдерiн кәсiпшiлiк дайындауға тыйым салынады. </w:t>
      </w:r>
      <w:r>
        <w:br/>
      </w:r>
      <w:r>
        <w:rPr>
          <w:rFonts w:ascii="Times New Roman"/>
          <w:b w:val="false"/>
          <w:i w:val="false"/>
          <w:color w:val="000000"/>
          <w:sz w:val="28"/>
        </w:rPr>
        <w:t xml:space="preserve">
      4. Жануарлардың сирек және құрып кету қаупi төнген түрлерiнiң жойылуына немесе өмiр сүру ортасының азып-тозуына соқтыратын сүрек дайындауға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95-бап. Орман қорының жекелеген санаттарындағы ормандарда </w:t>
      </w:r>
      <w:r>
        <w:br/>
      </w:r>
      <w:r>
        <w:rPr>
          <w:rFonts w:ascii="Times New Roman"/>
          <w:b w:val="false"/>
          <w:i w:val="false"/>
          <w:color w:val="000000"/>
          <w:sz w:val="28"/>
        </w:rPr>
        <w:t xml:space="preserve">
              және таудағы ормандарда ағаш кесудiң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Басты мақсатта пайдалану үшiн кесу орман қорының "дала-топырақ қорғау ормандары" қорғаныш санатындағы толысқан және қураған сүрекдiңдерде; орман қорының "өзендер, көлдер, су қоймалары мен басқа су объектiлерi жағалаулары бойындағы тыйым салынған орман белдеулері" қорғаныш санатындағы су жайылған жерлердегі өскiндерi жаңарып шығатын жапырақты сүрекдiңдерде; сондай-ақ мемлекеттiк табиғи резерваттардың орнықты даму аймақтарының аумақтарындағы сүрекдіңдерде жүргізiледi. </w:t>
      </w:r>
      <w:r>
        <w:br/>
      </w:r>
      <w:r>
        <w:rPr>
          <w:rFonts w:ascii="Times New Roman"/>
          <w:b w:val="false"/>
          <w:i w:val="false"/>
          <w:color w:val="000000"/>
          <w:sz w:val="28"/>
        </w:rPr>
        <w:t xml:space="preserve">
      Орман қорының басқа қорғаныш санаттарындағы сүрекдiңдердi басты мақсатта пайдалану үшiн кесуге тыйым салынады. </w:t>
      </w:r>
      <w:r>
        <w:br/>
      </w:r>
      <w:r>
        <w:rPr>
          <w:rFonts w:ascii="Times New Roman"/>
          <w:b w:val="false"/>
          <w:i w:val="false"/>
          <w:color w:val="000000"/>
          <w:sz w:val="28"/>
        </w:rPr>
        <w:t xml:space="preserve">
      2. Басқа да ағаш кесулер, сондай-ақ осы Кодекстiң 45-бабы 2-тармағының 1)-5) тармақшаларында аталған қорғаныш санаттарындағы ормандарда шаруашылық жағынан құндылығы аз және қорғаныштық, су қорғаушылық және басқа экологиялық функцияларын жоғалта бастаған ағаштарды жаңғыртуға байланысты кесу уәкiлетті мемлекеттiк органның рұқсаты бойынша ғана жүргiзiледi. </w:t>
      </w:r>
      <w:r>
        <w:br/>
      </w:r>
      <w:r>
        <w:rPr>
          <w:rFonts w:ascii="Times New Roman"/>
          <w:b w:val="false"/>
          <w:i w:val="false"/>
          <w:color w:val="000000"/>
          <w:sz w:val="28"/>
        </w:rPr>
        <w:t xml:space="preserve">
      Орман қорының "өзендер, көлдер, су қоймалары мен басқа су объектiлерi жағалаулары бойындағы тыйым салынған орман белдеулерi; "темiр жолдар мен халықаралық және республикалық маңызы бар жалпы пайдаланудағы автомобиль жолдарының қапталындағы қорғаныш орман белдеулерi" қорғаныш санаттарындағы аралық мақсатқа пайдаланылатын кесу мен басқа мақсаттардағы кесуге оларды жүргiзудiң ережелерiне сәйкес жол берiледi. </w:t>
      </w:r>
      <w:r>
        <w:br/>
      </w:r>
      <w:r>
        <w:rPr>
          <w:rFonts w:ascii="Times New Roman"/>
          <w:b w:val="false"/>
          <w:i w:val="false"/>
          <w:color w:val="000000"/>
          <w:sz w:val="28"/>
        </w:rPr>
        <w:t xml:space="preserve">
      3. Мемлекеттiк табиғи қорықтардың ормандарында (биосфералық және сепортер-қорықтарды қоса), мемлекеттiк ұлттық табиғи саябақтардың, мемлекеттiк табиғи саябақтардың және мемлекеттiк қорық өңiрлерiнiң қорық режимi өңiрлерiнде, мемлекеттiк табиғи резерваттардың қорық ядросы өңiрлерiнде, мемлекеттiк табиғи орман ескерткiштерiнде және орманның генетикалық резерваттарында санитариялық және орман қорғау iс-шараларын жүзеге асыру үшiн қажеттi ағаш кесуге ғана жол берiледi. </w:t>
      </w:r>
      <w:r>
        <w:br/>
      </w:r>
      <w:r>
        <w:rPr>
          <w:rFonts w:ascii="Times New Roman"/>
          <w:b w:val="false"/>
          <w:i w:val="false"/>
          <w:color w:val="000000"/>
          <w:sz w:val="28"/>
        </w:rPr>
        <w:t xml:space="preserve">
      Аталған ағаш кесу уәкiлеттi мемлекеттiк органның рұқсатымен </w:t>
      </w:r>
    </w:p>
    <w:bookmarkEnd w:id="46"/>
    <w:bookmarkStart w:name="z126"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мемлекеттік экологиялық сараптаманың оң қорытындысы болған кезде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xml:space="preserve">     4. Таудағы ормандарда бұл ормандардың қорғаныштық, эрозияға қарсы </w:t>
      </w:r>
    </w:p>
    <w:p>
      <w:pPr>
        <w:spacing w:after="0"/>
        <w:ind w:left="0"/>
        <w:jc w:val="both"/>
      </w:pPr>
      <w:r>
        <w:rPr>
          <w:rFonts w:ascii="Times New Roman"/>
          <w:b w:val="false"/>
          <w:i w:val="false"/>
          <w:color w:val="000000"/>
          <w:sz w:val="28"/>
        </w:rPr>
        <w:t xml:space="preserve">және су реттеушi маңызы ескерiле отырып, басты мақсатта пайдалану үшiн </w:t>
      </w:r>
    </w:p>
    <w:p>
      <w:pPr>
        <w:spacing w:after="0"/>
        <w:ind w:left="0"/>
        <w:jc w:val="both"/>
      </w:pPr>
      <w:r>
        <w:rPr>
          <w:rFonts w:ascii="Times New Roman"/>
          <w:b w:val="false"/>
          <w:i w:val="false"/>
          <w:color w:val="000000"/>
          <w:sz w:val="28"/>
        </w:rPr>
        <w:t>ағаш кесу қолданылады.</w:t>
      </w:r>
    </w:p>
    <w:p>
      <w:pPr>
        <w:spacing w:after="0"/>
        <w:ind w:left="0"/>
        <w:jc w:val="both"/>
      </w:pPr>
      <w:r>
        <w:rPr>
          <w:rFonts w:ascii="Times New Roman"/>
          <w:b w:val="false"/>
          <w:i w:val="false"/>
          <w:color w:val="000000"/>
          <w:sz w:val="28"/>
        </w:rPr>
        <w:t>     96-бап. Сүректi кесiп дайындау тәртiбi</w:t>
      </w:r>
    </w:p>
    <w:p>
      <w:pPr>
        <w:spacing w:after="0"/>
        <w:ind w:left="0"/>
        <w:jc w:val="both"/>
      </w:pPr>
      <w:r>
        <w:rPr>
          <w:rFonts w:ascii="Times New Roman"/>
          <w:b w:val="false"/>
          <w:i w:val="false"/>
          <w:color w:val="000000"/>
          <w:sz w:val="28"/>
        </w:rPr>
        <w:t xml:space="preserve">     Кеспеағаш қорын бөлу, оны орман пайдаланушыларға беру, сүректi кесiп </w:t>
      </w:r>
    </w:p>
    <w:p>
      <w:pPr>
        <w:spacing w:after="0"/>
        <w:ind w:left="0"/>
        <w:jc w:val="both"/>
      </w:pPr>
      <w:r>
        <w:rPr>
          <w:rFonts w:ascii="Times New Roman"/>
          <w:b w:val="false"/>
          <w:i w:val="false"/>
          <w:color w:val="000000"/>
          <w:sz w:val="28"/>
        </w:rPr>
        <w:t xml:space="preserve">дайындау тәртiбi Қазақстан Республикасының Үкiметi бекiтетiн Орманда өсiп </w:t>
      </w:r>
    </w:p>
    <w:p>
      <w:pPr>
        <w:spacing w:after="0"/>
        <w:ind w:left="0"/>
        <w:jc w:val="both"/>
      </w:pPr>
      <w:r>
        <w:rPr>
          <w:rFonts w:ascii="Times New Roman"/>
          <w:b w:val="false"/>
          <w:i w:val="false"/>
          <w:color w:val="000000"/>
          <w:sz w:val="28"/>
        </w:rPr>
        <w:t xml:space="preserve">тұрған ағашты босату ережелерiмен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P950752_</w:t>
      </w:r>
    </w:p>
    <w:p>
      <w:pPr>
        <w:spacing w:after="0"/>
        <w:ind w:left="0"/>
        <w:jc w:val="both"/>
      </w:pPr>
      <w:r>
        <w:br/>
      </w:r>
    </w:p>
    <w:p>
      <w:pPr>
        <w:spacing w:after="0"/>
        <w:ind w:left="0"/>
        <w:jc w:val="both"/>
      </w:pPr>
      <w:r>
        <w:rPr>
          <w:rFonts w:ascii="Times New Roman"/>
          <w:b w:val="false"/>
          <w:i w:val="false"/>
          <w:color w:val="000000"/>
          <w:sz w:val="28"/>
        </w:rPr>
        <w:t>  белгiленедi.</w:t>
      </w:r>
    </w:p>
    <w:p>
      <w:pPr>
        <w:spacing w:after="0"/>
        <w:ind w:left="0"/>
        <w:jc w:val="both"/>
      </w:pPr>
      <w:r>
        <w:rPr>
          <w:rFonts w:ascii="Times New Roman"/>
          <w:b w:val="false"/>
          <w:i w:val="false"/>
          <w:color w:val="000000"/>
          <w:sz w:val="28"/>
        </w:rPr>
        <w:t>     97-бап. Сүректi басты мақсатта пайдалану үшiн кесiп дайындау</w:t>
      </w:r>
    </w:p>
    <w:p>
      <w:pPr>
        <w:spacing w:after="0"/>
        <w:ind w:left="0"/>
        <w:jc w:val="both"/>
      </w:pPr>
      <w:r>
        <w:rPr>
          <w:rFonts w:ascii="Times New Roman"/>
          <w:b w:val="false"/>
          <w:i w:val="false"/>
          <w:color w:val="000000"/>
          <w:sz w:val="28"/>
        </w:rPr>
        <w:t>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орман иеленушi немесе оның бiр бөлiгi бойынша сүректi басты мақсатта пайдалану үшiн кесiп дайындау есептi кеспеағаштан аспайтын көлемде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98-бап. Аралық пайдалану үшiн және басқа ағаш кесу </w:t>
      </w:r>
      <w:r>
        <w:br/>
      </w:r>
      <w:r>
        <w:rPr>
          <w:rFonts w:ascii="Times New Roman"/>
          <w:b w:val="false"/>
          <w:i w:val="false"/>
          <w:color w:val="000000"/>
          <w:sz w:val="28"/>
        </w:rPr>
        <w:t xml:space="preserve">
              кезiнде сүрек дайындау көлемiн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Аралық пайдалану үшiн сүректi кесiп дайындау көлемi орман орналастыру кезiнде екпелердiң жай-күйiн, орманға күтiм жасап кесудiң, iрiктеп санитариялық кесудiң, құндылығы аз және қорғаныш функцияларын жоғалта бастаған екпелердi жаңғыртумен байланысты кесудiң белгiленген нормаларын негiзге ала отырып айқындалады және оны уәкiлеттi мемлекеттiк орган бекiтедi. </w:t>
      </w:r>
      <w:r>
        <w:br/>
      </w:r>
      <w:r>
        <w:rPr>
          <w:rFonts w:ascii="Times New Roman"/>
          <w:b w:val="false"/>
          <w:i w:val="false"/>
          <w:color w:val="000000"/>
          <w:sz w:val="28"/>
        </w:rPr>
        <w:t xml:space="preserve">
      2. Басқа мақсаттарда ағаш кесу кезiнде сүрек дайындау көлемi жаппай санитариялық кесуге жатқызылған кеспеағаш бөлiп беру материалдары, құрылыс салу, орман соқпақтарын тарау кезiндегi орман алаңдарын тазарту жөнiндегi жұмыстардың көлемi мен басқа да орман шаруашылығы iс-шараларының орындалуы бойынша айқындалады және уәкiлеттi мемлекеттiк орган белгiлеген тәртiпте бекiтiледі.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99-бап. Шайыр және ағаш шырындарын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Шайыр және ағаш шырындарын дайындау пiскен және толысқан сүрекдiңдерде жүргiзiледi, олар шырын алудың белгiленген мерзiмi аяқталғаннан кейiн басты мақсатта пайдалану үшiн кесуге жiберiледi. Пiскен және толысқан сүрекдiңдер жеткiлiксiз болған кезде, шырын алу мерзiмiнiң аяқталуына қарай кесу жасына жететiн пiсiп-жетiлген ағаштардан шырын алуға жол берiледi. </w:t>
      </w:r>
      <w:r>
        <w:br/>
      </w:r>
      <w:r>
        <w:rPr>
          <w:rFonts w:ascii="Times New Roman"/>
          <w:b w:val="false"/>
          <w:i w:val="false"/>
          <w:color w:val="000000"/>
          <w:sz w:val="28"/>
        </w:rPr>
        <w:t xml:space="preserve">
      Басты мақсатқа пайдалану үшiн кесудiң және бұл сүрекдiңдерден шырын алудың белгiленген тәртiппен бекiтiлген жоспарлары болмаса, аталған сүрекдiңдердi шырын алуға беруге тыйым салынады. </w:t>
      </w:r>
      <w:r>
        <w:br/>
      </w:r>
      <w:r>
        <w:rPr>
          <w:rFonts w:ascii="Times New Roman"/>
          <w:b w:val="false"/>
          <w:i w:val="false"/>
          <w:color w:val="000000"/>
          <w:sz w:val="28"/>
        </w:rPr>
        <w:t xml:space="preserve">
      2. Ағаштарды шырын алудан мерзiмiнен бұрын алып қоюға олардың санитариялық жай-күйi күрт нашарлаған немесе өрттен зақымданған жағдайда ғана жол берiледi. </w:t>
      </w:r>
      <w:r>
        <w:br/>
      </w:r>
      <w:r>
        <w:rPr>
          <w:rFonts w:ascii="Times New Roman"/>
          <w:b w:val="false"/>
          <w:i w:val="false"/>
          <w:color w:val="000000"/>
          <w:sz w:val="28"/>
        </w:rPr>
        <w:t xml:space="preserve">
      3. Шайыр және ағаш шырындарын дайындау ережесiн, сондай-ақ сүрекдiңдерден шырын алу мүмкiн болатын өңiрлердi уәкiлеттi мемлекеттiк орган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100-бап. Маңызы шамалы орман ресурстарын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Өнеркәсiптiк ұқсату, орман кәсiпшiлiктерiн дамыту және халықтың мұқтажын қанағаттандыру үшiн маңызы шамалы орман ресурстарын дайындау орманға залал келтiрмей жүзеге асырылуға тиiс. </w:t>
      </w:r>
      <w:r>
        <w:br/>
      </w:r>
      <w:r>
        <w:rPr>
          <w:rFonts w:ascii="Times New Roman"/>
          <w:b w:val="false"/>
          <w:i w:val="false"/>
          <w:color w:val="000000"/>
          <w:sz w:val="28"/>
        </w:rPr>
        <w:t xml:space="preserve">
      2. Ормандағы кесу жұмыстарын жүргiзу ретiмен кесiлген ағаштардан ғана қабық және бұтақ дайындауға жол берiледi. </w:t>
      </w:r>
      <w:r>
        <w:br/>
      </w:r>
      <w:r>
        <w:rPr>
          <w:rFonts w:ascii="Times New Roman"/>
          <w:b w:val="false"/>
          <w:i w:val="false"/>
          <w:color w:val="000000"/>
          <w:sz w:val="28"/>
        </w:rPr>
        <w:t xml:space="preserve">
      3. Қурап қалған және құлап жатқан ағаштардан қабық дайындауды орман қорының бүкiл аумағында жүргiзуге болады. </w:t>
      </w:r>
      <w:r>
        <w:br/>
      </w:r>
      <w:r>
        <w:rPr>
          <w:rFonts w:ascii="Times New Roman"/>
          <w:b w:val="false"/>
          <w:i w:val="false"/>
          <w:color w:val="000000"/>
          <w:sz w:val="28"/>
        </w:rPr>
        <w:t xml:space="preserve">
      4. Өсiп тұрған ағаштардан тоқу үшiн қажет бұтақтар дайындауға, сондай-ақ бусоғар, сыпыртқы және сол сияқты заттарды әзiрлеуге ағаш кесу ережесiмен айқындалған тәртiпте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101-бап. Жанама мақсатта орман пайдалануды жүзеге асыру </w:t>
      </w:r>
      <w:r>
        <w:br/>
      </w:r>
      <w:r>
        <w:rPr>
          <w:rFonts w:ascii="Times New Roman"/>
          <w:b w:val="false"/>
          <w:i w:val="false"/>
          <w:color w:val="000000"/>
          <w:sz w:val="28"/>
        </w:rPr>
        <w:t xml:space="preserve">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Жабайы жемiстер, жаңғақтар, саңырауқұлақтар, жидектер, дәрiлiк өсiмдiктер мен техникалық шикiзат дайындап, жинау, ара ұялары мен омарталар орналастыру уәкiлеттi мемлекеттiк орган бекiтетiн Қазақстан Республикасында Жанама мақсатта орман пайдалану ережелерi айқындайтын тәртiпте, орманға залал келтiрiлмей жүзеге асырылуға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102-бап. Орман қорында шөп шабу мен мал жаю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Шөп шабу және мал жаю мүмкiн болатын алаңдарды орман орналастыру жобаларына сәйкес орман иеленушiлер белгiлейдi. </w:t>
      </w:r>
      <w:r>
        <w:br/>
      </w:r>
      <w:r>
        <w:rPr>
          <w:rFonts w:ascii="Times New Roman"/>
          <w:b w:val="false"/>
          <w:i w:val="false"/>
          <w:color w:val="000000"/>
          <w:sz w:val="28"/>
        </w:rPr>
        <w:t xml:space="preserve">
      2. Орман қорына кiретiн жайылымдарда малды бақташысыз жаюға ерекше жағдайларда шалғай, жету жолы қиын және халық аз қоныстанған аудандарда жол берiледi. Мұндай аудандардың тiзбесiн уәкiлеттi мемлекеттiк органның аумақтық бөлiмшесiнiң ұсынымы бойынша облыстық өкiлдi орган бекiтедi. </w:t>
      </w:r>
      <w:r>
        <w:br/>
      </w:r>
      <w:r>
        <w:rPr>
          <w:rFonts w:ascii="Times New Roman"/>
          <w:b w:val="false"/>
          <w:i w:val="false"/>
          <w:color w:val="000000"/>
          <w:sz w:val="28"/>
        </w:rPr>
        <w:t xml:space="preserve">
      3. Ормандарда ешкiлердiң жайылуына арнайы бөлiнген қоршалған </w:t>
      </w:r>
    </w:p>
    <w:bookmarkEnd w:id="48"/>
    <w:bookmarkStart w:name="z137"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учаскелерде ғана жол берiледi.</w:t>
      </w:r>
    </w:p>
    <w:p>
      <w:pPr>
        <w:spacing w:after="0"/>
        <w:ind w:left="0"/>
        <w:jc w:val="both"/>
      </w:pPr>
      <w:r>
        <w:rPr>
          <w:rFonts w:ascii="Times New Roman"/>
          <w:b w:val="false"/>
          <w:i w:val="false"/>
          <w:color w:val="000000"/>
          <w:sz w:val="28"/>
        </w:rPr>
        <w:t xml:space="preserve">     4. Орман қорында шөп шабу мен мал жаю ережелерiн уәкiлеттi </w:t>
      </w:r>
    </w:p>
    <w:p>
      <w:pPr>
        <w:spacing w:after="0"/>
        <w:ind w:left="0"/>
        <w:jc w:val="both"/>
      </w:pPr>
      <w:r>
        <w:rPr>
          <w:rFonts w:ascii="Times New Roman"/>
          <w:b w:val="false"/>
          <w:i w:val="false"/>
          <w:color w:val="000000"/>
          <w:sz w:val="28"/>
        </w:rPr>
        <w:t>мемлекеттiк орган бекiтедi.</w:t>
      </w:r>
    </w:p>
    <w:p>
      <w:pPr>
        <w:spacing w:after="0"/>
        <w:ind w:left="0"/>
        <w:jc w:val="both"/>
      </w:pPr>
      <w:r>
        <w:rPr>
          <w:rFonts w:ascii="Times New Roman"/>
          <w:b w:val="false"/>
          <w:i w:val="false"/>
          <w:color w:val="000000"/>
          <w:sz w:val="28"/>
        </w:rPr>
        <w:t>     103-бап. Орман қоры учаскелерiн аңшылық шаруашылығының</w:t>
      </w:r>
    </w:p>
    <w:p>
      <w:pPr>
        <w:spacing w:after="0"/>
        <w:ind w:left="0"/>
        <w:jc w:val="both"/>
      </w:pPr>
      <w:r>
        <w:rPr>
          <w:rFonts w:ascii="Times New Roman"/>
          <w:b w:val="false"/>
          <w:i w:val="false"/>
          <w:color w:val="000000"/>
          <w:sz w:val="28"/>
        </w:rPr>
        <w:t>              мұқтаждары үшiн пайдалану</w:t>
      </w:r>
    </w:p>
    <w:p>
      <w:pPr>
        <w:spacing w:after="0"/>
        <w:ind w:left="0"/>
        <w:jc w:val="both"/>
      </w:pPr>
      <w:r>
        <w:rPr>
          <w:rFonts w:ascii="Times New Roman"/>
          <w:b w:val="false"/>
          <w:i w:val="false"/>
          <w:color w:val="000000"/>
          <w:sz w:val="28"/>
        </w:rPr>
        <w:t xml:space="preserve">     1. Орман қорының учаскелерi аңшылық шаруашылығы мұқтаждары үшiн жеке </w:t>
      </w:r>
    </w:p>
    <w:p>
      <w:pPr>
        <w:spacing w:after="0"/>
        <w:ind w:left="0"/>
        <w:jc w:val="both"/>
      </w:pPr>
      <w:r>
        <w:rPr>
          <w:rFonts w:ascii="Times New Roman"/>
          <w:b w:val="false"/>
          <w:i w:val="false"/>
          <w:color w:val="000000"/>
          <w:sz w:val="28"/>
        </w:rPr>
        <w:t xml:space="preserve">және заңды тұлғаларға осы Кодекспен белгiленген тәртiпте уақытша ұзақ </w:t>
      </w:r>
    </w:p>
    <w:p>
      <w:pPr>
        <w:spacing w:after="0"/>
        <w:ind w:left="0"/>
        <w:jc w:val="both"/>
      </w:pPr>
      <w:r>
        <w:rPr>
          <w:rFonts w:ascii="Times New Roman"/>
          <w:b w:val="false"/>
          <w:i w:val="false"/>
          <w:color w:val="000000"/>
          <w:sz w:val="28"/>
        </w:rPr>
        <w:t>мерзiмдi орман пайдалану шарты негiзiнде берiледi.</w:t>
      </w:r>
    </w:p>
    <w:p>
      <w:pPr>
        <w:spacing w:after="0"/>
        <w:ind w:left="0"/>
        <w:jc w:val="both"/>
      </w:pPr>
      <w:r>
        <w:rPr>
          <w:rFonts w:ascii="Times New Roman"/>
          <w:b w:val="false"/>
          <w:i w:val="false"/>
          <w:color w:val="000000"/>
          <w:sz w:val="28"/>
        </w:rPr>
        <w:t xml:space="preserve">     2. Орман қорындағы жануарлар дүниесiн пайдалануға рұқсат беретiн </w:t>
      </w:r>
    </w:p>
    <w:p>
      <w:pPr>
        <w:spacing w:after="0"/>
        <w:ind w:left="0"/>
        <w:jc w:val="both"/>
      </w:pPr>
      <w:r>
        <w:rPr>
          <w:rFonts w:ascii="Times New Roman"/>
          <w:b w:val="false"/>
          <w:i w:val="false"/>
          <w:color w:val="000000"/>
          <w:sz w:val="28"/>
        </w:rPr>
        <w:t xml:space="preserve">құжаттар Қазақстан Республикасының заңдарымен белгiленген тәртiпте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3. Орман қорының учаскелерiн аңшылық шаруашылығының мұқтаждары үшiн </w:t>
      </w:r>
    </w:p>
    <w:p>
      <w:pPr>
        <w:spacing w:after="0"/>
        <w:ind w:left="0"/>
        <w:jc w:val="both"/>
      </w:pPr>
      <w:r>
        <w:rPr>
          <w:rFonts w:ascii="Times New Roman"/>
          <w:b w:val="false"/>
          <w:i w:val="false"/>
          <w:color w:val="000000"/>
          <w:sz w:val="28"/>
        </w:rPr>
        <w:t>пайдалану тәртiбiн Қазақстан Республикасының Yкiметi айқындайды.</w:t>
      </w:r>
    </w:p>
    <w:p>
      <w:pPr>
        <w:spacing w:after="0"/>
        <w:ind w:left="0"/>
        <w:jc w:val="both"/>
      </w:pPr>
      <w:r>
        <w:rPr>
          <w:rFonts w:ascii="Times New Roman"/>
          <w:b w:val="false"/>
          <w:i w:val="false"/>
          <w:color w:val="000000"/>
          <w:sz w:val="28"/>
        </w:rPr>
        <w:t>     104-бап. Орман қоры учаскелерiн ғылыми-зерттеу мақсаттары</w:t>
      </w:r>
    </w:p>
    <w:p>
      <w:pPr>
        <w:spacing w:after="0"/>
        <w:ind w:left="0"/>
        <w:jc w:val="both"/>
      </w:pPr>
      <w:r>
        <w:rPr>
          <w:rFonts w:ascii="Times New Roman"/>
          <w:b w:val="false"/>
          <w:i w:val="false"/>
          <w:color w:val="000000"/>
          <w:sz w:val="28"/>
        </w:rPr>
        <w:t>              үшiн пайдалану</w:t>
      </w:r>
    </w:p>
    <w:p>
      <w:pPr>
        <w:spacing w:after="0"/>
        <w:ind w:left="0"/>
        <w:jc w:val="both"/>
      </w:pPr>
      <w:r>
        <w:rPr>
          <w:rFonts w:ascii="Times New Roman"/>
          <w:b w:val="false"/>
          <w:i w:val="false"/>
          <w:color w:val="000000"/>
          <w:sz w:val="28"/>
        </w:rPr>
        <w:t xml:space="preserve">     1. Орман иеленушiлер жеке және заңды тұлғалардың ғылыми-зерттеу </w:t>
      </w:r>
    </w:p>
    <w:p>
      <w:pPr>
        <w:spacing w:after="0"/>
        <w:ind w:left="0"/>
        <w:jc w:val="both"/>
      </w:pPr>
      <w:r>
        <w:rPr>
          <w:rFonts w:ascii="Times New Roman"/>
          <w:b w:val="false"/>
          <w:i w:val="false"/>
          <w:color w:val="000000"/>
          <w:sz w:val="28"/>
        </w:rPr>
        <w:t xml:space="preserve">жұмыстарын жүргiзуi үшiн орман қорының учаскелерiн осы Кодекспен </w:t>
      </w:r>
    </w:p>
    <w:p>
      <w:pPr>
        <w:spacing w:after="0"/>
        <w:ind w:left="0"/>
        <w:jc w:val="both"/>
      </w:pPr>
      <w:r>
        <w:rPr>
          <w:rFonts w:ascii="Times New Roman"/>
          <w:b w:val="false"/>
          <w:i w:val="false"/>
          <w:color w:val="000000"/>
          <w:sz w:val="28"/>
        </w:rPr>
        <w:t xml:space="preserve">белгіленген тәртiпте уақытша ұзақ мерзiмдi орман пайдалану шарты негізiнде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xml:space="preserve">     2. Орман қоры учаскелерiн ғылыми-зерттеу мақсаттары үшiн пайдалану </w:t>
      </w:r>
    </w:p>
    <w:p>
      <w:pPr>
        <w:spacing w:after="0"/>
        <w:ind w:left="0"/>
        <w:jc w:val="both"/>
      </w:pPr>
      <w:r>
        <w:rPr>
          <w:rFonts w:ascii="Times New Roman"/>
          <w:b w:val="false"/>
          <w:i w:val="false"/>
          <w:color w:val="000000"/>
          <w:sz w:val="28"/>
        </w:rPr>
        <w:t>тәртiбiн Қазақстан Республикасының Yкiметi белгiлейдi.</w:t>
      </w:r>
    </w:p>
    <w:p>
      <w:pPr>
        <w:spacing w:after="0"/>
        <w:ind w:left="0"/>
        <w:jc w:val="both"/>
      </w:pPr>
      <w:r>
        <w:rPr>
          <w:rFonts w:ascii="Times New Roman"/>
          <w:b w:val="false"/>
          <w:i w:val="false"/>
          <w:color w:val="000000"/>
          <w:sz w:val="28"/>
        </w:rPr>
        <w:t>     105-бап. Орман қоры учаскелерiн мәдени-сауықтыру,</w:t>
      </w:r>
    </w:p>
    <w:p>
      <w:pPr>
        <w:spacing w:after="0"/>
        <w:ind w:left="0"/>
        <w:jc w:val="both"/>
      </w:pPr>
      <w:r>
        <w:rPr>
          <w:rFonts w:ascii="Times New Roman"/>
          <w:b w:val="false"/>
          <w:i w:val="false"/>
          <w:color w:val="000000"/>
          <w:sz w:val="28"/>
        </w:rPr>
        <w:t>              рекреациялық, туристiк және спорттық мақсаттар</w:t>
      </w:r>
    </w:p>
    <w:p>
      <w:pPr>
        <w:spacing w:after="0"/>
        <w:ind w:left="0"/>
        <w:jc w:val="both"/>
      </w:pPr>
      <w:r>
        <w:rPr>
          <w:rFonts w:ascii="Times New Roman"/>
          <w:b w:val="false"/>
          <w:i w:val="false"/>
          <w:color w:val="000000"/>
          <w:sz w:val="28"/>
        </w:rPr>
        <w:t>              үшiн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иеленушiлер жеке және заңды тұлғаларға орман қорының учаскелерiн мәдени-сауықтыру, рекреациялық, туристiк және спорттық мақсаттар үшiн осы Кодекспен белгiленген тәртiпте уақытша ұзақ мерзiмдi орман пайдалану шарты негізiнде бередi. </w:t>
      </w:r>
      <w:r>
        <w:br/>
      </w:r>
      <w:r>
        <w:rPr>
          <w:rFonts w:ascii="Times New Roman"/>
          <w:b w:val="false"/>
          <w:i w:val="false"/>
          <w:color w:val="000000"/>
          <w:sz w:val="28"/>
        </w:rPr>
        <w:t xml:space="preserve">
      2. Орман пайдаланушылар орманды орта мен табиғи ландшафты сақтауды, ормандардағы өрт қауiпсiздiгi ережелерi мен санитариялық ережелердi сақтауды ескере отырып, орман қорының берiлген учаскелерiнде абаттандыру және халыққа мәдени-тұрмыстық қызмет көрсету жөнiндегi iс-шараларды өткiзедi. </w:t>
      </w:r>
      <w:r>
        <w:br/>
      </w:r>
      <w:r>
        <w:rPr>
          <w:rFonts w:ascii="Times New Roman"/>
          <w:b w:val="false"/>
          <w:i w:val="false"/>
          <w:color w:val="000000"/>
          <w:sz w:val="28"/>
        </w:rPr>
        <w:t xml:space="preserve">
      3. Орман қорының учаскелерiн мәдени-сауықтыру, рекреациялық, туристiк және спорттық мақсаттар үшiн пайдалану тәртiбiн Қазақстан Республикасының Үкiметi белгiлейдi. </w:t>
      </w:r>
      <w:r>
        <w:br/>
      </w:r>
      <w:r>
        <w:rPr>
          <w:rFonts w:ascii="Times New Roman"/>
          <w:b w:val="false"/>
          <w:i w:val="false"/>
          <w:color w:val="000000"/>
          <w:sz w:val="28"/>
        </w:rPr>
        <w:t>
 </w:t>
      </w:r>
      <w:r>
        <w:br/>
      </w:r>
      <w:r>
        <w:rPr>
          <w:rFonts w:ascii="Times New Roman"/>
          <w:b w:val="false"/>
          <w:i w:val="false"/>
          <w:color w:val="000000"/>
          <w:sz w:val="28"/>
        </w:rPr>
        <w:t xml:space="preserve">
      106-бап. Орман биоценоздарының тектiк қорын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аумағындағы орман биоценоздарының тектiк қоры республикалық меншiкке жатады және өсiмдiктер мен жануарлар дүниесiнiң генетикалық резерваттарын, жылылықты қажет ететiн екпелер мен ағаштарды, басқа да селекциялық-генетикалық объектiлердi қамтитын шектеулi пайдалану режимi бар дербес өңiрлер түрiнде аумақтар бойынша бөлiнедi. </w:t>
      </w:r>
      <w:r>
        <w:br/>
      </w:r>
      <w:r>
        <w:rPr>
          <w:rFonts w:ascii="Times New Roman"/>
          <w:b w:val="false"/>
          <w:i w:val="false"/>
          <w:color w:val="000000"/>
          <w:sz w:val="28"/>
        </w:rPr>
        <w:t xml:space="preserve">
      Аталған өңiрлердi ғылым мен ғылыми-техникалық қызмет саласында </w:t>
      </w:r>
    </w:p>
    <w:bookmarkEnd w:id="50"/>
    <w:bookmarkStart w:name="z140"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басшылықты жүзеге асыратын орталық атқарушы орган мен уәкiлеттi </w:t>
      </w:r>
    </w:p>
    <w:p>
      <w:pPr>
        <w:spacing w:after="0"/>
        <w:ind w:left="0"/>
        <w:jc w:val="both"/>
      </w:pPr>
      <w:r>
        <w:rPr>
          <w:rFonts w:ascii="Times New Roman"/>
          <w:b w:val="false"/>
          <w:i w:val="false"/>
          <w:color w:val="000000"/>
          <w:sz w:val="28"/>
        </w:rPr>
        <w:t xml:space="preserve">мемлекеттiк органның ұсынымы бойынша Қазақстан Республикасының Үкiметi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xml:space="preserve">     2. Орманның өсiмдiктер (флора) мен жануарлар (фауна) дүниесi тектiк </w:t>
      </w:r>
    </w:p>
    <w:p>
      <w:pPr>
        <w:spacing w:after="0"/>
        <w:ind w:left="0"/>
        <w:jc w:val="both"/>
      </w:pPr>
      <w:r>
        <w:rPr>
          <w:rFonts w:ascii="Times New Roman"/>
          <w:b w:val="false"/>
          <w:i w:val="false"/>
          <w:color w:val="000000"/>
          <w:sz w:val="28"/>
        </w:rPr>
        <w:t xml:space="preserve">қорының репродукциялық материалдарын басқа мемлекеттермен алмасу Қазақстан </w:t>
      </w:r>
    </w:p>
    <w:p>
      <w:pPr>
        <w:spacing w:after="0"/>
        <w:ind w:left="0"/>
        <w:jc w:val="both"/>
      </w:pPr>
      <w:r>
        <w:rPr>
          <w:rFonts w:ascii="Times New Roman"/>
          <w:b w:val="false"/>
          <w:i w:val="false"/>
          <w:color w:val="000000"/>
          <w:sz w:val="28"/>
        </w:rPr>
        <w:t>Республикасының Үкiметi шешiмiнiң негiзiнде жүзеге асырылады.</w:t>
      </w:r>
    </w:p>
    <w:p>
      <w:pPr>
        <w:spacing w:after="0"/>
        <w:ind w:left="0"/>
        <w:jc w:val="both"/>
      </w:pPr>
      <w:r>
        <w:rPr>
          <w:rFonts w:ascii="Times New Roman"/>
          <w:b w:val="false"/>
          <w:i w:val="false"/>
          <w:color w:val="000000"/>
          <w:sz w:val="28"/>
        </w:rPr>
        <w:t>     8-БӨЛІМ. ОРМАН ҚОРЫН ҚОРҒАУДЫҢ, САҚТАУДЫҢ,</w:t>
      </w:r>
    </w:p>
    <w:p>
      <w:pPr>
        <w:spacing w:after="0"/>
        <w:ind w:left="0"/>
        <w:jc w:val="both"/>
      </w:pPr>
      <w:r>
        <w:rPr>
          <w:rFonts w:ascii="Times New Roman"/>
          <w:b w:val="false"/>
          <w:i w:val="false"/>
          <w:color w:val="000000"/>
          <w:sz w:val="28"/>
        </w:rPr>
        <w:t>              ПАЙДАЛАНУДЫҢ, ОРМАНДАРДЫ ҰЛҒАЙТА</w:t>
      </w:r>
    </w:p>
    <w:p>
      <w:pPr>
        <w:spacing w:after="0"/>
        <w:ind w:left="0"/>
        <w:jc w:val="both"/>
      </w:pPr>
      <w:r>
        <w:rPr>
          <w:rFonts w:ascii="Times New Roman"/>
          <w:b w:val="false"/>
          <w:i w:val="false"/>
          <w:color w:val="000000"/>
          <w:sz w:val="28"/>
        </w:rPr>
        <w:t>              ӨСIРУ МЕН ОРМАН ӨСIРУДIҢ ЭКОНОМИКАЛЫҚ</w:t>
      </w:r>
    </w:p>
    <w:p>
      <w:pPr>
        <w:spacing w:after="0"/>
        <w:ind w:left="0"/>
        <w:jc w:val="both"/>
      </w:pPr>
      <w:r>
        <w:rPr>
          <w:rFonts w:ascii="Times New Roman"/>
          <w:b w:val="false"/>
          <w:i w:val="false"/>
          <w:color w:val="000000"/>
          <w:sz w:val="28"/>
        </w:rPr>
        <w:t>              ТЕТІГІ</w:t>
      </w:r>
    </w:p>
    <w:p>
      <w:pPr>
        <w:spacing w:after="0"/>
        <w:ind w:left="0"/>
        <w:jc w:val="both"/>
      </w:pPr>
      <w:r>
        <w:rPr>
          <w:rFonts w:ascii="Times New Roman"/>
          <w:b w:val="false"/>
          <w:i w:val="false"/>
          <w:color w:val="000000"/>
          <w:sz w:val="28"/>
        </w:rPr>
        <w:t>     15-тарау. Орман пайдаланғаны үшiн ақы төлеу</w:t>
      </w:r>
    </w:p>
    <w:p>
      <w:pPr>
        <w:spacing w:after="0"/>
        <w:ind w:left="0"/>
        <w:jc w:val="both"/>
      </w:pPr>
      <w:r>
        <w:rPr>
          <w:rFonts w:ascii="Times New Roman"/>
          <w:b w:val="false"/>
          <w:i w:val="false"/>
          <w:color w:val="000000"/>
          <w:sz w:val="28"/>
        </w:rPr>
        <w:t>     107-бап. Орман пайдаланғаны үшiн ақы төлеу</w:t>
      </w:r>
    </w:p>
    <w:p>
      <w:pPr>
        <w:spacing w:after="0"/>
        <w:ind w:left="0"/>
        <w:jc w:val="both"/>
      </w:pPr>
      <w:r>
        <w:rPr>
          <w:rFonts w:ascii="Times New Roman"/>
          <w:b w:val="false"/>
          <w:i w:val="false"/>
          <w:color w:val="000000"/>
          <w:sz w:val="28"/>
        </w:rPr>
        <w:t xml:space="preserve">     1. Орман қорын пайдалану рұқсат беретiн құжаттар негізiнде ақы төлеу </w:t>
      </w:r>
    </w:p>
    <w:p>
      <w:pPr>
        <w:spacing w:after="0"/>
        <w:ind w:left="0"/>
        <w:jc w:val="both"/>
      </w:pPr>
      <w:r>
        <w:rPr>
          <w:rFonts w:ascii="Times New Roman"/>
          <w:b w:val="false"/>
          <w:i w:val="false"/>
          <w:color w:val="000000"/>
          <w:sz w:val="28"/>
        </w:rPr>
        <w:t>арқылы жүзеге асырылады.</w:t>
      </w:r>
    </w:p>
    <w:p>
      <w:pPr>
        <w:spacing w:after="0"/>
        <w:ind w:left="0"/>
        <w:jc w:val="both"/>
      </w:pPr>
      <w:r>
        <w:rPr>
          <w:rFonts w:ascii="Times New Roman"/>
          <w:b w:val="false"/>
          <w:i w:val="false"/>
          <w:color w:val="000000"/>
          <w:sz w:val="28"/>
        </w:rPr>
        <w:t xml:space="preserve">     Орман пайдаланғаны үшiн төленетiн ақы ормандардың пайдалы қасиеттерi, </w:t>
      </w:r>
    </w:p>
    <w:p>
      <w:pPr>
        <w:spacing w:after="0"/>
        <w:ind w:left="0"/>
        <w:jc w:val="both"/>
      </w:pPr>
      <w:r>
        <w:rPr>
          <w:rFonts w:ascii="Times New Roman"/>
          <w:b w:val="false"/>
          <w:i w:val="false"/>
          <w:color w:val="000000"/>
          <w:sz w:val="28"/>
        </w:rPr>
        <w:t xml:space="preserve">орман ресурстарының сапасы мен арзанға түсуi, орман өнiмдерiне арналған </w:t>
      </w:r>
    </w:p>
    <w:p>
      <w:pPr>
        <w:spacing w:after="0"/>
        <w:ind w:left="0"/>
        <w:jc w:val="both"/>
      </w:pPr>
      <w:r>
        <w:rPr>
          <w:rFonts w:ascii="Times New Roman"/>
          <w:b w:val="false"/>
          <w:i w:val="false"/>
          <w:color w:val="000000"/>
          <w:sz w:val="28"/>
        </w:rPr>
        <w:t>нарықтық бағалар ескерiле отырып белгiленедi.</w:t>
      </w:r>
    </w:p>
    <w:p>
      <w:pPr>
        <w:spacing w:after="0"/>
        <w:ind w:left="0"/>
        <w:jc w:val="both"/>
      </w:pPr>
      <w:r>
        <w:rPr>
          <w:rFonts w:ascii="Times New Roman"/>
          <w:b w:val="false"/>
          <w:i w:val="false"/>
          <w:color w:val="000000"/>
          <w:sz w:val="28"/>
        </w:rPr>
        <w:t xml:space="preserve">     2. Орман қорын пайдаланғаны үшiн ақы төлеудiң базалық ставкасы, ақша </w:t>
      </w:r>
    </w:p>
    <w:p>
      <w:pPr>
        <w:spacing w:after="0"/>
        <w:ind w:left="0"/>
        <w:jc w:val="both"/>
      </w:pPr>
      <w:r>
        <w:rPr>
          <w:rFonts w:ascii="Times New Roman"/>
          <w:b w:val="false"/>
          <w:i w:val="false"/>
          <w:color w:val="000000"/>
          <w:sz w:val="28"/>
        </w:rPr>
        <w:t xml:space="preserve">аудару мен бюджетке төлем төлеу тәртiбi Қазақстан Республикасының Салық </w:t>
      </w:r>
    </w:p>
    <w:p>
      <w:pPr>
        <w:spacing w:after="0"/>
        <w:ind w:left="0"/>
        <w:jc w:val="both"/>
      </w:pPr>
      <w:r>
        <w:rPr>
          <w:rFonts w:ascii="Times New Roman"/>
          <w:b w:val="false"/>
          <w:i w:val="false"/>
          <w:color w:val="000000"/>
          <w:sz w:val="28"/>
        </w:rPr>
        <w:t xml:space="preserve">кодексiне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сәйкес айқындалады.</w:t>
      </w:r>
    </w:p>
    <w:p>
      <w:pPr>
        <w:spacing w:after="0"/>
        <w:ind w:left="0"/>
        <w:jc w:val="both"/>
      </w:pPr>
      <w:r>
        <w:rPr>
          <w:rFonts w:ascii="Times New Roman"/>
          <w:b w:val="false"/>
          <w:i w:val="false"/>
          <w:color w:val="000000"/>
          <w:sz w:val="28"/>
        </w:rPr>
        <w:t>     16-тарау. Орман шаруашылығын қаржыландыру</w:t>
      </w:r>
    </w:p>
    <w:p>
      <w:pPr>
        <w:spacing w:after="0"/>
        <w:ind w:left="0"/>
        <w:jc w:val="both"/>
      </w:pPr>
      <w:r>
        <w:rPr>
          <w:rFonts w:ascii="Times New Roman"/>
          <w:b w:val="false"/>
          <w:i w:val="false"/>
          <w:color w:val="000000"/>
          <w:sz w:val="28"/>
        </w:rPr>
        <w:t>     108-бап. Орман шаруашылығын жүргізуге арналған</w:t>
      </w:r>
    </w:p>
    <w:p>
      <w:pPr>
        <w:spacing w:after="0"/>
        <w:ind w:left="0"/>
        <w:jc w:val="both"/>
      </w:pPr>
      <w:r>
        <w:rPr>
          <w:rFonts w:ascii="Times New Roman"/>
          <w:b w:val="false"/>
          <w:i w:val="false"/>
          <w:color w:val="000000"/>
          <w:sz w:val="28"/>
        </w:rPr>
        <w:t>              шығыстарды қаржыландыру көздерi</w:t>
      </w:r>
    </w:p>
    <w:p>
      <w:pPr>
        <w:spacing w:after="0"/>
        <w:ind w:left="0"/>
        <w:jc w:val="both"/>
      </w:pPr>
      <w:r>
        <w:rPr>
          <w:rFonts w:ascii="Times New Roman"/>
          <w:b w:val="false"/>
          <w:i w:val="false"/>
          <w:color w:val="000000"/>
          <w:sz w:val="28"/>
        </w:rPr>
        <w:t>     Орман шаруашылығын жүргiзуге арналған шығыстарды қаржыландыру көздерi:</w:t>
      </w:r>
    </w:p>
    <w:p>
      <w:pPr>
        <w:spacing w:after="0"/>
        <w:ind w:left="0"/>
        <w:jc w:val="both"/>
      </w:pPr>
      <w:r>
        <w:rPr>
          <w:rFonts w:ascii="Times New Roman"/>
          <w:b w:val="false"/>
          <w:i w:val="false"/>
          <w:color w:val="000000"/>
          <w:sz w:val="28"/>
        </w:rPr>
        <w:t>     1) республикалық бюджет қаражаты;</w:t>
      </w:r>
    </w:p>
    <w:p>
      <w:pPr>
        <w:spacing w:after="0"/>
        <w:ind w:left="0"/>
        <w:jc w:val="both"/>
      </w:pPr>
      <w:r>
        <w:rPr>
          <w:rFonts w:ascii="Times New Roman"/>
          <w:b w:val="false"/>
          <w:i w:val="false"/>
          <w:color w:val="000000"/>
          <w:sz w:val="28"/>
        </w:rPr>
        <w:t>     2) жергiлiктi бюджеттер қаражаты;</w:t>
      </w:r>
    </w:p>
    <w:p>
      <w:pPr>
        <w:spacing w:after="0"/>
        <w:ind w:left="0"/>
        <w:jc w:val="both"/>
      </w:pPr>
      <w:r>
        <w:rPr>
          <w:rFonts w:ascii="Times New Roman"/>
          <w:b w:val="false"/>
          <w:i w:val="false"/>
          <w:color w:val="000000"/>
          <w:sz w:val="28"/>
        </w:rPr>
        <w:t xml:space="preserve">     3) орман мекемелерiнiң осы кодекстiң 110-бабының 1-тармағында </w:t>
      </w:r>
    </w:p>
    <w:p>
      <w:pPr>
        <w:spacing w:after="0"/>
        <w:ind w:left="0"/>
        <w:jc w:val="both"/>
      </w:pPr>
      <w:r>
        <w:rPr>
          <w:rFonts w:ascii="Times New Roman"/>
          <w:b w:val="false"/>
          <w:i w:val="false"/>
          <w:color w:val="000000"/>
          <w:sz w:val="28"/>
        </w:rPr>
        <w:t>көзделген ақылы қызмет көрсетуден түсiретiн қаражаты;</w:t>
      </w:r>
    </w:p>
    <w:p>
      <w:pPr>
        <w:spacing w:after="0"/>
        <w:ind w:left="0"/>
        <w:jc w:val="both"/>
      </w:pPr>
      <w:r>
        <w:rPr>
          <w:rFonts w:ascii="Times New Roman"/>
          <w:b w:val="false"/>
          <w:i w:val="false"/>
          <w:color w:val="000000"/>
          <w:sz w:val="28"/>
        </w:rPr>
        <w:t xml:space="preserve">     4) Қазақстан Республикасының заңдарымен тыйым салынбаған өзге де </w:t>
      </w:r>
    </w:p>
    <w:p>
      <w:pPr>
        <w:spacing w:after="0"/>
        <w:ind w:left="0"/>
        <w:jc w:val="both"/>
      </w:pPr>
      <w:r>
        <w:rPr>
          <w:rFonts w:ascii="Times New Roman"/>
          <w:b w:val="false"/>
          <w:i w:val="false"/>
          <w:color w:val="000000"/>
          <w:sz w:val="28"/>
        </w:rPr>
        <w:t>қаржыландыру көздерi есебiнен жүргiзiледi.</w:t>
      </w:r>
    </w:p>
    <w:p>
      <w:pPr>
        <w:spacing w:after="0"/>
        <w:ind w:left="0"/>
        <w:jc w:val="both"/>
      </w:pPr>
      <w:r>
        <w:rPr>
          <w:rFonts w:ascii="Times New Roman"/>
          <w:b w:val="false"/>
          <w:i w:val="false"/>
          <w:color w:val="000000"/>
          <w:sz w:val="28"/>
        </w:rPr>
        <w:t>     109-бап. Орман шаруашылығын жүргiзуге арналған</w:t>
      </w:r>
    </w:p>
    <w:p>
      <w:pPr>
        <w:spacing w:after="0"/>
        <w:ind w:left="0"/>
        <w:jc w:val="both"/>
      </w:pPr>
      <w:r>
        <w:rPr>
          <w:rFonts w:ascii="Times New Roman"/>
          <w:b w:val="false"/>
          <w:i w:val="false"/>
          <w:color w:val="000000"/>
          <w:sz w:val="28"/>
        </w:rPr>
        <w:t>              шығыстарды қаржыландыру</w:t>
      </w:r>
    </w:p>
    <w:p>
      <w:pPr>
        <w:spacing w:after="0"/>
        <w:ind w:left="0"/>
        <w:jc w:val="both"/>
      </w:pPr>
      <w:r>
        <w:rPr>
          <w:rFonts w:ascii="Times New Roman"/>
          <w:b w:val="false"/>
          <w:i w:val="false"/>
          <w:color w:val="000000"/>
          <w:sz w:val="28"/>
        </w:rPr>
        <w:t xml:space="preserve">     1. Республикалық бюджет қаражатынан мынадай iс-шараларды қаржыландыру </w:t>
      </w:r>
    </w:p>
    <w:p>
      <w:pPr>
        <w:spacing w:after="0"/>
        <w:ind w:left="0"/>
        <w:jc w:val="both"/>
      </w:pPr>
      <w:r>
        <w:rPr>
          <w:rFonts w:ascii="Times New Roman"/>
          <w:b w:val="false"/>
          <w:i w:val="false"/>
          <w:color w:val="000000"/>
          <w:sz w:val="28"/>
        </w:rPr>
        <w:t>қамтамасыз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ормандарды өрттен, өз бетiнше кесiп алудан және орман заңдарын өзге де бұзушылықтан қорғау, жер үстiндегi және авиациялық жұмыстар арқылы жүзеге асырылатын ормандарды зиянкестер мен аурулардан сақтау; </w:t>
      </w:r>
      <w:r>
        <w:br/>
      </w:r>
      <w:r>
        <w:rPr>
          <w:rFonts w:ascii="Times New Roman"/>
          <w:b w:val="false"/>
          <w:i w:val="false"/>
          <w:color w:val="000000"/>
          <w:sz w:val="28"/>
        </w:rPr>
        <w:t xml:space="preserve">
      2) орман шаруашылығы жолдарын салу мен оларды күтiп ұстау; </w:t>
      </w:r>
      <w:r>
        <w:br/>
      </w:r>
      <w:r>
        <w:rPr>
          <w:rFonts w:ascii="Times New Roman"/>
          <w:b w:val="false"/>
          <w:i w:val="false"/>
          <w:color w:val="000000"/>
          <w:sz w:val="28"/>
        </w:rPr>
        <w:t xml:space="preserve">
      3) орманның тұқым шаруашылығы, ормандарды ұлғайта өсiру мен орман өсiру, ағаш және бұта тұқымдарының селекциясы; </w:t>
      </w:r>
      <w:r>
        <w:br/>
      </w:r>
      <w:r>
        <w:rPr>
          <w:rFonts w:ascii="Times New Roman"/>
          <w:b w:val="false"/>
          <w:i w:val="false"/>
          <w:color w:val="000000"/>
          <w:sz w:val="28"/>
        </w:rPr>
        <w:t xml:space="preserve">
      4) орман орналастыруды, орман қорын мемлекеттiк есепке алуды, мемлекеттiк орман кадастрын, орман мониторингiн жүргiзу; </w:t>
      </w:r>
      <w:r>
        <w:br/>
      </w:r>
      <w:r>
        <w:rPr>
          <w:rFonts w:ascii="Times New Roman"/>
          <w:b w:val="false"/>
          <w:i w:val="false"/>
          <w:color w:val="000000"/>
          <w:sz w:val="28"/>
        </w:rPr>
        <w:t xml:space="preserve">
      5) орман қорын қорғау, сақтау, пайдалану, ормандарды ұлғайта өсiру </w:t>
      </w:r>
    </w:p>
    <w:bookmarkStart w:name="z141"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мен орман өсiру саласындағы ғылыми-зерттеу және жобалау-iздестiру </w:t>
      </w:r>
    </w:p>
    <w:p>
      <w:pPr>
        <w:spacing w:after="0"/>
        <w:ind w:left="0"/>
        <w:jc w:val="both"/>
      </w:pPr>
      <w:r>
        <w:rPr>
          <w:rFonts w:ascii="Times New Roman"/>
          <w:b w:val="false"/>
          <w:i w:val="false"/>
          <w:color w:val="000000"/>
          <w:sz w:val="28"/>
        </w:rPr>
        <w:t>жұмыстары;</w:t>
      </w:r>
    </w:p>
    <w:p>
      <w:pPr>
        <w:spacing w:after="0"/>
        <w:ind w:left="0"/>
        <w:jc w:val="both"/>
      </w:pPr>
      <w:r>
        <w:rPr>
          <w:rFonts w:ascii="Times New Roman"/>
          <w:b w:val="false"/>
          <w:i w:val="false"/>
          <w:color w:val="000000"/>
          <w:sz w:val="28"/>
        </w:rPr>
        <w:t>     6) күтiм жасап кесу мен санитариялық кесу жүргiзу;</w:t>
      </w:r>
    </w:p>
    <w:p>
      <w:pPr>
        <w:spacing w:after="0"/>
        <w:ind w:left="0"/>
        <w:jc w:val="both"/>
      </w:pPr>
      <w:r>
        <w:rPr>
          <w:rFonts w:ascii="Times New Roman"/>
          <w:b w:val="false"/>
          <w:i w:val="false"/>
          <w:color w:val="000000"/>
          <w:sz w:val="28"/>
        </w:rPr>
        <w:t>     7) орман және аңшылық шаруашылықтары үшiн кадрлар даярлау;</w:t>
      </w:r>
    </w:p>
    <w:p>
      <w:pPr>
        <w:spacing w:after="0"/>
        <w:ind w:left="0"/>
        <w:jc w:val="both"/>
      </w:pPr>
      <w:r>
        <w:rPr>
          <w:rFonts w:ascii="Times New Roman"/>
          <w:b w:val="false"/>
          <w:i w:val="false"/>
          <w:color w:val="000000"/>
          <w:sz w:val="28"/>
        </w:rPr>
        <w:t xml:space="preserve">     8) ормандарды қорғауға, сақтауға, ұлғайта өсiру мен орман өсiруге </w:t>
      </w:r>
    </w:p>
    <w:p>
      <w:pPr>
        <w:spacing w:after="0"/>
        <w:ind w:left="0"/>
        <w:jc w:val="both"/>
      </w:pPr>
      <w:r>
        <w:rPr>
          <w:rFonts w:ascii="Times New Roman"/>
          <w:b w:val="false"/>
          <w:i w:val="false"/>
          <w:color w:val="000000"/>
          <w:sz w:val="28"/>
        </w:rPr>
        <w:t>жұмсалатын күрделi қаржы.</w:t>
      </w:r>
    </w:p>
    <w:p>
      <w:pPr>
        <w:spacing w:after="0"/>
        <w:ind w:left="0"/>
        <w:jc w:val="both"/>
      </w:pPr>
      <w:r>
        <w:rPr>
          <w:rFonts w:ascii="Times New Roman"/>
          <w:b w:val="false"/>
          <w:i w:val="false"/>
          <w:color w:val="000000"/>
          <w:sz w:val="28"/>
        </w:rPr>
        <w:t xml:space="preserve">     2. Жергілiктi бюджеттер қаражатынан (ормандарды өрттен қорғау, </w:t>
      </w:r>
    </w:p>
    <w:p>
      <w:pPr>
        <w:spacing w:after="0"/>
        <w:ind w:left="0"/>
        <w:jc w:val="both"/>
      </w:pPr>
      <w:r>
        <w:rPr>
          <w:rFonts w:ascii="Times New Roman"/>
          <w:b w:val="false"/>
          <w:i w:val="false"/>
          <w:color w:val="000000"/>
          <w:sz w:val="28"/>
        </w:rPr>
        <w:t xml:space="preserve">орманның зиянкестерi мен ауруларына сақтау, ормандарды ұлғайта өсiру мен </w:t>
      </w:r>
    </w:p>
    <w:p>
      <w:pPr>
        <w:spacing w:after="0"/>
        <w:ind w:left="0"/>
        <w:jc w:val="both"/>
      </w:pPr>
      <w:r>
        <w:rPr>
          <w:rFonts w:ascii="Times New Roman"/>
          <w:b w:val="false"/>
          <w:i w:val="false"/>
          <w:color w:val="000000"/>
          <w:sz w:val="28"/>
        </w:rPr>
        <w:t xml:space="preserve">орман өсiрудi қоса) жергілiктi деңгейдегi қоршаған ортаны қорғау, </w:t>
      </w:r>
    </w:p>
    <w:p>
      <w:pPr>
        <w:spacing w:after="0"/>
        <w:ind w:left="0"/>
        <w:jc w:val="both"/>
      </w:pPr>
      <w:r>
        <w:rPr>
          <w:rFonts w:ascii="Times New Roman"/>
          <w:b w:val="false"/>
          <w:i w:val="false"/>
          <w:color w:val="000000"/>
          <w:sz w:val="28"/>
        </w:rPr>
        <w:t>сауықтыру жөнiндегi шығыстарды қаржыландыру қамтамасыз етiледi.</w:t>
      </w:r>
    </w:p>
    <w:p>
      <w:pPr>
        <w:spacing w:after="0"/>
        <w:ind w:left="0"/>
        <w:jc w:val="both"/>
      </w:pPr>
      <w:r>
        <w:rPr>
          <w:rFonts w:ascii="Times New Roman"/>
          <w:b w:val="false"/>
          <w:i w:val="false"/>
          <w:color w:val="000000"/>
          <w:sz w:val="28"/>
        </w:rPr>
        <w:t>     110-бап. Орман мекемелерiнiң ақылы қызмет көрсетуден</w:t>
      </w:r>
    </w:p>
    <w:p>
      <w:pPr>
        <w:spacing w:after="0"/>
        <w:ind w:left="0"/>
        <w:jc w:val="both"/>
      </w:pPr>
      <w:r>
        <w:rPr>
          <w:rFonts w:ascii="Times New Roman"/>
          <w:b w:val="false"/>
          <w:i w:val="false"/>
          <w:color w:val="000000"/>
          <w:sz w:val="28"/>
        </w:rPr>
        <w:t>              түсiретiн қаражаты</w:t>
      </w:r>
    </w:p>
    <w:p>
      <w:pPr>
        <w:spacing w:after="0"/>
        <w:ind w:left="0"/>
        <w:jc w:val="both"/>
      </w:pPr>
      <w:r>
        <w:rPr>
          <w:rFonts w:ascii="Times New Roman"/>
          <w:b w:val="false"/>
          <w:i w:val="false"/>
          <w:color w:val="000000"/>
          <w:sz w:val="28"/>
        </w:rPr>
        <w:t xml:space="preserve">     1. Орман мекемелерi заңды және жеке тұлғаларға ақылы қызмет </w:t>
      </w:r>
    </w:p>
    <w:p>
      <w:pPr>
        <w:spacing w:after="0"/>
        <w:ind w:left="0"/>
        <w:jc w:val="both"/>
      </w:pPr>
      <w:r>
        <w:rPr>
          <w:rFonts w:ascii="Times New Roman"/>
          <w:b w:val="false"/>
          <w:i w:val="false"/>
          <w:color w:val="000000"/>
          <w:sz w:val="28"/>
        </w:rPr>
        <w:t>көрсетуден қаражаттар түсiре алады, бұлар:</w:t>
      </w:r>
    </w:p>
    <w:p>
      <w:pPr>
        <w:spacing w:after="0"/>
        <w:ind w:left="0"/>
        <w:jc w:val="both"/>
      </w:pPr>
      <w:r>
        <w:rPr>
          <w:rFonts w:ascii="Times New Roman"/>
          <w:b w:val="false"/>
          <w:i w:val="false"/>
          <w:color w:val="000000"/>
          <w:sz w:val="28"/>
        </w:rPr>
        <w:t>     1) отырғызу материалдарын өсiру мен орман тұқымдарын жинау;</w:t>
      </w:r>
    </w:p>
    <w:p>
      <w:pPr>
        <w:spacing w:after="0"/>
        <w:ind w:left="0"/>
        <w:jc w:val="both"/>
      </w:pPr>
      <w:r>
        <w:rPr>
          <w:rFonts w:ascii="Times New Roman"/>
          <w:b w:val="false"/>
          <w:i w:val="false"/>
          <w:color w:val="000000"/>
          <w:sz w:val="28"/>
        </w:rPr>
        <w:t>     2) көгалдандыратын, қорғаныштық, плантациялық және өзге екпелер жасау;</w:t>
      </w:r>
    </w:p>
    <w:p>
      <w:pPr>
        <w:spacing w:after="0"/>
        <w:ind w:left="0"/>
        <w:jc w:val="both"/>
      </w:pPr>
      <w:r>
        <w:rPr>
          <w:rFonts w:ascii="Times New Roman"/>
          <w:b w:val="false"/>
          <w:i w:val="false"/>
          <w:color w:val="000000"/>
          <w:sz w:val="28"/>
        </w:rPr>
        <w:t xml:space="preserve">     3) орман шаруашылығы саласында сабағаттық және техникалық көмектер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xml:space="preserve">     4) ормандарда күтiм жасап кесу мен санитариялық кесудi жүзеге асырған </w:t>
      </w:r>
    </w:p>
    <w:p>
      <w:pPr>
        <w:spacing w:after="0"/>
        <w:ind w:left="0"/>
        <w:jc w:val="both"/>
      </w:pPr>
      <w:r>
        <w:rPr>
          <w:rFonts w:ascii="Times New Roman"/>
          <w:b w:val="false"/>
          <w:i w:val="false"/>
          <w:color w:val="000000"/>
          <w:sz w:val="28"/>
        </w:rPr>
        <w:t>кезде алынған өнiмдердi өткiзу бойынша құралады.</w:t>
      </w:r>
    </w:p>
    <w:p>
      <w:pPr>
        <w:spacing w:after="0"/>
        <w:ind w:left="0"/>
        <w:jc w:val="both"/>
      </w:pPr>
      <w:r>
        <w:rPr>
          <w:rFonts w:ascii="Times New Roman"/>
          <w:b w:val="false"/>
          <w:i w:val="false"/>
          <w:color w:val="000000"/>
          <w:sz w:val="28"/>
        </w:rPr>
        <w:t xml:space="preserve">     2. Орман мекемелерi қаражаттарының құралу және пайдалану тәртiбiн </w:t>
      </w:r>
    </w:p>
    <w:p>
      <w:pPr>
        <w:spacing w:after="0"/>
        <w:ind w:left="0"/>
        <w:jc w:val="both"/>
      </w:pPr>
      <w:r>
        <w:rPr>
          <w:rFonts w:ascii="Times New Roman"/>
          <w:b w:val="false"/>
          <w:i w:val="false"/>
          <w:color w:val="000000"/>
          <w:sz w:val="28"/>
        </w:rPr>
        <w:t>Қазақстан Республикасының Үкiметi бекiтедi.</w:t>
      </w:r>
    </w:p>
    <w:p>
      <w:pPr>
        <w:spacing w:after="0"/>
        <w:ind w:left="0"/>
        <w:jc w:val="both"/>
      </w:pPr>
      <w:r>
        <w:rPr>
          <w:rFonts w:ascii="Times New Roman"/>
          <w:b w:val="false"/>
          <w:i w:val="false"/>
          <w:color w:val="000000"/>
          <w:sz w:val="28"/>
        </w:rPr>
        <w:t xml:space="preserve">     3. Орман мекемелерi қаражаттарын ормандар мен жануарлар дүниесiн </w:t>
      </w:r>
    </w:p>
    <w:p>
      <w:pPr>
        <w:spacing w:after="0"/>
        <w:ind w:left="0"/>
        <w:jc w:val="both"/>
      </w:pPr>
      <w:r>
        <w:rPr>
          <w:rFonts w:ascii="Times New Roman"/>
          <w:b w:val="false"/>
          <w:i w:val="false"/>
          <w:color w:val="000000"/>
          <w:sz w:val="28"/>
        </w:rPr>
        <w:t xml:space="preserve">қорғаумен, сақтаумен, ұлғайта өсiрумен байланысты емес мақсаттарға </w:t>
      </w:r>
    </w:p>
    <w:p>
      <w:pPr>
        <w:spacing w:after="0"/>
        <w:ind w:left="0"/>
        <w:jc w:val="both"/>
      </w:pPr>
      <w:r>
        <w:rPr>
          <w:rFonts w:ascii="Times New Roman"/>
          <w:b w:val="false"/>
          <w:i w:val="false"/>
          <w:color w:val="000000"/>
          <w:sz w:val="28"/>
        </w:rPr>
        <w:t>пайдалануға тыйым салынады.</w:t>
      </w:r>
    </w:p>
    <w:p>
      <w:pPr>
        <w:spacing w:after="0"/>
        <w:ind w:left="0"/>
        <w:jc w:val="both"/>
      </w:pPr>
      <w:r>
        <w:rPr>
          <w:rFonts w:ascii="Times New Roman"/>
          <w:b w:val="false"/>
          <w:i w:val="false"/>
          <w:color w:val="000000"/>
          <w:sz w:val="28"/>
        </w:rPr>
        <w:t>     9-БӨЛIМ. ОРМАН ЗАҢДАРЫ САЛАСЫНДАҒЫ ТӘРТІП</w:t>
      </w:r>
    </w:p>
    <w:p>
      <w:pPr>
        <w:spacing w:after="0"/>
        <w:ind w:left="0"/>
        <w:jc w:val="both"/>
      </w:pPr>
      <w:r>
        <w:rPr>
          <w:rFonts w:ascii="Times New Roman"/>
          <w:b w:val="false"/>
          <w:i w:val="false"/>
          <w:color w:val="000000"/>
          <w:sz w:val="28"/>
        </w:rPr>
        <w:t>              БҰЗУШЫЛЫҚТАР</w:t>
      </w:r>
    </w:p>
    <w:p>
      <w:pPr>
        <w:spacing w:after="0"/>
        <w:ind w:left="0"/>
        <w:jc w:val="both"/>
      </w:pPr>
      <w:r>
        <w:rPr>
          <w:rFonts w:ascii="Times New Roman"/>
          <w:b w:val="false"/>
          <w:i w:val="false"/>
          <w:color w:val="000000"/>
          <w:sz w:val="28"/>
        </w:rPr>
        <w:t>     17-тарау. Орман заңдары саласындағы тәртiп бұзушылықтар</w:t>
      </w:r>
    </w:p>
    <w:p>
      <w:pPr>
        <w:spacing w:after="0"/>
        <w:ind w:left="0"/>
        <w:jc w:val="both"/>
      </w:pPr>
      <w:r>
        <w:rPr>
          <w:rFonts w:ascii="Times New Roman"/>
          <w:b w:val="false"/>
          <w:i w:val="false"/>
          <w:color w:val="000000"/>
          <w:sz w:val="28"/>
        </w:rPr>
        <w:t>     111-бап. Орман қорын қорғау, сақтау, пайдалану, ормандарды</w:t>
      </w:r>
    </w:p>
    <w:p>
      <w:pPr>
        <w:spacing w:after="0"/>
        <w:ind w:left="0"/>
        <w:jc w:val="both"/>
      </w:pPr>
      <w:r>
        <w:rPr>
          <w:rFonts w:ascii="Times New Roman"/>
          <w:b w:val="false"/>
          <w:i w:val="false"/>
          <w:color w:val="000000"/>
          <w:sz w:val="28"/>
        </w:rPr>
        <w:t>              ұлғайта өсiру мен орман өсiру саласындағы тәртiп</w:t>
      </w:r>
    </w:p>
    <w:p>
      <w:pPr>
        <w:spacing w:after="0"/>
        <w:ind w:left="0"/>
        <w:jc w:val="both"/>
      </w:pPr>
      <w:r>
        <w:rPr>
          <w:rFonts w:ascii="Times New Roman"/>
          <w:b w:val="false"/>
          <w:i w:val="false"/>
          <w:color w:val="000000"/>
          <w:sz w:val="28"/>
        </w:rPr>
        <w:t>              бұзушылықтар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Орман қорын қорғау, сақтау, пайдалану, ормандарды ұлғайта өсiру мен орман өсiру саласындағы тәртiп бұзушылық болып табылатындар: </w:t>
      </w:r>
      <w:r>
        <w:br/>
      </w:r>
      <w:r>
        <w:rPr>
          <w:rFonts w:ascii="Times New Roman"/>
          <w:b w:val="false"/>
          <w:i w:val="false"/>
          <w:color w:val="000000"/>
          <w:sz w:val="28"/>
        </w:rPr>
        <w:t xml:space="preserve">
      1) орман қорындағы орман орналастыру және орман шаруашылығы белгiлерiн жою немесе бүлдiру; </w:t>
      </w:r>
      <w:r>
        <w:br/>
      </w:r>
      <w:r>
        <w:rPr>
          <w:rFonts w:ascii="Times New Roman"/>
          <w:b w:val="false"/>
          <w:i w:val="false"/>
          <w:color w:val="000000"/>
          <w:sz w:val="28"/>
        </w:rPr>
        <w:t xml:space="preserve">
      2) орман қоры учаскелерiн сатып алу-сату, сыйға тарту, кепiлге беру, өз бетiнше иелену және айырбастау, сондай-ақ орманға мемлекеттік меншiк құқығын бұзатын орман пайдалануды жүзеге асыру құқығын өз бетiнше өзгеге қайта беру; </w:t>
      </w:r>
      <w:r>
        <w:br/>
      </w:r>
      <w:r>
        <w:rPr>
          <w:rFonts w:ascii="Times New Roman"/>
          <w:b w:val="false"/>
          <w:i w:val="false"/>
          <w:color w:val="000000"/>
          <w:sz w:val="28"/>
        </w:rPr>
        <w:t xml:space="preserve">
      3) түбiршiктердi қазып алу, құрылыстар тұрғызу, сүректердi өңдеу, қоймалар салу және тиiстi жолмен рұқсат етiлмеген өзге де мақсаттар үшiн орман қорының учаскелерiн заңсыз пайдалану; </w:t>
      </w:r>
      <w:r>
        <w:br/>
      </w:r>
      <w:r>
        <w:rPr>
          <w:rFonts w:ascii="Times New Roman"/>
          <w:b w:val="false"/>
          <w:i w:val="false"/>
          <w:color w:val="000000"/>
          <w:sz w:val="28"/>
        </w:rPr>
        <w:t xml:space="preserve">
      4) ағаштар мен бұталарды заңсыз кесу мен бүлдiру орман дақылдарын, орман питомниктерi мен плантациялардағы егiлген не отырғызылған көшеттердi, сондай-ақ табиғи өсiп-жетiлген шыбықтарды, өскiндердi және ормандарды ұлғайта өсiру мен орман өсiру мақсатына арналған алаңдардағы қолдан себiлгендердi жою немесе бүлдiру; </w:t>
      </w:r>
      <w:r>
        <w:br/>
      </w:r>
      <w:r>
        <w:rPr>
          <w:rFonts w:ascii="Times New Roman"/>
          <w:b w:val="false"/>
          <w:i w:val="false"/>
          <w:color w:val="000000"/>
          <w:sz w:val="28"/>
        </w:rPr>
        <w:t xml:space="preserve">
      5) ормандарды жою немесе бүлдiру, сондай-ақ отты немесе өзге де қатерлi қауiп көзiн ұқыпсыз пайдалану нәтижесiнде орман қорына кiрмейтiн екпелердi жою немесе бүлдiру де осыған парапар; </w:t>
      </w:r>
      <w:r>
        <w:br/>
      </w:r>
      <w:r>
        <w:rPr>
          <w:rFonts w:ascii="Times New Roman"/>
          <w:b w:val="false"/>
          <w:i w:val="false"/>
          <w:color w:val="000000"/>
          <w:sz w:val="28"/>
        </w:rPr>
        <w:t xml:space="preserve">
      6) ормандарды қасақана жою немесе бүлдiру, сондай-ақ жағып жiберу, </w:t>
      </w:r>
    </w:p>
    <w:bookmarkStart w:name="z142"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өзге де жалпы қауiптi жолмен орман қорына кiрмейтiн екпелердi жою немесе </w:t>
      </w:r>
    </w:p>
    <w:p>
      <w:pPr>
        <w:spacing w:after="0"/>
        <w:ind w:left="0"/>
        <w:jc w:val="both"/>
      </w:pPr>
      <w:r>
        <w:rPr>
          <w:rFonts w:ascii="Times New Roman"/>
          <w:b w:val="false"/>
          <w:i w:val="false"/>
          <w:color w:val="000000"/>
          <w:sz w:val="28"/>
        </w:rPr>
        <w:t>бүлдiру де осыған парапар;</w:t>
      </w:r>
    </w:p>
    <w:p>
      <w:pPr>
        <w:spacing w:after="0"/>
        <w:ind w:left="0"/>
        <w:jc w:val="both"/>
      </w:pPr>
      <w:r>
        <w:rPr>
          <w:rFonts w:ascii="Times New Roman"/>
          <w:b w:val="false"/>
          <w:i w:val="false"/>
          <w:color w:val="000000"/>
          <w:sz w:val="28"/>
        </w:rPr>
        <w:t xml:space="preserve">     7) ормандарда өрт қауiпсiздігі талаптарын және санитариялық </w:t>
      </w:r>
    </w:p>
    <w:p>
      <w:pPr>
        <w:spacing w:after="0"/>
        <w:ind w:left="0"/>
        <w:jc w:val="both"/>
      </w:pPr>
      <w:r>
        <w:rPr>
          <w:rFonts w:ascii="Times New Roman"/>
          <w:b w:val="false"/>
          <w:i w:val="false"/>
          <w:color w:val="000000"/>
          <w:sz w:val="28"/>
        </w:rPr>
        <w:t>ережелердi бұзу;</w:t>
      </w:r>
    </w:p>
    <w:p>
      <w:pPr>
        <w:spacing w:after="0"/>
        <w:ind w:left="0"/>
        <w:jc w:val="both"/>
      </w:pPr>
      <w:r>
        <w:rPr>
          <w:rFonts w:ascii="Times New Roman"/>
          <w:b w:val="false"/>
          <w:i w:val="false"/>
          <w:color w:val="000000"/>
          <w:sz w:val="28"/>
        </w:rPr>
        <w:t xml:space="preserve">     8) кеспеағаш қорын пайдаланудың, сүрек, қосымша орман ресурстарын, </w:t>
      </w:r>
    </w:p>
    <w:p>
      <w:pPr>
        <w:spacing w:after="0"/>
        <w:ind w:left="0"/>
        <w:jc w:val="both"/>
      </w:pPr>
      <w:r>
        <w:rPr>
          <w:rFonts w:ascii="Times New Roman"/>
          <w:b w:val="false"/>
          <w:i w:val="false"/>
          <w:color w:val="000000"/>
          <w:sz w:val="28"/>
        </w:rPr>
        <w:t>ағаш шырындарын дайындау мен тасып шығарудың белгiленген тәртібiн бұзу;</w:t>
      </w:r>
    </w:p>
    <w:p>
      <w:pPr>
        <w:spacing w:after="0"/>
        <w:ind w:left="0"/>
        <w:jc w:val="both"/>
      </w:pPr>
      <w:r>
        <w:rPr>
          <w:rFonts w:ascii="Times New Roman"/>
          <w:b w:val="false"/>
          <w:i w:val="false"/>
          <w:color w:val="000000"/>
          <w:sz w:val="28"/>
        </w:rPr>
        <w:t xml:space="preserve">     9) орман қорының уақытша алынған учаскелерiн қайтарудың мерзiмдерiн </w:t>
      </w:r>
    </w:p>
    <w:p>
      <w:pPr>
        <w:spacing w:after="0"/>
        <w:ind w:left="0"/>
        <w:jc w:val="both"/>
      </w:pPr>
      <w:r>
        <w:rPr>
          <w:rFonts w:ascii="Times New Roman"/>
          <w:b w:val="false"/>
          <w:i w:val="false"/>
          <w:color w:val="000000"/>
          <w:sz w:val="28"/>
        </w:rPr>
        <w:t xml:space="preserve">бұзу немесе оларды мақсатына қарай пайдалану үшiн жарамды жай-күйге </w:t>
      </w:r>
    </w:p>
    <w:p>
      <w:pPr>
        <w:spacing w:after="0"/>
        <w:ind w:left="0"/>
        <w:jc w:val="both"/>
      </w:pPr>
      <w:r>
        <w:rPr>
          <w:rFonts w:ascii="Times New Roman"/>
          <w:b w:val="false"/>
          <w:i w:val="false"/>
          <w:color w:val="000000"/>
          <w:sz w:val="28"/>
        </w:rPr>
        <w:t>келтiру жөнiндегi мiндеттемелердiң орындалмауы;</w:t>
      </w:r>
    </w:p>
    <w:p>
      <w:pPr>
        <w:spacing w:after="0"/>
        <w:ind w:left="0"/>
        <w:jc w:val="both"/>
      </w:pPr>
      <w:r>
        <w:rPr>
          <w:rFonts w:ascii="Times New Roman"/>
          <w:b w:val="false"/>
          <w:i w:val="false"/>
          <w:color w:val="000000"/>
          <w:sz w:val="28"/>
        </w:rPr>
        <w:t>     10) орман қоры жерлерiндегi шабындықтар мен жайылым алаптарын бүлдiру;</w:t>
      </w:r>
    </w:p>
    <w:p>
      <w:pPr>
        <w:spacing w:after="0"/>
        <w:ind w:left="0"/>
        <w:jc w:val="both"/>
      </w:pPr>
      <w:r>
        <w:rPr>
          <w:rFonts w:ascii="Times New Roman"/>
          <w:b w:val="false"/>
          <w:i w:val="false"/>
          <w:color w:val="000000"/>
          <w:sz w:val="28"/>
        </w:rPr>
        <w:t xml:space="preserve">     11) ормандар мен орман қорының жерлерiнде өз бетiнше шөп шабу және </w:t>
      </w:r>
    </w:p>
    <w:p>
      <w:pPr>
        <w:spacing w:after="0"/>
        <w:ind w:left="0"/>
        <w:jc w:val="both"/>
      </w:pPr>
      <w:r>
        <w:rPr>
          <w:rFonts w:ascii="Times New Roman"/>
          <w:b w:val="false"/>
          <w:i w:val="false"/>
          <w:color w:val="000000"/>
          <w:sz w:val="28"/>
        </w:rPr>
        <w:t>мал жаю;</w:t>
      </w:r>
    </w:p>
    <w:p>
      <w:pPr>
        <w:spacing w:after="0"/>
        <w:ind w:left="0"/>
        <w:jc w:val="both"/>
      </w:pPr>
      <w:r>
        <w:rPr>
          <w:rFonts w:ascii="Times New Roman"/>
          <w:b w:val="false"/>
          <w:i w:val="false"/>
          <w:color w:val="000000"/>
          <w:sz w:val="28"/>
        </w:rPr>
        <w:t xml:space="preserve">     12) тыйым салынған немесе орман билетiмен ғана жол берiлетiн </w:t>
      </w:r>
    </w:p>
    <w:p>
      <w:pPr>
        <w:spacing w:after="0"/>
        <w:ind w:left="0"/>
        <w:jc w:val="both"/>
      </w:pPr>
      <w:r>
        <w:rPr>
          <w:rFonts w:ascii="Times New Roman"/>
          <w:b w:val="false"/>
          <w:i w:val="false"/>
          <w:color w:val="000000"/>
          <w:sz w:val="28"/>
        </w:rPr>
        <w:t>учаскелерде өз бетiнше дәрiлiк шөптер мен техникалық шикiзатты жинау;</w:t>
      </w:r>
    </w:p>
    <w:p>
      <w:pPr>
        <w:spacing w:after="0"/>
        <w:ind w:left="0"/>
        <w:jc w:val="both"/>
      </w:pPr>
      <w:r>
        <w:rPr>
          <w:rFonts w:ascii="Times New Roman"/>
          <w:b w:val="false"/>
          <w:i w:val="false"/>
          <w:color w:val="000000"/>
          <w:sz w:val="28"/>
        </w:rPr>
        <w:t xml:space="preserve">     13) орман қорының ормандарды ұлғайта өсiру мен орман өсiру </w:t>
      </w:r>
    </w:p>
    <w:p>
      <w:pPr>
        <w:spacing w:after="0"/>
        <w:ind w:left="0"/>
        <w:jc w:val="both"/>
      </w:pPr>
      <w:r>
        <w:rPr>
          <w:rFonts w:ascii="Times New Roman"/>
          <w:b w:val="false"/>
          <w:i w:val="false"/>
          <w:color w:val="000000"/>
          <w:sz w:val="28"/>
        </w:rPr>
        <w:t xml:space="preserve">мақсатындағы ағашы кесiлген және басқа алаптарында ормандарды ұлғайта </w:t>
      </w:r>
    </w:p>
    <w:p>
      <w:pPr>
        <w:spacing w:after="0"/>
        <w:ind w:left="0"/>
        <w:jc w:val="both"/>
      </w:pPr>
      <w:r>
        <w:rPr>
          <w:rFonts w:ascii="Times New Roman"/>
          <w:b w:val="false"/>
          <w:i w:val="false"/>
          <w:color w:val="000000"/>
          <w:sz w:val="28"/>
        </w:rPr>
        <w:t>өсiрудiң тәртібi мен мерзiмдерiн бұзу;</w:t>
      </w:r>
    </w:p>
    <w:p>
      <w:pPr>
        <w:spacing w:after="0"/>
        <w:ind w:left="0"/>
        <w:jc w:val="both"/>
      </w:pPr>
      <w:r>
        <w:rPr>
          <w:rFonts w:ascii="Times New Roman"/>
          <w:b w:val="false"/>
          <w:i w:val="false"/>
          <w:color w:val="000000"/>
          <w:sz w:val="28"/>
        </w:rPr>
        <w:t>     14) орман үшiн пайдалы фаунаны жою;</w:t>
      </w:r>
    </w:p>
    <w:p>
      <w:pPr>
        <w:spacing w:after="0"/>
        <w:ind w:left="0"/>
        <w:jc w:val="both"/>
      </w:pPr>
      <w:r>
        <w:rPr>
          <w:rFonts w:ascii="Times New Roman"/>
          <w:b w:val="false"/>
          <w:i w:val="false"/>
          <w:color w:val="000000"/>
          <w:sz w:val="28"/>
        </w:rPr>
        <w:t xml:space="preserve">     15) орманды ағын сулармен, химиялық заттармен, өнеркәсiптiк және </w:t>
      </w:r>
    </w:p>
    <w:p>
      <w:pPr>
        <w:spacing w:after="0"/>
        <w:ind w:left="0"/>
        <w:jc w:val="both"/>
      </w:pPr>
      <w:r>
        <w:rPr>
          <w:rFonts w:ascii="Times New Roman"/>
          <w:b w:val="false"/>
          <w:i w:val="false"/>
          <w:color w:val="000000"/>
          <w:sz w:val="28"/>
        </w:rPr>
        <w:t xml:space="preserve">тұрмыстық шығарындылармен, қалдықтармен және оны кеуiп қалуға немесе </w:t>
      </w:r>
    </w:p>
    <w:p>
      <w:pPr>
        <w:spacing w:after="0"/>
        <w:ind w:left="0"/>
        <w:jc w:val="both"/>
      </w:pPr>
      <w:r>
        <w:rPr>
          <w:rFonts w:ascii="Times New Roman"/>
          <w:b w:val="false"/>
          <w:i w:val="false"/>
          <w:color w:val="000000"/>
          <w:sz w:val="28"/>
        </w:rPr>
        <w:t>ауруға ұшырататын тастандылармен бүлдiру не ормандарды ластау;</w:t>
      </w:r>
    </w:p>
    <w:p>
      <w:pPr>
        <w:spacing w:after="0"/>
        <w:ind w:left="0"/>
        <w:jc w:val="both"/>
      </w:pPr>
      <w:r>
        <w:rPr>
          <w:rFonts w:ascii="Times New Roman"/>
          <w:b w:val="false"/>
          <w:i w:val="false"/>
          <w:color w:val="000000"/>
          <w:sz w:val="28"/>
        </w:rPr>
        <w:t xml:space="preserve">     16) орман құрғату жыраларын, дренаж жүйелерiн және орман қорының </w:t>
      </w:r>
    </w:p>
    <w:p>
      <w:pPr>
        <w:spacing w:after="0"/>
        <w:ind w:left="0"/>
        <w:jc w:val="both"/>
      </w:pPr>
      <w:r>
        <w:rPr>
          <w:rFonts w:ascii="Times New Roman"/>
          <w:b w:val="false"/>
          <w:i w:val="false"/>
          <w:color w:val="000000"/>
          <w:sz w:val="28"/>
        </w:rPr>
        <w:t>жерлерiндегi жолдарды жою немесе бүлдiру;</w:t>
      </w:r>
    </w:p>
    <w:p>
      <w:pPr>
        <w:spacing w:after="0"/>
        <w:ind w:left="0"/>
        <w:jc w:val="both"/>
      </w:pPr>
      <w:r>
        <w:rPr>
          <w:rFonts w:ascii="Times New Roman"/>
          <w:b w:val="false"/>
          <w:i w:val="false"/>
          <w:color w:val="000000"/>
          <w:sz w:val="28"/>
        </w:rPr>
        <w:t xml:space="preserve">     17) рұқсат беретiн құжаттарда көзделген мақсаттарға немесе талаптарға </w:t>
      </w:r>
    </w:p>
    <w:p>
      <w:pPr>
        <w:spacing w:after="0"/>
        <w:ind w:left="0"/>
        <w:jc w:val="both"/>
      </w:pPr>
      <w:r>
        <w:rPr>
          <w:rFonts w:ascii="Times New Roman"/>
          <w:b w:val="false"/>
          <w:i w:val="false"/>
          <w:color w:val="000000"/>
          <w:sz w:val="28"/>
        </w:rPr>
        <w:t>сәйкес келмейтiн орман пайдалануды жүзеге асыру;</w:t>
      </w:r>
    </w:p>
    <w:p>
      <w:pPr>
        <w:spacing w:after="0"/>
        <w:ind w:left="0"/>
        <w:jc w:val="both"/>
      </w:pPr>
      <w:r>
        <w:rPr>
          <w:rFonts w:ascii="Times New Roman"/>
          <w:b w:val="false"/>
          <w:i w:val="false"/>
          <w:color w:val="000000"/>
          <w:sz w:val="28"/>
        </w:rPr>
        <w:t xml:space="preserve">     18) ормандардың жай-күйi мен ұлғайта өсiрiлуiне зиянды әсер етуге </w:t>
      </w:r>
    </w:p>
    <w:p>
      <w:pPr>
        <w:spacing w:after="0"/>
        <w:ind w:left="0"/>
        <w:jc w:val="both"/>
      </w:pPr>
      <w:r>
        <w:rPr>
          <w:rFonts w:ascii="Times New Roman"/>
          <w:b w:val="false"/>
          <w:i w:val="false"/>
          <w:color w:val="000000"/>
          <w:sz w:val="28"/>
        </w:rPr>
        <w:t>соқтырған объектiлер құрылысын салу мен пайдалануға беру;</w:t>
      </w:r>
    </w:p>
    <w:p>
      <w:pPr>
        <w:spacing w:after="0"/>
        <w:ind w:left="0"/>
        <w:jc w:val="both"/>
      </w:pPr>
      <w:r>
        <w:rPr>
          <w:rFonts w:ascii="Times New Roman"/>
          <w:b w:val="false"/>
          <w:i w:val="false"/>
          <w:color w:val="000000"/>
          <w:sz w:val="28"/>
        </w:rPr>
        <w:t xml:space="preserve">     19) кеспеағаштарды бөлiп беру мен кесiмдi бағалаудың белгiленген </w:t>
      </w:r>
    </w:p>
    <w:p>
      <w:pPr>
        <w:spacing w:after="0"/>
        <w:ind w:left="0"/>
        <w:jc w:val="both"/>
      </w:pPr>
      <w:r>
        <w:rPr>
          <w:rFonts w:ascii="Times New Roman"/>
          <w:b w:val="false"/>
          <w:i w:val="false"/>
          <w:color w:val="000000"/>
          <w:sz w:val="28"/>
        </w:rPr>
        <w:t>тәртiбiн бұзу;</w:t>
      </w:r>
    </w:p>
    <w:p>
      <w:pPr>
        <w:spacing w:after="0"/>
        <w:ind w:left="0"/>
        <w:jc w:val="both"/>
      </w:pPr>
      <w:r>
        <w:rPr>
          <w:rFonts w:ascii="Times New Roman"/>
          <w:b w:val="false"/>
          <w:i w:val="false"/>
          <w:color w:val="000000"/>
          <w:sz w:val="28"/>
        </w:rPr>
        <w:t>     20) сүректердi есептi кеспеағаштан асып түсетiн мөлшерде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заң актiлерiмен орман қорын қорғау, сақтау, пайдалану, ормандарды ұлғайта өсiру мен орман өсiру саласындағы өзге де бұзушылықтар үшiн жауапкершiлiк белгiленуi мүмкін. </w:t>
      </w:r>
      <w:r>
        <w:br/>
      </w:r>
      <w:r>
        <w:rPr>
          <w:rFonts w:ascii="Times New Roman"/>
          <w:b w:val="false"/>
          <w:i w:val="false"/>
          <w:color w:val="000000"/>
          <w:sz w:val="28"/>
        </w:rPr>
        <w:t>
 </w:t>
      </w:r>
      <w:r>
        <w:br/>
      </w:r>
      <w:r>
        <w:rPr>
          <w:rFonts w:ascii="Times New Roman"/>
          <w:b w:val="false"/>
          <w:i w:val="false"/>
          <w:color w:val="000000"/>
          <w:sz w:val="28"/>
        </w:rPr>
        <w:t xml:space="preserve">
      112-бап. Орман заңдарын бұзғаны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Орман заңдарын бұзғаны үшiн жеке және заңды тұлғалар Қазақстан Республикасының заңдарына сәйкес тәртiптiк, әкiмшiлiк және қылмыстық жауапкершiлiкте болады. </w:t>
      </w:r>
      <w:r>
        <w:br/>
      </w:r>
      <w:r>
        <w:rPr>
          <w:rFonts w:ascii="Times New Roman"/>
          <w:b w:val="false"/>
          <w:i w:val="false"/>
          <w:color w:val="000000"/>
          <w:sz w:val="28"/>
        </w:rPr>
        <w:t xml:space="preserve">
      2. Жеке және заңды тұлғалар олардың орман заңдарын бұзуы нәтижесiнде келтiрiлген нұқсанды Қазақстан Республикасының заңдарында белгiленген мөлшерде және тәртiпте өтеуге мiндеттi. </w:t>
      </w:r>
      <w:r>
        <w:br/>
      </w:r>
      <w:r>
        <w:rPr>
          <w:rFonts w:ascii="Times New Roman"/>
          <w:b w:val="false"/>
          <w:i w:val="false"/>
          <w:color w:val="000000"/>
          <w:sz w:val="28"/>
        </w:rPr>
        <w:t>
      3. Орман заңдарын әкiмшiлiк құқық бұзушылықтар үшiн айыппұлдар Қазақстан Республикасының Әкiмшiлiк құқық бұзушылықтар туралы кодексiне </w:t>
      </w:r>
      <w:r>
        <w:rPr>
          <w:rFonts w:ascii="Times New Roman"/>
          <w:b w:val="false"/>
          <w:i w:val="false"/>
          <w:color w:val="000000"/>
          <w:sz w:val="28"/>
        </w:rPr>
        <w:t xml:space="preserve">K010155_ </w:t>
      </w:r>
      <w:r>
        <w:rPr>
          <w:rFonts w:ascii="Times New Roman"/>
          <w:b w:val="false"/>
          <w:i w:val="false"/>
          <w:color w:val="000000"/>
          <w:sz w:val="28"/>
        </w:rPr>
        <w:t xml:space="preserve">сәйкес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113-бап. Орман қорының ез бетiнше иеленген аумақтарын </w:t>
      </w:r>
      <w:r>
        <w:br/>
      </w:r>
      <w:r>
        <w:rPr>
          <w:rFonts w:ascii="Times New Roman"/>
          <w:b w:val="false"/>
          <w:i w:val="false"/>
          <w:color w:val="000000"/>
          <w:sz w:val="28"/>
        </w:rPr>
        <w:t xml:space="preserve">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 бетiнше иеленген орман қорының учаскелерi олардың тиесiлi иелерiне мұны заңсыз пайдалану кезiнде тартылған шығындар өтелместен қайтарылады. Бұл ретте орман иеленушi тартқан нұқсан мемлекетке өтеледi. </w:t>
      </w:r>
      <w:r>
        <w:br/>
      </w:r>
      <w:r>
        <w:rPr>
          <w:rFonts w:ascii="Times New Roman"/>
          <w:b w:val="false"/>
          <w:i w:val="false"/>
          <w:color w:val="000000"/>
          <w:sz w:val="28"/>
        </w:rPr>
        <w:t xml:space="preserve">
      2. Өз бетiнше тұрғызылған құрылыстарды бұзу, жерлердi нысаналы </w:t>
      </w:r>
    </w:p>
    <w:bookmarkEnd w:id="54"/>
    <w:bookmarkStart w:name="z147"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мақсатына сәйкес келтiру және орман алаптарын қалпына келтiру бұзушылар </w:t>
      </w:r>
    </w:p>
    <w:p>
      <w:pPr>
        <w:spacing w:after="0"/>
        <w:ind w:left="0"/>
        <w:jc w:val="both"/>
      </w:pPr>
      <w:r>
        <w:rPr>
          <w:rFonts w:ascii="Times New Roman"/>
          <w:b w:val="false"/>
          <w:i w:val="false"/>
          <w:color w:val="000000"/>
          <w:sz w:val="28"/>
        </w:rPr>
        <w:t>есебiнен жүргiзiледi.</w:t>
      </w:r>
    </w:p>
    <w:p>
      <w:pPr>
        <w:spacing w:after="0"/>
        <w:ind w:left="0"/>
        <w:jc w:val="both"/>
      </w:pPr>
      <w:r>
        <w:rPr>
          <w:rFonts w:ascii="Times New Roman"/>
          <w:b w:val="false"/>
          <w:i w:val="false"/>
          <w:color w:val="000000"/>
          <w:sz w:val="28"/>
        </w:rPr>
        <w:t>     114-бап. Орман қорына кiрмейтiн ағаш және бұта өсiмдiктерiн</w:t>
      </w:r>
    </w:p>
    <w:p>
      <w:pPr>
        <w:spacing w:after="0"/>
        <w:ind w:left="0"/>
        <w:jc w:val="both"/>
      </w:pPr>
      <w:r>
        <w:rPr>
          <w:rFonts w:ascii="Times New Roman"/>
          <w:b w:val="false"/>
          <w:i w:val="false"/>
          <w:color w:val="000000"/>
          <w:sz w:val="28"/>
        </w:rPr>
        <w:t>              жойғаны немесе зақымдағаны үшiн жауапкершiлiк</w:t>
      </w:r>
    </w:p>
    <w:p>
      <w:pPr>
        <w:spacing w:after="0"/>
        <w:ind w:left="0"/>
        <w:jc w:val="both"/>
      </w:pPr>
      <w:r>
        <w:rPr>
          <w:rFonts w:ascii="Times New Roman"/>
          <w:b w:val="false"/>
          <w:i w:val="false"/>
          <w:color w:val="000000"/>
          <w:sz w:val="28"/>
        </w:rPr>
        <w:t xml:space="preserve">     Орман қорына кiрмейтiн, осы Кодекстiң 4-бабының 2-тармағындағы 4) </w:t>
      </w:r>
    </w:p>
    <w:p>
      <w:pPr>
        <w:spacing w:after="0"/>
        <w:ind w:left="0"/>
        <w:jc w:val="both"/>
      </w:pPr>
      <w:r>
        <w:rPr>
          <w:rFonts w:ascii="Times New Roman"/>
          <w:b w:val="false"/>
          <w:i w:val="false"/>
          <w:color w:val="000000"/>
          <w:sz w:val="28"/>
        </w:rPr>
        <w:t xml:space="preserve">тармақшада және 19-бабында көрсетiлгеннен басқа, ағаш және бұта </w:t>
      </w:r>
    </w:p>
    <w:p>
      <w:pPr>
        <w:spacing w:after="0"/>
        <w:ind w:left="0"/>
        <w:jc w:val="both"/>
      </w:pPr>
      <w:r>
        <w:rPr>
          <w:rFonts w:ascii="Times New Roman"/>
          <w:b w:val="false"/>
          <w:i w:val="false"/>
          <w:color w:val="000000"/>
          <w:sz w:val="28"/>
        </w:rPr>
        <w:t xml:space="preserve">өсiмдiктерiн заңсыз жойғаны немесе зақымдағаны үшiн кiнәлi адамдар </w:t>
      </w:r>
    </w:p>
    <w:p>
      <w:pPr>
        <w:spacing w:after="0"/>
        <w:ind w:left="0"/>
        <w:jc w:val="both"/>
      </w:pPr>
      <w:r>
        <w:rPr>
          <w:rFonts w:ascii="Times New Roman"/>
          <w:b w:val="false"/>
          <w:i w:val="false"/>
          <w:color w:val="000000"/>
          <w:sz w:val="28"/>
        </w:rPr>
        <w:t>Қазақстан Республикасының заңдарында белгiленген жауапкершiлiкке тартылады.</w:t>
      </w:r>
    </w:p>
    <w:p>
      <w:pPr>
        <w:spacing w:after="0"/>
        <w:ind w:left="0"/>
        <w:jc w:val="both"/>
      </w:pPr>
      <w:r>
        <w:rPr>
          <w:rFonts w:ascii="Times New Roman"/>
          <w:b w:val="false"/>
          <w:i w:val="false"/>
          <w:color w:val="000000"/>
          <w:sz w:val="28"/>
        </w:rPr>
        <w:t>                           ҚОРЫТЫНДЫ БӨЛIМ</w:t>
      </w:r>
    </w:p>
    <w:p>
      <w:pPr>
        <w:spacing w:after="0"/>
        <w:ind w:left="0"/>
        <w:jc w:val="both"/>
      </w:pPr>
      <w:r>
        <w:rPr>
          <w:rFonts w:ascii="Times New Roman"/>
          <w:b w:val="false"/>
          <w:i w:val="false"/>
          <w:color w:val="000000"/>
          <w:sz w:val="28"/>
        </w:rPr>
        <w:t>     115-бап. Қазақстан Республикасының кейбiр заң актiлерiнiң</w:t>
      </w:r>
    </w:p>
    <w:p>
      <w:pPr>
        <w:spacing w:after="0"/>
        <w:ind w:left="0"/>
        <w:jc w:val="both"/>
      </w:pPr>
      <w:r>
        <w:rPr>
          <w:rFonts w:ascii="Times New Roman"/>
          <w:b w:val="false"/>
          <w:i w:val="false"/>
          <w:color w:val="000000"/>
          <w:sz w:val="28"/>
        </w:rPr>
        <w:t>              күшi жойылды деп тану туралы</w:t>
      </w:r>
    </w:p>
    <w:p>
      <w:pPr>
        <w:spacing w:after="0"/>
        <w:ind w:left="0"/>
        <w:jc w:val="both"/>
      </w:pPr>
      <w:r>
        <w:rPr>
          <w:rFonts w:ascii="Times New Roman"/>
          <w:b w:val="false"/>
          <w:i w:val="false"/>
          <w:color w:val="000000"/>
          <w:sz w:val="28"/>
        </w:rPr>
        <w:t>     Мыналардың күшi жойылды деп танылсын:</w:t>
      </w:r>
    </w:p>
    <w:p>
      <w:pPr>
        <w:spacing w:after="0"/>
        <w:ind w:left="0"/>
        <w:jc w:val="both"/>
      </w:pPr>
      <w:r>
        <w:rPr>
          <w:rFonts w:ascii="Times New Roman"/>
          <w:b w:val="false"/>
          <w:i w:val="false"/>
          <w:color w:val="000000"/>
          <w:sz w:val="28"/>
        </w:rPr>
        <w:t xml:space="preserve">     1) Қазақстан Республикасының 1993 жылғы 23 қаңтардағы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K932000_</w:t>
      </w:r>
    </w:p>
    <w:p>
      <w:pPr>
        <w:spacing w:after="0"/>
        <w:ind w:left="0"/>
        <w:jc w:val="both"/>
      </w:pPr>
      <w:r>
        <w:br/>
      </w:r>
    </w:p>
    <w:p>
      <w:pPr>
        <w:spacing w:after="0"/>
        <w:ind w:left="0"/>
        <w:jc w:val="both"/>
      </w:pPr>
      <w:r>
        <w:rPr>
          <w:rFonts w:ascii="Times New Roman"/>
          <w:b w:val="false"/>
          <w:i w:val="false"/>
          <w:color w:val="000000"/>
          <w:sz w:val="28"/>
        </w:rPr>
        <w:t xml:space="preserve">  Орман </w:t>
      </w:r>
    </w:p>
    <w:p>
      <w:pPr>
        <w:spacing w:after="0"/>
        <w:ind w:left="0"/>
        <w:jc w:val="both"/>
      </w:pPr>
      <w:r>
        <w:rPr>
          <w:rFonts w:ascii="Times New Roman"/>
          <w:b w:val="false"/>
          <w:i w:val="false"/>
          <w:color w:val="000000"/>
          <w:sz w:val="28"/>
        </w:rPr>
        <w:t xml:space="preserve">кодексi (Қазақстан Республикасы Жоғарғы Кеңесiнiң Жаршысы, 1993 ж., N 3, </w:t>
      </w:r>
    </w:p>
    <w:p>
      <w:pPr>
        <w:spacing w:after="0"/>
        <w:ind w:left="0"/>
        <w:jc w:val="both"/>
      </w:pPr>
      <w:r>
        <w:rPr>
          <w:rFonts w:ascii="Times New Roman"/>
          <w:b w:val="false"/>
          <w:i w:val="false"/>
          <w:color w:val="000000"/>
          <w:sz w:val="28"/>
        </w:rPr>
        <w:t xml:space="preserve">45-құжат; 1995 ж., N 20, 120-құжат; Қазақстан Республикасы Парламентiнiң </w:t>
      </w:r>
    </w:p>
    <w:p>
      <w:pPr>
        <w:spacing w:after="0"/>
        <w:ind w:left="0"/>
        <w:jc w:val="both"/>
      </w:pPr>
      <w:r>
        <w:rPr>
          <w:rFonts w:ascii="Times New Roman"/>
          <w:b w:val="false"/>
          <w:i w:val="false"/>
          <w:color w:val="000000"/>
          <w:sz w:val="28"/>
        </w:rPr>
        <w:t xml:space="preserve">Жаршысы, 1999 ж., N 11, 357-құжат; 2001 ж., N 3, 20-құжат; N 24, </w:t>
      </w:r>
    </w:p>
    <w:p>
      <w:pPr>
        <w:spacing w:after="0"/>
        <w:ind w:left="0"/>
        <w:jc w:val="both"/>
      </w:pPr>
      <w:r>
        <w:rPr>
          <w:rFonts w:ascii="Times New Roman"/>
          <w:b w:val="false"/>
          <w:i w:val="false"/>
          <w:color w:val="000000"/>
          <w:sz w:val="28"/>
        </w:rPr>
        <w:t>338-құжат).</w:t>
      </w:r>
    </w:p>
    <w:p>
      <w:pPr>
        <w:spacing w:after="0"/>
        <w:ind w:left="0"/>
        <w:jc w:val="both"/>
      </w:pPr>
      <w:r>
        <w:rPr>
          <w:rFonts w:ascii="Times New Roman"/>
          <w:b w:val="false"/>
          <w:i w:val="false"/>
          <w:color w:val="000000"/>
          <w:sz w:val="28"/>
        </w:rPr>
        <w:t xml:space="preserve">     2) "Қазақстан Республикасының Орман кодексiн күшiне енгізу тәртiбi </w:t>
      </w:r>
    </w:p>
    <w:p>
      <w:pPr>
        <w:spacing w:after="0"/>
        <w:ind w:left="0"/>
        <w:jc w:val="both"/>
      </w:pPr>
      <w:r>
        <w:rPr>
          <w:rFonts w:ascii="Times New Roman"/>
          <w:b w:val="false"/>
          <w:i w:val="false"/>
          <w:color w:val="000000"/>
          <w:sz w:val="28"/>
        </w:rPr>
        <w:t xml:space="preserve">туралы" Қазақстан Республикасы Жоғарғы Кеңесiнiң қаулысы (Қазақстан </w:t>
      </w:r>
    </w:p>
    <w:p>
      <w:pPr>
        <w:spacing w:after="0"/>
        <w:ind w:left="0"/>
        <w:jc w:val="both"/>
      </w:pPr>
      <w:r>
        <w:rPr>
          <w:rFonts w:ascii="Times New Roman"/>
          <w:b w:val="false"/>
          <w:i w:val="false"/>
          <w:color w:val="000000"/>
          <w:sz w:val="28"/>
        </w:rPr>
        <w:t>Республикасы Жоғарғы Кеңесiнiң Жаршысы, 1993 ж., N 3, 46-құжат).</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Шарипова 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