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16c" w14:textId="7400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7 қаңтардағы N 27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23 шілдедегі N 816 Қаулысы.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Қазақстан Республикасының ғарышкерiне кандидаттарды алдын ала iрiктеу жөнiндегi ведомствоаралық комиссия құру туралы" Қазақстан Республикасы Үкiметiнiң 2000 жылғы 7 қаңтардағы N 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2000 ж, N 1, 10-құжат)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мынадай редакцияда жазылсын: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Ведомствоаралық комиссия Қазақстан Республикасының ғарышкерiне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кандидаттарды Ресей тарапымен келiсу бойынша Ю.А. Гагарин атындағы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ғарышкерлер даярлау мемлекеттiк ғылыми-зерттеу орталығына дайындықтан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өтуге жiберу үшiн оларды iрiктеу жөнiнде ұсыныстар әзiрлесiн.";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Yкiметiнiң жанындағы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ғарышкерiне кандидаттарды алдын ала iрiктеу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ведомствоаралық комиссияның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                 - Қазақстан Республикасының Қарулы Күштерi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Мәлiк Мұхамеджанұлы       Бас штабының бастығы -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Қорғаныс министрiнiң бiрiншi орынбасары,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Қосынов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 Олжабайұлы          және минералдық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Аэроғарыш комитетiнiң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Сұлтанғазин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Өмiрзақ Махмұдұлы         ғылым министрлiгi Ғарыштық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 - Қазақстан Республикасының Қаржы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"Әубәкiров              - Қазақстан Республикасы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Тоқтар Оңғарбайұлы        кеңесшiсi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Қожақов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 Егiмбайұлы           министрлiгi Тәуелсiз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Достастығы департаментiнiң директоры"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жолдар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"Әубәкiров              - Қазақстан Республикасының ұшқыш-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Тоқтар Оңғарбайұлы        ғарышкерi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Қожақов                 - Қазақстан Республикасы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 Егiнбайұлы           министрлiгiнiң Тәуелсiз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Достастығы iстерi жөнiндегi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төрағасы";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құрамнан мыналар шығарылсын: Мейiрбек Молдабекұлы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Молдабеков, Бақытжан Ертайұлы Ертаев, Нағима Әбенқызы Айтқожина, Едiге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Асқарұлы Закарин, Анатолий Шьяпович Васимов, Александр Юрьевич Вершинин.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