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02bf" w14:textId="ebb0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"Агросервистiк қызметтердi (ауылшарқызметі) қолдау" жобасын дайындауға Халықаралық Қайта жаңарту және Даму Банкiнің грантын беру туралы келiсiмге өзгерiстер мен толықтырулар енгiзу туралы Халықаралық Қайта жаңарту және Даму Банкінің хатына қол қою туралы</w:t>
      </w:r>
    </w:p>
    <w:p>
      <w:pPr>
        <w:spacing w:after="0"/>
        <w:ind w:left="0"/>
        <w:jc w:val="both"/>
      </w:pPr>
      <w:r>
        <w:rPr>
          <w:rFonts w:ascii="Times New Roman"/>
          <w:b w:val="false"/>
          <w:i w:val="false"/>
          <w:color w:val="000000"/>
          <w:sz w:val="28"/>
        </w:rPr>
        <w:t>Қазақстан Республикасы Үкіметінің қаулысы 2002 жылғы 24 шілде N 822</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1. Қазақстан Республикасына "Агросервистiк қызметтердi (ауылшарқызметі) қолдау" жобасын дайындауға Халықаралық Қайта жаңарту және Даму Банкінің грантын беру туралы 2001 жылғы 18 мамырдағы </w:t>
      </w:r>
      <w:r>
        <w:rPr>
          <w:rFonts w:ascii="Times New Roman"/>
          <w:b w:val="false"/>
          <w:i w:val="false"/>
          <w:color w:val="000000"/>
          <w:sz w:val="28"/>
        </w:rPr>
        <w:t xml:space="preserve">P011157_ </w:t>
      </w:r>
      <w:r>
        <w:rPr>
          <w:rFonts w:ascii="Times New Roman"/>
          <w:b w:val="false"/>
          <w:i w:val="false"/>
          <w:color w:val="000000"/>
          <w:sz w:val="28"/>
        </w:rPr>
        <w:t xml:space="preserve">келiсімге өзгерістер мен толықтырулар енгiзу туралы Халықаралық Қайта жаңарту және Даму Банкiнiң хаты мақұлдансын. </w:t>
      </w:r>
      <w:r>
        <w:br/>
      </w:r>
      <w:r>
        <w:rPr>
          <w:rFonts w:ascii="Times New Roman"/>
          <w:b w:val="false"/>
          <w:i w:val="false"/>
          <w:color w:val="000000"/>
          <w:sz w:val="28"/>
        </w:rPr>
        <w:t xml:space="preserve">
      2. Қазақстан Республикасы Премьер-Министрiнiң орынбасары -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Ауыл шаруашылығы министрi Ахметжан Смағұлұлы Есiмовке </w:t>
      </w:r>
    </w:p>
    <w:p>
      <w:pPr>
        <w:spacing w:after="0"/>
        <w:ind w:left="0"/>
        <w:jc w:val="both"/>
      </w:pPr>
      <w:r>
        <w:rPr>
          <w:rFonts w:ascii="Times New Roman"/>
          <w:b w:val="false"/>
          <w:i w:val="false"/>
          <w:color w:val="000000"/>
          <w:sz w:val="28"/>
        </w:rPr>
        <w:t xml:space="preserve">Қазақстан Республикасына "Агросервистiк қызметтердi (ауылшарқызметi) </w:t>
      </w:r>
    </w:p>
    <w:p>
      <w:pPr>
        <w:spacing w:after="0"/>
        <w:ind w:left="0"/>
        <w:jc w:val="both"/>
      </w:pPr>
      <w:r>
        <w:rPr>
          <w:rFonts w:ascii="Times New Roman"/>
          <w:b w:val="false"/>
          <w:i w:val="false"/>
          <w:color w:val="000000"/>
          <w:sz w:val="28"/>
        </w:rPr>
        <w:t xml:space="preserve">қолдау" жобасын дайындауға Халықаралық Қайта жаңарту және Даму Банкiнiң </w:t>
      </w:r>
    </w:p>
    <w:p>
      <w:pPr>
        <w:spacing w:after="0"/>
        <w:ind w:left="0"/>
        <w:jc w:val="both"/>
      </w:pPr>
      <w:r>
        <w:rPr>
          <w:rFonts w:ascii="Times New Roman"/>
          <w:b w:val="false"/>
          <w:i w:val="false"/>
          <w:color w:val="000000"/>
          <w:sz w:val="28"/>
        </w:rPr>
        <w:t xml:space="preserve">грантын беру туралы келiсiмге өзгерістер мен толықтырулар енгiзу туралы </w:t>
      </w:r>
    </w:p>
    <w:p>
      <w:pPr>
        <w:spacing w:after="0"/>
        <w:ind w:left="0"/>
        <w:jc w:val="both"/>
      </w:pPr>
      <w:r>
        <w:rPr>
          <w:rFonts w:ascii="Times New Roman"/>
          <w:b w:val="false"/>
          <w:i w:val="false"/>
          <w:color w:val="000000"/>
          <w:sz w:val="28"/>
        </w:rPr>
        <w:t xml:space="preserve">Халықаралық Қайта жаңарту және Даму Банкiнiң хатына қол қоюға өкiлеттiк </w:t>
      </w:r>
    </w:p>
    <w:p>
      <w:pPr>
        <w:spacing w:after="0"/>
        <w:ind w:left="0"/>
        <w:jc w:val="both"/>
      </w:pPr>
      <w:r>
        <w:rPr>
          <w:rFonts w:ascii="Times New Roman"/>
          <w:b w:val="false"/>
          <w:i w:val="false"/>
          <w:color w:val="000000"/>
          <w:sz w:val="28"/>
        </w:rPr>
        <w:t>берiлсiн.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Дүниежүзiлiк Банк          1818 H Street N.W.      (202) 477-1234</w:t>
      </w:r>
    </w:p>
    <w:p>
      <w:pPr>
        <w:spacing w:after="0"/>
        <w:ind w:left="0"/>
        <w:jc w:val="both"/>
      </w:pPr>
      <w:r>
        <w:rPr>
          <w:rFonts w:ascii="Times New Roman"/>
          <w:b w:val="false"/>
          <w:i w:val="false"/>
          <w:color w:val="000000"/>
          <w:sz w:val="28"/>
        </w:rPr>
        <w:t>Халықаралық Қайта жаңарту  Wаshingtоn, D.С.20433   Кабельдiк мекен-жайы:</w:t>
      </w:r>
    </w:p>
    <w:p>
      <w:pPr>
        <w:spacing w:after="0"/>
        <w:ind w:left="0"/>
        <w:jc w:val="both"/>
      </w:pPr>
      <w:r>
        <w:rPr>
          <w:rFonts w:ascii="Times New Roman"/>
          <w:b w:val="false"/>
          <w:i w:val="false"/>
          <w:color w:val="000000"/>
          <w:sz w:val="28"/>
        </w:rPr>
        <w:t>және Даму Банкi            USA                     INTBAFRAD</w:t>
      </w:r>
    </w:p>
    <w:p>
      <w:pPr>
        <w:spacing w:after="0"/>
        <w:ind w:left="0"/>
        <w:jc w:val="both"/>
      </w:pPr>
      <w:r>
        <w:rPr>
          <w:rFonts w:ascii="Times New Roman"/>
          <w:b w:val="false"/>
          <w:i w:val="false"/>
          <w:color w:val="000000"/>
          <w:sz w:val="28"/>
        </w:rPr>
        <w:t>Халықаралық Даму                                   Кабельдiк мекен-жайы:</w:t>
      </w:r>
    </w:p>
    <w:p>
      <w:pPr>
        <w:spacing w:after="0"/>
        <w:ind w:left="0"/>
        <w:jc w:val="both"/>
      </w:pPr>
      <w:r>
        <w:rPr>
          <w:rFonts w:ascii="Times New Roman"/>
          <w:b w:val="false"/>
          <w:i w:val="false"/>
          <w:color w:val="000000"/>
          <w:sz w:val="28"/>
        </w:rPr>
        <w:t>Қауымдастығы                                       INDEVAS</w:t>
      </w:r>
    </w:p>
    <w:p>
      <w:pPr>
        <w:spacing w:after="0"/>
        <w:ind w:left="0"/>
        <w:jc w:val="both"/>
      </w:pPr>
      <w:r>
        <w:rPr>
          <w:rFonts w:ascii="Times New Roman"/>
          <w:b w:val="false"/>
          <w:i w:val="false"/>
          <w:color w:val="000000"/>
          <w:sz w:val="28"/>
        </w:rPr>
        <w:t>                                                   2002 жылғы 25 қаңтар</w:t>
      </w:r>
    </w:p>
    <w:p>
      <w:pPr>
        <w:spacing w:after="0"/>
        <w:ind w:left="0"/>
        <w:jc w:val="both"/>
      </w:pPr>
      <w:r>
        <w:rPr>
          <w:rFonts w:ascii="Times New Roman"/>
          <w:b w:val="false"/>
          <w:i w:val="false"/>
          <w:color w:val="000000"/>
          <w:sz w:val="28"/>
        </w:rPr>
        <w:t>Жақсыбек Құлекеев мырзаға</w:t>
      </w:r>
    </w:p>
    <w:p>
      <w:pPr>
        <w:spacing w:after="0"/>
        <w:ind w:left="0"/>
        <w:jc w:val="both"/>
      </w:pPr>
      <w:r>
        <w:rPr>
          <w:rFonts w:ascii="Times New Roman"/>
          <w:b w:val="false"/>
          <w:i w:val="false"/>
          <w:color w:val="000000"/>
          <w:sz w:val="28"/>
        </w:rPr>
        <w:t>Экономика және сауда министрi</w:t>
      </w:r>
    </w:p>
    <w:p>
      <w:pPr>
        <w:spacing w:after="0"/>
        <w:ind w:left="0"/>
        <w:jc w:val="both"/>
      </w:pPr>
      <w:r>
        <w:rPr>
          <w:rFonts w:ascii="Times New Roman"/>
          <w:b w:val="false"/>
          <w:i w:val="false"/>
          <w:color w:val="000000"/>
          <w:sz w:val="28"/>
        </w:rPr>
        <w:t>Астана, Қазақстан Республикасы</w:t>
      </w:r>
    </w:p>
    <w:p>
      <w:pPr>
        <w:spacing w:after="0"/>
        <w:ind w:left="0"/>
        <w:jc w:val="both"/>
      </w:pPr>
      <w:r>
        <w:rPr>
          <w:rFonts w:ascii="Times New Roman"/>
          <w:b w:val="false"/>
          <w:i w:val="false"/>
          <w:color w:val="000000"/>
          <w:sz w:val="28"/>
        </w:rPr>
        <w:t>        Агросервистiк қызметтердi қолдау жобасы - N ТҒ026444 Грантқа</w:t>
      </w:r>
    </w:p>
    <w:p>
      <w:pPr>
        <w:spacing w:after="0"/>
        <w:ind w:left="0"/>
        <w:jc w:val="both"/>
      </w:pPr>
      <w:r>
        <w:rPr>
          <w:rFonts w:ascii="Times New Roman"/>
          <w:b w:val="false"/>
          <w:i w:val="false"/>
          <w:color w:val="000000"/>
          <w:sz w:val="28"/>
        </w:rPr>
        <w:t>      қатысты Жапон Yкіметiнiң гранты туралы келiсiмге өзгерiстер мен</w:t>
      </w:r>
    </w:p>
    <w:p>
      <w:pPr>
        <w:spacing w:after="0"/>
        <w:ind w:left="0"/>
        <w:jc w:val="both"/>
      </w:pPr>
      <w:r>
        <w:rPr>
          <w:rFonts w:ascii="Times New Roman"/>
          <w:b w:val="false"/>
          <w:i w:val="false"/>
          <w:color w:val="000000"/>
          <w:sz w:val="28"/>
        </w:rPr>
        <w:t>                               толықтырулар</w:t>
      </w:r>
    </w:p>
    <w:p>
      <w:pPr>
        <w:spacing w:after="0"/>
        <w:ind w:left="0"/>
        <w:jc w:val="both"/>
      </w:pPr>
      <w:r>
        <w:rPr>
          <w:rFonts w:ascii="Times New Roman"/>
          <w:b w:val="false"/>
          <w:i w:val="false"/>
          <w:color w:val="000000"/>
          <w:sz w:val="28"/>
        </w:rPr>
        <w:t>Құрметтi Құлекеев мырза: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хат 2001 жылғы 18 мамырда қол қойылған Қазақстан Республикасы мен Халықаралық Қайта жаңарту және Даму Банкiнiң (Банк) арасындағы Агросервистiк қызметтердi қолдау жобасын дайындауға арналған Жапон Үкiметiнiң гранты туралы 2000 жылғы 18 желтоқсандағы келiсiмге (Жапондық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грант туралы келiсiм) қатысты. Жапон Үкiметi мақұлдаған Келiсiм шеңберiнде </w:t>
      </w:r>
    </w:p>
    <w:p>
      <w:pPr>
        <w:spacing w:after="0"/>
        <w:ind w:left="0"/>
        <w:jc w:val="both"/>
      </w:pPr>
      <w:r>
        <w:rPr>
          <w:rFonts w:ascii="Times New Roman"/>
          <w:b w:val="false"/>
          <w:i w:val="false"/>
          <w:color w:val="000000"/>
          <w:sz w:val="28"/>
        </w:rPr>
        <w:t xml:space="preserve">құрауыштарды, iс-шараларды және қаражаттарды қайта бөлу туралы өтiнiшке </w:t>
      </w:r>
    </w:p>
    <w:p>
      <w:pPr>
        <w:spacing w:after="0"/>
        <w:ind w:left="0"/>
        <w:jc w:val="both"/>
      </w:pPr>
      <w:r>
        <w:rPr>
          <w:rFonts w:ascii="Times New Roman"/>
          <w:b w:val="false"/>
          <w:i w:val="false"/>
          <w:color w:val="000000"/>
          <w:sz w:val="28"/>
        </w:rPr>
        <w:t xml:space="preserve">сәйкес көрсетiлген Келiсiмге мынадай өзгерiстер енгiзуге Банктiң </w:t>
      </w:r>
    </w:p>
    <w:p>
      <w:pPr>
        <w:spacing w:after="0"/>
        <w:ind w:left="0"/>
        <w:jc w:val="both"/>
      </w:pPr>
      <w:r>
        <w:rPr>
          <w:rFonts w:ascii="Times New Roman"/>
          <w:b w:val="false"/>
          <w:i w:val="false"/>
          <w:color w:val="000000"/>
          <w:sz w:val="28"/>
        </w:rPr>
        <w:t>келiскендiгін Сiзге хабарлауға қуаныштымыз:</w:t>
      </w:r>
    </w:p>
    <w:p>
      <w:pPr>
        <w:spacing w:after="0"/>
        <w:ind w:left="0"/>
        <w:jc w:val="both"/>
      </w:pPr>
      <w:r>
        <w:rPr>
          <w:rFonts w:ascii="Times New Roman"/>
          <w:b w:val="false"/>
          <w:i w:val="false"/>
          <w:color w:val="000000"/>
          <w:sz w:val="28"/>
        </w:rPr>
        <w:t xml:space="preserve">     1. Қосымшада 1-параграф 1.1 (а) тармақшасының бiрiншi жолы былай </w:t>
      </w:r>
    </w:p>
    <w:p>
      <w:pPr>
        <w:spacing w:after="0"/>
        <w:ind w:left="0"/>
        <w:jc w:val="both"/>
      </w:pPr>
      <w:r>
        <w:rPr>
          <w:rFonts w:ascii="Times New Roman"/>
          <w:b w:val="false"/>
          <w:i w:val="false"/>
          <w:color w:val="000000"/>
          <w:sz w:val="28"/>
        </w:rPr>
        <w:t>өзгертілді:</w:t>
      </w:r>
    </w:p>
    <w:p>
      <w:pPr>
        <w:spacing w:after="0"/>
        <w:ind w:left="0"/>
        <w:jc w:val="both"/>
      </w:pPr>
      <w:r>
        <w:rPr>
          <w:rFonts w:ascii="Times New Roman"/>
          <w:b w:val="false"/>
          <w:i w:val="false"/>
          <w:color w:val="000000"/>
          <w:sz w:val="28"/>
        </w:rPr>
        <w:t>               Ауыл шаруашылығы маркетингінiң стратегиясы</w:t>
      </w:r>
    </w:p>
    <w:p>
      <w:pPr>
        <w:spacing w:after="0"/>
        <w:ind w:left="0"/>
        <w:jc w:val="both"/>
      </w:pPr>
      <w:r>
        <w:rPr>
          <w:rFonts w:ascii="Times New Roman"/>
          <w:b w:val="false"/>
          <w:i w:val="false"/>
          <w:color w:val="000000"/>
          <w:sz w:val="28"/>
        </w:rPr>
        <w:t>                          (187 600 АҚШ доллары)</w:t>
      </w:r>
    </w:p>
    <w:p>
      <w:pPr>
        <w:spacing w:after="0"/>
        <w:ind w:left="0"/>
        <w:jc w:val="both"/>
      </w:pPr>
      <w:r>
        <w:rPr>
          <w:rFonts w:ascii="Times New Roman"/>
          <w:b w:val="false"/>
          <w:i w:val="false"/>
          <w:color w:val="000000"/>
          <w:sz w:val="28"/>
        </w:rPr>
        <w:t xml:space="preserve">     2. Қосымшада 1-параграф 1.1 (б) тармақшасының бiрiншi жолы былай </w:t>
      </w:r>
    </w:p>
    <w:p>
      <w:pPr>
        <w:spacing w:after="0"/>
        <w:ind w:left="0"/>
        <w:jc w:val="both"/>
      </w:pPr>
      <w:r>
        <w:rPr>
          <w:rFonts w:ascii="Times New Roman"/>
          <w:b w:val="false"/>
          <w:i w:val="false"/>
          <w:color w:val="000000"/>
          <w:sz w:val="28"/>
        </w:rPr>
        <w:t>өзгертілді:</w:t>
      </w:r>
    </w:p>
    <w:p>
      <w:pPr>
        <w:spacing w:after="0"/>
        <w:ind w:left="0"/>
        <w:jc w:val="both"/>
      </w:pPr>
      <w:r>
        <w:rPr>
          <w:rFonts w:ascii="Times New Roman"/>
          <w:b w:val="false"/>
          <w:i w:val="false"/>
          <w:color w:val="000000"/>
          <w:sz w:val="28"/>
        </w:rPr>
        <w:t>                    Техникалық қызмет көрсету жоспары</w:t>
      </w:r>
    </w:p>
    <w:p>
      <w:pPr>
        <w:spacing w:after="0"/>
        <w:ind w:left="0"/>
        <w:jc w:val="both"/>
      </w:pPr>
      <w:r>
        <w:rPr>
          <w:rFonts w:ascii="Times New Roman"/>
          <w:b w:val="false"/>
          <w:i w:val="false"/>
          <w:color w:val="000000"/>
          <w:sz w:val="28"/>
        </w:rPr>
        <w:t>                           (249 200 АҚШ доллары)</w:t>
      </w:r>
    </w:p>
    <w:p>
      <w:pPr>
        <w:spacing w:after="0"/>
        <w:ind w:left="0"/>
        <w:jc w:val="both"/>
      </w:pPr>
      <w:r>
        <w:rPr>
          <w:rFonts w:ascii="Times New Roman"/>
          <w:b w:val="false"/>
          <w:i w:val="false"/>
          <w:color w:val="000000"/>
          <w:sz w:val="28"/>
        </w:rPr>
        <w:t xml:space="preserve">     3. Қосымшада 1-параграф 1.1 (б) тармақшасында "Конкурстық гранттар </w:t>
      </w:r>
    </w:p>
    <w:p>
      <w:pPr>
        <w:spacing w:after="0"/>
        <w:ind w:left="0"/>
        <w:jc w:val="both"/>
      </w:pPr>
      <w:r>
        <w:rPr>
          <w:rFonts w:ascii="Times New Roman"/>
          <w:b w:val="false"/>
          <w:i w:val="false"/>
          <w:color w:val="000000"/>
          <w:sz w:val="28"/>
        </w:rPr>
        <w:t xml:space="preserve">бағдарламаларының негізгi қатысушылары үшiн семинар ұйымдастыру көзделедi, </w:t>
      </w:r>
    </w:p>
    <w:p>
      <w:pPr>
        <w:spacing w:after="0"/>
        <w:ind w:left="0"/>
        <w:jc w:val="both"/>
      </w:pPr>
      <w:r>
        <w:rPr>
          <w:rFonts w:ascii="Times New Roman"/>
          <w:b w:val="false"/>
          <w:i w:val="false"/>
          <w:color w:val="000000"/>
          <w:sz w:val="28"/>
        </w:rPr>
        <w:t xml:space="preserve">оның құны шамамен 6 000 АҚШ долларында бағаланып отыр." деген сөйлем </w:t>
      </w:r>
    </w:p>
    <w:p>
      <w:pPr>
        <w:spacing w:after="0"/>
        <w:ind w:left="0"/>
        <w:jc w:val="both"/>
      </w:pPr>
      <w:r>
        <w:rPr>
          <w:rFonts w:ascii="Times New Roman"/>
          <w:b w:val="false"/>
          <w:i w:val="false"/>
          <w:color w:val="000000"/>
          <w:sz w:val="28"/>
        </w:rPr>
        <w:t>алынып тасталды.</w:t>
      </w:r>
    </w:p>
    <w:p>
      <w:pPr>
        <w:spacing w:after="0"/>
        <w:ind w:left="0"/>
        <w:jc w:val="both"/>
      </w:pPr>
      <w:r>
        <w:rPr>
          <w:rFonts w:ascii="Times New Roman"/>
          <w:b w:val="false"/>
          <w:i w:val="false"/>
          <w:color w:val="000000"/>
          <w:sz w:val="28"/>
        </w:rPr>
        <w:t xml:space="preserve">     4. Қосымшада 1-параграф 1.1 (в) тармақшасының бiрiншi жолын былай оқу </w:t>
      </w:r>
    </w:p>
    <w:p>
      <w:pPr>
        <w:spacing w:after="0"/>
        <w:ind w:left="0"/>
        <w:jc w:val="both"/>
      </w:pPr>
      <w:r>
        <w:rPr>
          <w:rFonts w:ascii="Times New Roman"/>
          <w:b w:val="false"/>
          <w:i w:val="false"/>
          <w:color w:val="000000"/>
          <w:sz w:val="28"/>
        </w:rPr>
        <w:t>керек:</w:t>
      </w:r>
    </w:p>
    <w:p>
      <w:pPr>
        <w:spacing w:after="0"/>
        <w:ind w:left="0"/>
        <w:jc w:val="both"/>
      </w:pPr>
      <w:r>
        <w:rPr>
          <w:rFonts w:ascii="Times New Roman"/>
          <w:b w:val="false"/>
          <w:i w:val="false"/>
          <w:color w:val="000000"/>
          <w:sz w:val="28"/>
        </w:rPr>
        <w:t>              Ауыл шаруашылығы министрлiгiнiң әлеуетiн еселеу</w:t>
      </w:r>
    </w:p>
    <w:p>
      <w:pPr>
        <w:spacing w:after="0"/>
        <w:ind w:left="0"/>
        <w:jc w:val="both"/>
      </w:pPr>
      <w:r>
        <w:rPr>
          <w:rFonts w:ascii="Times New Roman"/>
          <w:b w:val="false"/>
          <w:i w:val="false"/>
          <w:color w:val="000000"/>
          <w:sz w:val="28"/>
        </w:rPr>
        <w:t>                          (1 86 800 АҚШ доллары)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Қосымшада 1-параграф 1.1 (в) тармақшасында "жүргiзiлетiн болады" деген сөзден кейiнгi "." белгiсi ":" белгiсiне өзгертiлiп мынадай мазмұндағы "v" жаңа тармақшасы енгiзiлдi: </w:t>
      </w:r>
      <w:r>
        <w:br/>
      </w:r>
      <w:r>
        <w:rPr>
          <w:rFonts w:ascii="Times New Roman"/>
          <w:b w:val="false"/>
          <w:i w:val="false"/>
          <w:color w:val="000000"/>
          <w:sz w:val="28"/>
        </w:rPr>
        <w:t xml:space="preserve">
      "және (v) грант қаржысын аудиттен өткiзу." </w:t>
      </w:r>
      <w:r>
        <w:br/>
      </w:r>
      <w:r>
        <w:rPr>
          <w:rFonts w:ascii="Times New Roman"/>
          <w:b w:val="false"/>
          <w:i w:val="false"/>
          <w:color w:val="000000"/>
          <w:sz w:val="28"/>
        </w:rPr>
        <w:t xml:space="preserve">
      6. Қосымшада 3-параграф былай өзгертiлдi: </w:t>
      </w:r>
      <w:r>
        <w:br/>
      </w:r>
      <w:r>
        <w:rPr>
          <w:rFonts w:ascii="Times New Roman"/>
          <w:b w:val="false"/>
          <w:i w:val="false"/>
          <w:color w:val="000000"/>
          <w:sz w:val="28"/>
        </w:rPr>
        <w:t xml:space="preserve">
      "3. Сатып алу </w:t>
      </w:r>
      <w:r>
        <w:br/>
      </w:r>
      <w:r>
        <w:rPr>
          <w:rFonts w:ascii="Times New Roman"/>
          <w:b w:val="false"/>
          <w:i w:val="false"/>
          <w:color w:val="000000"/>
          <w:sz w:val="28"/>
        </w:rPr>
        <w:t xml:space="preserve">
      3.1. Банкпен келiсiлген жағдайларды қоспағанда, iс-шараларды орындау үшiн қажеттi әрi Грант қаражатынан қаржыландырылатын консультанттар қызметтерiн және тауарларды сатып алу осы Қосымшаға 1-Толықтыру ережелерiмен реттеледi. </w:t>
      </w:r>
      <w:r>
        <w:br/>
      </w:r>
      <w:r>
        <w:rPr>
          <w:rFonts w:ascii="Times New Roman"/>
          <w:b w:val="false"/>
          <w:i w:val="false"/>
          <w:color w:val="000000"/>
          <w:sz w:val="28"/>
        </w:rPr>
        <w:t xml:space="preserve">
      3.2. Алушы Грант қаражатынан қаржыландырылатын импортталатын тауарлардың барлығы сатып алу, тасымалдау және пайдаланылатын жерiне жеткiзу немесе орнату процесiнде туындауы мүмкiн зияндардан сақтандырылғанына және сақтандырылған тауарларға кез келген өтемақы мұндай тауарларды ауыстыру немесе жөндеу үшiн еркiн айырбасталатын валютамен төленетiнiне көз жеткiзуi тиiс. Алушы іс-шараларды жүзеге асыруға арналған барлық жабдық әрқашан да пайдаланылатынына және тиiстi күйде ұсталатынына әрi мұндай жабдықты кез келген жөндеу немесе ауыстыру қажет болғанда немесе тез арада жүргiзiлетiнiне көз жеткiзуi тиiс. </w:t>
      </w:r>
      <w:r>
        <w:br/>
      </w:r>
      <w:r>
        <w:rPr>
          <w:rFonts w:ascii="Times New Roman"/>
          <w:b w:val="false"/>
          <w:i w:val="false"/>
          <w:color w:val="000000"/>
          <w:sz w:val="28"/>
        </w:rPr>
        <w:t xml:space="preserve">
      7. Қосымшада 4-параграфтың 4.1, 4.2, 4.3, 4.4 және 4.5-тармақшалары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былай өзгертілді:</w:t>
      </w:r>
    </w:p>
    <w:p>
      <w:pPr>
        <w:spacing w:after="0"/>
        <w:ind w:left="0"/>
        <w:jc w:val="both"/>
      </w:pPr>
      <w:r>
        <w:rPr>
          <w:rFonts w:ascii="Times New Roman"/>
          <w:b w:val="false"/>
          <w:i w:val="false"/>
          <w:color w:val="000000"/>
          <w:sz w:val="28"/>
        </w:rPr>
        <w:t>     "4. Грант қаражатын шоттан алу</w:t>
      </w:r>
    </w:p>
    <w:p>
      <w:pPr>
        <w:spacing w:after="0"/>
        <w:ind w:left="0"/>
        <w:jc w:val="both"/>
      </w:pPr>
      <w:r>
        <w:rPr>
          <w:rFonts w:ascii="Times New Roman"/>
          <w:b w:val="false"/>
          <w:i w:val="false"/>
          <w:color w:val="000000"/>
          <w:sz w:val="28"/>
        </w:rPr>
        <w:t xml:space="preserve">     4.1. Грант сомасы Банк өз бухгалтерлiк есептерiнде Алушының атына </w:t>
      </w:r>
    </w:p>
    <w:p>
      <w:pPr>
        <w:spacing w:after="0"/>
        <w:ind w:left="0"/>
        <w:jc w:val="both"/>
      </w:pPr>
      <w:r>
        <w:rPr>
          <w:rFonts w:ascii="Times New Roman"/>
          <w:b w:val="false"/>
          <w:i w:val="false"/>
          <w:color w:val="000000"/>
          <w:sz w:val="28"/>
        </w:rPr>
        <w:t xml:space="preserve">ашқан шотқа (бұдан әрi - Грант Шоты) есептелетiн болады әрi одан Алушы </w:t>
      </w:r>
    </w:p>
    <w:p>
      <w:pPr>
        <w:spacing w:after="0"/>
        <w:ind w:left="0"/>
        <w:jc w:val="both"/>
      </w:pPr>
      <w:r>
        <w:rPr>
          <w:rFonts w:ascii="Times New Roman"/>
          <w:b w:val="false"/>
          <w:i w:val="false"/>
          <w:color w:val="000000"/>
          <w:sz w:val="28"/>
        </w:rPr>
        <w:t xml:space="preserve">қаражатты iс-шараларды орындау үшiн қажеттi және Грант қаражатынан </w:t>
      </w:r>
    </w:p>
    <w:p>
      <w:pPr>
        <w:spacing w:after="0"/>
        <w:ind w:left="0"/>
        <w:jc w:val="both"/>
      </w:pPr>
      <w:r>
        <w:rPr>
          <w:rFonts w:ascii="Times New Roman"/>
          <w:b w:val="false"/>
          <w:i w:val="false"/>
          <w:color w:val="000000"/>
          <w:sz w:val="28"/>
        </w:rPr>
        <w:t xml:space="preserve">қаржыландыру үшiн көзделген орынды құны бойынша сатып алынған қызметтер </w:t>
      </w:r>
    </w:p>
    <w:p>
      <w:pPr>
        <w:spacing w:after="0"/>
        <w:ind w:left="0"/>
        <w:jc w:val="both"/>
      </w:pPr>
      <w:r>
        <w:rPr>
          <w:rFonts w:ascii="Times New Roman"/>
          <w:b w:val="false"/>
          <w:i w:val="false"/>
          <w:color w:val="000000"/>
          <w:sz w:val="28"/>
        </w:rPr>
        <w:t xml:space="preserve">мен тауарларға арналған шығыстар үшiн осы 4-тараудың ережелерiне сәйкес </w:t>
      </w:r>
    </w:p>
    <w:p>
      <w:pPr>
        <w:spacing w:after="0"/>
        <w:ind w:left="0"/>
        <w:jc w:val="both"/>
      </w:pPr>
      <w:r>
        <w:rPr>
          <w:rFonts w:ascii="Times New Roman"/>
          <w:b w:val="false"/>
          <w:i w:val="false"/>
          <w:color w:val="000000"/>
          <w:sz w:val="28"/>
        </w:rPr>
        <w:t>ала алады.</w:t>
      </w:r>
    </w:p>
    <w:p>
      <w:pPr>
        <w:spacing w:after="0"/>
        <w:ind w:left="0"/>
        <w:jc w:val="both"/>
      </w:pPr>
      <w:r>
        <w:rPr>
          <w:rFonts w:ascii="Times New Roman"/>
          <w:b w:val="false"/>
          <w:i w:val="false"/>
          <w:color w:val="000000"/>
          <w:sz w:val="28"/>
        </w:rPr>
        <w:t xml:space="preserve">     4.2. Мына санаттарға арналған шығыстар Грант қаражатынан </w:t>
      </w:r>
    </w:p>
    <w:p>
      <w:pPr>
        <w:spacing w:after="0"/>
        <w:ind w:left="0"/>
        <w:jc w:val="both"/>
      </w:pPr>
      <w:r>
        <w:rPr>
          <w:rFonts w:ascii="Times New Roman"/>
          <w:b w:val="false"/>
          <w:i w:val="false"/>
          <w:color w:val="000000"/>
          <w:sz w:val="28"/>
        </w:rPr>
        <w:t xml:space="preserve">қаржыландырыла алады және тек iс-шараларды орындауға ғана пайдаланылуы </w:t>
      </w:r>
    </w:p>
    <w:p>
      <w:pPr>
        <w:spacing w:after="0"/>
        <w:ind w:left="0"/>
        <w:jc w:val="both"/>
      </w:pPr>
      <w:r>
        <w:rPr>
          <w:rFonts w:ascii="Times New Roman"/>
          <w:b w:val="false"/>
          <w:i w:val="false"/>
          <w:color w:val="000000"/>
          <w:sz w:val="28"/>
        </w:rPr>
        <w:t xml:space="preserve">тиiс: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Санаттары             Гранттың              Шығыстар сомасының</w:t>
      </w:r>
    </w:p>
    <w:p>
      <w:pPr>
        <w:spacing w:after="0"/>
        <w:ind w:left="0"/>
        <w:jc w:val="both"/>
      </w:pPr>
      <w:r>
        <w:rPr>
          <w:rFonts w:ascii="Times New Roman"/>
          <w:b w:val="false"/>
          <w:i w:val="false"/>
          <w:color w:val="000000"/>
          <w:sz w:val="28"/>
        </w:rPr>
        <w:t>                      бөлiнетiн             қаржыландырылатын %</w:t>
      </w:r>
    </w:p>
    <w:p>
      <w:pPr>
        <w:spacing w:after="0"/>
        <w:ind w:left="0"/>
        <w:jc w:val="both"/>
      </w:pPr>
      <w:r>
        <w:rPr>
          <w:rFonts w:ascii="Times New Roman"/>
          <w:b w:val="false"/>
          <w:i w:val="false"/>
          <w:color w:val="000000"/>
          <w:sz w:val="28"/>
        </w:rPr>
        <w:t>                      сомасы (АҚШ</w:t>
      </w:r>
    </w:p>
    <w:p>
      <w:pPr>
        <w:spacing w:after="0"/>
        <w:ind w:left="0"/>
        <w:jc w:val="both"/>
      </w:pPr>
      <w:r>
        <w:rPr>
          <w:rFonts w:ascii="Times New Roman"/>
          <w:b w:val="false"/>
          <w:i w:val="false"/>
          <w:color w:val="000000"/>
          <w:sz w:val="28"/>
        </w:rPr>
        <w:t>                      долларымен)</w:t>
      </w:r>
    </w:p>
    <w:p>
      <w:pPr>
        <w:spacing w:after="0"/>
        <w:ind w:left="0"/>
        <w:jc w:val="both"/>
      </w:pPr>
      <w:r>
        <w:rPr>
          <w:rFonts w:ascii="Times New Roman"/>
          <w:b w:val="false"/>
          <w:i w:val="false"/>
          <w:color w:val="000000"/>
          <w:sz w:val="28"/>
        </w:rPr>
        <w:t>(1) Консультанттардың 591 500               100%</w:t>
      </w:r>
    </w:p>
    <w:p>
      <w:pPr>
        <w:spacing w:after="0"/>
        <w:ind w:left="0"/>
        <w:jc w:val="both"/>
      </w:pPr>
      <w:r>
        <w:rPr>
          <w:rFonts w:ascii="Times New Roman"/>
          <w:b w:val="false"/>
          <w:i w:val="false"/>
          <w:color w:val="000000"/>
          <w:sz w:val="28"/>
        </w:rPr>
        <w:t>қызметтерi</w:t>
      </w:r>
    </w:p>
    <w:p>
      <w:pPr>
        <w:spacing w:after="0"/>
        <w:ind w:left="0"/>
        <w:jc w:val="both"/>
      </w:pPr>
      <w:r>
        <w:rPr>
          <w:rFonts w:ascii="Times New Roman"/>
          <w:b w:val="false"/>
          <w:i w:val="false"/>
          <w:color w:val="000000"/>
          <w:sz w:val="28"/>
        </w:rPr>
        <w:t>(2) Семинарлар        6 000                 100%</w:t>
      </w:r>
    </w:p>
    <w:p>
      <w:pPr>
        <w:spacing w:after="0"/>
        <w:ind w:left="0"/>
        <w:jc w:val="both"/>
      </w:pPr>
      <w:r>
        <w:rPr>
          <w:rFonts w:ascii="Times New Roman"/>
          <w:b w:val="false"/>
          <w:i w:val="false"/>
          <w:color w:val="000000"/>
          <w:sz w:val="28"/>
        </w:rPr>
        <w:t>(3) Тауарлар          16 000                Сыртқы шығыстар - 100%,</w:t>
      </w:r>
    </w:p>
    <w:p>
      <w:pPr>
        <w:spacing w:after="0"/>
        <w:ind w:left="0"/>
        <w:jc w:val="both"/>
      </w:pPr>
      <w:r>
        <w:rPr>
          <w:rFonts w:ascii="Times New Roman"/>
          <w:b w:val="false"/>
          <w:i w:val="false"/>
          <w:color w:val="000000"/>
          <w:sz w:val="28"/>
        </w:rPr>
        <w:t>                                            жергiлiктi шығыстар</w:t>
      </w:r>
    </w:p>
    <w:p>
      <w:pPr>
        <w:spacing w:after="0"/>
        <w:ind w:left="0"/>
        <w:jc w:val="both"/>
      </w:pPr>
      <w:r>
        <w:rPr>
          <w:rFonts w:ascii="Times New Roman"/>
          <w:b w:val="false"/>
          <w:i w:val="false"/>
          <w:color w:val="000000"/>
          <w:sz w:val="28"/>
        </w:rPr>
        <w:t>                                            (дайындаушы зауыттың</w:t>
      </w:r>
    </w:p>
    <w:p>
      <w:pPr>
        <w:spacing w:after="0"/>
        <w:ind w:left="0"/>
        <w:jc w:val="both"/>
      </w:pPr>
      <w:r>
        <w:rPr>
          <w:rFonts w:ascii="Times New Roman"/>
          <w:b w:val="false"/>
          <w:i w:val="false"/>
          <w:color w:val="000000"/>
          <w:sz w:val="28"/>
        </w:rPr>
        <w:t>                                            бағасы) - 100% және</w:t>
      </w:r>
    </w:p>
    <w:p>
      <w:pPr>
        <w:spacing w:after="0"/>
        <w:ind w:left="0"/>
        <w:jc w:val="both"/>
      </w:pPr>
      <w:r>
        <w:rPr>
          <w:rFonts w:ascii="Times New Roman"/>
          <w:b w:val="false"/>
          <w:i w:val="false"/>
          <w:color w:val="000000"/>
          <w:sz w:val="28"/>
        </w:rPr>
        <w:t>                                            жергiлiктi рыноктан сатып</w:t>
      </w:r>
    </w:p>
    <w:p>
      <w:pPr>
        <w:spacing w:after="0"/>
        <w:ind w:left="0"/>
        <w:jc w:val="both"/>
      </w:pPr>
      <w:r>
        <w:rPr>
          <w:rFonts w:ascii="Times New Roman"/>
          <w:b w:val="false"/>
          <w:i w:val="false"/>
          <w:color w:val="000000"/>
          <w:sz w:val="28"/>
        </w:rPr>
        <w:t>                                            алынатын басқа тауарларға</w:t>
      </w:r>
    </w:p>
    <w:p>
      <w:pPr>
        <w:spacing w:after="0"/>
        <w:ind w:left="0"/>
        <w:jc w:val="both"/>
      </w:pPr>
      <w:r>
        <w:rPr>
          <w:rFonts w:ascii="Times New Roman"/>
          <w:b w:val="false"/>
          <w:i w:val="false"/>
          <w:color w:val="000000"/>
          <w:sz w:val="28"/>
        </w:rPr>
        <w:t>                                            жергiлiктi шығыстар - 85%</w:t>
      </w:r>
    </w:p>
    <w:p>
      <w:pPr>
        <w:spacing w:after="0"/>
        <w:ind w:left="0"/>
        <w:jc w:val="both"/>
      </w:pPr>
      <w:r>
        <w:rPr>
          <w:rFonts w:ascii="Times New Roman"/>
          <w:b w:val="false"/>
          <w:i w:val="false"/>
          <w:color w:val="000000"/>
          <w:sz w:val="28"/>
        </w:rPr>
        <w:t>(4) Операциялық       6 000                 100%</w:t>
      </w:r>
    </w:p>
    <w:p>
      <w:pPr>
        <w:spacing w:after="0"/>
        <w:ind w:left="0"/>
        <w:jc w:val="both"/>
      </w:pPr>
      <w:r>
        <w:rPr>
          <w:rFonts w:ascii="Times New Roman"/>
          <w:b w:val="false"/>
          <w:i w:val="false"/>
          <w:color w:val="000000"/>
          <w:sz w:val="28"/>
        </w:rPr>
        <w:t xml:space="preserve">шығыстар </w:t>
      </w:r>
    </w:p>
    <w:p>
      <w:pPr>
        <w:spacing w:after="0"/>
        <w:ind w:left="0"/>
        <w:jc w:val="both"/>
      </w:pPr>
      <w:r>
        <w:rPr>
          <w:rFonts w:ascii="Times New Roman"/>
          <w:b w:val="false"/>
          <w:i w:val="false"/>
          <w:color w:val="000000"/>
          <w:sz w:val="28"/>
        </w:rPr>
        <w:t>(5) Грант шоттарының  4 100                 100%</w:t>
      </w:r>
    </w:p>
    <w:p>
      <w:pPr>
        <w:spacing w:after="0"/>
        <w:ind w:left="0"/>
        <w:jc w:val="both"/>
      </w:pPr>
      <w:r>
        <w:rPr>
          <w:rFonts w:ascii="Times New Roman"/>
          <w:b w:val="false"/>
          <w:i w:val="false"/>
          <w:color w:val="000000"/>
          <w:sz w:val="28"/>
        </w:rPr>
        <w:t>аудитi</w:t>
      </w:r>
    </w:p>
    <w:p>
      <w:pPr>
        <w:spacing w:after="0"/>
        <w:ind w:left="0"/>
        <w:jc w:val="both"/>
      </w:pPr>
      <w:r>
        <w:rPr>
          <w:rFonts w:ascii="Times New Roman"/>
          <w:b w:val="false"/>
          <w:i w:val="false"/>
          <w:color w:val="000000"/>
          <w:sz w:val="28"/>
        </w:rPr>
        <w:t xml:space="preserve">ЖИЫНЫ                 623 600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Терминдердiң мағыналары: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"сыртқы шығыстар" Алушының елiнен басқа кез келген елдің аумағынан жеткiзiлетiн тауарлар мен қызметтер үшiн Алушының елiнен басқа кез келген елдiң валютасындағы шығыстарды бiлдiредi; </w:t>
      </w:r>
      <w:r>
        <w:br/>
      </w:r>
      <w:r>
        <w:rPr>
          <w:rFonts w:ascii="Times New Roman"/>
          <w:b w:val="false"/>
          <w:i w:val="false"/>
          <w:color w:val="000000"/>
          <w:sz w:val="28"/>
        </w:rPr>
        <w:t xml:space="preserve">
      (б) "жергiлiктi шығыстар" сыртқы шығыстар болып табылмайтын кез келген шығыстарды бiлдiредi, алайда егер аумағынан тауарлар мен қызметтер жеткiзiлетiн елдiң валютасына Алушының валютасы сәйкес келсе, мұндай тауарлар мен қызметтерге осындай валютадағы шығыстар сыртқы шығыстар болып есептеледi. </w:t>
      </w:r>
      <w:r>
        <w:br/>
      </w:r>
      <w:r>
        <w:rPr>
          <w:rFonts w:ascii="Times New Roman"/>
          <w:b w:val="false"/>
          <w:i w:val="false"/>
          <w:color w:val="000000"/>
          <w:sz w:val="28"/>
        </w:rPr>
        <w:t xml:space="preserve">
      (в) "семинар" iссапар, тәулiктiк, үй-жайды жалға алу, аудармашылық қызметiне және жабдықтарға арналған шығыстар сияқты семинар бойынша шығыстарды бiлдiредi; және </w:t>
      </w:r>
      <w:r>
        <w:br/>
      </w:r>
      <w:r>
        <w:rPr>
          <w:rFonts w:ascii="Times New Roman"/>
          <w:b w:val="false"/>
          <w:i w:val="false"/>
          <w:color w:val="000000"/>
          <w:sz w:val="28"/>
        </w:rPr>
        <w:t xml:space="preserve">
      (г) "операциялық шығыстар" кеңселiк үй-жайға арналған шығыстарды бiлдiредi. </w:t>
      </w:r>
      <w:r>
        <w:br/>
      </w:r>
      <w:r>
        <w:rPr>
          <w:rFonts w:ascii="Times New Roman"/>
          <w:b w:val="false"/>
          <w:i w:val="false"/>
          <w:color w:val="000000"/>
          <w:sz w:val="28"/>
        </w:rPr>
        <w:t xml:space="preserve">
      4.3. Жоғарыда 4.2-параграфтағы ережелерге қарамастан: </w:t>
      </w:r>
      <w:r>
        <w:br/>
      </w:r>
      <w:r>
        <w:rPr>
          <w:rFonts w:ascii="Times New Roman"/>
          <w:b w:val="false"/>
          <w:i w:val="false"/>
          <w:color w:val="000000"/>
          <w:sz w:val="28"/>
        </w:rPr>
        <w:t xml:space="preserve">
      (а) Қаражат мыналарға арналып алынбауы тиіс: (i) осы Келiсiм-хатқа Банк қол қойған күнге дейiн жасалған шығыстарды төлеуге; (іі) Алушының аумағында салынатын кез келген салықты төлеу есебiне; (ііі) Банктiң мүшесi емес кез келген елдiң аумағындағы шығыстарға немесе осындай елдерде өндiрiлген тауарлар немесе осындай аумақтардан көрсетiлген қызметтерге; (iv) жеке адамдарға немесе ұйымдарға немесе тауарлар импортына төлеу мақсатымен, егер мұндай төлем Бiрiккен Ұлттар Ұйымы Жарғысының VII бөлiмiне сәйкес Бiрiккен Ұлттар Ұйымы Қауiпсiздiк Кеңесiнiң шешiмiмен тыйым салынғаны Банкiге белгiлi болса; </w:t>
      </w:r>
      <w:r>
        <w:br/>
      </w:r>
      <w:r>
        <w:rPr>
          <w:rFonts w:ascii="Times New Roman"/>
          <w:b w:val="false"/>
          <w:i w:val="false"/>
          <w:color w:val="000000"/>
          <w:sz w:val="28"/>
        </w:rPr>
        <w:t xml:space="preserve">
      (б) Қаражат 2002 жылғы 31 қазаннан немесе Банктiң Алушыға жазбаша хабарлап белгілеген анағұрлым кешiрек күнiнен (жабылу күнi) кейiн, жабылу күнi Банк Жобаны қаржыландыру үшiн белгiлегеннен өзгеше бола алмайтын жағдайларды қоспағанда, шоттан алынбайды. Алайда, жабылу күнiнен кейiн төрт айдың iшiнде Банк тиiстi өтiнiштi алған жағдайда, жабылу күнiнен кейiн қаражатты шоттан алуға болады, бұл мерзiм өткеннен кейiн шоттағы Гранттың пайдаланылмаған қаражатының кез келген сомасы жойылады; және </w:t>
      </w:r>
      <w:r>
        <w:br/>
      </w:r>
      <w:r>
        <w:rPr>
          <w:rFonts w:ascii="Times New Roman"/>
          <w:b w:val="false"/>
          <w:i w:val="false"/>
          <w:color w:val="000000"/>
          <w:sz w:val="28"/>
        </w:rPr>
        <w:t xml:space="preserve">
      (в) Егер, Банктiң пiкiрi бойынша, 4.2-параграф кестесiнде көрсетiлген баптардың кез келгенiне тағайындалған Грант сомасы осы баптар бойынша шығыстарды қаржыландыруға жеткiлiксiз болса, Банк Алушыға жазбаша хабарлап, Банктiң пiкiрi бойынша шығыстары емес басқа бап бойынша шығыстарға тағайындалған Грант қаражатынан осындай баптарға соманы қайта бөле алады. </w:t>
      </w:r>
      <w:r>
        <w:br/>
      </w:r>
      <w:r>
        <w:rPr>
          <w:rFonts w:ascii="Times New Roman"/>
          <w:b w:val="false"/>
          <w:i w:val="false"/>
          <w:color w:val="000000"/>
          <w:sz w:val="28"/>
        </w:rPr>
        <w:t xml:space="preserve">
      4.4. Алушы Грант шотынан әлде бiр соманы алуды қалағанда, ол Банкi белгiлеген нысанда Банкiге осы соманы алуға жазбаша өтiнiш беруге тиiс. Шоттан қаражатты алуға өтiнiш: (а) Алушы атынан Қаржы министрi немесе жазбаша түрде ол өкiлеттi еткен басқа адам қол қойған; (б) Банк негiздi сұрап отырған өтiнiштердi қолдаған негiздемелердi тапсыруы тиiс. Шоттан алуға берiлетiн өтiнiшке қол қоюға өкiлеттi адам қолының куәландырылған үлгiсi оның қолы бар бiрiншi өтiнiште берiлуге тиiс. Шоттан сома алуға берiлген әрбiр өтiнiш пен оның iлеспе негiздемелерi Алушы осы соманы алуға құқылы екендiгiне және осы сома iс-шараларды орындауға Грант шотынан пайдаланатындығына Банкiнi сендiру үшiн нысаны мен мазмұны бойынша уәждi болуы тиiс. Алушы Грант шотынан алатын соманы Банк шоттан тек Алушыға немесе оның билiгiне сәйкес төлейдi. </w:t>
      </w:r>
      <w:r>
        <w:br/>
      </w:r>
      <w:r>
        <w:rPr>
          <w:rFonts w:ascii="Times New Roman"/>
          <w:b w:val="false"/>
          <w:i w:val="false"/>
          <w:color w:val="000000"/>
          <w:sz w:val="28"/>
        </w:rPr>
        <w:t xml:space="preserve">
      4.5. Банк Алушыны хабардар ететiн шарттарға сәйкес барлық жағдайда: </w:t>
      </w:r>
      <w:r>
        <w:br/>
      </w:r>
      <w:r>
        <w:rPr>
          <w:rFonts w:ascii="Times New Roman"/>
          <w:b w:val="false"/>
          <w:i w:val="false"/>
          <w:color w:val="000000"/>
          <w:sz w:val="28"/>
        </w:rPr>
        <w:t xml:space="preserve">
      (а) консалтингтiк фирмалардың 35 000 АҚШ доллары баламасынан аспайтын қызметтерiне; (б) жеке консультанттардың 25 000 АҚШ доллары баламасынан аспайтын қызметтерiне; (в) семинарларға; (г) операциялық шығыстарға Грант шотынан қаражат алуды шығыстар туралы есеп негiзiнде жүргiзiлуiн Банк талап ете алады. </w:t>
      </w:r>
      <w:r>
        <w:br/>
      </w:r>
      <w:r>
        <w:rPr>
          <w:rFonts w:ascii="Times New Roman"/>
          <w:b w:val="false"/>
          <w:i w:val="false"/>
          <w:color w:val="000000"/>
          <w:sz w:val="28"/>
        </w:rPr>
        <w:t xml:space="preserve">
      8. 1-Толықтырудың 1-тарауында В бөлiгiне жаңа 3-тармақша қосылды: </w:t>
      </w:r>
      <w:r>
        <w:br/>
      </w:r>
      <w:r>
        <w:rPr>
          <w:rFonts w:ascii="Times New Roman"/>
          <w:b w:val="false"/>
          <w:i w:val="false"/>
          <w:color w:val="000000"/>
          <w:sz w:val="28"/>
        </w:rPr>
        <w:t>
 </w:t>
      </w:r>
      <w:r>
        <w:br/>
      </w:r>
      <w:r>
        <w:rPr>
          <w:rFonts w:ascii="Times New Roman"/>
          <w:b w:val="false"/>
          <w:i w:val="false"/>
          <w:color w:val="000000"/>
          <w:sz w:val="28"/>
        </w:rPr>
        <w:t xml:space="preserve">
         "3. Консультанттарды кәсiби бiлiктiлiкке негiзделген iріктеу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Қосымшаның 1.1 (в), (v) параграфына сәйкес грант шеңберiндегi аудиторлық қызметтер консультанттарды iрiктеу және жалдау жөнiндегi басшылықтың 3.1 - 3.7-параграфтарының ережелерiне сәйкес жасалатын келiсiм-шарттар бойынша сатып алынады.". </w:t>
      </w:r>
      <w:r>
        <w:br/>
      </w:r>
      <w:r>
        <w:rPr>
          <w:rFonts w:ascii="Times New Roman"/>
          <w:b w:val="false"/>
          <w:i w:val="false"/>
          <w:color w:val="000000"/>
          <w:sz w:val="28"/>
        </w:rPr>
        <w:t xml:space="preserve">
      9. 1-Толықтыруға мынадай мазмұндағы жаңа II тарау енгiзiлдi: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тарау. Тауарлар сатып алу </w:t>
      </w:r>
      <w:r>
        <w:br/>
      </w:r>
      <w:r>
        <w:rPr>
          <w:rFonts w:ascii="Times New Roman"/>
          <w:b w:val="false"/>
          <w:i w:val="false"/>
          <w:color w:val="000000"/>
          <w:sz w:val="28"/>
        </w:rPr>
        <w:t xml:space="preserve">
      (а) Тауарлар: (а) Банк 1995 жылғы қаңтарда жариялаған және 1996 жылғы қаңтарда, тамызда, 1997 жылғы қыркүйекте және 1999 жылғы қаңтарда қайта қараған "ХҚДБ қарыздары және ХДҚ кредиттерi шеңберiнде сатып алу жөнiндегi басшылықтың" (бұдан әрi - Басшылық) I тарауының шарттарына; (б) Басшылықтың 3.5 және 3.6-параграфтарының шарттарына сәйкес сатып алу рәсiмдерi негiзiнде жасалатын келiсiм-шарттарға сәйкес сатып алынуға тиiс. Басшылыққа I Қосымшаның 4-параграфында мазмұндалған қарау рәсiмдерi 4-параграфтағы "тендерлiк ұсыныстар" деген сөз тiркесi "бағалау" деген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сөзбен ауыстырылған сондай келiсiм-шарттарға қолданылуы тиiс.</w:t>
      </w:r>
    </w:p>
    <w:p>
      <w:pPr>
        <w:spacing w:after="0"/>
        <w:ind w:left="0"/>
        <w:jc w:val="both"/>
      </w:pPr>
      <w:r>
        <w:rPr>
          <w:rFonts w:ascii="Times New Roman"/>
          <w:b w:val="false"/>
          <w:i w:val="false"/>
          <w:color w:val="000000"/>
          <w:sz w:val="28"/>
        </w:rPr>
        <w:t xml:space="preserve">     Жоғарыда келтiрiлген түзетулермен Өзiңiздiң келiсуiңіздi, қолыңызды </w:t>
      </w:r>
    </w:p>
    <w:p>
      <w:pPr>
        <w:spacing w:after="0"/>
        <w:ind w:left="0"/>
        <w:jc w:val="both"/>
      </w:pPr>
      <w:r>
        <w:rPr>
          <w:rFonts w:ascii="Times New Roman"/>
          <w:b w:val="false"/>
          <w:i w:val="false"/>
          <w:color w:val="000000"/>
          <w:sz w:val="28"/>
        </w:rPr>
        <w:t xml:space="preserve">қою, күнiн көрсету және осы хаттың көшiрмесiн қосып бiзге қайтару жолымен </w:t>
      </w:r>
    </w:p>
    <w:p>
      <w:pPr>
        <w:spacing w:after="0"/>
        <w:ind w:left="0"/>
        <w:jc w:val="both"/>
      </w:pPr>
      <w:r>
        <w:rPr>
          <w:rFonts w:ascii="Times New Roman"/>
          <w:b w:val="false"/>
          <w:i w:val="false"/>
          <w:color w:val="000000"/>
          <w:sz w:val="28"/>
        </w:rPr>
        <w:t xml:space="preserve">растауыңызды сұраймыз. Қол қойылған хатты бiз алғаннан кейiн бұл </w:t>
      </w:r>
    </w:p>
    <w:p>
      <w:pPr>
        <w:spacing w:after="0"/>
        <w:ind w:left="0"/>
        <w:jc w:val="both"/>
      </w:pPr>
      <w:r>
        <w:rPr>
          <w:rFonts w:ascii="Times New Roman"/>
          <w:b w:val="false"/>
          <w:i w:val="false"/>
          <w:color w:val="000000"/>
          <w:sz w:val="28"/>
        </w:rPr>
        <w:t>өзгерiстер бiрден күшiне енедi.</w:t>
      </w:r>
    </w:p>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                Халықаралық Қайта жаңарту және Даму Банкi</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Ненси Кук</w:t>
      </w:r>
    </w:p>
    <w:p>
      <w:pPr>
        <w:spacing w:after="0"/>
        <w:ind w:left="0"/>
        <w:jc w:val="both"/>
      </w:pPr>
      <w:r>
        <w:rPr>
          <w:rFonts w:ascii="Times New Roman"/>
          <w:b w:val="false"/>
          <w:i w:val="false"/>
          <w:color w:val="000000"/>
          <w:sz w:val="28"/>
        </w:rPr>
        <w:t>                    Еуропа және Орталық Азия аймағының</w:t>
      </w:r>
    </w:p>
    <w:p>
      <w:pPr>
        <w:spacing w:after="0"/>
        <w:ind w:left="0"/>
        <w:jc w:val="both"/>
      </w:pPr>
      <w:r>
        <w:rPr>
          <w:rFonts w:ascii="Times New Roman"/>
          <w:b w:val="false"/>
          <w:i w:val="false"/>
          <w:color w:val="000000"/>
          <w:sz w:val="28"/>
        </w:rPr>
        <w:t>                       Орталық Азия Департаментiнiң</w:t>
      </w:r>
    </w:p>
    <w:p>
      <w:pPr>
        <w:spacing w:after="0"/>
        <w:ind w:left="0"/>
        <w:jc w:val="both"/>
      </w:pPr>
      <w:r>
        <w:rPr>
          <w:rFonts w:ascii="Times New Roman"/>
          <w:b w:val="false"/>
          <w:i w:val="false"/>
          <w:color w:val="000000"/>
          <w:sz w:val="28"/>
        </w:rPr>
        <w:t>                             атқарушы директоры</w:t>
      </w:r>
    </w:p>
    <w:p>
      <w:pPr>
        <w:spacing w:after="0"/>
        <w:ind w:left="0"/>
        <w:jc w:val="both"/>
      </w:pPr>
      <w:r>
        <w:rPr>
          <w:rFonts w:ascii="Times New Roman"/>
          <w:b w:val="false"/>
          <w:i w:val="false"/>
          <w:color w:val="000000"/>
          <w:sz w:val="28"/>
        </w:rPr>
        <w:t>Келiсiлдi:</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Уәкiлеттi өкiл</w:t>
      </w:r>
    </w:p>
    <w:p>
      <w:pPr>
        <w:spacing w:after="0"/>
        <w:ind w:left="0"/>
        <w:jc w:val="both"/>
      </w:pPr>
      <w:r>
        <w:rPr>
          <w:rFonts w:ascii="Times New Roman"/>
          <w:b w:val="false"/>
          <w:i w:val="false"/>
          <w:color w:val="000000"/>
          <w:sz w:val="28"/>
        </w:rPr>
        <w:t>А.Ә.Т.:</w:t>
      </w:r>
    </w:p>
    <w:p>
      <w:pPr>
        <w:spacing w:after="0"/>
        <w:ind w:left="0"/>
        <w:jc w:val="both"/>
      </w:pPr>
      <w:r>
        <w:rPr>
          <w:rFonts w:ascii="Times New Roman"/>
          <w:b w:val="false"/>
          <w:i w:val="false"/>
          <w:color w:val="000000"/>
          <w:sz w:val="28"/>
        </w:rPr>
        <w:t>Лауазымы:</w:t>
      </w:r>
    </w:p>
    <w:p>
      <w:pPr>
        <w:spacing w:after="0"/>
        <w:ind w:left="0"/>
        <w:jc w:val="both"/>
      </w:pPr>
      <w:r>
        <w:rPr>
          <w:rFonts w:ascii="Times New Roman"/>
          <w:b w:val="false"/>
          <w:i w:val="false"/>
          <w:color w:val="000000"/>
          <w:sz w:val="28"/>
        </w:rPr>
        <w:t xml:space="preserve">Күні: 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