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aacd" w14:textId="caea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 кодексінің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24 шілде N 824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Кеден кодексінің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КЕДЕН КОДЕКСI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Кодекс Қазақстан Республикасындағы кеден iсiнiң құқықтық,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экономикалық және ұйымдастырушылық негiздерiн айқындайды және Қазақстан </w:t>
      </w:r>
    </w:p>
    <w:p>
      <w:pPr>
        <w:spacing w:after="0"/>
        <w:ind w:left="0"/>
        <w:jc w:val="both"/>
      </w:pPr>
      <w:r>
        <w:rPr>
          <w:rFonts w:ascii="Times New Roman"/>
          <w:b w:val="false"/>
          <w:i w:val="false"/>
          <w:color w:val="000000"/>
          <w:sz w:val="28"/>
        </w:rPr>
        <w:t xml:space="preserve">Республикасының экономикалық қауiпсiздiгi мен экономикалық егемендiгiн </w:t>
      </w:r>
    </w:p>
    <w:p>
      <w:pPr>
        <w:spacing w:after="0"/>
        <w:ind w:left="0"/>
        <w:jc w:val="both"/>
      </w:pPr>
      <w:r>
        <w:rPr>
          <w:rFonts w:ascii="Times New Roman"/>
          <w:b w:val="false"/>
          <w:i w:val="false"/>
          <w:color w:val="000000"/>
          <w:sz w:val="28"/>
        </w:rPr>
        <w:t xml:space="preserve">қорғауға, қазақстандық экономиканың дүниежүзiлiк экономикалық қатынастар </w:t>
      </w:r>
    </w:p>
    <w:p>
      <w:pPr>
        <w:spacing w:after="0"/>
        <w:ind w:left="0"/>
        <w:jc w:val="both"/>
      </w:pPr>
      <w:r>
        <w:rPr>
          <w:rFonts w:ascii="Times New Roman"/>
          <w:b w:val="false"/>
          <w:i w:val="false"/>
          <w:color w:val="000000"/>
          <w:sz w:val="28"/>
        </w:rPr>
        <w:t xml:space="preserve">жүйесiндегi байланыстарын жандандыруға және сыртқы экономикалық қызметтi </w:t>
      </w:r>
    </w:p>
    <w:p>
      <w:pPr>
        <w:spacing w:after="0"/>
        <w:ind w:left="0"/>
        <w:jc w:val="both"/>
      </w:pPr>
      <w:r>
        <w:rPr>
          <w:rFonts w:ascii="Times New Roman"/>
          <w:b w:val="false"/>
          <w:i w:val="false"/>
          <w:color w:val="000000"/>
          <w:sz w:val="28"/>
        </w:rPr>
        <w:t>ырықтандыруға бағытталған.</w:t>
      </w:r>
    </w:p>
    <w:p>
      <w:pPr>
        <w:spacing w:after="0"/>
        <w:ind w:left="0"/>
        <w:jc w:val="both"/>
      </w:pPr>
      <w:r>
        <w:rPr>
          <w:rFonts w:ascii="Times New Roman"/>
          <w:b w:val="false"/>
          <w:i w:val="false"/>
          <w:color w:val="000000"/>
          <w:sz w:val="28"/>
        </w:rPr>
        <w:t>     1. ЖАЛПЫ БӨЛIМ</w:t>
      </w:r>
    </w:p>
    <w:p>
      <w:pPr>
        <w:spacing w:after="0"/>
        <w:ind w:left="0"/>
        <w:jc w:val="both"/>
      </w:pPr>
      <w:r>
        <w:rPr>
          <w:rFonts w:ascii="Times New Roman"/>
          <w:b w:val="false"/>
          <w:i w:val="false"/>
          <w:color w:val="000000"/>
          <w:sz w:val="28"/>
        </w:rPr>
        <w:t>     1 БӨЛIМ. ЖАЛПЫ ЕРЕЖЕЛЕР</w:t>
      </w:r>
    </w:p>
    <w:p>
      <w:pPr>
        <w:spacing w:after="0"/>
        <w:ind w:left="0"/>
        <w:jc w:val="both"/>
      </w:pPr>
      <w:r>
        <w:rPr>
          <w:rFonts w:ascii="Times New Roman"/>
          <w:b w:val="false"/>
          <w:i w:val="false"/>
          <w:color w:val="000000"/>
          <w:sz w:val="28"/>
        </w:rPr>
        <w:t>     1-ТАРАУ. НЕГIЗГI ЕРЕЖЕЛЕР</w:t>
      </w:r>
    </w:p>
    <w:p>
      <w:pPr>
        <w:spacing w:after="0"/>
        <w:ind w:left="0"/>
        <w:jc w:val="both"/>
      </w:pPr>
      <w:r>
        <w:rPr>
          <w:rFonts w:ascii="Times New Roman"/>
          <w:b w:val="false"/>
          <w:i w:val="false"/>
          <w:color w:val="000000"/>
          <w:sz w:val="28"/>
        </w:rPr>
        <w:t>     1-бап. Қазақстан Республикасындағы кеден 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кеден iсi тауарлар мен көлiк құралдарын Қазақстан Республикасының кедендiк шекарасы арқылы өткiзудiң, кедендiк ресiмдеу мен кедендiк бақылаудың, кедендiк режимдердi қолданудың, кедендiк төлемдер мен салықтарды алудың, кеден iсi саласындағы құқық бұзушылықтарға қарсы күрес жүргiзудiң мемлекет пен сыртқы экономикалық, және өзге де қызметтi жүзеге асырушы тұлғалардың арасындағы билiктiк қарым-қатынастарға негiзделген Қазақстан Республикасының кеден органдарын кедендiк әкiмшілiктендiруiн және жұмыс iстеуiн қоса алғанда кеден саясатын iске асырудың басқа да құралдарының тәртiбi мен шарттарын құрайды. </w:t>
      </w:r>
      <w:r>
        <w:br/>
      </w:r>
      <w:r>
        <w:rPr>
          <w:rFonts w:ascii="Times New Roman"/>
          <w:b w:val="false"/>
          <w:i w:val="false"/>
          <w:color w:val="000000"/>
          <w:sz w:val="28"/>
        </w:rPr>
        <w:t>
 </w:t>
      </w:r>
      <w:r>
        <w:br/>
      </w:r>
      <w:r>
        <w:rPr>
          <w:rFonts w:ascii="Times New Roman"/>
          <w:b w:val="false"/>
          <w:i w:val="false"/>
          <w:color w:val="000000"/>
          <w:sz w:val="28"/>
        </w:rPr>
        <w:t xml:space="preserve">
      2-бап. Кеден iсi саласы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 - Қазақстан Республикасының кеден саясатын iске асыру кезiнде кеден iсiн қолдану жөнiнде мемлекеттiк реттеу саласы. </w:t>
      </w:r>
      <w:r>
        <w:br/>
      </w:r>
      <w:r>
        <w:rPr>
          <w:rFonts w:ascii="Times New Roman"/>
          <w:b w:val="false"/>
          <w:i w:val="false"/>
          <w:color w:val="000000"/>
          <w:sz w:val="28"/>
        </w:rPr>
        <w:t xml:space="preserve">
      2. Кеден iсi саласын қозғайтын осы Кодекспен реттелмеген қатынастар Қазақстан Республикасының өзге де заң актiлерiмен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Қазақстан Республикасының кеден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 Қазақстан Республикасының iшкi және сыртқы саясатының құрамдас бөлiгi болып табылатын бiрыңғай кеден саясаты жүзеге асырылады. </w:t>
      </w:r>
      <w:r>
        <w:br/>
      </w:r>
      <w:r>
        <w:rPr>
          <w:rFonts w:ascii="Times New Roman"/>
          <w:b w:val="false"/>
          <w:i w:val="false"/>
          <w:color w:val="000000"/>
          <w:sz w:val="28"/>
        </w:rPr>
        <w:t xml:space="preserve">
      2. Кеден саясаты олардың өкiлеттiктерiнiң шегiнде атқарушы өкiметтiң орталық органдарының қарауына жатады. </w:t>
      </w:r>
      <w:r>
        <w:br/>
      </w:r>
      <w:r>
        <w:rPr>
          <w:rFonts w:ascii="Times New Roman"/>
          <w:b w:val="false"/>
          <w:i w:val="false"/>
          <w:color w:val="000000"/>
          <w:sz w:val="28"/>
        </w:rPr>
        <w:t xml:space="preserve">
      3. Қазақстан Республикасы кеден саясатының негiзгi мақсаттары, экономиканы дамытуды ынталандыру және Қазақстан Республикасының экономикалық мүдделерiн қорғау, тиiмдi кедендiк бақылауды қамтамасыз ету және Қазақстан Республикасының заңнама актiлерiмен белгiленген өзге де мақсаттар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Қазақстан Республикасының кеден заңдары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заңдары осы Кодекстен, осы Кодекске өзгерiстер мен толықтырулар енгiзiлетiн Қазақстан Республикасының заңнама актiлерiнен, сондай-ақ қабылдау осы Кодекспен көзделген нормативтiк құқықтық актiлерден тұрады. </w:t>
      </w:r>
      <w:r>
        <w:br/>
      </w:r>
      <w:r>
        <w:rPr>
          <w:rFonts w:ascii="Times New Roman"/>
          <w:b w:val="false"/>
          <w:i w:val="false"/>
          <w:color w:val="000000"/>
          <w:sz w:val="28"/>
        </w:rPr>
        <w:t xml:space="preserve">
      2. Осы Кодекске өзгерiстер мен толықтырулар енгiзетiн Қазақстан Республикасының заң актiлерi оларды ресми жариялаған күнiнен бастап кемiнде отыз күнтiзбелiк күн өткеннен кейiн қолдануға енгiзiледi. </w:t>
      </w:r>
      <w:r>
        <w:br/>
      </w:r>
      <w:r>
        <w:rPr>
          <w:rFonts w:ascii="Times New Roman"/>
          <w:b w:val="false"/>
          <w:i w:val="false"/>
          <w:color w:val="000000"/>
          <w:sz w:val="28"/>
        </w:rPr>
        <w:t xml:space="preserve">
      3. Егер Қазақстан Республикасы бекiткен халықаралық шартпен осы Кодексте қамтылғандардан өзгеше ережелер белгiленген болса, көрсетiлген шарттың ережелерi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Қазақстан Республикасы кеден заңдарының уақытта қолданылуы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саласында осы баптың 2-тармағында көзделген жағдайларды қоспағанда, Қазақстан Республикасының кеден органы кеден декларациясын және құжаттарын тiркеген күнi қолданылған Қазақстан Республикасының кеден заңдары қолданылады. </w:t>
      </w:r>
      <w:r>
        <w:br/>
      </w:r>
      <w:r>
        <w:rPr>
          <w:rFonts w:ascii="Times New Roman"/>
          <w:b w:val="false"/>
          <w:i w:val="false"/>
          <w:color w:val="000000"/>
          <w:sz w:val="28"/>
        </w:rPr>
        <w:t xml:space="preserve">
      2. Тауарлар мен көлiк құралдарын Қазақстан Республикасының кедендiк шекарасы арқылы осы Кодекспен белгiленген талаптарды бұза отырып, өткiзу кезiнде: </w:t>
      </w:r>
      <w:r>
        <w:br/>
      </w:r>
      <w:r>
        <w:rPr>
          <w:rFonts w:ascii="Times New Roman"/>
          <w:b w:val="false"/>
          <w:i w:val="false"/>
          <w:color w:val="000000"/>
          <w:sz w:val="28"/>
        </w:rPr>
        <w:t xml:space="preserve">
      1) тауарлар мен көлiк құралдары Қазақстан Республикасының кеден шекарасы арқылы iс жүзiнде өткiзiлген; </w:t>
      </w:r>
      <w:r>
        <w:br/>
      </w:r>
      <w:r>
        <w:rPr>
          <w:rFonts w:ascii="Times New Roman"/>
          <w:b w:val="false"/>
          <w:i w:val="false"/>
          <w:color w:val="000000"/>
          <w:sz w:val="28"/>
        </w:rPr>
        <w:t xml:space="preserve">
      2) егер, iс жүзiнде өткiзiлген күнiн анықтау мүмкiн болмаса кеден iсi саласындағы құқық бұзушылық анықталған күнге қолданылып жүрген Қазақстан Республикасының кеден заңдары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Қазақстан Республикасының кеден аумағы мен кеден шекарасы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аумағын құрғақтағы аумақ, аумақтық және iшкi сулар (теңiз), олардың үстiндегi әуе кеңiстiгi, сондай-ақ Қазақстан Республикасының теңiздiк тiкелей экономикалық аймағында және Қазақстан Республикасының құрлықтық шельфiнде орналасқан жасанды аралдарды, қондырғыларды, ғимараттарды және Қазақстан Республикасы кеден iсi саласындағы ерекше құқыққа ие өзге объектiлердi құрайды. </w:t>
      </w:r>
      <w:r>
        <w:br/>
      </w:r>
      <w:r>
        <w:rPr>
          <w:rFonts w:ascii="Times New Roman"/>
          <w:b w:val="false"/>
          <w:i w:val="false"/>
          <w:color w:val="000000"/>
          <w:sz w:val="28"/>
        </w:rPr>
        <w:t xml:space="preserve">
      2. Қазақстан Республикасының аумағында құрылған арнайы экономикалық аймақтың аумағы Қазақстан Республикасы кеден аумағының бөлiгi болып табылады. </w:t>
      </w:r>
      <w:r>
        <w:br/>
      </w:r>
      <w:r>
        <w:rPr>
          <w:rFonts w:ascii="Times New Roman"/>
          <w:b w:val="false"/>
          <w:i w:val="false"/>
          <w:color w:val="000000"/>
          <w:sz w:val="28"/>
        </w:rPr>
        <w:t xml:space="preserve">
      3. Арнайы экономикалық аймақтың аумағына еркiн кеден аймағы кеден режимiмен орналастырылатын тауарлар кедендiк төлемдер мен салықтар алу мақсатында Қазақстан Республикасының кеден аумағынан тысқары орналасқан ретiнде қаралады. </w:t>
      </w:r>
      <w:r>
        <w:br/>
      </w:r>
      <w:r>
        <w:rPr>
          <w:rFonts w:ascii="Times New Roman"/>
          <w:b w:val="false"/>
          <w:i w:val="false"/>
          <w:color w:val="000000"/>
          <w:sz w:val="28"/>
        </w:rPr>
        <w:t xml:space="preserve">
      4. Қазақстан Республикасы кеден аумағының шектерi кедендiк шекара болып табылады. Кедендiк шекара - Қазақстан Республикасының кеден аумағын шектерiн айқындайтын сызық пен осы сызық бойынша өтетiн тiктеме үстi. </w:t>
      </w:r>
      <w:r>
        <w:br/>
      </w:r>
      <w:r>
        <w:rPr>
          <w:rFonts w:ascii="Times New Roman"/>
          <w:b w:val="false"/>
          <w:i w:val="false"/>
          <w:color w:val="000000"/>
          <w:sz w:val="28"/>
        </w:rPr>
        <w:t xml:space="preserve">
      5. Кедендiк шекара Қазақстан Республикасының мемлекеттiк шекарасымен сәйкес және кеден инфрақұрылымы бола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Осы Кодексте пайдаланылатын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Кодексте пайдаланылатын негiзгi ұғымдар: </w:t>
      </w:r>
      <w:r>
        <w:br/>
      </w:r>
      <w:r>
        <w:rPr>
          <w:rFonts w:ascii="Times New Roman"/>
          <w:b w:val="false"/>
          <w:i w:val="false"/>
          <w:color w:val="000000"/>
          <w:sz w:val="28"/>
        </w:rPr>
        <w:t xml:space="preserve">
      1) тауарлар мен көлiк құралдарын өткiзу - тұлғаларға белгiлi бiр кедендiк режимнiң шарттарына сәйкес тауарлар мен көлiк құралдарын пайдалану және (немесе) билiк ету құқығын беру; </w:t>
      </w:r>
      <w:r>
        <w:br/>
      </w:r>
      <w:r>
        <w:rPr>
          <w:rFonts w:ascii="Times New Roman"/>
          <w:b w:val="false"/>
          <w:i w:val="false"/>
          <w:color w:val="000000"/>
          <w:sz w:val="28"/>
        </w:rPr>
        <w:t xml:space="preserve">
      2) жүк операциялары - кедендiк бақылаудағы тауарлар мен көлiк құралдарын тасымалдау, тиеу, түсiру, қайта тиеу, орамдарының зақымдануын жөндеу, орамдау, қайта орамдау және тасымалдау үшiн қабылдау, мұндай тауарлардың сынамалары мен үлгiлерiн алу, көрсетiлген тауарлар болуы мүмкiн үй-жайлар мен басқа да орындарды ашу; </w:t>
      </w:r>
      <w:r>
        <w:br/>
      </w:r>
      <w:r>
        <w:rPr>
          <w:rFonts w:ascii="Times New Roman"/>
          <w:b w:val="false"/>
          <w:i w:val="false"/>
          <w:color w:val="000000"/>
          <w:sz w:val="28"/>
        </w:rPr>
        <w:t xml:space="preserve">
      3) бой бермейтiн күш әрекетi - Қазақстан Республикасының кеден заңнамасымен көзделген белгiлi әрекеттердi орындауға немесе жасауға кедергi келтiретiн осы жағдайлар кезiндегi төтенше және болдырмау мүмкiн емес оқиға; </w:t>
      </w:r>
      <w:r>
        <w:br/>
      </w:r>
      <w:r>
        <w:rPr>
          <w:rFonts w:ascii="Times New Roman"/>
          <w:b w:val="false"/>
          <w:i w:val="false"/>
          <w:color w:val="000000"/>
          <w:sz w:val="28"/>
        </w:rPr>
        <w:t xml:space="preserve">
      4) декларант - тауарлар мен көлiк құралдарын өткiзушi тұлға не осындай тауарларды өз атынан декларациялайтын, бiлдiретiн және ұсынатын кедендiк делдал; </w:t>
      </w:r>
      <w:r>
        <w:br/>
      </w:r>
      <w:r>
        <w:rPr>
          <w:rFonts w:ascii="Times New Roman"/>
          <w:b w:val="false"/>
          <w:i w:val="false"/>
          <w:color w:val="000000"/>
          <w:sz w:val="28"/>
        </w:rPr>
        <w:t xml:space="preserve">
      5) декларациялау - Қазақстан Республикасының кедендiк шекарасы арқылы өткiзiлетiн және (немесе) кедендiк бақылаудағы тауарлар мен көлiк құралдары туралы мәлiметтердi мәлiмдеу; </w:t>
      </w:r>
      <w:r>
        <w:br/>
      </w:r>
      <w:r>
        <w:rPr>
          <w:rFonts w:ascii="Times New Roman"/>
          <w:b w:val="false"/>
          <w:i w:val="false"/>
          <w:color w:val="000000"/>
          <w:sz w:val="28"/>
        </w:rPr>
        <w:t xml:space="preserve">
      6) шетелдiк тұлға - осы баптың 8) тармақшасында көрсетiлмеген тұлға; </w:t>
      </w:r>
      <w:r>
        <w:br/>
      </w:r>
      <w:r>
        <w:rPr>
          <w:rFonts w:ascii="Times New Roman"/>
          <w:b w:val="false"/>
          <w:i w:val="false"/>
          <w:color w:val="000000"/>
          <w:sz w:val="28"/>
        </w:rPr>
        <w:t xml:space="preserve">
      7) шетелдiк тауар - осы баптың 9) тармақшасында көрсетiлмеген тауар; </w:t>
      </w:r>
      <w:r>
        <w:br/>
      </w:r>
      <w:r>
        <w:rPr>
          <w:rFonts w:ascii="Times New Roman"/>
          <w:b w:val="false"/>
          <w:i w:val="false"/>
          <w:color w:val="000000"/>
          <w:sz w:val="28"/>
        </w:rPr>
        <w:t xml:space="preserve">
      8) қазақстандық тұлға - Қазақстан Республикасының азаматы; Қазақстан Республикасының заңдарына сәйкес құрылған заңды тұлға, сондай-ақ оның Қазақстан Республикасында орналасқан жерi бар филиалдары мен өкiлдiктерi; </w:t>
      </w:r>
      <w:r>
        <w:br/>
      </w:r>
      <w:r>
        <w:rPr>
          <w:rFonts w:ascii="Times New Roman"/>
          <w:b w:val="false"/>
          <w:i w:val="false"/>
          <w:color w:val="000000"/>
          <w:sz w:val="28"/>
        </w:rPr>
        <w:t xml:space="preserve">
      9) қазақстандық тауар - толықтай Қазақстан Республикасында өндiрiлген; жеткiлiктi қайта өңдеу мөлшерiне сәйкес қайта өңделген; Қазақстан Республикасының аумағында еркiн айналым үшiн босатылған; осы Кодекске сәйкес мемлекеттiң меншiгiне қаратылған тауар; </w:t>
      </w:r>
      <w:r>
        <w:br/>
      </w:r>
      <w:r>
        <w:rPr>
          <w:rFonts w:ascii="Times New Roman"/>
          <w:b w:val="false"/>
          <w:i w:val="false"/>
          <w:color w:val="000000"/>
          <w:sz w:val="28"/>
        </w:rPr>
        <w:t xml:space="preserve">
      10) коммерциялық құжаттар - шот-фактуралар, ерекшелiктер, тиеу және орамдау парақтары, сондай-ақ тауарлардың құнын растайтын және Қазақстан Республикасының халықаралық шарттарына сәйкес пайдаланылатын басқа да құжаттар; </w:t>
      </w:r>
      <w:r>
        <w:br/>
      </w:r>
      <w:r>
        <w:rPr>
          <w:rFonts w:ascii="Times New Roman"/>
          <w:b w:val="false"/>
          <w:i w:val="false"/>
          <w:color w:val="000000"/>
          <w:sz w:val="28"/>
        </w:rPr>
        <w:t xml:space="preserve">
      11) тұлға - жеке немесе заңды тұлға; </w:t>
      </w:r>
      <w:r>
        <w:br/>
      </w:r>
      <w:r>
        <w:rPr>
          <w:rFonts w:ascii="Times New Roman"/>
          <w:b w:val="false"/>
          <w:i w:val="false"/>
          <w:color w:val="000000"/>
          <w:sz w:val="28"/>
        </w:rPr>
        <w:t xml:space="preserve">
      12) тауарларды өткiзушi тұлға: өз атынан не басқа тұлғаның тапсырмасы бойынша сыртқы экономикалық мәмiле жасаушы тұлға; егер, тауарларды Қазақстан Республикасының кедендiк шекарасы арқылы өткiзу қазақстандық тұлғаның сыртқы экономикалық мәмiлелер жасауынсыз жүзеге асырылатын болса Қазақстан Республикасының аумағында кедендiк бақылаудағы тауарларды пайдалануға және иелiк етуге құқығы бар тұлға; осы Кодекске және Қазақстан Республикасының заң актiлерiне сәйкес кедендiк бақылаудағы тауарлармен өз атынан заң жүзiнде мәнi бар iс-әрекет жасау үшiн жеткiлiктi ретiнде кiрiсетiн өзге де тұлға; </w:t>
      </w:r>
      <w:r>
        <w:br/>
      </w:r>
      <w:r>
        <w:rPr>
          <w:rFonts w:ascii="Times New Roman"/>
          <w:b w:val="false"/>
          <w:i w:val="false"/>
          <w:color w:val="000000"/>
          <w:sz w:val="28"/>
        </w:rPr>
        <w:t xml:space="preserve">
      13) тарифтiк емес реттеу шаралары - квоталауды, лицензиялауды, тауарлардың қауiпсiздiгi бойынша стандарттар мен талаптарға (оның iшiнде техникалық, фармакологиялық, санитарлық, малдәрiгерлiк, фитосанитарлық, экологиялық стандарттар мен өзге де талаптар) сәйкестiгiн мiндеттi растауды Қазақстан Республикасының заңнама актiлерiмен және Қазақстан Республикасының Үкiметi белгiлеген тауарлар мен көлiк құралдарын Қазақстан Республикасына әкелуге және Қазақстан Республикасынан әкетуге тыйым салулар мен шектеулер; </w:t>
      </w:r>
      <w:r>
        <w:br/>
      </w:r>
      <w:r>
        <w:rPr>
          <w:rFonts w:ascii="Times New Roman"/>
          <w:b w:val="false"/>
          <w:i w:val="false"/>
          <w:color w:val="000000"/>
          <w:sz w:val="28"/>
        </w:rPr>
        <w:t xml:space="preserve">
      14) тарифтiк реттеу шаралары - тауарлар мен көлiк құралдарын Қазақстан Республикасының кедендiк шекарасы арқылы өткiзу кезiнде Кедендiк тарифтi пайдалану арқылы сыртқы экономикалық және кеден iсi саласындағы өзге де қызметтердi мемлекеттiк реттеудi қамтамасыз ететiн Қазақстан Республикасының Үкiметi белгiлеген шаралар; </w:t>
      </w:r>
      <w:r>
        <w:br/>
      </w:r>
      <w:r>
        <w:rPr>
          <w:rFonts w:ascii="Times New Roman"/>
          <w:b w:val="false"/>
          <w:i w:val="false"/>
          <w:color w:val="000000"/>
          <w:sz w:val="28"/>
        </w:rPr>
        <w:t xml:space="preserve">
      15) салықтар - қосылған құнға салынатын салық пен тауарлар мен көлiк құралдарын Қазақстан Республикасының кедендiк шекарасы арқылы өткізуге байланысты алу Қазақстан Республикасының кеден органдарына жүктелген акциз; </w:t>
      </w:r>
      <w:r>
        <w:br/>
      </w:r>
      <w:r>
        <w:rPr>
          <w:rFonts w:ascii="Times New Roman"/>
          <w:b w:val="false"/>
          <w:i w:val="false"/>
          <w:color w:val="000000"/>
          <w:sz w:val="28"/>
        </w:rPr>
        <w:t xml:space="preserve">
      16) кедендiк төлемдер мен салықтарды төлеудi қамтамасыз ету - осы Кодексте көзделген мiндеттемелердi орындау мақсатында Қазақстан Республикасының кеден органдары қабылдайтын шаралар; </w:t>
      </w:r>
      <w:r>
        <w:br/>
      </w:r>
      <w:r>
        <w:rPr>
          <w:rFonts w:ascii="Times New Roman"/>
          <w:b w:val="false"/>
          <w:i w:val="false"/>
          <w:color w:val="000000"/>
          <w:sz w:val="28"/>
        </w:rPr>
        <w:t xml:space="preserve">
      17) тауарлар мен көлiк құралдарын Қазақстан Республикасының кедендiк шекарасы арқылы өткiзу - тауарлар мен көлiк құралдарын халықаралық почта жөнелтiлiмдерiнде салуды, құбыр желiсi көлiгi мен электр беру желiлерiн пайдалануды қоса алғанда кез келген тәсiлмен Қазақстан Республикасының кедендiк аумағына әкелу немесе Қазақстан Республикасының кедендiк аумағынан әкету жөнiндегi iс-әрекеттердi жасау; </w:t>
      </w:r>
      <w:r>
        <w:br/>
      </w:r>
      <w:r>
        <w:rPr>
          <w:rFonts w:ascii="Times New Roman"/>
          <w:b w:val="false"/>
          <w:i w:val="false"/>
          <w:color w:val="000000"/>
          <w:sz w:val="28"/>
        </w:rPr>
        <w:t xml:space="preserve">
      18) тауарларды алушы - кеден бақылауындағы тауарларды жеткiзушi мiндеттi тауар iлеспе құжаттарында көрсетiлген тұлға; </w:t>
      </w:r>
      <w:r>
        <w:br/>
      </w:r>
      <w:r>
        <w:rPr>
          <w:rFonts w:ascii="Times New Roman"/>
          <w:b w:val="false"/>
          <w:i w:val="false"/>
          <w:color w:val="000000"/>
          <w:sz w:val="28"/>
        </w:rPr>
        <w:t xml:space="preserve">
      19) өткiзу пунктi - адамдарды, тауарларды және көлiк құралдарын Қазақстан Республикасының кедендiк шекарасы арқылы өткiзудi жүзеге асыру үшiн Қазақстан Республикасының Үкiметi немесе халықаралық шартпен белгiленген автомобиль, темiржол вокзалының, станциялардың, әуежайдың, аэродромның, теңiз, өзен айлағының не өзге де жабдықталған орынның шегiндегi аумақ; </w:t>
      </w:r>
      <w:r>
        <w:br/>
      </w:r>
      <w:r>
        <w:rPr>
          <w:rFonts w:ascii="Times New Roman"/>
          <w:b w:val="false"/>
          <w:i w:val="false"/>
          <w:color w:val="000000"/>
          <w:sz w:val="28"/>
        </w:rPr>
        <w:t xml:space="preserve">
      20) мамандандырылған мекемелер - кеден iсi саласындағы мiндеттердi шешу мақсатында Қазақстан Республикасының Үкiметi құратын мемлекеттiк мекемелер; </w:t>
      </w:r>
      <w:r>
        <w:br/>
      </w:r>
      <w:r>
        <w:rPr>
          <w:rFonts w:ascii="Times New Roman"/>
          <w:b w:val="false"/>
          <w:i w:val="false"/>
          <w:color w:val="000000"/>
          <w:sz w:val="28"/>
        </w:rPr>
        <w:t xml:space="preserve">
      21) кеден декларациясы - декларант мәлiмдеген тауарлар мен көлiк құралдары туралы мәлiметтердi жазбаша және (немесе) электронды түрде растайтын құжат; </w:t>
      </w:r>
      <w:r>
        <w:br/>
      </w:r>
      <w:r>
        <w:rPr>
          <w:rFonts w:ascii="Times New Roman"/>
          <w:b w:val="false"/>
          <w:i w:val="false"/>
          <w:color w:val="000000"/>
          <w:sz w:val="28"/>
        </w:rPr>
        <w:t xml:space="preserve">
      22) кедендiк бақылау - Қазақстан Республикасының кеден органдары жүзеге асыратын, орындалуын бақылау Қазақстан Республикасының кеден органдарына жүктелген Қазақстан Республикасының кедендiк және өзге де заңдарын сақтау жөнiндегi шаралардың жиынтығы; </w:t>
      </w:r>
      <w:r>
        <w:br/>
      </w:r>
      <w:r>
        <w:rPr>
          <w:rFonts w:ascii="Times New Roman"/>
          <w:b w:val="false"/>
          <w:i w:val="false"/>
          <w:color w:val="000000"/>
          <w:sz w:val="28"/>
        </w:rPr>
        <w:t xml:space="preserve">
      23) кедендiк ресiмдеу - тауарлар мен көлiк құралдарының Қазақстан Республикасының кедендiк шекарасы арқылы өткiзiлуiне байланысты адамдар мен кеден органдары жасайтын iс-әрекеттер мен рәсiмдердiң жиынтығы; </w:t>
      </w:r>
      <w:r>
        <w:br/>
      </w:r>
      <w:r>
        <w:rPr>
          <w:rFonts w:ascii="Times New Roman"/>
          <w:b w:val="false"/>
          <w:i w:val="false"/>
          <w:color w:val="000000"/>
          <w:sz w:val="28"/>
        </w:rPr>
        <w:t xml:space="preserve">
      24) кедендiк операциялар - кедендiк бақылаудағы тауарлар мен көлiк құралдарына қатысты Қазақстан Республикасының кеден органдары да, тұлғалар да Қазақстан Республикасының кеден заңдарына сәйкес жасайтын жекелеген iс-әрекеттер; </w:t>
      </w:r>
      <w:r>
        <w:br/>
      </w:r>
      <w:r>
        <w:rPr>
          <w:rFonts w:ascii="Times New Roman"/>
          <w:b w:val="false"/>
          <w:i w:val="false"/>
          <w:color w:val="000000"/>
          <w:sz w:val="28"/>
        </w:rPr>
        <w:t xml:space="preserve">
      25) жөнелтушi кеден органы - тауарлар мен көлiк құралдарын кедендiк бақылаумен тасымалдау басталатын Қазақстан Республикасының кеден органы; </w:t>
      </w:r>
      <w:r>
        <w:br/>
      </w:r>
      <w:r>
        <w:rPr>
          <w:rFonts w:ascii="Times New Roman"/>
          <w:b w:val="false"/>
          <w:i w:val="false"/>
          <w:color w:val="000000"/>
          <w:sz w:val="28"/>
        </w:rPr>
        <w:t xml:space="preserve">
      26) нысаналы кеден органы - тауарлар мен көлiк құралдарын кедендiк бақылаумен тасымалдау аяқталатын Қазақстан Республикасының кеден органы; </w:t>
      </w:r>
      <w:r>
        <w:br/>
      </w:r>
      <w:r>
        <w:rPr>
          <w:rFonts w:ascii="Times New Roman"/>
          <w:b w:val="false"/>
          <w:i w:val="false"/>
          <w:color w:val="000000"/>
          <w:sz w:val="28"/>
        </w:rPr>
        <w:t xml:space="preserve">
      27) кедендiк рәсiмдер - Қазақстан Республикасының кеден органдары және тұлғалар кеден iсi саласында кедендiк бақылаудағы тауарлар мен көлiк құралдарына қатысты жасайтын iс-әрекеттердiң жиынтығы; </w:t>
      </w:r>
      <w:r>
        <w:br/>
      </w:r>
      <w:r>
        <w:rPr>
          <w:rFonts w:ascii="Times New Roman"/>
          <w:b w:val="false"/>
          <w:i w:val="false"/>
          <w:color w:val="000000"/>
          <w:sz w:val="28"/>
        </w:rPr>
        <w:t xml:space="preserve">
      28) кедендiк режим - Қазақстан Республикасының кеден аумағында не одан тысқары жерлерде тасымалдау, пайдалану мақсаттарына қарай оларды Қазақстан Республикасының кедендiк аумағы арқылы тасымалдау кезiндегi тауарлар мен көлiк құралдарының кеден iсi саласындағы мәртебесiн айқындайтын осы Кодекспен белгiленген нормалардың жиынтығы; </w:t>
      </w:r>
      <w:r>
        <w:br/>
      </w:r>
      <w:r>
        <w:rPr>
          <w:rFonts w:ascii="Times New Roman"/>
          <w:b w:val="false"/>
          <w:i w:val="false"/>
          <w:color w:val="000000"/>
          <w:sz w:val="28"/>
        </w:rPr>
        <w:t xml:space="preserve">
      29) кедендiк алып жүру - Қазақстан Республикасының кеден органдары лауазымды адамдарының кедендiк бақылаудағы тауарлар мен көлiк құралдарын алып жүруі; </w:t>
      </w:r>
      <w:r>
        <w:br/>
      </w:r>
      <w:r>
        <w:rPr>
          <w:rFonts w:ascii="Times New Roman"/>
          <w:b w:val="false"/>
          <w:i w:val="false"/>
          <w:color w:val="000000"/>
          <w:sz w:val="28"/>
        </w:rPr>
        <w:t xml:space="preserve">
      30) кеден терминалы - Қазақстан Республикасы кеден органының қызмет аймағындағы Қазақстан Республикасының кедендiк шекарасы арқылы өткiзiлетiн тауарлармен және көлiк құралдарымен кедендiк рәсiмдер жасау үшiн арналған арнайы жайластырылған, техникалық жарақтандырылған және жабдықталған орын; </w:t>
      </w:r>
      <w:r>
        <w:br/>
      </w:r>
      <w:r>
        <w:rPr>
          <w:rFonts w:ascii="Times New Roman"/>
          <w:b w:val="false"/>
          <w:i w:val="false"/>
          <w:color w:val="000000"/>
          <w:sz w:val="28"/>
        </w:rPr>
        <w:t xml:space="preserve">
      31) тауар - Қазақстан Республикасының кедендiк шекарасы арқылы өткiзiлетiн мүлiк, оның iшiнде ақпараттарды таратушылар, валюталық құндылықтар, энергияның электрлiк, жылулық және өзге де түрлерi, сондай-ақ осы баптың 35) тармақшасында көрсетiлген көлiк құралдарын қоспағанда көлiк құралдары; </w:t>
      </w:r>
      <w:r>
        <w:br/>
      </w:r>
      <w:r>
        <w:rPr>
          <w:rFonts w:ascii="Times New Roman"/>
          <w:b w:val="false"/>
          <w:i w:val="false"/>
          <w:color w:val="000000"/>
          <w:sz w:val="28"/>
        </w:rPr>
        <w:t xml:space="preserve">
      32) кедендiк бақылаудағы тауарлар - оларға қатысты кеден органдары Қазақстан Республикасының кеден және өзгеде заңнамасын сақтау, оны сақтау кеден органдарына осы Кодекстiң ережелерiне сәйкес жүктелген жөнiндегi шаралар жүзеге асырылатын тауарлар; </w:t>
      </w:r>
      <w:r>
        <w:br/>
      </w:r>
      <w:r>
        <w:rPr>
          <w:rFonts w:ascii="Times New Roman"/>
          <w:b w:val="false"/>
          <w:i w:val="false"/>
          <w:color w:val="000000"/>
          <w:sz w:val="28"/>
        </w:rPr>
        <w:t xml:space="preserve">
      33) көлiктiк құжаттар - халықаралық автомобиль жүк құжаттамасы, тауарлық-көлiктiк жүк құжаттамасы, темiржол жүк құжаттамасы, жүктiк ведомость, жүктiк түбiртек, әуе жүк құжаттамасы, коносамент, сондай-ақ тұрба өткiзу көлiгiмен тауарларды өткiзу кезiнде және электр беру желiлерi бойынша пайдаланылатын құжаттар және көлiк және халықаралық тасымалдар туралы Қазақстан Республикасының заңнама актiлерiмен көзделген тасымалдар кезiндегi тауарлар мен көлiк құралдарын сүйемелдейтiн өзге де құжаттар; </w:t>
      </w:r>
      <w:r>
        <w:br/>
      </w:r>
      <w:r>
        <w:rPr>
          <w:rFonts w:ascii="Times New Roman"/>
          <w:b w:val="false"/>
          <w:i w:val="false"/>
          <w:color w:val="000000"/>
          <w:sz w:val="28"/>
        </w:rPr>
        <w:t xml:space="preserve">
      34) тауарларға iлеспе құжаттар - Қазақстан Республикасының кедендiк шекарасы арқылы өткiзiлетiн тауарлар мен көлiк құралдарына арналған коммерциялық және көлiктiк құжаттар; </w:t>
      </w:r>
      <w:r>
        <w:br/>
      </w:r>
      <w:r>
        <w:rPr>
          <w:rFonts w:ascii="Times New Roman"/>
          <w:b w:val="false"/>
          <w:i w:val="false"/>
          <w:color w:val="000000"/>
          <w:sz w:val="28"/>
        </w:rPr>
        <w:t xml:space="preserve">
      35) көлiк құралдары - егер олар көлiк құралдарымен бiрге тасымалданатын және халықаралық тасымалдауларды жүзеге асыру үшiн қолданылатын болса олардың қарапайым қосалқы бөлiктерiн, құрал-саймандарын және жабдықтарын, олардың әдеттегi бактарында ұсталатын жанар-жағармай материалдары мен отынын қоса алғанда кез келген су, әуе кемесi; автокөлiктiк құралдары (тiркемелердi, жартылай тiркемелердi және құрама көлiк құралдарын қоса алғанда), темiржол жылжымалы құрамының бiрлiгi, оның iшiнде контейнерлер; </w:t>
      </w:r>
      <w:r>
        <w:br/>
      </w:r>
      <w:r>
        <w:rPr>
          <w:rFonts w:ascii="Times New Roman"/>
          <w:b w:val="false"/>
          <w:i w:val="false"/>
          <w:color w:val="000000"/>
          <w:sz w:val="28"/>
        </w:rPr>
        <w:t xml:space="preserve">
      36) кеден iсi мәселесi жөнiндегi уәкiлеттi мемлекеттiк орган - Қазақстан Республикасында кеден iсiне жалпы басшылықты жүзеге асыратын мемлекеттiк орган; </w:t>
      </w:r>
      <w:r>
        <w:br/>
      </w:r>
      <w:r>
        <w:rPr>
          <w:rFonts w:ascii="Times New Roman"/>
          <w:b w:val="false"/>
          <w:i w:val="false"/>
          <w:color w:val="000000"/>
          <w:sz w:val="28"/>
        </w:rPr>
        <w:t xml:space="preserve">
      37) уәкiлеттi орган - Қазақстан Республикасының Yкiметi белгiлейтiн және Қазақстан Республикасының заңнамасына сәйкес өкiлеттiктерге ие мемлекеттiк орган; </w:t>
      </w:r>
      <w:r>
        <w:br/>
      </w:r>
      <w:r>
        <w:rPr>
          <w:rFonts w:ascii="Times New Roman"/>
          <w:b w:val="false"/>
          <w:i w:val="false"/>
          <w:color w:val="000000"/>
          <w:sz w:val="28"/>
        </w:rPr>
        <w:t xml:space="preserve">
      38) шартты босату - тауарлар мен көлiк құралдарын шектеумен және оларды пайдалану және билiк ету бойынша шарттармен босату; </w:t>
      </w:r>
      <w:r>
        <w:br/>
      </w:r>
      <w:r>
        <w:rPr>
          <w:rFonts w:ascii="Times New Roman"/>
          <w:b w:val="false"/>
          <w:i w:val="false"/>
          <w:color w:val="000000"/>
          <w:sz w:val="28"/>
        </w:rPr>
        <w:t xml:space="preserve">
      39) сыртқы экономикалық қызметке қатысушы - Қазақстан Республикасының заңдарына сәйкес сыртқы экономикалық қызметті жүзеге асырушы тұлға; </w:t>
      </w:r>
      <w:r>
        <w:br/>
      </w:r>
      <w:r>
        <w:rPr>
          <w:rFonts w:ascii="Times New Roman"/>
          <w:b w:val="false"/>
          <w:i w:val="false"/>
          <w:color w:val="000000"/>
          <w:sz w:val="28"/>
        </w:rPr>
        <w:t xml:space="preserve">
      40) орталық кеден органы - Қазақстан Республикасының Үкiметi белгiлейтiн және Қазақстан Республикасының кеден iсiне тiкелей басшылықты жүзеге асыратын мемлекеттiк орган; </w:t>
      </w:r>
      <w:r>
        <w:br/>
      </w:r>
      <w:r>
        <w:rPr>
          <w:rFonts w:ascii="Times New Roman"/>
          <w:b w:val="false"/>
          <w:i w:val="false"/>
          <w:color w:val="000000"/>
          <w:sz w:val="28"/>
        </w:rPr>
        <w:t xml:space="preserve">
      41) электронды құжат - электронды-сандық нысанда және қол қоюшы адамның деректемелерiмен ұсынылған ақпарат; </w:t>
      </w:r>
      <w:r>
        <w:br/>
      </w:r>
      <w:r>
        <w:rPr>
          <w:rFonts w:ascii="Times New Roman"/>
          <w:b w:val="false"/>
          <w:i w:val="false"/>
          <w:color w:val="000000"/>
          <w:sz w:val="28"/>
        </w:rPr>
        <w:t xml:space="preserve">
      42) электронды санды қол қою - электронды санды қол қою құралдарымен құрылған және электронды құжаттың дұрыстығын, оның тиесiлiлiгiн және мазмұнының өзгермегендiгiн растайтын электронды сандық рәмiздердiң жиынтығы; </w:t>
      </w:r>
      <w:r>
        <w:br/>
      </w:r>
      <w:r>
        <w:rPr>
          <w:rFonts w:ascii="Times New Roman"/>
          <w:b w:val="false"/>
          <w:i w:val="false"/>
          <w:color w:val="000000"/>
          <w:sz w:val="28"/>
        </w:rPr>
        <w:t xml:space="preserve">
      43) электронды санды қол қою құралдары - электронды санды қол қоюлардың түпнұсқалығын құру және тексеру үшiн пайдаланылатын бағдарламалық және техникалық құралдардың жиынтығы. </w:t>
      </w:r>
      <w:r>
        <w:br/>
      </w:r>
      <w:r>
        <w:rPr>
          <w:rFonts w:ascii="Times New Roman"/>
          <w:b w:val="false"/>
          <w:i w:val="false"/>
          <w:color w:val="000000"/>
          <w:sz w:val="28"/>
        </w:rPr>
        <w:t xml:space="preserve">
      2. Қазақстан Республикасы кеден заңдарының басқа арнайы ұғымдары олар осы Кодекстiң тиiстi баптарында қалай айқындалса, сондай мағынада қолданылады. </w:t>
      </w:r>
      <w:r>
        <w:br/>
      </w:r>
      <w:r>
        <w:rPr>
          <w:rFonts w:ascii="Times New Roman"/>
          <w:b w:val="false"/>
          <w:i w:val="false"/>
          <w:color w:val="000000"/>
          <w:sz w:val="28"/>
        </w:rPr>
        <w:t xml:space="preserve">
      3. Осы Кодексте қолданылатын Қазақстан Республикасы заңдарының азаматтық және басқа да салалары ұғымы, егер осы Кодексте өзгедей көзделмесе олар Қазақстан Республикасы заңдарының бұл салаларында қалай пайдаланылса сол мағынада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2-ТАРАУ. ТАУАРЛАР МЕН КӨЛIК ҚҰРАЛДАРЫН ҚАЗАҚСТАН </w:t>
      </w:r>
      <w:r>
        <w:br/>
      </w:r>
      <w:r>
        <w:rPr>
          <w:rFonts w:ascii="Times New Roman"/>
          <w:b w:val="false"/>
          <w:i w:val="false"/>
          <w:color w:val="000000"/>
          <w:sz w:val="28"/>
        </w:rPr>
        <w:t xml:space="preserve">
               РЕСПУБЛИКАСЫНЫҢ КЕДЕНДIК ШЕКАРАСЫ АРҚЫЛЫ ӨТКIЗУДІҢ </w:t>
      </w:r>
      <w:r>
        <w:br/>
      </w:r>
      <w:r>
        <w:rPr>
          <w:rFonts w:ascii="Times New Roman"/>
          <w:b w:val="false"/>
          <w:i w:val="false"/>
          <w:color w:val="000000"/>
          <w:sz w:val="28"/>
        </w:rPr>
        <w:t xml:space="preserve">
               НЕГIЗГI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Тауарлар мен көлiк құралдарын Қазақстан Республикасына </w:t>
      </w:r>
      <w:r>
        <w:br/>
      </w:r>
      <w:r>
        <w:rPr>
          <w:rFonts w:ascii="Times New Roman"/>
          <w:b w:val="false"/>
          <w:i w:val="false"/>
          <w:color w:val="000000"/>
          <w:sz w:val="28"/>
        </w:rPr>
        <w:t xml:space="preserve">
             әкелуге және Қазақстан Республикасынан әкетуге арналған құқық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Кодексте және Қазақстан Республикасының халықаралық шарттарында көзделген жағдайларды қоспағанда барлық тұлғалардың тауарлар мен көлiк құралдарын Қазақстан Республикасына әкелуге және Қазақстан Республикасынан әкетуге тең негiздерде құқығы бар. </w:t>
      </w:r>
      <w:r>
        <w:br/>
      </w:r>
      <w:r>
        <w:rPr>
          <w:rFonts w:ascii="Times New Roman"/>
          <w:b w:val="false"/>
          <w:i w:val="false"/>
          <w:color w:val="000000"/>
          <w:sz w:val="28"/>
        </w:rPr>
        <w:t xml:space="preserve">
      2. Қазақстан Республикасының заңнама актiлерiмен, Қазақстан Республикасы Президентiнiң және Үкiметiнiң актiлерiмен тауарлар мен көлiк құралдарын Қазақстан Республикасына әкелуге және Қазақстан Республикасынан әкетуге тиымдар мен шектеулер, Қазақстан Республикасының кедендiк шекарасы арқылы өткiзiлетiн тауарлар мен көлiк құралдарына қатысты тарифтiк және тарифтiк емес реттеу шаралары белгiленуi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Тауарлар мен көлiк құралдарын Қазақстан Республикасының </w:t>
      </w:r>
      <w:r>
        <w:br/>
      </w:r>
      <w:r>
        <w:rPr>
          <w:rFonts w:ascii="Times New Roman"/>
          <w:b w:val="false"/>
          <w:i w:val="false"/>
          <w:color w:val="000000"/>
          <w:sz w:val="28"/>
        </w:rPr>
        <w:t xml:space="preserve">
             кедендiк шекарасы арқылы өткiзудiң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Қазақстан Республикасының кедендiк шекарасына әкелу кезiнде тауарлар мен көлiк құралдарының өту шарты кедендiк шекарадан iс жүзiнде өтуi және Қазақстан Республикасының кеден заңдарымен белгiленген iс-әрекеттердi жасауы болып табылады. </w:t>
      </w:r>
      <w:r>
        <w:br/>
      </w:r>
      <w:r>
        <w:rPr>
          <w:rFonts w:ascii="Times New Roman"/>
          <w:b w:val="false"/>
          <w:i w:val="false"/>
          <w:color w:val="000000"/>
          <w:sz w:val="28"/>
        </w:rPr>
        <w:t xml:space="preserve">
      2. Тауарлар мен көлiк құралдарын Қазақстан Республикасының кедендiк шекарасынан әкету кезiнде өту шарты кедендiк декларациялар беру немесе тауарлар мен көлiк құралдарын әкетуге бағытталған өзге де iс-әрекеттер болып табылады. Өзге де iс-әрекеттерге: </w:t>
      </w:r>
      <w:r>
        <w:br/>
      </w:r>
      <w:r>
        <w:rPr>
          <w:rFonts w:ascii="Times New Roman"/>
          <w:b w:val="false"/>
          <w:i w:val="false"/>
          <w:color w:val="000000"/>
          <w:sz w:val="28"/>
        </w:rPr>
        <w:t xml:space="preserve">
      1) Қазақстан Республикасынан тысқары жерлерге жол жүретiн жеке тұлғаның кедендiк бақылау аймағына кiруi (енуi); </w:t>
      </w:r>
      <w:r>
        <w:br/>
      </w:r>
      <w:r>
        <w:rPr>
          <w:rFonts w:ascii="Times New Roman"/>
          <w:b w:val="false"/>
          <w:i w:val="false"/>
          <w:color w:val="000000"/>
          <w:sz w:val="28"/>
        </w:rPr>
        <w:t xml:space="preserve">
      2) тауарлар мен көлiк құралдарын өткiзушi тұлғаның тауарлар мен көлiк құралдарын Қазақстан Республикасының кеден аумағынан әкету туралы құлақтандыру беруi; </w:t>
      </w:r>
      <w:r>
        <w:br/>
      </w:r>
      <w:r>
        <w:rPr>
          <w:rFonts w:ascii="Times New Roman"/>
          <w:b w:val="false"/>
          <w:i w:val="false"/>
          <w:color w:val="000000"/>
          <w:sz w:val="28"/>
        </w:rPr>
        <w:t xml:space="preserve">
      3) автокөлiк құралының Қазақстан Республикасының кедендiк аумағынан шығу мақсатында Қазақстан Республикасының кедендiк шекарасы арқылы өткiзу пунктiне келуi; </w:t>
      </w:r>
      <w:r>
        <w:br/>
      </w:r>
      <w:r>
        <w:rPr>
          <w:rFonts w:ascii="Times New Roman"/>
          <w:b w:val="false"/>
          <w:i w:val="false"/>
          <w:color w:val="000000"/>
          <w:sz w:val="28"/>
        </w:rPr>
        <w:t xml:space="preserve">
      4) тауарларды Қазақстан Республикасының кеден аумағынан тысқары жерлерге жөнелту үшiн көлік саласында кәсiпкерлiк қызметті жүзеге асырушы тұлғаларға не халықаралық почта жөнелтiлiмдерiн почта байланысы ұйымдарына тапсыру жатады. </w:t>
      </w:r>
      <w:r>
        <w:br/>
      </w:r>
      <w:r>
        <w:rPr>
          <w:rFonts w:ascii="Times New Roman"/>
          <w:b w:val="false"/>
          <w:i w:val="false"/>
          <w:color w:val="000000"/>
          <w:sz w:val="28"/>
        </w:rPr>
        <w:t xml:space="preserve">
      3. Валюталық құндылықтарды Қазақстан Республикасының кедендiк шекарасы арқылы өткiзу Қазақстан Республикасының валюталық заңдарына және осы Кодекске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Кедендiк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кедендiк шекарасы арқылы өткiзiлетiн тауарлар мен көлiк құралдары Қазақстан Республикасының кеден заңдарымен көзделген тәртiппен және шарттарда кедендiк ресiмдеуге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Кедендік режимдi таңдау және өзгерту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Тұлғалардың таңдауы бойынша Қазақстан Республикасының кедендiк шекарасы арқылы өткiзiлетiн тауарлар мен көлiк құралдары осы Кодексте көзделген тәртiпте және шарттармен белгiлi бiр кедендiк режимге орналастырылады. </w:t>
      </w:r>
      <w:r>
        <w:br/>
      </w:r>
      <w:r>
        <w:rPr>
          <w:rFonts w:ascii="Times New Roman"/>
          <w:b w:val="false"/>
          <w:i w:val="false"/>
          <w:color w:val="000000"/>
          <w:sz w:val="28"/>
        </w:rPr>
        <w:t xml:space="preserve">
      2. Тауарлар мен көлiк құралдарының кедендiк режимi осы Кодексте көзделген тәртiппен және шарттарда Қазақстан Республикасының кедендiк шекарасы арқылы өткiзiлетiн тауарлар мен көлiк құралдарының мақсаты мен пайдалану мақсатына қарай басқа кедендiк режимге өзгертiлуi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Тауарлар мен көлiк құралдарын Қазақстан Республикасының </w:t>
      </w:r>
      <w:r>
        <w:br/>
      </w:r>
      <w:r>
        <w:rPr>
          <w:rFonts w:ascii="Times New Roman"/>
          <w:b w:val="false"/>
          <w:i w:val="false"/>
          <w:color w:val="000000"/>
          <w:sz w:val="28"/>
        </w:rPr>
        <w:t xml:space="preserve">
              кедендiк шекарасы арқылы өткiзу кезiнде тарифтiк және </w:t>
      </w:r>
      <w:r>
        <w:br/>
      </w:r>
      <w:r>
        <w:rPr>
          <w:rFonts w:ascii="Times New Roman"/>
          <w:b w:val="false"/>
          <w:i w:val="false"/>
          <w:color w:val="000000"/>
          <w:sz w:val="28"/>
        </w:rPr>
        <w:t xml:space="preserve">
              тарифтiк емес реттеу шараларын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Қазақстан Республикасының кедендiк шекарасы арқылы өткiзу кезiнде декларант Қазақстан Республикасының кеден органдарына сыртқы экономикалық қызметтi тарифтiк және тарифтiк емес реттеу шараларының сақталғандығын растайтын қуаттар мен мәлiметтердi ұсынуға мiндеттi. </w:t>
      </w:r>
      <w:r>
        <w:br/>
      </w:r>
      <w:r>
        <w:rPr>
          <w:rFonts w:ascii="Times New Roman"/>
          <w:b w:val="false"/>
          <w:i w:val="false"/>
          <w:color w:val="000000"/>
          <w:sz w:val="28"/>
        </w:rPr>
        <w:t xml:space="preserve">
      2. Қазақстан Республикасының кедендiк аумағына әкелуге тиым салынған тауарлар, егер Қазақстан Республикасының заңнамасымен немесе Қазақстан Республикасының халықаралық шартымен өзгедей көзделмесе осындай тауарларды өткiзу күнiнен бастап бiр тәулiк iшiнде Қазақстан Республикасының кедендiк аумағынан тысқары жерлерге әкетуге жатады. </w:t>
      </w:r>
      <w:r>
        <w:br/>
      </w:r>
      <w:r>
        <w:rPr>
          <w:rFonts w:ascii="Times New Roman"/>
          <w:b w:val="false"/>
          <w:i w:val="false"/>
          <w:color w:val="000000"/>
          <w:sz w:val="28"/>
        </w:rPr>
        <w:t xml:space="preserve">
      Осы баппен белгiленген мерзiм iшiнде Қазақстан Республикасының кедендiк аумағына әкелуге тиым салынған тауарларды әкетудi жүзеге асырмау кезiнде - мұндай тауарлар Қазақстан Республикасының кеден органдары құрған уақытша сақтау қоймаларына орналастырылады. Әкетуге тиым салынған уақытша сақтау қоймаларындағы сақтаудың шектi мерзiмi үш тәулiктi құрайды. Сақтаудың белгiленген мерзiмiнiң аяқталуы бойынша мұндай тауарлар осы Кодекспен және Қазақстан Республикасының заңнамасымен белгiленген тәртiппен және шарттарда мемлекет меншiгiне айналдырылады. </w:t>
      </w:r>
      <w:r>
        <w:br/>
      </w:r>
      <w:r>
        <w:rPr>
          <w:rFonts w:ascii="Times New Roman"/>
          <w:b w:val="false"/>
          <w:i w:val="false"/>
          <w:color w:val="000000"/>
          <w:sz w:val="28"/>
        </w:rPr>
        <w:t xml:space="preserve">
      3. Қазақстан Республикасының кедендiк аумағына әкелу шектелген тауарларға осы Кодексте көзделген жағдайларда әкелуге рұқсат етiледi - Қазақстан Республикасының заңдарында белгiленген талаптардың сақталуы шартымен Қазақстан Республикасының кеден органдары босатады. </w:t>
      </w:r>
      <w:r>
        <w:br/>
      </w:r>
      <w:r>
        <w:rPr>
          <w:rFonts w:ascii="Times New Roman"/>
          <w:b w:val="false"/>
          <w:i w:val="false"/>
          <w:color w:val="000000"/>
          <w:sz w:val="28"/>
        </w:rPr>
        <w:t xml:space="preserve">
      4. Әкетуге тиым салынған тауарлар Қазақстан Республикасының кедендiк аумағынан тысқары жерлерге әкетiле алмайды. </w:t>
      </w:r>
      <w:r>
        <w:br/>
      </w:r>
      <w:r>
        <w:rPr>
          <w:rFonts w:ascii="Times New Roman"/>
          <w:b w:val="false"/>
          <w:i w:val="false"/>
          <w:color w:val="000000"/>
          <w:sz w:val="28"/>
        </w:rPr>
        <w:t xml:space="preserve">
      5. Қазақстан Республикасының кедендiк аумағына әкелу шектелген тауарларға Қазақстан Республикасының кеден органдары Қазақстан Республикасының заңдарында белгiленген талаптардың сақталуы жағдайында әкетуге рұқсат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Тауарлар мен көлiк құралдарын пайдалану және оларға билiк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Ешкiмнiң де тауарлар мен көлiк құралдарын осы Кодексте көзделген тәртiптен және шарттардан басқадай пайдалануға және билiк етуге құқығы жоқ. </w:t>
      </w:r>
      <w:r>
        <w:br/>
      </w:r>
      <w:r>
        <w:rPr>
          <w:rFonts w:ascii="Times New Roman"/>
          <w:b w:val="false"/>
          <w:i w:val="false"/>
          <w:color w:val="000000"/>
          <w:sz w:val="28"/>
        </w:rPr>
        <w:t xml:space="preserve">
      2. Тауарлар мен көлiк құралдары босатылғаннан кейiн оларды пайдалану және билiк ету мәлiмделген кедендiк режимнiң шарттарына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Шартты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кедендiк шекарасы арқылы өткiзiлетiн, оларға қатысты кедендiк төлемдер мен салықтарды төлеу жөнiнде жеңiлдiктер берiлген не осы Кодекспен белгiленген өзге де шарттар мен талаптар орындалмаған тауарлар мен көлiк құралдары белгiленген шектеулер сақталуы және оған байланысты осындай жеңiлдiктер берiлген не осындай босату жүзеге асырылған сол мақсаттарда пайдалану арқылы шартты босатуға жатады. </w:t>
      </w:r>
      <w:r>
        <w:br/>
      </w:r>
      <w:r>
        <w:rPr>
          <w:rFonts w:ascii="Times New Roman"/>
          <w:b w:val="false"/>
          <w:i w:val="false"/>
          <w:color w:val="000000"/>
          <w:sz w:val="28"/>
        </w:rPr>
        <w:t xml:space="preserve">
      Шартты босатуда тауарлар мен көлiк құралдары кеден бақылауында болады. </w:t>
      </w:r>
      <w:r>
        <w:br/>
      </w:r>
      <w:r>
        <w:rPr>
          <w:rFonts w:ascii="Times New Roman"/>
          <w:b w:val="false"/>
          <w:i w:val="false"/>
          <w:color w:val="000000"/>
          <w:sz w:val="28"/>
        </w:rPr>
        <w:t>
 </w:t>
      </w:r>
    </w:p>
    <w:bookmarkEnd w:id="2"/>
    <w:bookmarkStart w:name="z3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15-бап. Кедендiк бақылау</w:t>
      </w:r>
    </w:p>
    <w:p>
      <w:pPr>
        <w:spacing w:after="0"/>
        <w:ind w:left="0"/>
        <w:jc w:val="both"/>
      </w:pPr>
      <w:r>
        <w:rPr>
          <w:rFonts w:ascii="Times New Roman"/>
          <w:b w:val="false"/>
          <w:i w:val="false"/>
          <w:color w:val="000000"/>
          <w:sz w:val="28"/>
        </w:rPr>
        <w:t xml:space="preserve">     Қазақстан Республикасының кедендiк шекарасы арқылы өткiзiлетiн </w:t>
      </w:r>
    </w:p>
    <w:p>
      <w:pPr>
        <w:spacing w:after="0"/>
        <w:ind w:left="0"/>
        <w:jc w:val="both"/>
      </w:pPr>
      <w:r>
        <w:rPr>
          <w:rFonts w:ascii="Times New Roman"/>
          <w:b w:val="false"/>
          <w:i w:val="false"/>
          <w:color w:val="000000"/>
          <w:sz w:val="28"/>
        </w:rPr>
        <w:t>тауарлар мен көлiк құралдары кедендiк бақылауға жатады.</w:t>
      </w:r>
    </w:p>
    <w:p>
      <w:pPr>
        <w:spacing w:after="0"/>
        <w:ind w:left="0"/>
        <w:jc w:val="both"/>
      </w:pPr>
      <w:r>
        <w:rPr>
          <w:rFonts w:ascii="Times New Roman"/>
          <w:b w:val="false"/>
          <w:i w:val="false"/>
          <w:color w:val="000000"/>
          <w:sz w:val="28"/>
        </w:rPr>
        <w:t xml:space="preserve">     Кедендiк бақылауды осы Кодексте белгiленген тәртiппен және нысандарда </w:t>
      </w:r>
    </w:p>
    <w:p>
      <w:pPr>
        <w:spacing w:after="0"/>
        <w:ind w:left="0"/>
        <w:jc w:val="both"/>
      </w:pPr>
      <w:r>
        <w:rPr>
          <w:rFonts w:ascii="Times New Roman"/>
          <w:b w:val="false"/>
          <w:i w:val="false"/>
          <w:color w:val="000000"/>
          <w:sz w:val="28"/>
        </w:rPr>
        <w:t>Қазақстан Республикасының кеден органдары жүзеге асырады.</w:t>
      </w:r>
    </w:p>
    <w:p>
      <w:pPr>
        <w:spacing w:after="0"/>
        <w:ind w:left="0"/>
        <w:jc w:val="both"/>
      </w:pPr>
      <w:r>
        <w:rPr>
          <w:rFonts w:ascii="Times New Roman"/>
          <w:b w:val="false"/>
          <w:i w:val="false"/>
          <w:color w:val="000000"/>
          <w:sz w:val="28"/>
        </w:rPr>
        <w:t>     2 БӨЛIМ. ҚАЗАҚСТАН РЕСПУБЛИКАСЫНЫҢ КЕДЕН ОРГАНДАРЫ</w:t>
      </w:r>
    </w:p>
    <w:p>
      <w:pPr>
        <w:spacing w:after="0"/>
        <w:ind w:left="0"/>
        <w:jc w:val="both"/>
      </w:pPr>
      <w:r>
        <w:rPr>
          <w:rFonts w:ascii="Times New Roman"/>
          <w:b w:val="false"/>
          <w:i w:val="false"/>
          <w:color w:val="000000"/>
          <w:sz w:val="28"/>
        </w:rPr>
        <w:t>     3-ТАРАУ. ҚАЗАҚСТАН РЕСПУБЛИКАСЫ КЕДЕН ОРГАНДАРЫНЫҢ</w:t>
      </w:r>
    </w:p>
    <w:p>
      <w:pPr>
        <w:spacing w:after="0"/>
        <w:ind w:left="0"/>
        <w:jc w:val="both"/>
      </w:pPr>
      <w:r>
        <w:rPr>
          <w:rFonts w:ascii="Times New Roman"/>
          <w:b w:val="false"/>
          <w:i w:val="false"/>
          <w:color w:val="000000"/>
          <w:sz w:val="28"/>
        </w:rPr>
        <w:t>              ҚҰРЫЛЫМЫ МЕН ҚЫЗМЕТI</w:t>
      </w:r>
    </w:p>
    <w:p>
      <w:pPr>
        <w:spacing w:after="0"/>
        <w:ind w:left="0"/>
        <w:jc w:val="both"/>
      </w:pPr>
      <w:r>
        <w:rPr>
          <w:rFonts w:ascii="Times New Roman"/>
          <w:b w:val="false"/>
          <w:i w:val="false"/>
          <w:color w:val="000000"/>
          <w:sz w:val="28"/>
        </w:rPr>
        <w:t>     16-бап. Қазақстан Республикасының кеден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органдары (бұдан әрi - кеден </w:t>
      </w:r>
    </w:p>
    <w:bookmarkStart w:name="z3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органдары) өз құзыретiнiң шегiнде Қазақстан Республикасының кеден саясатын </w:t>
      </w:r>
    </w:p>
    <w:p>
      <w:pPr>
        <w:spacing w:after="0"/>
        <w:ind w:left="0"/>
        <w:jc w:val="both"/>
      </w:pPr>
      <w:r>
        <w:rPr>
          <w:rFonts w:ascii="Times New Roman"/>
          <w:b w:val="false"/>
          <w:i w:val="false"/>
          <w:color w:val="000000"/>
          <w:sz w:val="28"/>
        </w:rPr>
        <w:t xml:space="preserve">iске асыруға қатысатын және кеден iсiн тiкелей жүзеге асыратын, сондай-ақ </w:t>
      </w:r>
    </w:p>
    <w:p>
      <w:pPr>
        <w:spacing w:after="0"/>
        <w:ind w:left="0"/>
        <w:jc w:val="both"/>
      </w:pPr>
      <w:r>
        <w:rPr>
          <w:rFonts w:ascii="Times New Roman"/>
          <w:b w:val="false"/>
          <w:i w:val="false"/>
          <w:color w:val="000000"/>
          <w:sz w:val="28"/>
        </w:rPr>
        <w:t xml:space="preserve">Қазақстан Республикасының заңнама актiлерiмен көзделген өзге де </w:t>
      </w:r>
    </w:p>
    <w:p>
      <w:pPr>
        <w:spacing w:after="0"/>
        <w:ind w:left="0"/>
        <w:jc w:val="both"/>
      </w:pPr>
      <w:r>
        <w:rPr>
          <w:rFonts w:ascii="Times New Roman"/>
          <w:b w:val="false"/>
          <w:i w:val="false"/>
          <w:color w:val="000000"/>
          <w:sz w:val="28"/>
        </w:rPr>
        <w:t>өкiлеттiктердi орындайтын мемлекеттiк органдар.</w:t>
      </w:r>
    </w:p>
    <w:p>
      <w:pPr>
        <w:spacing w:after="0"/>
        <w:ind w:left="0"/>
        <w:jc w:val="both"/>
      </w:pPr>
      <w:r>
        <w:rPr>
          <w:rFonts w:ascii="Times New Roman"/>
          <w:b w:val="false"/>
          <w:i w:val="false"/>
          <w:color w:val="000000"/>
          <w:sz w:val="28"/>
        </w:rPr>
        <w:t xml:space="preserve">     2. Кеден органдарына жалпы басшылықты кеден iсi мәселелерi жөнiндегi </w:t>
      </w:r>
    </w:p>
    <w:p>
      <w:pPr>
        <w:spacing w:after="0"/>
        <w:ind w:left="0"/>
        <w:jc w:val="both"/>
      </w:pPr>
      <w:r>
        <w:rPr>
          <w:rFonts w:ascii="Times New Roman"/>
          <w:b w:val="false"/>
          <w:i w:val="false"/>
          <w:color w:val="000000"/>
          <w:sz w:val="28"/>
        </w:rPr>
        <w:t xml:space="preserve">уәкiлеттi мемлекеттiк орган жүзеге асырады. Кеден органдарына тiкелей </w:t>
      </w:r>
    </w:p>
    <w:p>
      <w:pPr>
        <w:spacing w:after="0"/>
        <w:ind w:left="0"/>
        <w:jc w:val="both"/>
      </w:pPr>
      <w:r>
        <w:rPr>
          <w:rFonts w:ascii="Times New Roman"/>
          <w:b w:val="false"/>
          <w:i w:val="false"/>
          <w:color w:val="000000"/>
          <w:sz w:val="28"/>
        </w:rPr>
        <w:t>басшылықты орталық кеден органы жүзеге асырады.</w:t>
      </w:r>
    </w:p>
    <w:p>
      <w:pPr>
        <w:spacing w:after="0"/>
        <w:ind w:left="0"/>
        <w:jc w:val="both"/>
      </w:pPr>
      <w:r>
        <w:rPr>
          <w:rFonts w:ascii="Times New Roman"/>
          <w:b w:val="false"/>
          <w:i w:val="false"/>
          <w:color w:val="000000"/>
          <w:sz w:val="28"/>
        </w:rPr>
        <w:t>     17-бап. Кеден органдарының жүйесi</w:t>
      </w:r>
    </w:p>
    <w:p>
      <w:pPr>
        <w:spacing w:after="0"/>
        <w:ind w:left="0"/>
        <w:jc w:val="both"/>
      </w:pPr>
      <w:r>
        <w:rPr>
          <w:rFonts w:ascii="Times New Roman"/>
          <w:b w:val="false"/>
          <w:i w:val="false"/>
          <w:color w:val="000000"/>
          <w:sz w:val="28"/>
        </w:rPr>
        <w:t>     1. Қазақстан Республикасының кеден органдарының жүйесiне:</w:t>
      </w:r>
    </w:p>
    <w:p>
      <w:pPr>
        <w:spacing w:after="0"/>
        <w:ind w:left="0"/>
        <w:jc w:val="both"/>
      </w:pPr>
      <w:r>
        <w:rPr>
          <w:rFonts w:ascii="Times New Roman"/>
          <w:b w:val="false"/>
          <w:i w:val="false"/>
          <w:color w:val="000000"/>
          <w:sz w:val="28"/>
        </w:rPr>
        <w:t>     1) орталық кеден органы;</w:t>
      </w:r>
    </w:p>
    <w:p>
      <w:pPr>
        <w:spacing w:after="0"/>
        <w:ind w:left="0"/>
        <w:jc w:val="both"/>
      </w:pPr>
      <w:r>
        <w:rPr>
          <w:rFonts w:ascii="Times New Roman"/>
          <w:b w:val="false"/>
          <w:i w:val="false"/>
          <w:color w:val="000000"/>
          <w:sz w:val="28"/>
        </w:rPr>
        <w:t xml:space="preserve">     2) облыстар, Астана және Алматы қалалары бойынша кеден басқармалары </w:t>
      </w:r>
    </w:p>
    <w:p>
      <w:pPr>
        <w:spacing w:after="0"/>
        <w:ind w:left="0"/>
        <w:jc w:val="both"/>
      </w:pPr>
      <w:r>
        <w:rPr>
          <w:rFonts w:ascii="Times New Roman"/>
          <w:b w:val="false"/>
          <w:i w:val="false"/>
          <w:color w:val="000000"/>
          <w:sz w:val="28"/>
        </w:rPr>
        <w:t>(бұдан әрi - кеден басқармалары);</w:t>
      </w:r>
    </w:p>
    <w:p>
      <w:pPr>
        <w:spacing w:after="0"/>
        <w:ind w:left="0"/>
        <w:jc w:val="both"/>
      </w:pPr>
      <w:r>
        <w:rPr>
          <w:rFonts w:ascii="Times New Roman"/>
          <w:b w:val="false"/>
          <w:i w:val="false"/>
          <w:color w:val="000000"/>
          <w:sz w:val="28"/>
        </w:rPr>
        <w:t>     3) кедендер;</w:t>
      </w:r>
    </w:p>
    <w:p>
      <w:pPr>
        <w:spacing w:after="0"/>
        <w:ind w:left="0"/>
        <w:jc w:val="both"/>
      </w:pPr>
      <w:r>
        <w:rPr>
          <w:rFonts w:ascii="Times New Roman"/>
          <w:b w:val="false"/>
          <w:i w:val="false"/>
          <w:color w:val="000000"/>
          <w:sz w:val="28"/>
        </w:rPr>
        <w:t>     4) кеден бекеттерi;</w:t>
      </w:r>
    </w:p>
    <w:p>
      <w:pPr>
        <w:spacing w:after="0"/>
        <w:ind w:left="0"/>
        <w:jc w:val="both"/>
      </w:pPr>
      <w:r>
        <w:rPr>
          <w:rFonts w:ascii="Times New Roman"/>
          <w:b w:val="false"/>
          <w:i w:val="false"/>
          <w:color w:val="000000"/>
          <w:sz w:val="28"/>
        </w:rPr>
        <w:t xml:space="preserve">     5) Қазақстан Республикасының кедендiк шекарасындағы бақылау-өткiзу </w:t>
      </w:r>
    </w:p>
    <w:p>
      <w:pPr>
        <w:spacing w:after="0"/>
        <w:ind w:left="0"/>
        <w:jc w:val="both"/>
      </w:pPr>
      <w:r>
        <w:rPr>
          <w:rFonts w:ascii="Times New Roman"/>
          <w:b w:val="false"/>
          <w:i w:val="false"/>
          <w:color w:val="000000"/>
          <w:sz w:val="28"/>
        </w:rPr>
        <w:t>пункттерi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iсi саласындағы мiндеттердi шешу үшiн кеден iсi мәселелерi жөнiндегi уәкiлеттi мемлекеттiк орган Қазақстан Республикасының Yкiметiне кеден зертханаларын, кинологиялық, оқу, есептеу орталықтарын және басқа да мамандандырылған мекемелердi құру туралы ұсыныс енгiзуге құқылы. </w:t>
      </w:r>
      <w:r>
        <w:br/>
      </w:r>
      <w:r>
        <w:rPr>
          <w:rFonts w:ascii="Times New Roman"/>
          <w:b w:val="false"/>
          <w:i w:val="false"/>
          <w:color w:val="000000"/>
          <w:sz w:val="28"/>
        </w:rPr>
        <w:t xml:space="preserve">
      3. Орталық кеден органы заңды тұлға болып табылады және өз өкiлеттiгiнiң шектерiнде iс-әрекет жасайды. Орталық кеден органы туралы ереженi Қазақстан Республикасының Yкiметi бекiтедi. </w:t>
      </w:r>
      <w:r>
        <w:br/>
      </w:r>
      <w:r>
        <w:rPr>
          <w:rFonts w:ascii="Times New Roman"/>
          <w:b w:val="false"/>
          <w:i w:val="false"/>
          <w:color w:val="000000"/>
          <w:sz w:val="28"/>
        </w:rPr>
        <w:t xml:space="preserve">
      4. Кеден басқармалары және кедендер заңды тұлғалар болып табылады және Қазақстан Республикасының Yкiметi бекiтетiн ережелердiң негiзiнде iс-әрекет жасайды. </w:t>
      </w:r>
      <w:r>
        <w:br/>
      </w:r>
      <w:r>
        <w:rPr>
          <w:rFonts w:ascii="Times New Roman"/>
          <w:b w:val="false"/>
          <w:i w:val="false"/>
          <w:color w:val="000000"/>
          <w:sz w:val="28"/>
        </w:rPr>
        <w:t xml:space="preserve">
      5. Кеден бекетi мен бақылау-өткiзу пункттерi заңды тұлғалар болып табылмайды және орталық кеден органының ұсынымы бойынша кеден iсi мәселелерi жөнiндегi уәкiлеттi мемлекеттiк орган бекiтетiн ережелер негiзiнде iс-әрекет жасайды. </w:t>
      </w:r>
      <w:r>
        <w:br/>
      </w:r>
      <w:r>
        <w:rPr>
          <w:rFonts w:ascii="Times New Roman"/>
          <w:b w:val="false"/>
          <w:i w:val="false"/>
          <w:color w:val="000000"/>
          <w:sz w:val="28"/>
        </w:rPr>
        <w:t xml:space="preserve">
      6. Кеден басқармалары мен кедендердi құру, қайта ұйымдастыру және тарату Қазақстан Республикасы Yкiметiнiң шешiмi бойынша жүзеге асырылады. </w:t>
      </w:r>
      <w:r>
        <w:br/>
      </w:r>
      <w:r>
        <w:rPr>
          <w:rFonts w:ascii="Times New Roman"/>
          <w:b w:val="false"/>
          <w:i w:val="false"/>
          <w:color w:val="000000"/>
          <w:sz w:val="28"/>
        </w:rPr>
        <w:t xml:space="preserve">
      7. Кеден бекеттерi мен бақылау-өткiзу пункттерiн құру, қайта ұйымдастыру және тарату орталық кеден органының ұсынысы бойынша кеден iсi мәселелерi жөнiндегi уәкiлеттi мемлекеттiк органның шешiмi бойынша жүзеге асырылады. </w:t>
      </w:r>
      <w:r>
        <w:br/>
      </w:r>
      <w:r>
        <w:rPr>
          <w:rFonts w:ascii="Times New Roman"/>
          <w:b w:val="false"/>
          <w:i w:val="false"/>
          <w:color w:val="000000"/>
          <w:sz w:val="28"/>
        </w:rPr>
        <w:t xml:space="preserve">
      8. Кеден органдарының штат санының лимитiн Қазақстан Республикасының Үкiметi бекiтедi. Кеден органдарының құрылымы мен штат санының лимитi Қазақстан Республикасының Үкiметi бекiткен штат саны лимиттерiнiң шегiнде кеден iсi мәселелерi жөнiндегi уәкiлеттi мемлекеттiк органның ұсынуы бойынша бекiтiледi. </w:t>
      </w:r>
      <w:r>
        <w:br/>
      </w:r>
      <w:r>
        <w:rPr>
          <w:rFonts w:ascii="Times New Roman"/>
          <w:b w:val="false"/>
          <w:i w:val="false"/>
          <w:color w:val="000000"/>
          <w:sz w:val="28"/>
        </w:rPr>
        <w:t xml:space="preserve">
      9. Кеден органдары тiктеме бойынша тiкелей жоғары тұрған кеден </w:t>
      </w:r>
    </w:p>
    <w:bookmarkStart w:name="z3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органына бағынады.</w:t>
      </w:r>
    </w:p>
    <w:p>
      <w:pPr>
        <w:spacing w:after="0"/>
        <w:ind w:left="0"/>
        <w:jc w:val="both"/>
      </w:pPr>
      <w:r>
        <w:rPr>
          <w:rFonts w:ascii="Times New Roman"/>
          <w:b w:val="false"/>
          <w:i w:val="false"/>
          <w:color w:val="000000"/>
          <w:sz w:val="28"/>
        </w:rPr>
        <w:t xml:space="preserve">     10. Кеден органдары мен олардың қарауындағы теңiз және өзен </w:t>
      </w:r>
    </w:p>
    <w:p>
      <w:pPr>
        <w:spacing w:after="0"/>
        <w:ind w:left="0"/>
        <w:jc w:val="both"/>
      </w:pPr>
      <w:r>
        <w:rPr>
          <w:rFonts w:ascii="Times New Roman"/>
          <w:b w:val="false"/>
          <w:i w:val="false"/>
          <w:color w:val="000000"/>
          <w:sz w:val="28"/>
        </w:rPr>
        <w:t xml:space="preserve">кемелерiнде кеден органдарының таным жалауы мен таным белгiлерi болады. </w:t>
      </w:r>
    </w:p>
    <w:p>
      <w:pPr>
        <w:spacing w:after="0"/>
        <w:ind w:left="0"/>
        <w:jc w:val="both"/>
      </w:pPr>
      <w:r>
        <w:rPr>
          <w:rFonts w:ascii="Times New Roman"/>
          <w:b w:val="false"/>
          <w:i w:val="false"/>
          <w:color w:val="000000"/>
          <w:sz w:val="28"/>
        </w:rPr>
        <w:t xml:space="preserve">Кеден органдарының қаруындағы көлiк құралдары мен әуе кемелерiне кеден </w:t>
      </w:r>
    </w:p>
    <w:p>
      <w:pPr>
        <w:spacing w:after="0"/>
        <w:ind w:left="0"/>
        <w:jc w:val="both"/>
      </w:pPr>
      <w:r>
        <w:rPr>
          <w:rFonts w:ascii="Times New Roman"/>
          <w:b w:val="false"/>
          <w:i w:val="false"/>
          <w:color w:val="000000"/>
          <w:sz w:val="28"/>
        </w:rPr>
        <w:t xml:space="preserve">органдарының таным белгiлерi қойылады. Кеден органдарының таным жалауы мен </w:t>
      </w:r>
    </w:p>
    <w:p>
      <w:pPr>
        <w:spacing w:after="0"/>
        <w:ind w:left="0"/>
        <w:jc w:val="both"/>
      </w:pPr>
      <w:r>
        <w:rPr>
          <w:rFonts w:ascii="Times New Roman"/>
          <w:b w:val="false"/>
          <w:i w:val="false"/>
          <w:color w:val="000000"/>
          <w:sz w:val="28"/>
        </w:rPr>
        <w:t xml:space="preserve">таным белгiсiнiң сипаттамасы мен қолданылуының тәртiбiн кеден iсi </w:t>
      </w:r>
    </w:p>
    <w:p>
      <w:pPr>
        <w:spacing w:after="0"/>
        <w:ind w:left="0"/>
        <w:jc w:val="both"/>
      </w:pPr>
      <w:r>
        <w:rPr>
          <w:rFonts w:ascii="Times New Roman"/>
          <w:b w:val="false"/>
          <w:i w:val="false"/>
          <w:color w:val="000000"/>
          <w:sz w:val="28"/>
        </w:rPr>
        <w:t>мәселелерi жөнiндегi уәкiлеттi мемлекеттiк орган бекiтедi.</w:t>
      </w:r>
    </w:p>
    <w:p>
      <w:pPr>
        <w:spacing w:after="0"/>
        <w:ind w:left="0"/>
        <w:jc w:val="both"/>
      </w:pPr>
      <w:r>
        <w:rPr>
          <w:rFonts w:ascii="Times New Roman"/>
          <w:b w:val="false"/>
          <w:i w:val="false"/>
          <w:color w:val="000000"/>
          <w:sz w:val="28"/>
        </w:rPr>
        <w:t>     18-бап. Кеден органдары қызметiнiң қағидаттары</w:t>
      </w:r>
    </w:p>
    <w:p>
      <w:pPr>
        <w:spacing w:after="0"/>
        <w:ind w:left="0"/>
        <w:jc w:val="both"/>
      </w:pPr>
      <w:r>
        <w:rPr>
          <w:rFonts w:ascii="Times New Roman"/>
          <w:b w:val="false"/>
          <w:i w:val="false"/>
          <w:color w:val="000000"/>
          <w:sz w:val="28"/>
        </w:rPr>
        <w:t>     Кеден органдарының қызметi:</w:t>
      </w:r>
    </w:p>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xml:space="preserve">     2) заң алдындағы қорғалу мен теңдiк құқықтарын қамтамасыз ету, сыртқы </w:t>
      </w:r>
    </w:p>
    <w:p>
      <w:pPr>
        <w:spacing w:after="0"/>
        <w:ind w:left="0"/>
        <w:jc w:val="both"/>
      </w:pPr>
      <w:r>
        <w:rPr>
          <w:rFonts w:ascii="Times New Roman"/>
          <w:b w:val="false"/>
          <w:i w:val="false"/>
          <w:color w:val="000000"/>
          <w:sz w:val="28"/>
        </w:rPr>
        <w:t xml:space="preserve">экономикалық қызметке және кеден iсi саласындағы өзге де қызметтерге </w:t>
      </w:r>
    </w:p>
    <w:p>
      <w:pPr>
        <w:spacing w:after="0"/>
        <w:ind w:left="0"/>
        <w:jc w:val="both"/>
      </w:pPr>
      <w:r>
        <w:rPr>
          <w:rFonts w:ascii="Times New Roman"/>
          <w:b w:val="false"/>
          <w:i w:val="false"/>
          <w:color w:val="000000"/>
          <w:sz w:val="28"/>
        </w:rPr>
        <w:t>қатысушылардың құқықтарын құрметтеу және сақтау;</w:t>
      </w:r>
    </w:p>
    <w:p>
      <w:pPr>
        <w:spacing w:after="0"/>
        <w:ind w:left="0"/>
        <w:jc w:val="both"/>
      </w:pPr>
      <w:r>
        <w:rPr>
          <w:rFonts w:ascii="Times New Roman"/>
          <w:b w:val="false"/>
          <w:i w:val="false"/>
          <w:color w:val="000000"/>
          <w:sz w:val="28"/>
        </w:rPr>
        <w:t>     3) жариялылық;</w:t>
      </w:r>
    </w:p>
    <w:p>
      <w:pPr>
        <w:spacing w:after="0"/>
        <w:ind w:left="0"/>
        <w:jc w:val="both"/>
      </w:pPr>
      <w:r>
        <w:rPr>
          <w:rFonts w:ascii="Times New Roman"/>
          <w:b w:val="false"/>
          <w:i w:val="false"/>
          <w:color w:val="000000"/>
          <w:sz w:val="28"/>
        </w:rPr>
        <w:t xml:space="preserve">     4) басқа да мемлекеттiк органдармен өзара iс-қимыл қағидаттарында </w:t>
      </w:r>
    </w:p>
    <w:p>
      <w:pPr>
        <w:spacing w:after="0"/>
        <w:ind w:left="0"/>
        <w:jc w:val="both"/>
      </w:pPr>
      <w:r>
        <w:rPr>
          <w:rFonts w:ascii="Times New Roman"/>
          <w:b w:val="false"/>
          <w:i w:val="false"/>
          <w:color w:val="000000"/>
          <w:sz w:val="28"/>
        </w:rPr>
        <w:t>құрылады.</w:t>
      </w:r>
    </w:p>
    <w:p>
      <w:pPr>
        <w:spacing w:after="0"/>
        <w:ind w:left="0"/>
        <w:jc w:val="both"/>
      </w:pPr>
      <w:r>
        <w:rPr>
          <w:rFonts w:ascii="Times New Roman"/>
          <w:b w:val="false"/>
          <w:i w:val="false"/>
          <w:color w:val="000000"/>
          <w:sz w:val="28"/>
        </w:rPr>
        <w:t>     19-бап. Кеден органдарының мiндеттерi</w:t>
      </w:r>
    </w:p>
    <w:p>
      <w:pPr>
        <w:spacing w:after="0"/>
        <w:ind w:left="0"/>
        <w:jc w:val="both"/>
      </w:pPr>
      <w:r>
        <w:rPr>
          <w:rFonts w:ascii="Times New Roman"/>
          <w:b w:val="false"/>
          <w:i w:val="false"/>
          <w:color w:val="000000"/>
          <w:sz w:val="28"/>
        </w:rPr>
        <w:t>     Кеден органдарының мiндеттерi:</w:t>
      </w:r>
    </w:p>
    <w:p>
      <w:pPr>
        <w:spacing w:after="0"/>
        <w:ind w:left="0"/>
        <w:jc w:val="both"/>
      </w:pPr>
      <w:r>
        <w:rPr>
          <w:rFonts w:ascii="Times New Roman"/>
          <w:b w:val="false"/>
          <w:i w:val="false"/>
          <w:color w:val="000000"/>
          <w:sz w:val="28"/>
        </w:rPr>
        <w:t xml:space="preserve">     1) Қазақстан Республикасының кеден саясатын әзiрлеуге және жүзеге </w:t>
      </w:r>
    </w:p>
    <w:p>
      <w:pPr>
        <w:spacing w:after="0"/>
        <w:ind w:left="0"/>
        <w:jc w:val="both"/>
      </w:pPr>
      <w:r>
        <w:rPr>
          <w:rFonts w:ascii="Times New Roman"/>
          <w:b w:val="false"/>
          <w:i w:val="false"/>
          <w:color w:val="000000"/>
          <w:sz w:val="28"/>
        </w:rPr>
        <w:t>асыруға қатысу;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өз құзыретiнiң шегiнде Қазақстан Республикасының экономикалық қауiпсiздiгi мен экономикалық егемендiгiн қамтамасыз ету; </w:t>
      </w:r>
      <w:r>
        <w:br/>
      </w:r>
      <w:r>
        <w:rPr>
          <w:rFonts w:ascii="Times New Roman"/>
          <w:b w:val="false"/>
          <w:i w:val="false"/>
          <w:color w:val="000000"/>
          <w:sz w:val="28"/>
        </w:rPr>
        <w:t xml:space="preserve">
      3) орындалуын бақылауды кеден органдары жүзеге асыруға мiндеттi Қазақстан Республикасының кедендiк және өзге де заңдарының сақталуын қамтамасыз ету; </w:t>
      </w:r>
      <w:r>
        <w:br/>
      </w:r>
      <w:r>
        <w:rPr>
          <w:rFonts w:ascii="Times New Roman"/>
          <w:b w:val="false"/>
          <w:i w:val="false"/>
          <w:color w:val="000000"/>
          <w:sz w:val="28"/>
        </w:rPr>
        <w:t xml:space="preserve">
      4) тауарлар мен көлiк құралдарына қатысты Қазақстан Республикасының кедендiк шекарасы арқылы өткiзiлетiн Қазақстан Республикасының заңдарымен белгiленген тарифтiк және тарифтiк емес реттеу шараларының сақталуын қамтамасыз ету; </w:t>
      </w:r>
      <w:r>
        <w:br/>
      </w:r>
      <w:r>
        <w:rPr>
          <w:rFonts w:ascii="Times New Roman"/>
          <w:b w:val="false"/>
          <w:i w:val="false"/>
          <w:color w:val="000000"/>
          <w:sz w:val="28"/>
        </w:rPr>
        <w:t xml:space="preserve">
      5) тауарлар мен көлiк құралдарын Қазақстан Республикасының кедендiк шекарасы арқылы өткiзу кезiнде контрабанда мен кеден iсi саласындағы құқық бұзушылықтарға қарсы күрес есiрткi құралдарының, психотроптық заттардың және олардың прекурсорларының, қару-жарақтың, мәдени және тарихи құндылықтардың, Қазақстан Республикасының және шетелдердiң археологиялық игiлiктерiнiң, радиоактивтi заттардың, жануарлар мен өсiмдiктердiң құрып кету қаупi төнген түрлерiнiң, олардың бөлiктерi мен дериваттарының, санаткерлiк меншiк объектiлерi бар тауарлардың, басқа да тауарлардың Қазақстан Республикасының кедендiк шекарасы арқылы заңсыз айналымының жолын кесу, сондай-ақ халықаралық терроризмге қарсы күресте және Қазақстан Республикасының әуе жайларында халықаралық азаматтық авиацияның қызметiне заңсыз араласудың жолын кесуде жәрдем көрсету; </w:t>
      </w:r>
      <w:r>
        <w:br/>
      </w:r>
      <w:r>
        <w:rPr>
          <w:rFonts w:ascii="Times New Roman"/>
          <w:b w:val="false"/>
          <w:i w:val="false"/>
          <w:color w:val="000000"/>
          <w:sz w:val="28"/>
        </w:rPr>
        <w:t xml:space="preserve">
      6) кедендiк ресiмдеу мен кедендiк бақылауды жүзеге асыру және жетiлдiру, сондай-ақ Қазақстан Республикасының кедендiк шекарасы арқылы тауар айналымын жеделдетуге ықпал ететiн жағдайлар жасау; </w:t>
      </w:r>
      <w:r>
        <w:br/>
      </w:r>
      <w:r>
        <w:rPr>
          <w:rFonts w:ascii="Times New Roman"/>
          <w:b w:val="false"/>
          <w:i w:val="false"/>
          <w:color w:val="000000"/>
          <w:sz w:val="28"/>
        </w:rPr>
        <w:t xml:space="preserve">
      7) өз құзыретiнiң шегiнде валюталық бақылауды жүзеге асыру; </w:t>
      </w:r>
      <w:r>
        <w:br/>
      </w:r>
      <w:r>
        <w:rPr>
          <w:rFonts w:ascii="Times New Roman"/>
          <w:b w:val="false"/>
          <w:i w:val="false"/>
          <w:color w:val="000000"/>
          <w:sz w:val="28"/>
        </w:rPr>
        <w:t xml:space="preserve">
      8) Қазақстан Республикасының халықаралық мiндеттемелерiнiң орындалуын қамтамасыз ету және Қазақстан Республикасының кеден iсi саласындағы халықаралық шарттарын әзiрлеуге қатысу, шет мемлекеттердiң кеден және өзге де құзыреттi органдарымен, халықаралық ұйымдармен кеден iсi мәселелерi бойынша ынтымақтастықты жүзеге асыру; </w:t>
      </w:r>
      <w:r>
        <w:br/>
      </w:r>
      <w:r>
        <w:rPr>
          <w:rFonts w:ascii="Times New Roman"/>
          <w:b w:val="false"/>
          <w:i w:val="false"/>
          <w:color w:val="000000"/>
          <w:sz w:val="28"/>
        </w:rPr>
        <w:t xml:space="preserve">
      9) бiрыңғай бюджет саясатын iске асыруға, кеден органдарының материалды-техникалық және әлеуметтiк базасын дамытуға қатысу; </w:t>
      </w:r>
      <w:r>
        <w:br/>
      </w:r>
      <w:r>
        <w:rPr>
          <w:rFonts w:ascii="Times New Roman"/>
          <w:b w:val="false"/>
          <w:i w:val="false"/>
          <w:color w:val="000000"/>
          <w:sz w:val="28"/>
        </w:rPr>
        <w:t xml:space="preserve">
      10) Қазақстан Республикасының заң актiлерiнде көзделген өзге де мiндеттердi орындау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20-бап. Кеден органдарының орналасатын жерлерi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орналасатын жерлерiн жолаушылар және жүк ағымдарының көлемiне, жекелеген аймақтардың сыртқы экономикалық дамуының қарқынына, сыртқы экономикалық қызметке қатысушылардың мұқтаждарына сүйене отырып орталық кеден органының ұсынысы бойынша кеден iсi мәселелерi жөнiндегi уәкiлеттi мемлекеттiк орган айқындайды. </w:t>
      </w:r>
      <w:r>
        <w:br/>
      </w:r>
      <w:r>
        <w:rPr>
          <w:rFonts w:ascii="Times New Roman"/>
          <w:b w:val="false"/>
          <w:i w:val="false"/>
          <w:color w:val="000000"/>
          <w:sz w:val="28"/>
        </w:rPr>
        <w:t xml:space="preserve">
      2. Кеден органдары осы баптың 3-тармағында көзделген жағдайларды қоспағанда тiкелей кеден органына тиесiлi үй-жайларға иелiк етедi. </w:t>
      </w:r>
      <w:r>
        <w:br/>
      </w:r>
      <w:r>
        <w:rPr>
          <w:rFonts w:ascii="Times New Roman"/>
          <w:b w:val="false"/>
          <w:i w:val="false"/>
          <w:color w:val="000000"/>
          <w:sz w:val="28"/>
        </w:rPr>
        <w:t xml:space="preserve">
      3. Кеден органдары осы Кодексте көзделген жағдайларда кедендiк делдал, кедендiк тасымалдаушы ретiнде қызметтi жүзеге асырушы тұлғаларға, уақытша сақтау қоймаларының иелерiне, кедендерге тиесiлi және (немесе) еркiн қоймалардың аумағында және (немесе) үй-жайларында, сондай-ақ кеден терминалдарының, әуежайлардың, айлақтардың, темiржол және автомобиль станцияларының, вокзалдарының және тауарларды экспорттық-импорттық жеткiзудi жүзеге асырушы сыртқы экономикалық қызметке қатысушылардың аумағында және (немесе) үй-жайларында орналаса алады. </w:t>
      </w:r>
      <w:r>
        <w:br/>
      </w:r>
      <w:r>
        <w:rPr>
          <w:rFonts w:ascii="Times New Roman"/>
          <w:b w:val="false"/>
          <w:i w:val="false"/>
          <w:color w:val="000000"/>
          <w:sz w:val="28"/>
        </w:rPr>
        <w:t xml:space="preserve">
      Мұндай жағдайларда қажеттi аумақтар және (немесе) үй-жайлар кеден органдарына Қазақстан Республикасының азаматтық заңдарымен көзделген тәртiппен шарттық негiзде ұсынылады. </w:t>
      </w:r>
      <w:r>
        <w:br/>
      </w:r>
      <w:r>
        <w:rPr>
          <w:rFonts w:ascii="Times New Roman"/>
          <w:b w:val="false"/>
          <w:i w:val="false"/>
          <w:color w:val="000000"/>
          <w:sz w:val="28"/>
        </w:rPr>
        <w:t xml:space="preserve">
      4. Кеден органдарына арналған жер учаскелерi Қазақстан Республикасының заңдарына сәйкес пайдалануға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Кедендiк рәсiмдердi жүргiзетiн орындар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Тауарлармен және көлiк құралдарымен кедендiк рәсiмдер, осы Кодекспен белгiленген жағдайларды қоспағанда, кедендiк бақылау аймағында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Кеден органдарының жұмыс уақыты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жұмыс уақытын осы баптың 2 және 3-тармақтарымен көзделген жағдайларды қоспағанда, Қазақстан Республикасының заңдарына сәйкес орталық кеден органы белгiлейдi. </w:t>
      </w:r>
      <w:r>
        <w:br/>
      </w:r>
      <w:r>
        <w:rPr>
          <w:rFonts w:ascii="Times New Roman"/>
          <w:b w:val="false"/>
          <w:i w:val="false"/>
          <w:color w:val="000000"/>
          <w:sz w:val="28"/>
        </w:rPr>
        <w:t xml:space="preserve">
      2. Айлақтардағы, әуежайлардағы, темiржол станцияларындағы және өзге де Қазақстан Республикасының кедендiк шекарасы арқылы өткiзу бекеттерiндегi кеден органдарының жұмыс уақыты, бұл жерлердегi басқа бақылаушы органдар мен қызметтердiң жұмыс уақытымен келiсiлуi тиiс. </w:t>
      </w:r>
      <w:r>
        <w:br/>
      </w:r>
      <w:r>
        <w:rPr>
          <w:rFonts w:ascii="Times New Roman"/>
          <w:b w:val="false"/>
          <w:i w:val="false"/>
          <w:color w:val="000000"/>
          <w:sz w:val="28"/>
        </w:rPr>
        <w:t xml:space="preserve">
      3. Қазақстан Республикасының кедендiк шекарасы арқылы өткiзу пункттерiндегi кеден органдарының жұмыс уақыты мүмкiндiгiне қарай Қазақстан Республикасымен бiрлескен кедендiк шекарасы бар шет мемлекеттер кеден органдарының жұмыс уақытымен сәйкес келуi тиiс. </w:t>
      </w:r>
      <w:r>
        <w:br/>
      </w:r>
      <w:r>
        <w:rPr>
          <w:rFonts w:ascii="Times New Roman"/>
          <w:b w:val="false"/>
          <w:i w:val="false"/>
          <w:color w:val="000000"/>
          <w:sz w:val="28"/>
        </w:rPr>
        <w:t xml:space="preserve">
      4. Қажет болған кезде кеден органдарының лауазымды адамдары қызметтiк </w:t>
      </w:r>
    </w:p>
    <w:bookmarkEnd w:id="6"/>
    <w:bookmarkStart w:name="z39"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мiндеттерiн орындауға белгiленген уақыттан тыс, сондай-ақ түнгi уақытта, </w:t>
      </w:r>
    </w:p>
    <w:p>
      <w:pPr>
        <w:spacing w:after="0"/>
        <w:ind w:left="0"/>
        <w:jc w:val="both"/>
      </w:pPr>
      <w:r>
        <w:rPr>
          <w:rFonts w:ascii="Times New Roman"/>
          <w:b w:val="false"/>
          <w:i w:val="false"/>
          <w:color w:val="000000"/>
          <w:sz w:val="28"/>
        </w:rPr>
        <w:t xml:space="preserve">демалыс және мереке күндерi тартылуы мүмкiн, мұндай жағдайларда еңбекақыны </w:t>
      </w:r>
    </w:p>
    <w:p>
      <w:pPr>
        <w:spacing w:after="0"/>
        <w:ind w:left="0"/>
        <w:jc w:val="both"/>
      </w:pPr>
      <w:r>
        <w:rPr>
          <w:rFonts w:ascii="Times New Roman"/>
          <w:b w:val="false"/>
          <w:i w:val="false"/>
          <w:color w:val="000000"/>
          <w:sz w:val="28"/>
        </w:rPr>
        <w:t xml:space="preserve">төлеу еңбек туралы Қазақстан Республикасының заңнамасына сәйкес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4-ТАРАУ. КЕДЕН ОРГАНДАРЫНЫҢ ӨКIЛЕТТIГІ</w:t>
      </w:r>
    </w:p>
    <w:p>
      <w:pPr>
        <w:spacing w:after="0"/>
        <w:ind w:left="0"/>
        <w:jc w:val="both"/>
      </w:pPr>
      <w:r>
        <w:rPr>
          <w:rFonts w:ascii="Times New Roman"/>
          <w:b w:val="false"/>
          <w:i w:val="false"/>
          <w:color w:val="000000"/>
          <w:sz w:val="28"/>
        </w:rPr>
        <w:t>     23-бап. Кеден органдарының құқықтары</w:t>
      </w:r>
    </w:p>
    <w:p>
      <w:pPr>
        <w:spacing w:after="0"/>
        <w:ind w:left="0"/>
        <w:jc w:val="both"/>
      </w:pPr>
      <w:r>
        <w:rPr>
          <w:rFonts w:ascii="Times New Roman"/>
          <w:b w:val="false"/>
          <w:i w:val="false"/>
          <w:color w:val="000000"/>
          <w:sz w:val="28"/>
        </w:rPr>
        <w:t>     1. Кеден органдары:</w:t>
      </w:r>
    </w:p>
    <w:p>
      <w:pPr>
        <w:spacing w:after="0"/>
        <w:ind w:left="0"/>
        <w:jc w:val="both"/>
      </w:pPr>
      <w:r>
        <w:rPr>
          <w:rFonts w:ascii="Times New Roman"/>
          <w:b w:val="false"/>
          <w:i w:val="false"/>
          <w:color w:val="000000"/>
          <w:sz w:val="28"/>
        </w:rPr>
        <w:t xml:space="preserve">     1) өз өкiлеттiгiнiң шегiнде осы Кодексте көзделген нормативтiк </w:t>
      </w:r>
    </w:p>
    <w:p>
      <w:pPr>
        <w:spacing w:after="0"/>
        <w:ind w:left="0"/>
        <w:jc w:val="both"/>
      </w:pPr>
      <w:r>
        <w:rPr>
          <w:rFonts w:ascii="Times New Roman"/>
          <w:b w:val="false"/>
          <w:i w:val="false"/>
          <w:color w:val="000000"/>
          <w:sz w:val="28"/>
        </w:rPr>
        <w:t>құқықтық актiлердi басып шығаруға;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мемлекеттiк органдардан және шетелдiк мемлекеттiк органдардан, сыртқы экономикалық және өзге де қызметтерге қатысушылардан кеден iсi саласына қатысты қажеттi ақпаратты, құжаттарды, мәлiметтердi сұратуға және алуға; </w:t>
      </w:r>
      <w:r>
        <w:br/>
      </w:r>
      <w:r>
        <w:rPr>
          <w:rFonts w:ascii="Times New Roman"/>
          <w:b w:val="false"/>
          <w:i w:val="false"/>
          <w:color w:val="000000"/>
          <w:sz w:val="28"/>
        </w:rPr>
        <w:t xml:space="preserve">
      3) осы Кодексте және лицензиялау туралы Қазақстан Республикасының заңнамасымен белгiленген өз құзыретiнiң шегiнде лицензиялауды және лицензиаттардың лицензиялық талаптарды қамтамасыз ету жөнiндегi қызметiн бақылауды жүзеге асыруға; </w:t>
      </w:r>
      <w:r>
        <w:br/>
      </w:r>
      <w:r>
        <w:rPr>
          <w:rFonts w:ascii="Times New Roman"/>
          <w:b w:val="false"/>
          <w:i w:val="false"/>
          <w:color w:val="000000"/>
          <w:sz w:val="28"/>
        </w:rPr>
        <w:t xml:space="preserve">
      4) өз құзыретiнiң шегiнде кеден iсi саласында анықтауды, кеден iсi саласындағы әкiмшiлiк құқық бұзушылықтар туралы iстер бойынша iс қозғауға және іс жүргiзудi жүзеге асыруға, Қазақстан Республикасының заң актiлерiне сәйкес әкiмшiлiк жазалар қолдануға; </w:t>
      </w:r>
      <w:r>
        <w:br/>
      </w:r>
      <w:r>
        <w:rPr>
          <w:rFonts w:ascii="Times New Roman"/>
          <w:b w:val="false"/>
          <w:i w:val="false"/>
          <w:color w:val="000000"/>
          <w:sz w:val="28"/>
        </w:rPr>
        <w:t xml:space="preserve">
      5) Қазақстан Республикасының заң актiлерiне сәйкес сотқа талап арызбен жүгінуге; </w:t>
      </w:r>
      <w:r>
        <w:br/>
      </w:r>
      <w:r>
        <w:rPr>
          <w:rFonts w:ascii="Times New Roman"/>
          <w:b w:val="false"/>
          <w:i w:val="false"/>
          <w:color w:val="000000"/>
          <w:sz w:val="28"/>
        </w:rPr>
        <w:t xml:space="preserve">
      6) Қазақстан Республикасының заң актiлерiне сәйкес кеден iсi саласында құқық бұзушылықтар жасады деп күдiк бiлдiрген, жасаған немесе жасайтын адамдарды ұстауға және кеден органының немесе Қазақстан Республикасының құқық қорғау органдарының қызметтік үй-жайына жеткiзуге; </w:t>
      </w:r>
      <w:r>
        <w:br/>
      </w:r>
      <w:r>
        <w:rPr>
          <w:rFonts w:ascii="Times New Roman"/>
          <w:b w:val="false"/>
          <w:i w:val="false"/>
          <w:color w:val="000000"/>
          <w:sz w:val="28"/>
        </w:rPr>
        <w:t xml:space="preserve">
      7) Қазақстан Республикасының заңдарына сәйкес қызметтiк өкiлеттiктердi жүзеге асырумен байланысты фактiлер мен оқиғаларды құжаттандыруды, бейне және аудиожазба жасауды, киноға және фото суретке түсiрудi жүргiзуге; </w:t>
      </w:r>
      <w:r>
        <w:br/>
      </w:r>
      <w:r>
        <w:rPr>
          <w:rFonts w:ascii="Times New Roman"/>
          <w:b w:val="false"/>
          <w:i w:val="false"/>
          <w:color w:val="000000"/>
          <w:sz w:val="28"/>
        </w:rPr>
        <w:t xml:space="preserve">
      8) кеден органдарының ресми өкiлдерiн тиiстi халықаралық уағдаластықтардың негiзiнде шет мемлекеттерге жiберуге; </w:t>
      </w:r>
      <w:r>
        <w:br/>
      </w:r>
      <w:r>
        <w:rPr>
          <w:rFonts w:ascii="Times New Roman"/>
          <w:b w:val="false"/>
          <w:i w:val="false"/>
          <w:color w:val="000000"/>
          <w:sz w:val="28"/>
        </w:rPr>
        <w:t xml:space="preserve">
      9) Қазақстан Республикасының заңдарына сәйкес ақпараттық жүйенi, байланыс жүйелерiмен деректердi беру жүйелерiн, кедендiк бақылаудың техникалық құралдарын, сондай-ақ ақпараттарды қорғау құралдарын әзiрлеуге, құруға және пайдалануға; </w:t>
      </w:r>
      <w:r>
        <w:br/>
      </w:r>
      <w:r>
        <w:rPr>
          <w:rFonts w:ascii="Times New Roman"/>
          <w:b w:val="false"/>
          <w:i w:val="false"/>
          <w:color w:val="000000"/>
          <w:sz w:val="28"/>
        </w:rPr>
        <w:t xml:space="preserve">
      10) қолданыстағы заңдарға сәйкес кеден органдарына жүктелген функцияларды орындау үшiн қару-жарақты, арнайы техникалық және өзге де құралдарды қоса алғанда тауарлар сатып алуға; </w:t>
      </w:r>
      <w:r>
        <w:br/>
      </w:r>
      <w:r>
        <w:rPr>
          <w:rFonts w:ascii="Times New Roman"/>
          <w:b w:val="false"/>
          <w:i w:val="false"/>
          <w:color w:val="000000"/>
          <w:sz w:val="28"/>
        </w:rPr>
        <w:t xml:space="preserve">
      11) осы Кодексте және Қазақстан Республикасының өзге де заң актiлерiмен көзделген өзге де өкiлеттіктердi жүзеге асыруға құқылы. </w:t>
      </w:r>
      <w:r>
        <w:br/>
      </w:r>
      <w:r>
        <w:rPr>
          <w:rFonts w:ascii="Times New Roman"/>
          <w:b w:val="false"/>
          <w:i w:val="false"/>
          <w:color w:val="000000"/>
          <w:sz w:val="28"/>
        </w:rPr>
        <w:t>
 </w:t>
      </w:r>
      <w:r>
        <w:br/>
      </w:r>
      <w:r>
        <w:rPr>
          <w:rFonts w:ascii="Times New Roman"/>
          <w:b w:val="false"/>
          <w:i w:val="false"/>
          <w:color w:val="000000"/>
          <w:sz w:val="28"/>
        </w:rPr>
        <w:t xml:space="preserve">
      24-бап. Кеден органдарының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w:t>
      </w:r>
      <w:r>
        <w:br/>
      </w:r>
      <w:r>
        <w:rPr>
          <w:rFonts w:ascii="Times New Roman"/>
          <w:b w:val="false"/>
          <w:i w:val="false"/>
          <w:color w:val="000000"/>
          <w:sz w:val="28"/>
        </w:rPr>
        <w:t xml:space="preserve">
      1) сыртқы экономикалық және өзге де қызметтерге қатысушылардың кеден iсi саласындағы заңды құқықтарын сақтауға және мемлекеттiң мүдделерiн қорғауға; </w:t>
      </w:r>
      <w:r>
        <w:br/>
      </w:r>
      <w:r>
        <w:rPr>
          <w:rFonts w:ascii="Times New Roman"/>
          <w:b w:val="false"/>
          <w:i w:val="false"/>
          <w:color w:val="000000"/>
          <w:sz w:val="28"/>
        </w:rPr>
        <w:t xml:space="preserve">
      2) тұлғалардың төмен тұрған кеден органының шешiмiне, кеден органы лауазымды адамдарының әрекетiне (әрекетсiздiгiне) шағымдарын қарауға; </w:t>
      </w:r>
      <w:r>
        <w:br/>
      </w:r>
      <w:r>
        <w:rPr>
          <w:rFonts w:ascii="Times New Roman"/>
          <w:b w:val="false"/>
          <w:i w:val="false"/>
          <w:color w:val="000000"/>
          <w:sz w:val="28"/>
        </w:rPr>
        <w:t xml:space="preserve">
      3) өз өкiлеттiгiнiң шегiнде Қазақстан Республикасының сыртқы саудасы мен экономикасын дамытуға жәрдемдесуге, Қазақстан Республикасының кедендiк шекарасы арқылы тауар айналымын жеделдетуге ықпал етуге; </w:t>
      </w:r>
      <w:r>
        <w:br/>
      </w:r>
      <w:r>
        <w:rPr>
          <w:rFonts w:ascii="Times New Roman"/>
          <w:b w:val="false"/>
          <w:i w:val="false"/>
          <w:color w:val="000000"/>
          <w:sz w:val="28"/>
        </w:rPr>
        <w:t xml:space="preserve">
      4) тауарлар мен көлiк құралдарының Қазақстан Республикасының кедендiк шекарасы арқылы өтуiне кедендiк бақылау жасауды жүзеге асыруға; </w:t>
      </w:r>
      <w:r>
        <w:br/>
      </w:r>
      <w:r>
        <w:rPr>
          <w:rFonts w:ascii="Times New Roman"/>
          <w:b w:val="false"/>
          <w:i w:val="false"/>
          <w:color w:val="000000"/>
          <w:sz w:val="28"/>
        </w:rPr>
        <w:t xml:space="preserve">
      5) кедендiк бақылауды жүзеге асыру кезiнде көлiк құралдарының тұрып қалуына жол бермеу үшiн жағдай жасауға; </w:t>
      </w:r>
      <w:r>
        <w:br/>
      </w:r>
      <w:r>
        <w:rPr>
          <w:rFonts w:ascii="Times New Roman"/>
          <w:b w:val="false"/>
          <w:i w:val="false"/>
          <w:color w:val="000000"/>
          <w:sz w:val="28"/>
        </w:rPr>
        <w:t xml:space="preserve">
      6) өз өкiлеттiгiнiң шегiнде сыртқы экономикалық және өзге де қызметтерге қатысушыларға өздерiнiң құқықтарын іске асыруда жәрдем көрсетуге; </w:t>
      </w:r>
      <w:r>
        <w:br/>
      </w:r>
      <w:r>
        <w:rPr>
          <w:rFonts w:ascii="Times New Roman"/>
          <w:b w:val="false"/>
          <w:i w:val="false"/>
          <w:color w:val="000000"/>
          <w:sz w:val="28"/>
        </w:rPr>
        <w:t xml:space="preserve">
      7) кедендiк төлемдер мен салықтардың республикалық бюджетке өндiрiп алынуының толықтығы және аударылуының уақыттылығын қамтамасыз етуге; </w:t>
      </w:r>
      <w:r>
        <w:br/>
      </w:r>
      <w:r>
        <w:rPr>
          <w:rFonts w:ascii="Times New Roman"/>
          <w:b w:val="false"/>
          <w:i w:val="false"/>
          <w:color w:val="000000"/>
          <w:sz w:val="28"/>
        </w:rPr>
        <w:t xml:space="preserve">
      8) мемлекеттiк бюджетке белгiленген мерзiмдерде төленбеген кедендiк төлемдер мен салықтардың сомаларын, сондай-ақ олар бойынша өсiмақыларды мәжбүрлеу тәртiбiмен өндiрiп алуға; </w:t>
      </w:r>
      <w:r>
        <w:br/>
      </w:r>
      <w:r>
        <w:rPr>
          <w:rFonts w:ascii="Times New Roman"/>
          <w:b w:val="false"/>
          <w:i w:val="false"/>
          <w:color w:val="000000"/>
          <w:sz w:val="28"/>
        </w:rPr>
        <w:t xml:space="preserve">
      9) белгiленген мерзiмдерде кеден iсi саласындағы қызметтi жүзеге асыруға арналған лицензиялар, шешiмдер, рұқсаттар, бiлiктiлiк аттестаттарын беру туралы шешiм қабылдауға; </w:t>
      </w:r>
      <w:r>
        <w:br/>
      </w:r>
      <w:r>
        <w:rPr>
          <w:rFonts w:ascii="Times New Roman"/>
          <w:b w:val="false"/>
          <w:i w:val="false"/>
          <w:color w:val="000000"/>
          <w:sz w:val="28"/>
        </w:rPr>
        <w:t xml:space="preserve">
      10) Қазақстан Республикасының сыртқы саудасының кедендiк статистикасын және арнайы кедендiк статистикасын жүргiзудi жүзеге асыруға; </w:t>
      </w:r>
      <w:r>
        <w:br/>
      </w:r>
      <w:r>
        <w:rPr>
          <w:rFonts w:ascii="Times New Roman"/>
          <w:b w:val="false"/>
          <w:i w:val="false"/>
          <w:color w:val="000000"/>
          <w:sz w:val="28"/>
        </w:rPr>
        <w:t xml:space="preserve">
      11) стратегиялық тауарлардың әкетiлуiн бақылауды жүзеге асыруға; </w:t>
      </w:r>
      <w:r>
        <w:br/>
      </w:r>
      <w:r>
        <w:rPr>
          <w:rFonts w:ascii="Times New Roman"/>
          <w:b w:val="false"/>
          <w:i w:val="false"/>
          <w:color w:val="000000"/>
          <w:sz w:val="28"/>
        </w:rPr>
        <w:t xml:space="preserve">
      12) мемлекеттiң меншiгiне қаратылған тауарлар мен көлiк құралдарының сақталуын қамтамасыз етуге; </w:t>
      </w:r>
      <w:r>
        <w:br/>
      </w:r>
      <w:r>
        <w:rPr>
          <w:rFonts w:ascii="Times New Roman"/>
          <w:b w:val="false"/>
          <w:i w:val="false"/>
          <w:color w:val="000000"/>
          <w:sz w:val="28"/>
        </w:rPr>
        <w:t xml:space="preserve">
      13) өз құзыретiнiң шегiнде Қазақстан Республикасының кедендiк шекарасын күзетудi және кедендiк бақылау аймағы режимiнiң сақталуын бақылауды қамтамасыз етуге; </w:t>
      </w:r>
      <w:r>
        <w:br/>
      </w:r>
      <w:r>
        <w:rPr>
          <w:rFonts w:ascii="Times New Roman"/>
          <w:b w:val="false"/>
          <w:i w:val="false"/>
          <w:color w:val="000000"/>
          <w:sz w:val="28"/>
        </w:rPr>
        <w:t xml:space="preserve">
      14) кеден органдары қызметiнiң қауiпсiздiгiн, кеден органдарының лауазымды адамдары мен олардың отбасы мүшелерiн құқыққа қарсы әрекеттерден қорғауды қамтамасыз етуге; </w:t>
      </w:r>
      <w:r>
        <w:br/>
      </w:r>
      <w:r>
        <w:rPr>
          <w:rFonts w:ascii="Times New Roman"/>
          <w:b w:val="false"/>
          <w:i w:val="false"/>
          <w:color w:val="000000"/>
          <w:sz w:val="28"/>
        </w:rPr>
        <w:t xml:space="preserve">
      15) өз құзыретiнiң шегiнде кеден органдары лауазымды адамдарының тарапынан құқық бұзушылықтардың алдын алу, анықтау және жолын кесу жөнiндегi жұмысты жүргiзуге; </w:t>
      </w:r>
      <w:r>
        <w:br/>
      </w:r>
      <w:r>
        <w:rPr>
          <w:rFonts w:ascii="Times New Roman"/>
          <w:b w:val="false"/>
          <w:i w:val="false"/>
          <w:color w:val="000000"/>
          <w:sz w:val="28"/>
        </w:rPr>
        <w:t xml:space="preserve">
      16) кеден iсi саласындағы құқық бұзушылықтардың жасалғандығы туралы ақпараттарды жинауды және талдауды жүзеге асыруға; </w:t>
      </w:r>
      <w:r>
        <w:br/>
      </w:r>
      <w:r>
        <w:rPr>
          <w:rFonts w:ascii="Times New Roman"/>
          <w:b w:val="false"/>
          <w:i w:val="false"/>
          <w:color w:val="000000"/>
          <w:sz w:val="28"/>
        </w:rPr>
        <w:t xml:space="preserve">
      17) өз құзыретiнiң шегiнде сот актiлерiн, прокурорлардың, сондай-ақ басқа да құқық қорғау органдарының жазбаша тапсырмаларын орындауға, оларға жекелеген iс жүргiзу әрекеттерiн жүргiзуде жәрдем көрсетуге; </w:t>
      </w:r>
      <w:r>
        <w:br/>
      </w:r>
      <w:r>
        <w:rPr>
          <w:rFonts w:ascii="Times New Roman"/>
          <w:b w:val="false"/>
          <w:i w:val="false"/>
          <w:color w:val="000000"/>
          <w:sz w:val="28"/>
        </w:rPr>
        <w:t xml:space="preserve">
      18) ұлттық қауiпсiздiк органдарымен өзара iс-қимылда Қазақстан Республикасының Мемлекеттiк шекарасын қорғауды қамтамасыз ету жөнiндегi шараларды жүзеге асыруға; </w:t>
      </w:r>
      <w:r>
        <w:br/>
      </w:r>
      <w:r>
        <w:rPr>
          <w:rFonts w:ascii="Times New Roman"/>
          <w:b w:val="false"/>
          <w:i w:val="false"/>
          <w:color w:val="000000"/>
          <w:sz w:val="28"/>
        </w:rPr>
        <w:t xml:space="preserve">
      19) салық қызметi органдарына және басқа да мемлекеттiк органдарға Қазақстан Республикасының салықтық валюталық және өзге де заңдары саласындағы қылмыстарды анықтауда, олардың алдын алуда және жолын кесуде жәрдем көрсетуге; </w:t>
      </w:r>
      <w:r>
        <w:br/>
      </w:r>
      <w:r>
        <w:rPr>
          <w:rFonts w:ascii="Times New Roman"/>
          <w:b w:val="false"/>
          <w:i w:val="false"/>
          <w:color w:val="000000"/>
          <w:sz w:val="28"/>
        </w:rPr>
        <w:t xml:space="preserve">
      20) осы Кодекспен көзделген мәлiметтердiң құпиясын сақтауға; </w:t>
      </w:r>
      <w:r>
        <w:br/>
      </w:r>
      <w:r>
        <w:rPr>
          <w:rFonts w:ascii="Times New Roman"/>
          <w:b w:val="false"/>
          <w:i w:val="false"/>
          <w:color w:val="000000"/>
          <w:sz w:val="28"/>
        </w:rPr>
        <w:t xml:space="preserve">
      21) осы Кодекспен белгiленген тәртiппен тұрақты негiзде сыртқы экономикалық және өзге де қызметтерге қатысушыларды кеден iсi саласындағы, оның iшiнде қазақстан Республикасының кеден заңдарына өзгерiстер мен толықтырулар туралы уақытылы хабардар етуге; </w:t>
      </w:r>
      <w:r>
        <w:br/>
      </w:r>
      <w:r>
        <w:rPr>
          <w:rFonts w:ascii="Times New Roman"/>
          <w:b w:val="false"/>
          <w:i w:val="false"/>
          <w:color w:val="000000"/>
          <w:sz w:val="28"/>
        </w:rPr>
        <w:t xml:space="preserve">
      22) кеден iсi саласына келiп түскен сұрау салулар мен ұсыныстарды уақытылы қарауды және жауаптар берудi немесе олардан туындайтын өзге де iс-әрекеттердi жасауды қамтамасыз етуге; </w:t>
      </w:r>
      <w:r>
        <w:br/>
      </w:r>
      <w:r>
        <w:rPr>
          <w:rFonts w:ascii="Times New Roman"/>
          <w:b w:val="false"/>
          <w:i w:val="false"/>
          <w:color w:val="000000"/>
          <w:sz w:val="28"/>
        </w:rPr>
        <w:t xml:space="preserve">
      23) тегiн негiзде кеден iсi саласында кеңестер берудi жүзеге асыруды; </w:t>
      </w:r>
      <w:r>
        <w:br/>
      </w:r>
      <w:r>
        <w:rPr>
          <w:rFonts w:ascii="Times New Roman"/>
          <w:b w:val="false"/>
          <w:i w:val="false"/>
          <w:color w:val="000000"/>
          <w:sz w:val="28"/>
        </w:rPr>
        <w:t xml:space="preserve">
      24) Қазақстан Республикасының кеден заңдарына сәйкес кедендiк әкiмшiлдендiрудi жүзеге асыруға; </w:t>
      </w:r>
      <w:r>
        <w:br/>
      </w:r>
      <w:r>
        <w:rPr>
          <w:rFonts w:ascii="Times New Roman"/>
          <w:b w:val="false"/>
          <w:i w:val="false"/>
          <w:color w:val="000000"/>
          <w:sz w:val="28"/>
        </w:rPr>
        <w:t xml:space="preserve">
      25) осы Кодекспен және Қазақстан Республикасының өзге де заң актiлерiмен көзделген өзге де мiндеттердi атқаруға мiндеттi. </w:t>
      </w:r>
      <w:r>
        <w:br/>
      </w:r>
      <w:r>
        <w:rPr>
          <w:rFonts w:ascii="Times New Roman"/>
          <w:b w:val="false"/>
          <w:i w:val="false"/>
          <w:color w:val="000000"/>
          <w:sz w:val="28"/>
        </w:rPr>
        <w:t xml:space="preserve">
      2. Кеден органдары Қазақстан Республикасының заң актiлерiне сәйкес басқа мемлекеттiк органдардың құзыретiне жатқызылған құқық бұзушылықтарды анықтаған кезде кеден органдары Қазақстан Республикасының заң актiлерiнде көзделген мерзiмдерде материалдарды тиiстi мемлекеттiк органдарға беруге мiндетті.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Кеден органдарының заңды талаптарын орындаудың мiндеттiлiгi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мен олардың лауазымды адамдарының заңды талаптары оларға қатысты Қазақстан Республикасының кеден заңдарына сәйкес көрсетiлген талаптар қойылатын барлық тұлғалардың орындауы үшiн мiндеттi. </w:t>
      </w:r>
      <w:r>
        <w:br/>
      </w:r>
      <w:r>
        <w:rPr>
          <w:rFonts w:ascii="Times New Roman"/>
          <w:b w:val="false"/>
          <w:i w:val="false"/>
          <w:color w:val="000000"/>
          <w:sz w:val="28"/>
        </w:rPr>
        <w:t xml:space="preserve">
      2. Кеден органдары мен олардың лауазымды адамдарының заңды талаптарын орындамау, сондай-ақ кеден органдарының лауазымды адамдарына жүктелген мiндеттердi орындауға кедергi жасайтын басқа да әрекеттер Қазақстан Республикасының заң актiлерiмен көзделген жауаптылыққа әкеп соқтырады.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Кеден органдарына берiлетiн мәлiметтердiң құпиясы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Басқа мемлекеттiк органдар, сыртқы экономикалық және кеден iсi саласындағы өзге де қызметтерге қатысушылар кеден органдарына ұсынатын мәлiметтер Қазақстан Республикасының кеден заңнамасына сәйкес қана пайдаланылады. </w:t>
      </w:r>
      <w:r>
        <w:br/>
      </w:r>
      <w:r>
        <w:rPr>
          <w:rFonts w:ascii="Times New Roman"/>
          <w:b w:val="false"/>
          <w:i w:val="false"/>
          <w:color w:val="000000"/>
          <w:sz w:val="28"/>
        </w:rPr>
        <w:t xml:space="preserve">
      2. Мәлiметтердiң құпиясын: </w:t>
      </w:r>
      <w:r>
        <w:br/>
      </w:r>
      <w:r>
        <w:rPr>
          <w:rFonts w:ascii="Times New Roman"/>
          <w:b w:val="false"/>
          <w:i w:val="false"/>
          <w:color w:val="000000"/>
          <w:sz w:val="28"/>
        </w:rPr>
        <w:t xml:space="preserve">
      1) заңды тұлғалар мен жеке кәсiпкерлер төлейтiн кедендiк төлемдер мен салықтардың сомалары туралы; </w:t>
      </w:r>
      <w:r>
        <w:br/>
      </w:r>
      <w:r>
        <w:rPr>
          <w:rFonts w:ascii="Times New Roman"/>
          <w:b w:val="false"/>
          <w:i w:val="false"/>
          <w:color w:val="000000"/>
          <w:sz w:val="28"/>
        </w:rPr>
        <w:t xml:space="preserve">
      2) кеден iсi саласындағы құқық бұзушылықтарды жасайтын тұлғаларды заң бойынша iзiне түсу мақсатында құқық қорғау органдары, Қазақстан Республикасындағы кеден заңнамасын бұзу туралы iстi қарау барысында соттар, сондай-ақ орталық кеден органының және жедел-iздестiру қызметiнiң тиiстi субъектiлерiнiң бiрлескен бұйрығымен айқындалатын тәртiппен олардағы iс материалдары бойынша жедел-iздестiру қызметiнiң субъектiлерi ұсынатын; </w:t>
      </w:r>
      <w:r>
        <w:br/>
      </w:r>
      <w:r>
        <w:rPr>
          <w:rFonts w:ascii="Times New Roman"/>
          <w:b w:val="false"/>
          <w:i w:val="false"/>
          <w:color w:val="000000"/>
          <w:sz w:val="28"/>
        </w:rPr>
        <w:t xml:space="preserve">
      3) Қазақстан Республикасы бекiткен халықаралық шарттарға сәйкес басқа мемлекеттердiң кеден немесе құқық қорғау органдары, халықаралық ұйымдары ұсынатын; </w:t>
      </w:r>
      <w:r>
        <w:br/>
      </w:r>
      <w:r>
        <w:rPr>
          <w:rFonts w:ascii="Times New Roman"/>
          <w:b w:val="false"/>
          <w:i w:val="false"/>
          <w:color w:val="000000"/>
          <w:sz w:val="28"/>
        </w:rPr>
        <w:t xml:space="preserve">
      4) осы Кодекске сәйкес мемлекеттiк органдардан ұсынылатын; </w:t>
      </w:r>
      <w:r>
        <w:br/>
      </w:r>
      <w:r>
        <w:rPr>
          <w:rFonts w:ascii="Times New Roman"/>
          <w:b w:val="false"/>
          <w:i w:val="false"/>
          <w:color w:val="000000"/>
          <w:sz w:val="28"/>
        </w:rPr>
        <w:t xml:space="preserve">
      5) сыртқы экономикалық қызметке қатысушылардың тiзiлiмiнде көрсетiлген, ең аз тәуекел санатына жатқызылған; </w:t>
      </w:r>
      <w:r>
        <w:br/>
      </w:r>
      <w:r>
        <w:rPr>
          <w:rFonts w:ascii="Times New Roman"/>
          <w:b w:val="false"/>
          <w:i w:val="false"/>
          <w:color w:val="000000"/>
          <w:sz w:val="28"/>
        </w:rPr>
        <w:t xml:space="preserve">
      6) санаткерлiк меншiк объектiлерiн қамтитын тауарлардың тiзiлiмiнде көрсетiлген мәлiметтердi қоспағанда кеден органдары алған кеден iсi саласындағы кез келген ақпарат құрайды. </w:t>
      </w:r>
      <w:r>
        <w:br/>
      </w:r>
      <w:r>
        <w:rPr>
          <w:rFonts w:ascii="Times New Roman"/>
          <w:b w:val="false"/>
          <w:i w:val="false"/>
          <w:color w:val="000000"/>
          <w:sz w:val="28"/>
        </w:rPr>
        <w:t xml:space="preserve">
      3. Сыртқы экономикалық және кеден iсi саласындағы өзге де қызметтерге қатысушыға қатысты ақпарат осы баптың 2-тармағында көзделген жағдайларды қоспағанда сыртқы экономикалық және кеден iсi саласындағы өзге де қызметтерге қатысушының жазбаша рұқсатынсыз басқа тұлғаға ұсынылмайды.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Кеден органдары мен олардың лауазымды адамдарының </w:t>
      </w:r>
      <w:r>
        <w:br/>
      </w:r>
      <w:r>
        <w:rPr>
          <w:rFonts w:ascii="Times New Roman"/>
          <w:b w:val="false"/>
          <w:i w:val="false"/>
          <w:color w:val="000000"/>
          <w:sz w:val="28"/>
        </w:rPr>
        <w:t xml:space="preserve">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Қазақстан Республикасының кеден заңдарының </w:t>
      </w:r>
    </w:p>
    <w:bookmarkEnd w:id="8"/>
    <w:bookmarkStart w:name="z4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нормаларын бұзғаны үшiн Қазақстан Республикасының заң актiлерiне сәйкес </w:t>
      </w:r>
    </w:p>
    <w:p>
      <w:pPr>
        <w:spacing w:after="0"/>
        <w:ind w:left="0"/>
        <w:jc w:val="both"/>
      </w:pPr>
      <w:r>
        <w:rPr>
          <w:rFonts w:ascii="Times New Roman"/>
          <w:b w:val="false"/>
          <w:i w:val="false"/>
          <w:color w:val="000000"/>
          <w:sz w:val="28"/>
        </w:rPr>
        <w:t>жауаптылықта болады.</w:t>
      </w:r>
    </w:p>
    <w:p>
      <w:pPr>
        <w:spacing w:after="0"/>
        <w:ind w:left="0"/>
        <w:jc w:val="both"/>
      </w:pPr>
      <w:r>
        <w:rPr>
          <w:rFonts w:ascii="Times New Roman"/>
          <w:b w:val="false"/>
          <w:i w:val="false"/>
          <w:color w:val="000000"/>
          <w:sz w:val="28"/>
        </w:rPr>
        <w:t xml:space="preserve">     2. Кеден органдары Қазақстан Республикасының заңдарына сәйкес кеден </w:t>
      </w:r>
    </w:p>
    <w:p>
      <w:pPr>
        <w:spacing w:after="0"/>
        <w:ind w:left="0"/>
        <w:jc w:val="both"/>
      </w:pPr>
      <w:r>
        <w:rPr>
          <w:rFonts w:ascii="Times New Roman"/>
          <w:b w:val="false"/>
          <w:i w:val="false"/>
          <w:color w:val="000000"/>
          <w:sz w:val="28"/>
        </w:rPr>
        <w:t xml:space="preserve">органдарының заңсыз шешiмдерiнiң және кеден органдары лауазымды </w:t>
      </w:r>
    </w:p>
    <w:p>
      <w:pPr>
        <w:spacing w:after="0"/>
        <w:ind w:left="0"/>
        <w:jc w:val="both"/>
      </w:pPr>
      <w:r>
        <w:rPr>
          <w:rFonts w:ascii="Times New Roman"/>
          <w:b w:val="false"/>
          <w:i w:val="false"/>
          <w:color w:val="000000"/>
          <w:sz w:val="28"/>
        </w:rPr>
        <w:t xml:space="preserve">адамдарының өздерiнiң қызметтiк мiндеттерiн орындау кезiндегi заңсыз </w:t>
      </w:r>
    </w:p>
    <w:p>
      <w:pPr>
        <w:spacing w:after="0"/>
        <w:ind w:left="0"/>
        <w:jc w:val="both"/>
      </w:pPr>
      <w:r>
        <w:rPr>
          <w:rFonts w:ascii="Times New Roman"/>
          <w:b w:val="false"/>
          <w:i w:val="false"/>
          <w:color w:val="000000"/>
          <w:sz w:val="28"/>
        </w:rPr>
        <w:t xml:space="preserve">әрекеттерiнiң (әрекетсiздiгiнiң) салдарынан тұлғаларға және олардың </w:t>
      </w:r>
    </w:p>
    <w:p>
      <w:pPr>
        <w:spacing w:after="0"/>
        <w:ind w:left="0"/>
        <w:jc w:val="both"/>
      </w:pPr>
      <w:r>
        <w:rPr>
          <w:rFonts w:ascii="Times New Roman"/>
          <w:b w:val="false"/>
          <w:i w:val="false"/>
          <w:color w:val="000000"/>
          <w:sz w:val="28"/>
        </w:rPr>
        <w:t>мүлкiне келтiрiлген зиянды өтейдi.</w:t>
      </w:r>
    </w:p>
    <w:p>
      <w:pPr>
        <w:spacing w:after="0"/>
        <w:ind w:left="0"/>
        <w:jc w:val="both"/>
      </w:pPr>
      <w:r>
        <w:rPr>
          <w:rFonts w:ascii="Times New Roman"/>
          <w:b w:val="false"/>
          <w:i w:val="false"/>
          <w:color w:val="000000"/>
          <w:sz w:val="28"/>
        </w:rPr>
        <w:t>     3 БӨЛIМ. КЕДЕН ОРГАНДАРЫНЫҢ МЕМЛЕКЕТТIК ОРГАНДАРМЕН,</w:t>
      </w:r>
    </w:p>
    <w:p>
      <w:pPr>
        <w:spacing w:after="0"/>
        <w:ind w:left="0"/>
        <w:jc w:val="both"/>
      </w:pPr>
      <w:r>
        <w:rPr>
          <w:rFonts w:ascii="Times New Roman"/>
          <w:b w:val="false"/>
          <w:i w:val="false"/>
          <w:color w:val="000000"/>
          <w:sz w:val="28"/>
        </w:rPr>
        <w:t>              СЫРТҚЫ ЭКОНОМИКАЛЫҚ ЖӘНЕ КЕДЕН IСI САЛАСЫНДАҒЫ ӨЗГЕ ДЕ</w:t>
      </w:r>
    </w:p>
    <w:p>
      <w:pPr>
        <w:spacing w:after="0"/>
        <w:ind w:left="0"/>
        <w:jc w:val="both"/>
      </w:pPr>
      <w:r>
        <w:rPr>
          <w:rFonts w:ascii="Times New Roman"/>
          <w:b w:val="false"/>
          <w:i w:val="false"/>
          <w:color w:val="000000"/>
          <w:sz w:val="28"/>
        </w:rPr>
        <w:t>              ҚЫЗМЕТТЕРГЕ ҚАТЫСУШЫЛАРМЕН ӨЗАРА ҚАРЫМ-ҚАТЫНАСЫ</w:t>
      </w:r>
    </w:p>
    <w:p>
      <w:pPr>
        <w:spacing w:after="0"/>
        <w:ind w:left="0"/>
        <w:jc w:val="both"/>
      </w:pPr>
      <w:r>
        <w:rPr>
          <w:rFonts w:ascii="Times New Roman"/>
          <w:b w:val="false"/>
          <w:i w:val="false"/>
          <w:color w:val="000000"/>
          <w:sz w:val="28"/>
        </w:rPr>
        <w:t>     5-ТАРАУ. КЕДЕН ОРГАНДАРЫНЫҢ МЕМЛЕКЕТТIК ОРГАНДАРМЕН,</w:t>
      </w:r>
    </w:p>
    <w:p>
      <w:pPr>
        <w:spacing w:after="0"/>
        <w:ind w:left="0"/>
        <w:jc w:val="both"/>
      </w:pPr>
      <w:r>
        <w:rPr>
          <w:rFonts w:ascii="Times New Roman"/>
          <w:b w:val="false"/>
          <w:i w:val="false"/>
          <w:color w:val="000000"/>
          <w:sz w:val="28"/>
        </w:rPr>
        <w:t>              СЫРТҚЫ ЭКОНОМИКАЛЫҚ ЖӘНЕ КЕДЕН IСI САЛАСЫНДА ӨЗГЕ ДЕ</w:t>
      </w:r>
    </w:p>
    <w:p>
      <w:pPr>
        <w:spacing w:after="0"/>
        <w:ind w:left="0"/>
        <w:jc w:val="both"/>
      </w:pPr>
      <w:r>
        <w:rPr>
          <w:rFonts w:ascii="Times New Roman"/>
          <w:b w:val="false"/>
          <w:i w:val="false"/>
          <w:color w:val="000000"/>
          <w:sz w:val="28"/>
        </w:rPr>
        <w:t>              ҚЫЗМЕТТЕРГЕ ҚАТЫСУШЫЛАРМЕН ӨЗАРА ҚАРЫМ-ҚАТЫНАСЫ</w:t>
      </w:r>
    </w:p>
    <w:p>
      <w:pPr>
        <w:spacing w:after="0"/>
        <w:ind w:left="0"/>
        <w:jc w:val="both"/>
      </w:pPr>
      <w:r>
        <w:rPr>
          <w:rFonts w:ascii="Times New Roman"/>
          <w:b w:val="false"/>
          <w:i w:val="false"/>
          <w:color w:val="000000"/>
          <w:sz w:val="28"/>
        </w:rPr>
        <w:t>     28-бап. Кеден органдарының мемлекеттiк органдармен өзара iс-қимылы</w:t>
      </w:r>
    </w:p>
    <w:p>
      <w:pPr>
        <w:spacing w:after="0"/>
        <w:ind w:left="0"/>
        <w:jc w:val="both"/>
      </w:pPr>
      <w:r>
        <w:rPr>
          <w:rFonts w:ascii="Times New Roman"/>
          <w:b w:val="false"/>
          <w:i w:val="false"/>
          <w:color w:val="000000"/>
          <w:sz w:val="28"/>
        </w:rPr>
        <w:t xml:space="preserve">     1. Кеден органдары өз функцияларын дербес және өзге де мемлекеттiк </w:t>
      </w:r>
    </w:p>
    <w:p>
      <w:pPr>
        <w:spacing w:after="0"/>
        <w:ind w:left="0"/>
        <w:jc w:val="both"/>
      </w:pPr>
      <w:r>
        <w:rPr>
          <w:rFonts w:ascii="Times New Roman"/>
          <w:b w:val="false"/>
          <w:i w:val="false"/>
          <w:color w:val="000000"/>
          <w:sz w:val="28"/>
        </w:rPr>
        <w:t>органдармен өзара iс-қимылды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органдары тауарлар мен көлiк құралдарын Қазақстан Республикасының кедендiк шекарасы арқылы өткiзуге байланысты iс-әрекеттердi үйлестiрудi және мүмкiндiгiне қарай тауарлар Қазақстан Республикасының заң актiлерiне сәйкес өзге мемлекеттiк органдардың бақылауына жататын жағдайларда оларды бiр уақытта жүргізудi қамтамасыз етедi. </w:t>
      </w:r>
      <w:r>
        <w:br/>
      </w:r>
      <w:r>
        <w:rPr>
          <w:rFonts w:ascii="Times New Roman"/>
          <w:b w:val="false"/>
          <w:i w:val="false"/>
          <w:color w:val="000000"/>
          <w:sz w:val="28"/>
        </w:rPr>
        <w:t xml:space="preserve">
      3. Қазақстан Республикасының заңнама актiлерiмен көзделген жағдайларды қоспағанда кеден органдарының қызметiне араласуға тиым салынады. </w:t>
      </w:r>
      <w:r>
        <w:br/>
      </w:r>
      <w:r>
        <w:rPr>
          <w:rFonts w:ascii="Times New Roman"/>
          <w:b w:val="false"/>
          <w:i w:val="false"/>
          <w:color w:val="000000"/>
          <w:sz w:val="28"/>
        </w:rPr>
        <w:t xml:space="preserve">
      4. Кеден органдары мемлекеттiк органдардың бiрлескен актiлерiмен айқындалатын тәртiппен мемлекеттiк органдармен өзара іс қимылды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29-бап. Кеден органдарының сыртқы экономикалық және кеден iсi </w:t>
      </w:r>
      <w:r>
        <w:br/>
      </w:r>
      <w:r>
        <w:rPr>
          <w:rFonts w:ascii="Times New Roman"/>
          <w:b w:val="false"/>
          <w:i w:val="false"/>
          <w:color w:val="000000"/>
          <w:sz w:val="28"/>
        </w:rPr>
        <w:t xml:space="preserve">
              саласындағы өзге де қызметтерге қатысушылармен және өзiн өзi </w:t>
      </w:r>
      <w:r>
        <w:br/>
      </w:r>
      <w:r>
        <w:rPr>
          <w:rFonts w:ascii="Times New Roman"/>
          <w:b w:val="false"/>
          <w:i w:val="false"/>
          <w:color w:val="000000"/>
          <w:sz w:val="28"/>
        </w:rPr>
        <w:t xml:space="preserve">
              реттеушi ұйымдармен қарым-қатынасы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ынтымақтастық және кеден iсi саласындағы мiндеттердi шешудiң тиiмдi әдiстерiн енгiзу жөнiнде өзара iс-қимыл жасау мақсатында сыртқы экономикалық және кеден iсi саласындағы өзге де қызметтерге қатысушылармен ресми қарым-қатынас орнатады және ұстайды. </w:t>
      </w:r>
      <w:r>
        <w:br/>
      </w:r>
      <w:r>
        <w:rPr>
          <w:rFonts w:ascii="Times New Roman"/>
          <w:b w:val="false"/>
          <w:i w:val="false"/>
          <w:color w:val="000000"/>
          <w:sz w:val="28"/>
        </w:rPr>
        <w:t xml:space="preserve">
      2. Кеден органдары осы Кодексте белгiленген өкiлеттiктердiң шегiнде </w:t>
      </w:r>
    </w:p>
    <w:bookmarkEnd w:id="10"/>
    <w:bookmarkStart w:name="z5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сыртқы экономикалық және кеден iсi саласындағы өзге де қызметтерге </w:t>
      </w:r>
    </w:p>
    <w:p>
      <w:pPr>
        <w:spacing w:after="0"/>
        <w:ind w:left="0"/>
        <w:jc w:val="both"/>
      </w:pPr>
      <w:r>
        <w:rPr>
          <w:rFonts w:ascii="Times New Roman"/>
          <w:b w:val="false"/>
          <w:i w:val="false"/>
          <w:color w:val="000000"/>
          <w:sz w:val="28"/>
        </w:rPr>
        <w:t xml:space="preserve">қатысушылардың құқықтарын қорғау жөнiндегi өзiн-өзi реттеушi ұйымдармен </w:t>
      </w:r>
    </w:p>
    <w:p>
      <w:pPr>
        <w:spacing w:after="0"/>
        <w:ind w:left="0"/>
        <w:jc w:val="both"/>
      </w:pPr>
      <w:r>
        <w:rPr>
          <w:rFonts w:ascii="Times New Roman"/>
          <w:b w:val="false"/>
          <w:i w:val="false"/>
          <w:color w:val="000000"/>
          <w:sz w:val="28"/>
        </w:rPr>
        <w:t>өзара iс-қимыл жасасады.</w:t>
      </w:r>
    </w:p>
    <w:p>
      <w:pPr>
        <w:spacing w:after="0"/>
        <w:ind w:left="0"/>
        <w:jc w:val="both"/>
      </w:pPr>
      <w:r>
        <w:rPr>
          <w:rFonts w:ascii="Times New Roman"/>
          <w:b w:val="false"/>
          <w:i w:val="false"/>
          <w:color w:val="000000"/>
          <w:sz w:val="28"/>
        </w:rPr>
        <w:t>     30-бап. Кеден органдарының шет мемлекеттердiң кеден және өзге де</w:t>
      </w:r>
    </w:p>
    <w:p>
      <w:pPr>
        <w:spacing w:after="0"/>
        <w:ind w:left="0"/>
        <w:jc w:val="both"/>
      </w:pPr>
      <w:r>
        <w:rPr>
          <w:rFonts w:ascii="Times New Roman"/>
          <w:b w:val="false"/>
          <w:i w:val="false"/>
          <w:color w:val="000000"/>
          <w:sz w:val="28"/>
        </w:rPr>
        <w:t>             органдарымен және халықаралық ұйымдармен ынтымақтастығы</w:t>
      </w:r>
    </w:p>
    <w:p>
      <w:pPr>
        <w:spacing w:after="0"/>
        <w:ind w:left="0"/>
        <w:jc w:val="both"/>
      </w:pPr>
      <w:r>
        <w:rPr>
          <w:rFonts w:ascii="Times New Roman"/>
          <w:b w:val="false"/>
          <w:i w:val="false"/>
          <w:color w:val="000000"/>
          <w:sz w:val="28"/>
        </w:rPr>
        <w:t xml:space="preserve">     Кеден органдары өздерiнiң функцияларын жүзеге асыруы кезiнде </w:t>
      </w:r>
    </w:p>
    <w:p>
      <w:pPr>
        <w:spacing w:after="0"/>
        <w:ind w:left="0"/>
        <w:jc w:val="both"/>
      </w:pPr>
      <w:r>
        <w:rPr>
          <w:rFonts w:ascii="Times New Roman"/>
          <w:b w:val="false"/>
          <w:i w:val="false"/>
          <w:color w:val="000000"/>
          <w:sz w:val="28"/>
        </w:rPr>
        <w:t xml:space="preserve">Қазақстан Республикасының халықаралық шарттарына сәйкес шет мемлекеттердiң </w:t>
      </w:r>
    </w:p>
    <w:p>
      <w:pPr>
        <w:spacing w:after="0"/>
        <w:ind w:left="0"/>
        <w:jc w:val="both"/>
      </w:pPr>
      <w:r>
        <w:rPr>
          <w:rFonts w:ascii="Times New Roman"/>
          <w:b w:val="false"/>
          <w:i w:val="false"/>
          <w:color w:val="000000"/>
          <w:sz w:val="28"/>
        </w:rPr>
        <w:t>кеден және өзге де органдарымен және халықаралық ұйымдармен ынтымақтасады.</w:t>
      </w:r>
    </w:p>
    <w:p>
      <w:pPr>
        <w:spacing w:after="0"/>
        <w:ind w:left="0"/>
        <w:jc w:val="both"/>
      </w:pPr>
      <w:r>
        <w:rPr>
          <w:rFonts w:ascii="Times New Roman"/>
          <w:b w:val="false"/>
          <w:i w:val="false"/>
          <w:color w:val="000000"/>
          <w:sz w:val="28"/>
        </w:rPr>
        <w:t xml:space="preserve">     6-ТАРАУ. КЕДЕН IСI САЛАСЫНДАҒЫ АҚПАРАТТАНДЫРУ ЖӘНЕ </w:t>
      </w:r>
    </w:p>
    <w:p>
      <w:pPr>
        <w:spacing w:after="0"/>
        <w:ind w:left="0"/>
        <w:jc w:val="both"/>
      </w:pPr>
      <w:r>
        <w:rPr>
          <w:rFonts w:ascii="Times New Roman"/>
          <w:b w:val="false"/>
          <w:i w:val="false"/>
          <w:color w:val="000000"/>
          <w:sz w:val="28"/>
        </w:rPr>
        <w:t>              КЕҢЕС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 Кеден iсi саласындағы ақпараттандыру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органдары сыртқы экономикалық және өзге де қызметтерге қатысушыларға осы Кодекстiң 32-бабында белгiленген тәртiппен кеден iсi саласындағы ақпаратты ұсынады. </w:t>
      </w:r>
      <w:r>
        <w:br/>
      </w:r>
      <w:r>
        <w:rPr>
          <w:rFonts w:ascii="Times New Roman"/>
          <w:b w:val="false"/>
          <w:i w:val="false"/>
          <w:color w:val="000000"/>
          <w:sz w:val="28"/>
        </w:rPr>
        <w:t>
 </w:t>
      </w:r>
      <w:r>
        <w:br/>
      </w:r>
      <w:r>
        <w:rPr>
          <w:rFonts w:ascii="Times New Roman"/>
          <w:b w:val="false"/>
          <w:i w:val="false"/>
          <w:color w:val="000000"/>
          <w:sz w:val="28"/>
        </w:rPr>
        <w:t xml:space="preserve">
      32-бап. Кеден iсi саласындағы ақпараттандырудың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саласындағы ақпараттандыру орталық кеден органының Қазақстан Республикасының заңдарымен белгiленген тәртiппен мерзiмдi баспасөз басылымдарында кеден iсi саласындағы ведомстволық нормативтiк құқықтық актiлердi ресми жариялау жолымен жүзеге асырылады. </w:t>
      </w:r>
      <w:r>
        <w:br/>
      </w:r>
      <w:r>
        <w:rPr>
          <w:rFonts w:ascii="Times New Roman"/>
          <w:b w:val="false"/>
          <w:i w:val="false"/>
          <w:color w:val="000000"/>
          <w:sz w:val="28"/>
        </w:rPr>
        <w:t xml:space="preserve">
      2. Кеден iсi саласындағы ақпараттандыру мынадай орындарда: </w:t>
      </w:r>
      <w:r>
        <w:br/>
      </w:r>
      <w:r>
        <w:rPr>
          <w:rFonts w:ascii="Times New Roman"/>
          <w:b w:val="false"/>
          <w:i w:val="false"/>
          <w:color w:val="000000"/>
          <w:sz w:val="28"/>
        </w:rPr>
        <w:t xml:space="preserve">
      1) Қазақстан Республикасының кедендiк шекарасы арқылы өткiзу пункттерiнде; </w:t>
      </w:r>
      <w:r>
        <w:br/>
      </w:r>
      <w:r>
        <w:rPr>
          <w:rFonts w:ascii="Times New Roman"/>
          <w:b w:val="false"/>
          <w:i w:val="false"/>
          <w:color w:val="000000"/>
          <w:sz w:val="28"/>
        </w:rPr>
        <w:t xml:space="preserve">
      2) әуежайларда, темiржол және автомобиль станцияларында, су айлақтарында; </w:t>
      </w:r>
      <w:r>
        <w:br/>
      </w:r>
      <w:r>
        <w:rPr>
          <w:rFonts w:ascii="Times New Roman"/>
          <w:b w:val="false"/>
          <w:i w:val="false"/>
          <w:color w:val="000000"/>
          <w:sz w:val="28"/>
        </w:rPr>
        <w:t xml:space="preserve">
      3) халықаралық тасымалдауларды орындайтын автокөлiк құралдарының, әуе және су кемелерiнiң бортында; </w:t>
      </w:r>
      <w:r>
        <w:br/>
      </w:r>
      <w:r>
        <w:rPr>
          <w:rFonts w:ascii="Times New Roman"/>
          <w:b w:val="false"/>
          <w:i w:val="false"/>
          <w:color w:val="000000"/>
          <w:sz w:val="28"/>
        </w:rPr>
        <w:t xml:space="preserve">
      4) осы Кодексте айқындалатын кедендiк бақылау аймақтарында, сондай-ақ кеден органдары айқындайтын өзге де жерлерде ауызша хабарландыруларды, ақпараттық стендiлердi, таблоларды, буклеттердi және өзге де баспасөз материалдарын, сондай-ақ бейне, аудио және ақпаратты тарату үшiн қолданылатын, оның iшiнде жалпы қолжетiмдi және тегiн танысуға арналған басқа да техникалық құралдарды пайдалану арқылы жүзеге асырылады. </w:t>
      </w:r>
      <w:r>
        <w:br/>
      </w:r>
      <w:r>
        <w:rPr>
          <w:rFonts w:ascii="Times New Roman"/>
          <w:b w:val="false"/>
          <w:i w:val="false"/>
          <w:color w:val="000000"/>
          <w:sz w:val="28"/>
        </w:rPr>
        <w:t xml:space="preserve">
      3. Кеден органдары сыртқы экономикалық және өзге де қызметтерге қатысушыларға кеден iсi мәселелерi жөнiндегi уәкiлеттi мемлекеттiк орган белгiлеген тәртiппен ақпараттық технологияларды пайдалану арқылы кеден iсi саласындағы қолданылып жүрген нормативтiк құқықтық актiлер туралы ақпаратқа қолжетімдiлiктi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33-бап. Кеден iсi саласындағы кеңес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саласындағы кеңес беру кеден органдарының сыртқы экономикалық және өзге де қызметтерге қатысушыларға Қазақстан Республикасының кеден заңдарының ережелерiн түсiндiруi болып табылады. </w:t>
      </w:r>
      <w:r>
        <w:br/>
      </w:r>
      <w:r>
        <w:rPr>
          <w:rFonts w:ascii="Times New Roman"/>
          <w:b w:val="false"/>
          <w:i w:val="false"/>
          <w:color w:val="000000"/>
          <w:sz w:val="28"/>
        </w:rPr>
        <w:t xml:space="preserve">
      2. Кеден iсi саласында кеңес беру кеден органының орналасқан жерi бойынша және кеден органдарының жұмыс уақыты кезеңiнде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34-бап. Кеден органдарының кеңес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саласында кеңес беру жазбаша нысанда жүргiзiледi. </w:t>
      </w:r>
      <w:r>
        <w:br/>
      </w:r>
      <w:r>
        <w:rPr>
          <w:rFonts w:ascii="Times New Roman"/>
          <w:b w:val="false"/>
          <w:i w:val="false"/>
          <w:color w:val="000000"/>
          <w:sz w:val="28"/>
        </w:rPr>
        <w:t xml:space="preserve">
      2. Кеден органдары жазбаша нысанда кеңес берудi сыртқы экономикалық және өзге де қызметтерге қатысушылардан жазбаша өтiну алынған кезде, оның iшiнде ақпараттық технологияларды пайдалану арқылы жүргiзедi. Келiп түскен өтiну кеден органдарында мiндеттi тiркеуге жатады. Жазбаша өтiнудi қараудың мерзiмi осы баптың 3-тармағында көрсетілген жағдайларды қоспағанда ол тiркелген күннен бастап он жұмыс күнiн құрайды. </w:t>
      </w:r>
      <w:r>
        <w:br/>
      </w:r>
      <w:r>
        <w:rPr>
          <w:rFonts w:ascii="Times New Roman"/>
          <w:b w:val="false"/>
          <w:i w:val="false"/>
          <w:color w:val="000000"/>
          <w:sz w:val="28"/>
        </w:rPr>
        <w:t xml:space="preserve">
      3. Берiлетiн кеңес берудiң дұрыстығы және объективтiлiгi үшiн қосымша </w:t>
      </w:r>
    </w:p>
    <w:bookmarkEnd w:id="12"/>
    <w:bookmarkStart w:name="z5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құжаттар мен материалдарды ұсынуды талап ететiн өтiнулерге қатысты, </w:t>
      </w:r>
    </w:p>
    <w:p>
      <w:pPr>
        <w:spacing w:after="0"/>
        <w:ind w:left="0"/>
        <w:jc w:val="both"/>
      </w:pPr>
      <w:r>
        <w:rPr>
          <w:rFonts w:ascii="Times New Roman"/>
          <w:b w:val="false"/>
          <w:i w:val="false"/>
          <w:color w:val="000000"/>
          <w:sz w:val="28"/>
        </w:rPr>
        <w:t xml:space="preserve">сондаЙ-ақ кеден органдарының аталған өтiнудi қарау үшiн айтарлықтай мәнi </w:t>
      </w:r>
    </w:p>
    <w:p>
      <w:pPr>
        <w:spacing w:after="0"/>
        <w:ind w:left="0"/>
        <w:jc w:val="both"/>
      </w:pPr>
      <w:r>
        <w:rPr>
          <w:rFonts w:ascii="Times New Roman"/>
          <w:b w:val="false"/>
          <w:i w:val="false"/>
          <w:color w:val="000000"/>
          <w:sz w:val="28"/>
        </w:rPr>
        <w:t xml:space="preserve">бар ақпараттарды алу үшiн басқа мемлекеттiк органдарға және өзге де </w:t>
      </w:r>
    </w:p>
    <w:p>
      <w:pPr>
        <w:spacing w:after="0"/>
        <w:ind w:left="0"/>
        <w:jc w:val="both"/>
      </w:pPr>
      <w:r>
        <w:rPr>
          <w:rFonts w:ascii="Times New Roman"/>
          <w:b w:val="false"/>
          <w:i w:val="false"/>
          <w:color w:val="000000"/>
          <w:sz w:val="28"/>
        </w:rPr>
        <w:t xml:space="preserve">ұйымдарға үн қатуы қажет болған жағдайда кеңес берудiң мерзiмi жазбаша </w:t>
      </w:r>
    </w:p>
    <w:p>
      <w:pPr>
        <w:spacing w:after="0"/>
        <w:ind w:left="0"/>
        <w:jc w:val="both"/>
      </w:pPr>
      <w:r>
        <w:rPr>
          <w:rFonts w:ascii="Times New Roman"/>
          <w:b w:val="false"/>
          <w:i w:val="false"/>
          <w:color w:val="000000"/>
          <w:sz w:val="28"/>
        </w:rPr>
        <w:t>өтiну тiркелген күннен бастап отыз күнтiзбелiк күннен аспауы тиiс.</w:t>
      </w:r>
    </w:p>
    <w:p>
      <w:pPr>
        <w:spacing w:after="0"/>
        <w:ind w:left="0"/>
        <w:jc w:val="both"/>
      </w:pPr>
      <w:r>
        <w:rPr>
          <w:rFonts w:ascii="Times New Roman"/>
          <w:b w:val="false"/>
          <w:i w:val="false"/>
          <w:color w:val="000000"/>
          <w:sz w:val="28"/>
        </w:rPr>
        <w:t>     35-бап. Кеден iсi саласында дұрыс емес ақпарат пен кеңес беру үшiн</w:t>
      </w:r>
    </w:p>
    <w:p>
      <w:pPr>
        <w:spacing w:after="0"/>
        <w:ind w:left="0"/>
        <w:jc w:val="both"/>
      </w:pPr>
      <w:r>
        <w:rPr>
          <w:rFonts w:ascii="Times New Roman"/>
          <w:b w:val="false"/>
          <w:i w:val="false"/>
          <w:color w:val="000000"/>
          <w:sz w:val="28"/>
        </w:rPr>
        <w:t>             жауаптылық</w:t>
      </w:r>
    </w:p>
    <w:p>
      <w:pPr>
        <w:spacing w:after="0"/>
        <w:ind w:left="0"/>
        <w:jc w:val="both"/>
      </w:pPr>
      <w:r>
        <w:rPr>
          <w:rFonts w:ascii="Times New Roman"/>
          <w:b w:val="false"/>
          <w:i w:val="false"/>
          <w:color w:val="000000"/>
          <w:sz w:val="28"/>
        </w:rPr>
        <w:t xml:space="preserve">     1. Кеден органдары мерзiмдi баспасөз басылымдарының кеден iсi </w:t>
      </w:r>
    </w:p>
    <w:p>
      <w:pPr>
        <w:spacing w:after="0"/>
        <w:ind w:left="0"/>
        <w:jc w:val="both"/>
      </w:pPr>
      <w:r>
        <w:rPr>
          <w:rFonts w:ascii="Times New Roman"/>
          <w:b w:val="false"/>
          <w:i w:val="false"/>
          <w:color w:val="000000"/>
          <w:sz w:val="28"/>
        </w:rPr>
        <w:t xml:space="preserve">саласындағы дұрыс емес ақпаратты ресми емес жариялағаны үшiн жауаптылықта </w:t>
      </w:r>
    </w:p>
    <w:p>
      <w:pPr>
        <w:spacing w:after="0"/>
        <w:ind w:left="0"/>
        <w:jc w:val="both"/>
      </w:pPr>
      <w:r>
        <w:rPr>
          <w:rFonts w:ascii="Times New Roman"/>
          <w:b w:val="false"/>
          <w:i w:val="false"/>
          <w:color w:val="000000"/>
          <w:sz w:val="28"/>
        </w:rPr>
        <w:t>болмайды.</w:t>
      </w:r>
    </w:p>
    <w:p>
      <w:pPr>
        <w:spacing w:after="0"/>
        <w:ind w:left="0"/>
        <w:jc w:val="both"/>
      </w:pPr>
      <w:r>
        <w:rPr>
          <w:rFonts w:ascii="Times New Roman"/>
          <w:b w:val="false"/>
          <w:i w:val="false"/>
          <w:color w:val="000000"/>
          <w:sz w:val="28"/>
        </w:rPr>
        <w:t xml:space="preserve">     2. Кеден органдарының лауазымды адамдары Қазақстан Республикасының </w:t>
      </w:r>
    </w:p>
    <w:p>
      <w:pPr>
        <w:spacing w:after="0"/>
        <w:ind w:left="0"/>
        <w:jc w:val="both"/>
      </w:pPr>
      <w:r>
        <w:rPr>
          <w:rFonts w:ascii="Times New Roman"/>
          <w:b w:val="false"/>
          <w:i w:val="false"/>
          <w:color w:val="000000"/>
          <w:sz w:val="28"/>
        </w:rPr>
        <w:t xml:space="preserve">заң актiлерiне сәйкес кеден iсi саласындағы ақпараттандыру мен кеңес </w:t>
      </w:r>
    </w:p>
    <w:p>
      <w:pPr>
        <w:spacing w:after="0"/>
        <w:ind w:left="0"/>
        <w:jc w:val="both"/>
      </w:pPr>
      <w:r>
        <w:rPr>
          <w:rFonts w:ascii="Times New Roman"/>
          <w:b w:val="false"/>
          <w:i w:val="false"/>
          <w:color w:val="000000"/>
          <w:sz w:val="28"/>
        </w:rPr>
        <w:t>берудiң дұрыс еместiгi үшiн жауаптылықта болады.</w:t>
      </w:r>
    </w:p>
    <w:p>
      <w:pPr>
        <w:spacing w:after="0"/>
        <w:ind w:left="0"/>
        <w:jc w:val="both"/>
      </w:pPr>
      <w:r>
        <w:rPr>
          <w:rFonts w:ascii="Times New Roman"/>
          <w:b w:val="false"/>
          <w:i w:val="false"/>
          <w:color w:val="000000"/>
          <w:sz w:val="28"/>
        </w:rPr>
        <w:t>     7-ТАРАУ. СЫРТҚЫ ЭКОНОМИКАЛЫҚ ЖӘНЕ КЕДЕН IСI</w:t>
      </w:r>
    </w:p>
    <w:p>
      <w:pPr>
        <w:spacing w:after="0"/>
        <w:ind w:left="0"/>
        <w:jc w:val="both"/>
      </w:pPr>
      <w:r>
        <w:rPr>
          <w:rFonts w:ascii="Times New Roman"/>
          <w:b w:val="false"/>
          <w:i w:val="false"/>
          <w:color w:val="000000"/>
          <w:sz w:val="28"/>
        </w:rPr>
        <w:t>              САЛАСЫНДАҒЫ ӨЗГЕ ДЕ ҚЫЗМЕТТЕРГЕ ҚАТЫСУШЫЛАРДЫҢ</w:t>
      </w:r>
    </w:p>
    <w:p>
      <w:pPr>
        <w:spacing w:after="0"/>
        <w:ind w:left="0"/>
        <w:jc w:val="both"/>
      </w:pPr>
      <w:r>
        <w:rPr>
          <w:rFonts w:ascii="Times New Roman"/>
          <w:b w:val="false"/>
          <w:i w:val="false"/>
          <w:color w:val="000000"/>
          <w:sz w:val="28"/>
        </w:rPr>
        <w:t>              ҚҰҚЫҚТАРЫН ҚОРҒАУ ЖӨНIНДЕГI ӨЗIН-ӨЗI РЕТТЕУШІ ҰЙЫМ</w:t>
      </w:r>
    </w:p>
    <w:p>
      <w:pPr>
        <w:spacing w:after="0"/>
        <w:ind w:left="0"/>
        <w:jc w:val="both"/>
      </w:pPr>
      <w:r>
        <w:rPr>
          <w:rFonts w:ascii="Times New Roman"/>
          <w:b w:val="false"/>
          <w:i w:val="false"/>
          <w:color w:val="000000"/>
          <w:sz w:val="28"/>
        </w:rPr>
        <w:t>     36-бап. Сыртқы экономикалық және кеден iсi саласындағы өзге де</w:t>
      </w:r>
    </w:p>
    <w:p>
      <w:pPr>
        <w:spacing w:after="0"/>
        <w:ind w:left="0"/>
        <w:jc w:val="both"/>
      </w:pPr>
      <w:r>
        <w:rPr>
          <w:rFonts w:ascii="Times New Roman"/>
          <w:b w:val="false"/>
          <w:i w:val="false"/>
          <w:color w:val="000000"/>
          <w:sz w:val="28"/>
        </w:rPr>
        <w:t xml:space="preserve">             қызметтерге қатысушылардың құқықтарын қорғау жөнiндегi        </w:t>
      </w:r>
    </w:p>
    <w:p>
      <w:pPr>
        <w:spacing w:after="0"/>
        <w:ind w:left="0"/>
        <w:jc w:val="both"/>
      </w:pPr>
      <w:r>
        <w:rPr>
          <w:rFonts w:ascii="Times New Roman"/>
          <w:b w:val="false"/>
          <w:i w:val="false"/>
          <w:color w:val="000000"/>
          <w:sz w:val="28"/>
        </w:rPr>
        <w:t>             өзiн-өзi реттеушi ұйымды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Сыртқы экономикалық және кеден iсi саласындағы өзге де қызметтерге қатысушылардың құқықтарын қорғау жөнiндегi өзiн-өзi реттеушi ұйымдар (бұдан әрi - кеден iсi саласындағы өзiн өзi реттеушi ұйым) заңды тұлға болып табылады және коммерциялық емес ұйым нысанында сыртқы экономикалық және кеден iсi саласындағы қызметтi жүзеге асыратын өзге де қызметтерге қатысушылар құрады. </w:t>
      </w:r>
      <w:r>
        <w:br/>
      </w:r>
      <w:r>
        <w:rPr>
          <w:rFonts w:ascii="Times New Roman"/>
          <w:b w:val="false"/>
          <w:i w:val="false"/>
          <w:color w:val="000000"/>
          <w:sz w:val="28"/>
        </w:rPr>
        <w:t xml:space="preserve">
      2. Сыртқы экономикалық және кеден iсi саласындағы өзге де қызметтерге </w:t>
      </w:r>
    </w:p>
    <w:bookmarkStart w:name="z5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қатысушылардың құқықтарын қорғау үшiн арналған өзiн өзi реттеушi ұйымды </w:t>
      </w:r>
    </w:p>
    <w:p>
      <w:pPr>
        <w:spacing w:after="0"/>
        <w:ind w:left="0"/>
        <w:jc w:val="both"/>
      </w:pPr>
      <w:r>
        <w:rPr>
          <w:rFonts w:ascii="Times New Roman"/>
          <w:b w:val="false"/>
          <w:i w:val="false"/>
          <w:color w:val="000000"/>
          <w:sz w:val="28"/>
        </w:rPr>
        <w:t xml:space="preserve">кеден органдары, егер аумақтық нысандары бойынша не қызметiнiң түрлерi </w:t>
      </w:r>
    </w:p>
    <w:p>
      <w:pPr>
        <w:spacing w:after="0"/>
        <w:ind w:left="0"/>
        <w:jc w:val="both"/>
      </w:pPr>
      <w:r>
        <w:rPr>
          <w:rFonts w:ascii="Times New Roman"/>
          <w:b w:val="false"/>
          <w:i w:val="false"/>
          <w:color w:val="000000"/>
          <w:sz w:val="28"/>
        </w:rPr>
        <w:t xml:space="preserve">бойынша бiрiккен кемiнде отыз заңды тұлға оның қатысушылары болып табылса </w:t>
      </w:r>
    </w:p>
    <w:p>
      <w:pPr>
        <w:spacing w:after="0"/>
        <w:ind w:left="0"/>
        <w:jc w:val="both"/>
      </w:pPr>
      <w:r>
        <w:rPr>
          <w:rFonts w:ascii="Times New Roman"/>
          <w:b w:val="false"/>
          <w:i w:val="false"/>
          <w:color w:val="000000"/>
          <w:sz w:val="28"/>
        </w:rPr>
        <w:t xml:space="preserve">сыртқы экономикалық және өзге де қызметтерге қатысушылардың өкiлеттi өкiлi </w:t>
      </w:r>
    </w:p>
    <w:p>
      <w:pPr>
        <w:spacing w:after="0"/>
        <w:ind w:left="0"/>
        <w:jc w:val="both"/>
      </w:pPr>
      <w:r>
        <w:rPr>
          <w:rFonts w:ascii="Times New Roman"/>
          <w:b w:val="false"/>
          <w:i w:val="false"/>
          <w:color w:val="000000"/>
          <w:sz w:val="28"/>
        </w:rPr>
        <w:t>ретiнде таниды және қарайды.</w:t>
      </w:r>
    </w:p>
    <w:p>
      <w:pPr>
        <w:spacing w:after="0"/>
        <w:ind w:left="0"/>
        <w:jc w:val="both"/>
      </w:pPr>
      <w:r>
        <w:rPr>
          <w:rFonts w:ascii="Times New Roman"/>
          <w:b w:val="false"/>
          <w:i w:val="false"/>
          <w:color w:val="000000"/>
          <w:sz w:val="28"/>
        </w:rPr>
        <w:t xml:space="preserve">     3. Кеден iсi саласындағы өзiн өзi реттеушi ұйымды құру, қайта құру </w:t>
      </w:r>
    </w:p>
    <w:p>
      <w:pPr>
        <w:spacing w:after="0"/>
        <w:ind w:left="0"/>
        <w:jc w:val="both"/>
      </w:pPr>
      <w:r>
        <w:rPr>
          <w:rFonts w:ascii="Times New Roman"/>
          <w:b w:val="false"/>
          <w:i w:val="false"/>
          <w:color w:val="000000"/>
          <w:sz w:val="28"/>
        </w:rPr>
        <w:t xml:space="preserve">және тарату Қазақстан Республикасының заң актiлерiне сәйкес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37-бап. Кеден iсi саласындағы өзiн-өзi реттеушi ұйымдардың</w:t>
      </w:r>
    </w:p>
    <w:p>
      <w:pPr>
        <w:spacing w:after="0"/>
        <w:ind w:left="0"/>
        <w:jc w:val="both"/>
      </w:pPr>
      <w:r>
        <w:rPr>
          <w:rFonts w:ascii="Times New Roman"/>
          <w:b w:val="false"/>
          <w:i w:val="false"/>
          <w:color w:val="000000"/>
          <w:sz w:val="28"/>
        </w:rPr>
        <w:t>             негiзгi мiндеттерi</w:t>
      </w:r>
    </w:p>
    <w:p>
      <w:pPr>
        <w:spacing w:after="0"/>
        <w:ind w:left="0"/>
        <w:jc w:val="both"/>
      </w:pPr>
      <w:r>
        <w:rPr>
          <w:rFonts w:ascii="Times New Roman"/>
          <w:b w:val="false"/>
          <w:i w:val="false"/>
          <w:color w:val="000000"/>
          <w:sz w:val="28"/>
        </w:rPr>
        <w:t>     Кеден iсi саласындағы өзiн-өзi реттеушi ұйымның негiзгi мiндеттерi:</w:t>
      </w:r>
    </w:p>
    <w:p>
      <w:pPr>
        <w:spacing w:after="0"/>
        <w:ind w:left="0"/>
        <w:jc w:val="both"/>
      </w:pPr>
      <w:r>
        <w:rPr>
          <w:rFonts w:ascii="Times New Roman"/>
          <w:b w:val="false"/>
          <w:i w:val="false"/>
          <w:color w:val="000000"/>
          <w:sz w:val="28"/>
        </w:rPr>
        <w:t xml:space="preserve">     1) тиiмдi сыртқы экономикалық және кеден iсi саласындағы өзге де </w:t>
      </w:r>
    </w:p>
    <w:p>
      <w:pPr>
        <w:spacing w:after="0"/>
        <w:ind w:left="0"/>
        <w:jc w:val="both"/>
      </w:pPr>
      <w:r>
        <w:rPr>
          <w:rFonts w:ascii="Times New Roman"/>
          <w:b w:val="false"/>
          <w:i w:val="false"/>
          <w:color w:val="000000"/>
          <w:sz w:val="28"/>
        </w:rPr>
        <w:t>қызметтерге жағдайлар жасауды қамтамасыз етуде жәрдем көрсету;</w:t>
      </w:r>
    </w:p>
    <w:p>
      <w:pPr>
        <w:spacing w:after="0"/>
        <w:ind w:left="0"/>
        <w:jc w:val="both"/>
      </w:pPr>
      <w:r>
        <w:rPr>
          <w:rFonts w:ascii="Times New Roman"/>
          <w:b w:val="false"/>
          <w:i w:val="false"/>
          <w:color w:val="000000"/>
          <w:sz w:val="28"/>
        </w:rPr>
        <w:t>     2) осы Кодексте кеден органы белгiлеген кепiлдiктердi беру;</w:t>
      </w:r>
    </w:p>
    <w:p>
      <w:pPr>
        <w:spacing w:after="0"/>
        <w:ind w:left="0"/>
        <w:jc w:val="both"/>
      </w:pPr>
      <w:r>
        <w:rPr>
          <w:rFonts w:ascii="Times New Roman"/>
          <w:b w:val="false"/>
          <w:i w:val="false"/>
          <w:color w:val="000000"/>
          <w:sz w:val="28"/>
        </w:rPr>
        <w:t xml:space="preserve">     3) кеден iсi саласындағы өзiн-өзi реттейтiн ұйым мүшелерiне жәрдем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xml:space="preserve">     4) өзiнiң сыртқы экономикалық және өзге де қызметтерге қатысушылардың </w:t>
      </w:r>
    </w:p>
    <w:p>
      <w:pPr>
        <w:spacing w:after="0"/>
        <w:ind w:left="0"/>
        <w:jc w:val="both"/>
      </w:pPr>
      <w:r>
        <w:rPr>
          <w:rFonts w:ascii="Times New Roman"/>
          <w:b w:val="false"/>
          <w:i w:val="false"/>
          <w:color w:val="000000"/>
          <w:sz w:val="28"/>
        </w:rPr>
        <w:t>құқықтары мен мүдделерiн бiлдiру және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қатысушылардың Қазақстан Республикасының кеден заңдарының нормаларын сақтауына бағытталған iс-шараларды жүзеге асыру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38-бап. Кеден iсi саласындағы өзiн-өзi реттеушi ұйымның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саласындағы өзiн-өзi реттеушi ұйым мына мәселелер: </w:t>
      </w:r>
      <w:r>
        <w:br/>
      </w:r>
      <w:r>
        <w:rPr>
          <w:rFonts w:ascii="Times New Roman"/>
          <w:b w:val="false"/>
          <w:i w:val="false"/>
          <w:color w:val="000000"/>
          <w:sz w:val="28"/>
        </w:rPr>
        <w:t xml:space="preserve">
      1) өз құқықтары мен мүдделерiн қорғау үшiн көрсетiлген ұйымдардың өкiлеттi өкiлдерiн тағайындау; </w:t>
      </w:r>
      <w:r>
        <w:br/>
      </w:r>
      <w:r>
        <w:rPr>
          <w:rFonts w:ascii="Times New Roman"/>
          <w:b w:val="false"/>
          <w:i w:val="false"/>
          <w:color w:val="000000"/>
          <w:sz w:val="28"/>
        </w:rPr>
        <w:t xml:space="preserve">
      2) ұйым мүшелерiнiң құқықтары мен мүдделерiн қорғауға бағытталған iс-шараларды жүзеге асыру; </w:t>
      </w:r>
      <w:r>
        <w:br/>
      </w:r>
      <w:r>
        <w:rPr>
          <w:rFonts w:ascii="Times New Roman"/>
          <w:b w:val="false"/>
          <w:i w:val="false"/>
          <w:color w:val="000000"/>
          <w:sz w:val="28"/>
        </w:rPr>
        <w:t xml:space="preserve">
      3) сыртқы экономикалық және кеден iсi саласындағы өзге де қызметтердiң қатысушыларын ең аз тәуекел санатына жатқызылған тұлғалардың тiзiлiмiне енгiзу жөнiнде ұсынымдар ұсыну; </w:t>
      </w:r>
      <w:r>
        <w:br/>
      </w:r>
      <w:r>
        <w:rPr>
          <w:rFonts w:ascii="Times New Roman"/>
          <w:b w:val="false"/>
          <w:i w:val="false"/>
          <w:color w:val="000000"/>
          <w:sz w:val="28"/>
        </w:rPr>
        <w:t xml:space="preserve">
      4) кеден iсi саласындағы нормативтiк құқықтық актiлердi әзiрлеуге кеден iсi мәселелерi жөнiндегi уәкiлеттi мемлекеттiк органмен келiсiм бойынша ұсыныстар ұсыну және қатысу; </w:t>
      </w:r>
      <w:r>
        <w:br/>
      </w:r>
      <w:r>
        <w:rPr>
          <w:rFonts w:ascii="Times New Roman"/>
          <w:b w:val="false"/>
          <w:i w:val="false"/>
          <w:color w:val="000000"/>
          <w:sz w:val="28"/>
        </w:rPr>
        <w:t xml:space="preserve">
      5) сауалдың нәтижелерi бойынша кеден iсi мәселелерi жөнiндегi уәкiлеттi мемлекеттiк органға ақпараттар ұсына отырып кеден iсi саласындағы өзiн өзi реттейтiн ұйым мүшелерi арасында әлеуметтiк сауалдарды жүзеге асыру; </w:t>
      </w:r>
      <w:r>
        <w:br/>
      </w:r>
      <w:r>
        <w:rPr>
          <w:rFonts w:ascii="Times New Roman"/>
          <w:b w:val="false"/>
          <w:i w:val="false"/>
          <w:color w:val="000000"/>
          <w:sz w:val="28"/>
        </w:rPr>
        <w:t xml:space="preserve">
      6) жалпы саны үш өкiлден аспайтын байқаушы ретiнде кеден органдарының лауазымды адамдарын аттестациялау кезiнде әңгiмелесуге қатысуы бойынша сыртқы экономикалық және кеден iсi саласындағы өзге де қызметтерге қатысушылардың мүдделерiн кеден органдарында бiлдiруге құқылы. </w:t>
      </w:r>
      <w:r>
        <w:br/>
      </w:r>
      <w:r>
        <w:rPr>
          <w:rFonts w:ascii="Times New Roman"/>
          <w:b w:val="false"/>
          <w:i w:val="false"/>
          <w:color w:val="000000"/>
          <w:sz w:val="28"/>
        </w:rPr>
        <w:t xml:space="preserve">
      2. Кеден iсi саласындағы өзiн-өзi реттеушi ұйым осы Кодекстiң 45-тарауымен көзделген кедендiк төлемдер мен салықтарды төлеудi қамтамасыз ету жолымен олардың мүшелерiнiң Қазақстан Республикасының кеден заңдарының нормалары мен талаптарын орындауына кепiл ретiнде араласа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39-бап. Кеден iсi саласындағы өзiн-өзi реттеушi ұйымдардың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iсi саласындағы өзiн-өзi реттеушi ұйым: </w:t>
      </w:r>
      <w:r>
        <w:br/>
      </w:r>
      <w:r>
        <w:rPr>
          <w:rFonts w:ascii="Times New Roman"/>
          <w:b w:val="false"/>
          <w:i w:val="false"/>
          <w:color w:val="000000"/>
          <w:sz w:val="28"/>
        </w:rPr>
        <w:t xml:space="preserve">
      1) өз мүшелерiнiң Қазақстан Республикасының кеден заңдарының нормаларын сақтауына жәрдемдесуге; </w:t>
      </w:r>
      <w:r>
        <w:br/>
      </w:r>
      <w:r>
        <w:rPr>
          <w:rFonts w:ascii="Times New Roman"/>
          <w:b w:val="false"/>
          <w:i w:val="false"/>
          <w:color w:val="000000"/>
          <w:sz w:val="28"/>
        </w:rPr>
        <w:t xml:space="preserve">
      2) кеден органдарына кеден iсi мәселелерi жөнiндегi уәкiлеттi мемлекеттiк органмен келiсiм бойынша орталық кеден органы белгiлеген тәртiппен және нысанда қажеттi және дұрыс ақпаратты уақтылы ұсынуға; </w:t>
      </w:r>
      <w:r>
        <w:br/>
      </w:r>
      <w:r>
        <w:rPr>
          <w:rFonts w:ascii="Times New Roman"/>
          <w:b w:val="false"/>
          <w:i w:val="false"/>
          <w:color w:val="000000"/>
          <w:sz w:val="28"/>
        </w:rPr>
        <w:t xml:space="preserve">
      3) сыртқы экономикалық және өзге де қызметтерге қатысушыларға Қазақстан Республикасының кедендiк заңдары туралы ақпараттар берiлуiне жәрдемдесуге; </w:t>
      </w:r>
      <w:r>
        <w:br/>
      </w:r>
      <w:r>
        <w:rPr>
          <w:rFonts w:ascii="Times New Roman"/>
          <w:b w:val="false"/>
          <w:i w:val="false"/>
          <w:color w:val="000000"/>
          <w:sz w:val="28"/>
        </w:rPr>
        <w:t xml:space="preserve">
      4) өз мүшелерiнiң ұсыныстарын қарауға және оларды кеден органдарының назарына уақтылы жеткiзуге; </w:t>
      </w:r>
      <w:r>
        <w:br/>
      </w:r>
      <w:r>
        <w:rPr>
          <w:rFonts w:ascii="Times New Roman"/>
          <w:b w:val="false"/>
          <w:i w:val="false"/>
          <w:color w:val="000000"/>
          <w:sz w:val="28"/>
        </w:rPr>
        <w:t xml:space="preserve">
      5) кеден iсi мәселелерi жөнiндегi уәкiлеттi мемлекеттiк орган мен орталық кеден органына кеден органдарының лауазымды адамдары жол берген Қазақстан Республикасының кеден заңдарын бұзулар туралы ақпарат ұсынуға; </w:t>
      </w:r>
      <w:r>
        <w:br/>
      </w:r>
      <w:r>
        <w:rPr>
          <w:rFonts w:ascii="Times New Roman"/>
          <w:b w:val="false"/>
          <w:i w:val="false"/>
          <w:color w:val="000000"/>
          <w:sz w:val="28"/>
        </w:rPr>
        <w:t xml:space="preserve">
      6) кеден iсi мәселелерi жөнiндегi уәкiлеттi мемлекеттiк орган мен орталық кеден органына өз мүшелерi жол берген Қазақстан Республикасының кеден заңдарын бұзулар туралы ақпарат ұсынуға; </w:t>
      </w:r>
      <w:r>
        <w:br/>
      </w:r>
      <w:r>
        <w:rPr>
          <w:rFonts w:ascii="Times New Roman"/>
          <w:b w:val="false"/>
          <w:i w:val="false"/>
          <w:color w:val="000000"/>
          <w:sz w:val="28"/>
        </w:rPr>
        <w:t xml:space="preserve">
      7) кеден iсi мәселелерi жөнiндегi уәкiлеттi мемлекеттiк орган мен кеден органына кеден органдарының кедендер рәсімдерді жүзеге асыру кезiндегі қызметiнiң деңгейi мен сапасы туралы ақпараттар ұсынуға жәрдемдесуге мiндеттi. </w:t>
      </w:r>
      <w:r>
        <w:br/>
      </w:r>
      <w:r>
        <w:rPr>
          <w:rFonts w:ascii="Times New Roman"/>
          <w:b w:val="false"/>
          <w:i w:val="false"/>
          <w:color w:val="000000"/>
          <w:sz w:val="28"/>
        </w:rPr>
        <w:t>
 </w:t>
      </w:r>
    </w:p>
    <w:bookmarkEnd w:id="15"/>
    <w:bookmarkStart w:name="z6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40-бап. Кеден iсi саласындағы өзiн-өзi реттеушi ұйымның жауаптылығы</w:t>
      </w:r>
    </w:p>
    <w:p>
      <w:pPr>
        <w:spacing w:after="0"/>
        <w:ind w:left="0"/>
        <w:jc w:val="both"/>
      </w:pPr>
      <w:r>
        <w:rPr>
          <w:rFonts w:ascii="Times New Roman"/>
          <w:b w:val="false"/>
          <w:i w:val="false"/>
          <w:color w:val="000000"/>
          <w:sz w:val="28"/>
        </w:rPr>
        <w:t xml:space="preserve">     1. Кеден iсi саласындағы өзiн-өзi реттеушi ұйым Қазақстан </w:t>
      </w:r>
    </w:p>
    <w:p>
      <w:pPr>
        <w:spacing w:after="0"/>
        <w:ind w:left="0"/>
        <w:jc w:val="both"/>
      </w:pPr>
      <w:r>
        <w:rPr>
          <w:rFonts w:ascii="Times New Roman"/>
          <w:b w:val="false"/>
          <w:i w:val="false"/>
          <w:color w:val="000000"/>
          <w:sz w:val="28"/>
        </w:rPr>
        <w:t xml:space="preserve">Республикасының кеден заңдарының нормаларын және Қазақстан Республикасының </w:t>
      </w:r>
    </w:p>
    <w:p>
      <w:pPr>
        <w:spacing w:after="0"/>
        <w:ind w:left="0"/>
        <w:jc w:val="both"/>
      </w:pPr>
      <w:r>
        <w:rPr>
          <w:rFonts w:ascii="Times New Roman"/>
          <w:b w:val="false"/>
          <w:i w:val="false"/>
          <w:color w:val="000000"/>
          <w:sz w:val="28"/>
        </w:rPr>
        <w:t>заң актiлерiне сәйкес жарғылық талаптарды бұзғаны үшiн жауаптылықта болады.</w:t>
      </w:r>
    </w:p>
    <w:p>
      <w:pPr>
        <w:spacing w:after="0"/>
        <w:ind w:left="0"/>
        <w:jc w:val="both"/>
      </w:pPr>
      <w:r>
        <w:rPr>
          <w:rFonts w:ascii="Times New Roman"/>
          <w:b w:val="false"/>
          <w:i w:val="false"/>
          <w:color w:val="000000"/>
          <w:sz w:val="28"/>
        </w:rPr>
        <w:t xml:space="preserve">     2. Кеден iсi саласындағы өзiн-өзi реттеушi ұйымдардың мүшелерiнiң </w:t>
      </w:r>
    </w:p>
    <w:p>
      <w:pPr>
        <w:spacing w:after="0"/>
        <w:ind w:left="0"/>
        <w:jc w:val="both"/>
      </w:pPr>
      <w:r>
        <w:rPr>
          <w:rFonts w:ascii="Times New Roman"/>
          <w:b w:val="false"/>
          <w:i w:val="false"/>
          <w:color w:val="000000"/>
          <w:sz w:val="28"/>
        </w:rPr>
        <w:t xml:space="preserve">сыртқы экономикалық және өзге де қызметтерге басқа да қатысушылардың </w:t>
      </w:r>
    </w:p>
    <w:p>
      <w:pPr>
        <w:spacing w:after="0"/>
        <w:ind w:left="0"/>
        <w:jc w:val="both"/>
      </w:pPr>
      <w:r>
        <w:rPr>
          <w:rFonts w:ascii="Times New Roman"/>
          <w:b w:val="false"/>
          <w:i w:val="false"/>
          <w:color w:val="000000"/>
          <w:sz w:val="28"/>
        </w:rPr>
        <w:t>алдында артықшылығы болмайды.</w:t>
      </w:r>
    </w:p>
    <w:p>
      <w:pPr>
        <w:spacing w:after="0"/>
        <w:ind w:left="0"/>
        <w:jc w:val="both"/>
      </w:pPr>
      <w:r>
        <w:rPr>
          <w:rFonts w:ascii="Times New Roman"/>
          <w:b w:val="false"/>
          <w:i w:val="false"/>
          <w:color w:val="000000"/>
          <w:sz w:val="28"/>
        </w:rPr>
        <w:t>     2. ЕРЕКШЕ БӨЛIМ</w:t>
      </w:r>
    </w:p>
    <w:p>
      <w:pPr>
        <w:spacing w:after="0"/>
        <w:ind w:left="0"/>
        <w:jc w:val="both"/>
      </w:pPr>
      <w:r>
        <w:rPr>
          <w:rFonts w:ascii="Times New Roman"/>
          <w:b w:val="false"/>
          <w:i w:val="false"/>
          <w:color w:val="000000"/>
          <w:sz w:val="28"/>
        </w:rPr>
        <w:t>     4 БӨЛIМ. ТАУАРЛАРДЫҢ ШЫҚҚАН ЕЛI. СЫРТҚЫ ЭКОНОМИКАЛЫҚ</w:t>
      </w:r>
    </w:p>
    <w:p>
      <w:pPr>
        <w:spacing w:after="0"/>
        <w:ind w:left="0"/>
        <w:jc w:val="both"/>
      </w:pPr>
      <w:r>
        <w:rPr>
          <w:rFonts w:ascii="Times New Roman"/>
          <w:b w:val="false"/>
          <w:i w:val="false"/>
          <w:color w:val="000000"/>
          <w:sz w:val="28"/>
        </w:rPr>
        <w:t>              ҚЫЗМЕТТIҢ ТАУАР НОМЕНКЛАТУРАСЫ. АЛДЫН-АЛА ШЕШIМ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8-ТАРАУ. ТАУАРЛАРДЫҢ ШЫҚҚАН ЕЛДЕРIН АЙҚЫНДАУ</w:t>
      </w:r>
    </w:p>
    <w:p>
      <w:pPr>
        <w:spacing w:after="0"/>
        <w:ind w:left="0"/>
        <w:jc w:val="both"/>
      </w:pPr>
      <w:r>
        <w:rPr>
          <w:rFonts w:ascii="Times New Roman"/>
          <w:b w:val="false"/>
          <w:i w:val="false"/>
          <w:color w:val="000000"/>
          <w:sz w:val="28"/>
        </w:rPr>
        <w:t>     41-бап. Тауардың шыққан елiн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Тауардың шыққан елi тауарды Қазақстан Республикасының аумағына әкелудi және тауарды бұл аумақтан әкетудi реттеудiң тарифтi және тарифтiк емес шараларын жүзеге асыру мақсатында айқындалады. </w:t>
      </w:r>
      <w:r>
        <w:br/>
      </w:r>
      <w:r>
        <w:rPr>
          <w:rFonts w:ascii="Times New Roman"/>
          <w:b w:val="false"/>
          <w:i w:val="false"/>
          <w:color w:val="000000"/>
          <w:sz w:val="28"/>
        </w:rPr>
        <w:t xml:space="preserve">
      2. Тауар толықтай өндiрiлген немесе осы Кодекстің 43-бабында белгiленген өлшемдерге сәйкес жеткiлiктi мөлшерде қайта өңдеуге ұшыраған ел тауардың шыққан елi болып есептеледi. Бұл ретте, егер тауардың шыққан елiн айқындау мақсаты үшiн оларды бөлiп көрсетудiң қажеттiгi болса тауардың шыққан елi ретiнде елдер тобы, елдердiң кеден одақтары, елдiң аймағы немесе бөлiгi ұғылады. </w:t>
      </w:r>
      <w:r>
        <w:br/>
      </w:r>
      <w:r>
        <w:rPr>
          <w:rFonts w:ascii="Times New Roman"/>
          <w:b w:val="false"/>
          <w:i w:val="false"/>
          <w:color w:val="000000"/>
          <w:sz w:val="28"/>
        </w:rPr>
        <w:t>
 </w:t>
      </w:r>
      <w:r>
        <w:br/>
      </w:r>
      <w:r>
        <w:rPr>
          <w:rFonts w:ascii="Times New Roman"/>
          <w:b w:val="false"/>
          <w:i w:val="false"/>
          <w:color w:val="000000"/>
          <w:sz w:val="28"/>
        </w:rPr>
        <w:t xml:space="preserve">
      42-бап. Аталған елде толықтай өндiрiлген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Аталған елде толықтай өндiрiлген тауарлар: </w:t>
      </w:r>
      <w:r>
        <w:br/>
      </w:r>
      <w:r>
        <w:rPr>
          <w:rFonts w:ascii="Times New Roman"/>
          <w:b w:val="false"/>
          <w:i w:val="false"/>
          <w:color w:val="000000"/>
          <w:sz w:val="28"/>
        </w:rPr>
        <w:t xml:space="preserve">
      1) елдiң жер қойнауынан, оның аумақтық суларында (теңiздерде) немесе оның континентальдық шельфте өндiрiлген пайдалы қазбалар; </w:t>
      </w:r>
      <w:r>
        <w:br/>
      </w:r>
      <w:r>
        <w:rPr>
          <w:rFonts w:ascii="Times New Roman"/>
          <w:b w:val="false"/>
          <w:i w:val="false"/>
          <w:color w:val="000000"/>
          <w:sz w:val="28"/>
        </w:rPr>
        <w:t xml:space="preserve">
      2) аталған елде өсiрiлген немесе жиналған өсiмдiк тектес өнiмдер; </w:t>
      </w:r>
      <w:r>
        <w:br/>
      </w:r>
      <w:r>
        <w:rPr>
          <w:rFonts w:ascii="Times New Roman"/>
          <w:b w:val="false"/>
          <w:i w:val="false"/>
          <w:color w:val="000000"/>
          <w:sz w:val="28"/>
        </w:rPr>
        <w:t xml:space="preserve">
      3) аталған елде туған және (немесе) өсiрiлген тiрi жануарлар; </w:t>
      </w:r>
      <w:r>
        <w:br/>
      </w:r>
      <w:r>
        <w:rPr>
          <w:rFonts w:ascii="Times New Roman"/>
          <w:b w:val="false"/>
          <w:i w:val="false"/>
          <w:color w:val="000000"/>
          <w:sz w:val="28"/>
        </w:rPr>
        <w:t xml:space="preserve">
      4) аталған елде өсiрiлген жануарлардан алынған өнiмдер; </w:t>
      </w:r>
      <w:r>
        <w:br/>
      </w:r>
      <w:r>
        <w:rPr>
          <w:rFonts w:ascii="Times New Roman"/>
          <w:b w:val="false"/>
          <w:i w:val="false"/>
          <w:color w:val="000000"/>
          <w:sz w:val="28"/>
        </w:rPr>
        <w:t xml:space="preserve">
      5) аталған елде аңшылық немесе балық аулау кәсiпшiлiгінің нәтижесiнде алынған өнiмдер; </w:t>
      </w:r>
      <w:r>
        <w:br/>
      </w:r>
      <w:r>
        <w:rPr>
          <w:rFonts w:ascii="Times New Roman"/>
          <w:b w:val="false"/>
          <w:i w:val="false"/>
          <w:color w:val="000000"/>
          <w:sz w:val="28"/>
        </w:rPr>
        <w:t xml:space="preserve">
      6) аталған елдiң не ол жалға алған (жалдаған) кемемен алынған теңiз балық аулау кәсiпшiлiгi өнiмдерi мен теңiз кәсiпшiлiгiнiң басқа да өнiмдерi; </w:t>
      </w:r>
      <w:r>
        <w:br/>
      </w:r>
      <w:r>
        <w:rPr>
          <w:rFonts w:ascii="Times New Roman"/>
          <w:b w:val="false"/>
          <w:i w:val="false"/>
          <w:color w:val="000000"/>
          <w:sz w:val="28"/>
        </w:rPr>
        <w:t xml:space="preserve">
      7) аталған елдiң қайта өңдеу кемесiнiң бортында тiкелей осы баптың 6) тармақшасында көрсетiлген өнiмдерден алынған өнiм; </w:t>
      </w:r>
      <w:r>
        <w:br/>
      </w:r>
      <w:r>
        <w:rPr>
          <w:rFonts w:ascii="Times New Roman"/>
          <w:b w:val="false"/>
          <w:i w:val="false"/>
          <w:color w:val="000000"/>
          <w:sz w:val="28"/>
        </w:rPr>
        <w:t xml:space="preserve">
      8) аталған елдiң бұл теңiз табанын немесе бұл теңiз табаны қойнауын өңдеуге арналған ерекше құқығы болуы шартымен бұл елдiң аумақтық теңiзiнен тысқары жерлердегi теңiз табанынан немесе теңiз табаны қойнауынан алынған өнiмдер; </w:t>
      </w:r>
      <w:r>
        <w:br/>
      </w:r>
      <w:r>
        <w:rPr>
          <w:rFonts w:ascii="Times New Roman"/>
          <w:b w:val="false"/>
          <w:i w:val="false"/>
          <w:color w:val="000000"/>
          <w:sz w:val="28"/>
        </w:rPr>
        <w:t xml:space="preserve">
      9) өндiрiстiк немесе қайта өңдеу жөнiндегi өзге де операциялардың нәтижесiнде алынған қалдықтар мен металл сынықтары (қайталанған шикiзат), сондай-ақ аталған елде жиналған және тек шикiзатқа қайта өңдеу үшін ғана жарамды пайдалануда болған бұйымдар; </w:t>
      </w:r>
      <w:r>
        <w:br/>
      </w:r>
      <w:r>
        <w:rPr>
          <w:rFonts w:ascii="Times New Roman"/>
          <w:b w:val="false"/>
          <w:i w:val="false"/>
          <w:color w:val="000000"/>
          <w:sz w:val="28"/>
        </w:rPr>
        <w:t xml:space="preserve">
      10) аталған елге тиесiлі не ол жалға алған (жалдаған) ғарыш кемелерiнде ашық ғарышта алынған жоғары технология өнiмдерi; </w:t>
      </w:r>
      <w:r>
        <w:br/>
      </w:r>
      <w:r>
        <w:rPr>
          <w:rFonts w:ascii="Times New Roman"/>
          <w:b w:val="false"/>
          <w:i w:val="false"/>
          <w:color w:val="000000"/>
          <w:sz w:val="28"/>
        </w:rPr>
        <w:t xml:space="preserve">
      11) аталған елде тiкелей осы баптың 1)-10)-тармақшаларында көрсетiлген өнiмдерден дайындалған тауарлар; </w:t>
      </w:r>
      <w:r>
        <w:br/>
      </w:r>
      <w:r>
        <w:rPr>
          <w:rFonts w:ascii="Times New Roman"/>
          <w:b w:val="false"/>
          <w:i w:val="false"/>
          <w:color w:val="000000"/>
          <w:sz w:val="28"/>
        </w:rPr>
        <w:t xml:space="preserve">
      12) аталған елдiң аумағында өндiрiлген электр энергиясы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Тауарды жеткiлiктi мөлшерде қайта өңдеудiң өлшемдерi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тауарларды өндiруге екi және одан көп елдер қатысқан болса, осы баптың ережелерiне сәйкес жеткiлiктi мөлшерде қайта өңдеудiң өлшемдерiне жауап беретiн тауарларды қайта өңдеу және дайындау жөнiндегi соңғы операциялар жүзеге асырылған ел тауарлардың шыққан елi болып есептеледi. </w:t>
      </w:r>
      <w:r>
        <w:br/>
      </w:r>
      <w:r>
        <w:rPr>
          <w:rFonts w:ascii="Times New Roman"/>
          <w:b w:val="false"/>
          <w:i w:val="false"/>
          <w:color w:val="000000"/>
          <w:sz w:val="28"/>
        </w:rPr>
        <w:t xml:space="preserve">
      2. Тауарды аталған мемлекетте жеткiлiктi мөлшерде қайта өңдеудiң өлшемдерi: </w:t>
      </w:r>
      <w:r>
        <w:br/>
      </w:r>
      <w:r>
        <w:rPr>
          <w:rFonts w:ascii="Times New Roman"/>
          <w:b w:val="false"/>
          <w:i w:val="false"/>
          <w:color w:val="000000"/>
          <w:sz w:val="28"/>
        </w:rPr>
        <w:t xml:space="preserve">
      1) тауардың Сыртқары экономикалық қызметтiң тауар номенклатурасы бойынша кодының тауарды қайта өңдеудiң нәтижесiнде болған кез келген алғашқы төрт белгiнiң деңгейiнде өзгеруi; </w:t>
      </w:r>
      <w:r>
        <w:br/>
      </w:r>
      <w:r>
        <w:rPr>
          <w:rFonts w:ascii="Times New Roman"/>
          <w:b w:val="false"/>
          <w:i w:val="false"/>
          <w:color w:val="000000"/>
          <w:sz w:val="28"/>
        </w:rPr>
        <w:t xml:space="preserve">
      2) тауардың шыққан елi бұл операциялар орын алған ел болып саналуы үшiн жеткiлiктi өндiрiстiк немесе технологиялық операцияларды орындау; </w:t>
      </w:r>
      <w:r>
        <w:br/>
      </w:r>
      <w:r>
        <w:rPr>
          <w:rFonts w:ascii="Times New Roman"/>
          <w:b w:val="false"/>
          <w:i w:val="false"/>
          <w:color w:val="000000"/>
          <w:sz w:val="28"/>
        </w:rPr>
        <w:t xml:space="preserve">
      3) бұл ретте пайдаланған материалдардың құнының немесе қосылған құнның проценттiк үлесi түпкiлiктi өнiмнiң бағасында көрсетiлген үлестерге жететiн тауардың құнының өзгерiлгендiгiн бiлдiретiн адвалорлық үлестердiң тәртiбiн пайдалану болып табылады. </w:t>
      </w:r>
      <w:r>
        <w:br/>
      </w:r>
      <w:r>
        <w:rPr>
          <w:rFonts w:ascii="Times New Roman"/>
          <w:b w:val="false"/>
          <w:i w:val="false"/>
          <w:color w:val="000000"/>
          <w:sz w:val="28"/>
        </w:rPr>
        <w:t xml:space="preserve">
      3. Осы баптың 2-тармағының 2) және 3)-тармақшаларында көрсетiлген жеткiлiктi мөлшерде қайта өңдеудiң өлшемдерiн нақты тауарларға қатысты Қазақстан Республикасының Үкiметi белгiлейдi. </w:t>
      </w:r>
      <w:r>
        <w:br/>
      </w:r>
      <w:r>
        <w:rPr>
          <w:rFonts w:ascii="Times New Roman"/>
          <w:b w:val="false"/>
          <w:i w:val="false"/>
          <w:color w:val="000000"/>
          <w:sz w:val="28"/>
        </w:rPr>
        <w:t xml:space="preserve">
      4. Егер адвалорлық үлестер ережесi қолданылған жағдайда көрсеткiштердiң құны: </w:t>
      </w:r>
      <w:r>
        <w:br/>
      </w:r>
      <w:r>
        <w:rPr>
          <w:rFonts w:ascii="Times New Roman"/>
          <w:b w:val="false"/>
          <w:i w:val="false"/>
          <w:color w:val="000000"/>
          <w:sz w:val="28"/>
        </w:rPr>
        <w:t xml:space="preserve">
      1) импортталған тауарлар үшiн - бұл тауарлардың оларды түпкiлiктi өнiм өндiру жүзеге асырылатын елге әкелу кезiндегi кедендiк құны бойынша немесе, егер импортталған тауарлардың шығу тегi белгiсiз болған жағдайда олардың түпкiлiктi өнiм өндіру жүзеге айырылатын елдің аумағында алғашқы сатылуының құжат жүзiнде расталған бағасы бойынша; </w:t>
      </w:r>
      <w:r>
        <w:br/>
      </w:r>
      <w:r>
        <w:rPr>
          <w:rFonts w:ascii="Times New Roman"/>
          <w:b w:val="false"/>
          <w:i w:val="false"/>
          <w:color w:val="000000"/>
          <w:sz w:val="28"/>
        </w:rPr>
        <w:t xml:space="preserve">
      2) түпкiлiктi өнiмдер үшiн - сатушының франко-зауыты (франко-қоймасы) шарттарындағы баға бойынша есептеледi. </w:t>
      </w:r>
      <w:r>
        <w:br/>
      </w:r>
      <w:r>
        <w:rPr>
          <w:rFonts w:ascii="Times New Roman"/>
          <w:b w:val="false"/>
          <w:i w:val="false"/>
          <w:color w:val="000000"/>
          <w:sz w:val="28"/>
        </w:rPr>
        <w:t xml:space="preserve">
      5. Тауардың аталған елде жеткiлiктi мөлшерде қайта өңдеудiң өлшемiне: </w:t>
      </w:r>
      <w:r>
        <w:br/>
      </w:r>
      <w:r>
        <w:rPr>
          <w:rFonts w:ascii="Times New Roman"/>
          <w:b w:val="false"/>
          <w:i w:val="false"/>
          <w:color w:val="000000"/>
          <w:sz w:val="28"/>
        </w:rPr>
        <w:t xml:space="preserve">
      1) тауарларды сақтау немесе тасымалдау кезiнде олардың сақталуын қамтамасыз ету жөнiндегi операциялар; </w:t>
      </w:r>
      <w:r>
        <w:br/>
      </w:r>
      <w:r>
        <w:rPr>
          <w:rFonts w:ascii="Times New Roman"/>
          <w:b w:val="false"/>
          <w:i w:val="false"/>
          <w:color w:val="000000"/>
          <w:sz w:val="28"/>
        </w:rPr>
        <w:t xml:space="preserve">
      2) тауарларды сатуға және тасымалдауға дайындау жөнiндегi операциялар (партияларды бөлшектеу, жөнелтулердi қалыптастыру, сорттау, қайта орамдау); </w:t>
      </w:r>
      <w:r>
        <w:br/>
      </w:r>
      <w:r>
        <w:rPr>
          <w:rFonts w:ascii="Times New Roman"/>
          <w:b w:val="false"/>
          <w:i w:val="false"/>
          <w:color w:val="000000"/>
          <w:sz w:val="28"/>
        </w:rPr>
        <w:t xml:space="preserve">
      3) бекiту материалдарының (винттердiң, гайкiлердiң, болттардың және басқаларының) көмегiмен не жапсырғышпен, пiсiрумен, дәнекерлеумен немесе желiмдеу жолымен тауардың компоненттерiн құрастыру ұғылатын қарапайым құрастыру операциялары; </w:t>
      </w:r>
      <w:r>
        <w:br/>
      </w:r>
      <w:r>
        <w:rPr>
          <w:rFonts w:ascii="Times New Roman"/>
          <w:b w:val="false"/>
          <w:i w:val="false"/>
          <w:color w:val="000000"/>
          <w:sz w:val="28"/>
        </w:rPr>
        <w:t xml:space="preserve">
      4) егер түпкiлiктi өнiмдердiң сипаттамалары араластырылған тауарлардың сипаттамаларынан ерекшеленбейтiн болса түрлi елдерде шығарылатын тауарларды (компоненттердi) араластыру; </w:t>
      </w:r>
      <w:r>
        <w:br/>
      </w:r>
      <w:r>
        <w:rPr>
          <w:rFonts w:ascii="Times New Roman"/>
          <w:b w:val="false"/>
          <w:i w:val="false"/>
          <w:color w:val="000000"/>
          <w:sz w:val="28"/>
        </w:rPr>
        <w:t xml:space="preserve">
      5) мал сою; </w:t>
      </w:r>
      <w:r>
        <w:br/>
      </w:r>
      <w:r>
        <w:rPr>
          <w:rFonts w:ascii="Times New Roman"/>
          <w:b w:val="false"/>
          <w:i w:val="false"/>
          <w:color w:val="000000"/>
          <w:sz w:val="28"/>
        </w:rPr>
        <w:t xml:space="preserve">
      6) жоғарыда көрсетiлген операциялардың екi немесе одан көп санының комбинациясы жауап бермейтiн болып есептеледi. </w:t>
      </w:r>
      <w:r>
        <w:br/>
      </w:r>
      <w:r>
        <w:rPr>
          <w:rFonts w:ascii="Times New Roman"/>
          <w:b w:val="false"/>
          <w:i w:val="false"/>
          <w:color w:val="000000"/>
          <w:sz w:val="28"/>
        </w:rPr>
        <w:t xml:space="preserve">
      6. Егер тауарлардың жекелеген түрлерiне немесе Қазақстан Республикасы тарифтiк преференциялар бермейтiн қандай да бiр елге қатысты Қазақстан Республикасының кедендiк аумағына әкелiнген тауарлардың шыққан елiн айқындаудың ерекшелiктерi өзгеше ескертiлмесе жалпы тәртiп қолданылады: егер тауарларды қайта өңдеу немесе дайындау жөнiндегi операцияларды жүзуге асырудың нәтижесiнде бастапқы кез келген төрт белгiнiң деңгейiнде сыртқы экономикалық қызметтiң тауар номенклатурасы бойынша жiктеу кодының өзгеруi болса тауар аталған мемлекеттен шыққан болып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44-бап. Бөлшектелген және жиналмаған түрде жеткiзiлетiн тауарлардың </w:t>
      </w:r>
      <w:r>
        <w:br/>
      </w:r>
      <w:r>
        <w:rPr>
          <w:rFonts w:ascii="Times New Roman"/>
          <w:b w:val="false"/>
          <w:i w:val="false"/>
          <w:color w:val="000000"/>
          <w:sz w:val="28"/>
        </w:rPr>
        <w:t xml:space="preserve">
              шыққан елiн айқындау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Бiрнеше партиялармен берiлетiн бөлшектенген немесе құрастырылмаған түрдегi тауарлардың шыққан елiн айқындау кезiнде, егер өндiрiстiк немесе көлiктiк жағдайлар бойынша оларды бiр партиямен тиеу мүмкiн болмаса, сондай-ақ, егер тауарлардың партиясы қатенiң негiзiнде бiрнеше партияға бөлiнсе бiртұтас тауар ретiнде қаралады. </w:t>
      </w:r>
      <w:r>
        <w:br/>
      </w:r>
      <w:r>
        <w:rPr>
          <w:rFonts w:ascii="Times New Roman"/>
          <w:b w:val="false"/>
          <w:i w:val="false"/>
          <w:color w:val="000000"/>
          <w:sz w:val="28"/>
        </w:rPr>
        <w:t xml:space="preserve">
      2. Осы баптың 1-тармағының ережесi мына жағдайлар сақталған кезде қолданылады: </w:t>
      </w:r>
      <w:r>
        <w:br/>
      </w:r>
      <w:r>
        <w:rPr>
          <w:rFonts w:ascii="Times New Roman"/>
          <w:b w:val="false"/>
          <w:i w:val="false"/>
          <w:color w:val="000000"/>
          <w:sz w:val="28"/>
        </w:rPr>
        <w:t xml:space="preserve">
      1) мұндай берулердiң себептерiн көрсете және тауарлардың Сыртқы экономикалық қызметтiң тауар номенклатурасы бойынша кодтарын көрсету арқылы әр партияның ерекшелiгiн, әр партияға кiретiн тауарлардың құны мен шыққан елiн ұсына отырып кеден органының бөлшектелген немесе құрастырылмаған түрдегi тауарлар туралы алдын ала құлақтандыруы. Қателiктердiң немесе мекен-жайына дұрыс жолданбаудың нәтижесiнде тауарды бiрнеше партияға бөлшектеген жағдайларда тауарды бөлшектеудiң қателiгiн құжаттық растау қосымша ұсынылады; </w:t>
      </w:r>
      <w:r>
        <w:br/>
      </w:r>
      <w:r>
        <w:rPr>
          <w:rFonts w:ascii="Times New Roman"/>
          <w:b w:val="false"/>
          <w:i w:val="false"/>
          <w:color w:val="000000"/>
          <w:sz w:val="28"/>
        </w:rPr>
        <w:t xml:space="preserve">
      2) тауарлардың барлық партияларын бiр елден бiр келiсiм-шарттың шеңберiнде бiр берушiнiң беруi; </w:t>
      </w:r>
      <w:r>
        <w:br/>
      </w:r>
      <w:r>
        <w:rPr>
          <w:rFonts w:ascii="Times New Roman"/>
          <w:b w:val="false"/>
          <w:i w:val="false"/>
          <w:color w:val="000000"/>
          <w:sz w:val="28"/>
        </w:rPr>
        <w:t xml:space="preserve">
      3) тауарлардың барлық партияларын бiр кеден органында декларациялау; </w:t>
      </w:r>
      <w:r>
        <w:br/>
      </w:r>
      <w:r>
        <w:rPr>
          <w:rFonts w:ascii="Times New Roman"/>
          <w:b w:val="false"/>
          <w:i w:val="false"/>
          <w:color w:val="000000"/>
          <w:sz w:val="28"/>
        </w:rPr>
        <w:t xml:space="preserve">
      4) тауарлардың барлық партияларын Қазақстан Республикасының кедендiк аумағына кеден органы жүктiк кедендiк декларацияны қабылдаған не тауарлардың алғашқы партиясына қатысты оны беруге арналған мерзiмдер аяқталған күннен бастап алты айдан аспайтын мерзiмде әкелу. Тауарларды алушыға қатысты емес себептер бойынша тауарларды жеткiзу мүмкiн болмаған жағдайда декларанттың дәлелдi өтiнiшi бойынша тауардың қалған партияларын әкелудiң мерзiмiн кеден органы ұзартуы мүмкiн. Бұл ретте, көрсетiлген ұзарту тауардың алғашқы партиясы әкелiнген күннен бастан бiр жылдан аспайды.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45-бап. Тауарлардың шыққан елiн айқындау кезiндегi ерекшелiктер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Тауарлардың шыққан елiн айқындау кезiнде оларды өндiру немесе қайта өңдеу үшiн пайдаланылған энергиялар, машиналар, жабдықтар және аспаптар есептелмейдi. </w:t>
      </w:r>
      <w:r>
        <w:br/>
      </w:r>
      <w:r>
        <w:rPr>
          <w:rFonts w:ascii="Times New Roman"/>
          <w:b w:val="false"/>
          <w:i w:val="false"/>
          <w:color w:val="000000"/>
          <w:sz w:val="28"/>
        </w:rPr>
        <w:t xml:space="preserve">
      2. Машиналармен, жабдықтармен, аппараттармен немесе көлiк құралдарымен пайдалану үшiн арналған құрал-саймандар, керек-жарақтар, қосалқы бөлшектер және аспаптар, егер құрал-саймандар, керек-жарақтар, қосалқы бөлшектер және аспаптар жоғарыда көрсетiлген машиналармен, жабдықтармен, аппараттармен немесе көлiк құралдарымен бiр жиынтықта және техникалық сипаттағы iлеспе құжатта көрсетiлген мөлшерде әкелiнсе және сатылса сол машиналар, жабдықтар, аппараттар немесе көлiк құралдары шыққан елден шыққан деп есептеледi. </w:t>
      </w:r>
      <w:r>
        <w:br/>
      </w:r>
      <w:r>
        <w:rPr>
          <w:rFonts w:ascii="Times New Roman"/>
          <w:b w:val="false"/>
          <w:i w:val="false"/>
          <w:color w:val="000000"/>
          <w:sz w:val="28"/>
        </w:rPr>
        <w:t xml:space="preserve">
      3. Тауар Қазақстан Республикасының кеден аумағына әкелiнетiн орам, ол Сыртқы экономикалық қызметтiң тауар номенклатурасына сәйкес тауардан бөлек қаралатын жағдайларды қоспағанда сол тауар шыққан елде шыққан болып есептеледi. Бұл жағдайларда орамдар шыққан ел тауар шыққан елден жеке айқындалады. </w:t>
      </w:r>
      <w:r>
        <w:br/>
      </w:r>
      <w:r>
        <w:rPr>
          <w:rFonts w:ascii="Times New Roman"/>
          <w:b w:val="false"/>
          <w:i w:val="false"/>
          <w:color w:val="000000"/>
          <w:sz w:val="28"/>
        </w:rPr>
        <w:t xml:space="preserve">
      4. Тауардың шыққан елiн айқындау мақсаты үшiн, оның iшiнде адвалорлық үлестердiң тәртібiн қолдану кезiнде, егер тауар Қазақстан Республикасының кедендiк аумағына әкелiнетiн орам сол тауар шыққан елде шыққан болып есептелсе тауар бөлшек саудада сатылатын орам ғана есепке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46-бап. Тауардың шыққан елiн растау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Тауардың шыққан тегi туралы сертификат не тауардың шыққан тегi туралы декларация тауардың шыққан елiн растау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47-бап. Тауардың шығу тегi туралы сертификат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Тауардың шығу тегi туралы сертификат - тауардың шыққан елiн куәландыратын және аталған елдiң немесе, әкетiлген ел сертификат тауардың шыққан елiнен алынған мәлiметтердiң негiзiнде берiлетiн болса әкетiлген елдiң уәкiлеттi органы берген құжат. </w:t>
      </w:r>
      <w:r>
        <w:br/>
      </w:r>
      <w:r>
        <w:rPr>
          <w:rFonts w:ascii="Times New Roman"/>
          <w:b w:val="false"/>
          <w:i w:val="false"/>
          <w:color w:val="000000"/>
          <w:sz w:val="28"/>
        </w:rPr>
        <w:t xml:space="preserve">
      2. Тауарларды Қазақстан Республикасының кеден аумағынан әкету кезiнде тауардың шығу тегi туралы сертификатты, егер көрсетiлген сертификат келiсiм-шарттың талаптары бойынша, тауарды әкелген елдiң ұлттық ережелерi бойынша қажет болса немесе көрсетiлген сертификаттың болуы Қазақстан Республикасының халықаралық шарттарында көзделген болса уәкiлеттi орган бередi. </w:t>
      </w:r>
      <w:r>
        <w:br/>
      </w:r>
      <w:r>
        <w:rPr>
          <w:rFonts w:ascii="Times New Roman"/>
          <w:b w:val="false"/>
          <w:i w:val="false"/>
          <w:color w:val="000000"/>
          <w:sz w:val="28"/>
        </w:rPr>
        <w:t xml:space="preserve">
      Тауардың шығу тегiн растайтын құжат берген органдар оның көшiрмесiн және оның негiзiнде тауарлардың шығу тегi куәландырылған өзге де құжаттарды тауарлардың шығу тегін растайтын құжатты берген күннен бастап кемiнде үш жыл сақтауға мiндеттi. </w:t>
      </w:r>
      <w:r>
        <w:br/>
      </w:r>
      <w:r>
        <w:rPr>
          <w:rFonts w:ascii="Times New Roman"/>
          <w:b w:val="false"/>
          <w:i w:val="false"/>
          <w:color w:val="000000"/>
          <w:sz w:val="28"/>
        </w:rPr>
        <w:t xml:space="preserve">
      3. Егер, тауардың шығу тегi туралы сертификаттар шыққан елi туралы мәлiмет Қазақстан Республикасында қолданылатындардан өзгеше өлшемдерге негiзделген болса тауардың шыққан елi осы Кодекстiң 43-бабында көзделген өлшемдерге сәйкес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48-бап. Тауардың шығу тегi туралы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Тауардың шығу тегi туралы декларация тауарды дайындаушы немесе сатушы өткiзушi тауарға қатысты тауарға iлеспе құжатта жасалған тауардың шыққан елi туралы өтiнiштi бiлдiредi. </w:t>
      </w:r>
      <w:r>
        <w:br/>
      </w:r>
      <w:r>
        <w:rPr>
          <w:rFonts w:ascii="Times New Roman"/>
          <w:b w:val="false"/>
          <w:i w:val="false"/>
          <w:color w:val="000000"/>
          <w:sz w:val="28"/>
        </w:rPr>
        <w:t xml:space="preserve">
      2. Егер, тауардың шығу тегi туралы декларацияда шыққан елi туралы мәлiмет Қазақстан Республикасында қолданылатындардан өзгеше өлшемдерге негiзделген болса, тауардың шыққан елi осы Кодекстiң 43-бабында көрсетiлген өлшемдерге сәйкес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49-бап. Тауардың шығу тегiнiң сертификатын берудiң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Тауарды Қазақстан Республикасының кедендiк шекарасына әкелу кезiнде тауардың шығу тегi туралы сертификат мынадай жағдайларда, егер: </w:t>
      </w:r>
      <w:r>
        <w:br/>
      </w:r>
      <w:r>
        <w:rPr>
          <w:rFonts w:ascii="Times New Roman"/>
          <w:b w:val="false"/>
          <w:i w:val="false"/>
          <w:color w:val="000000"/>
          <w:sz w:val="28"/>
        </w:rPr>
        <w:t xml:space="preserve">
      1) аталған тауардың шыққан елiне Қазақстан Республикасы қатысушы болып табылатын халықаралық шарттарға сәйкес тарифтiк преференциялар берсе; </w:t>
      </w:r>
      <w:r>
        <w:br/>
      </w:r>
      <w:r>
        <w:rPr>
          <w:rFonts w:ascii="Times New Roman"/>
          <w:b w:val="false"/>
          <w:i w:val="false"/>
          <w:color w:val="000000"/>
          <w:sz w:val="28"/>
        </w:rPr>
        <w:t xml:space="preserve">
      2) Қазақстан Республикасының кеден органында тауар оларды әкелу тарифтiк емес реттеу шараларымен реттелетiн елдерде шығарылған деп ұйғаруға негiздеме болса; </w:t>
      </w:r>
      <w:r>
        <w:br/>
      </w:r>
      <w:r>
        <w:rPr>
          <w:rFonts w:ascii="Times New Roman"/>
          <w:b w:val="false"/>
          <w:i w:val="false"/>
          <w:color w:val="000000"/>
          <w:sz w:val="28"/>
        </w:rPr>
        <w:t xml:space="preserve">
      3) Қазақстан Республикасы қатысушы болып табылатын халықаралық шарттарымен көзделген болса ұсынылады. </w:t>
      </w:r>
      <w:r>
        <w:br/>
      </w:r>
      <w:r>
        <w:rPr>
          <w:rFonts w:ascii="Times New Roman"/>
          <w:b w:val="false"/>
          <w:i w:val="false"/>
          <w:color w:val="000000"/>
          <w:sz w:val="28"/>
        </w:rPr>
        <w:t xml:space="preserve">
      2. Осы баптың 1-тармағында көрсетiлген жағдайларда тауардың шығу тегiнiң сертификаты Қазақстан Республикасы қатысушы болып табылатын халықаралық шарттарымен көзделген белгiлi нысан бойынша ұсынылады. </w:t>
      </w:r>
      <w:r>
        <w:br/>
      </w:r>
      <w:r>
        <w:rPr>
          <w:rFonts w:ascii="Times New Roman"/>
          <w:b w:val="false"/>
          <w:i w:val="false"/>
          <w:color w:val="000000"/>
          <w:sz w:val="28"/>
        </w:rPr>
        <w:t xml:space="preserve">
      3. Осы баптың 1-тармағының 1)-тармақшасының ережелерiне қарамастан, егер: </w:t>
      </w:r>
      <w:r>
        <w:br/>
      </w:r>
      <w:r>
        <w:rPr>
          <w:rFonts w:ascii="Times New Roman"/>
          <w:b w:val="false"/>
          <w:i w:val="false"/>
          <w:color w:val="000000"/>
          <w:sz w:val="28"/>
        </w:rPr>
        <w:t xml:space="preserve">
      1) Қазақстан Республикасының кедендiк аумағына әкелiнетiн тауарлар таңдап алынған кедендiк режимнiң шарттарына сәйкес кедендiк баждар мен салықтар төлеуден босатылса; </w:t>
      </w:r>
      <w:r>
        <w:br/>
      </w:r>
      <w:r>
        <w:rPr>
          <w:rFonts w:ascii="Times New Roman"/>
          <w:b w:val="false"/>
          <w:i w:val="false"/>
          <w:color w:val="000000"/>
          <w:sz w:val="28"/>
        </w:rPr>
        <w:t xml:space="preserve">
      2) тауарлардың әкелiнетiн партиясының кедендiк құны бiр келiсiм-шарттың шеңберiндегi көп жолғы жеткiзулердi, сондай-ақ сол бiр тауарды бiр жөнелтушi сол бiр алушының атына түрлi келiсiм-шарттар бойынша қайталап жеткiзулердi қоспағанда 900 айлық есептi көрсеткiшке баламды сомадан аспайтын болса; </w:t>
      </w:r>
      <w:r>
        <w:br/>
      </w:r>
      <w:r>
        <w:rPr>
          <w:rFonts w:ascii="Times New Roman"/>
          <w:b w:val="false"/>
          <w:i w:val="false"/>
          <w:color w:val="000000"/>
          <w:sz w:val="28"/>
        </w:rPr>
        <w:t xml:space="preserve">
      3) жеке тұлғалардың Қазақстан Республикасының кедендiк шекарасы арқылы өткiзiлетiн тауарларға Қазақстан Республикасының Үкiметi белгiлеген нормалар мен шарттар сақталады; </w:t>
      </w:r>
      <w:r>
        <w:br/>
      </w:r>
      <w:r>
        <w:rPr>
          <w:rFonts w:ascii="Times New Roman"/>
          <w:b w:val="false"/>
          <w:i w:val="false"/>
          <w:color w:val="000000"/>
          <w:sz w:val="28"/>
        </w:rPr>
        <w:t xml:space="preserve">
      4) Қазақстан Республикасының халықаралық шарттармен көзделген тауардың шығу тегi туралы сертификатты ұсыну талап етiлмейдi. </w:t>
      </w:r>
      <w:r>
        <w:br/>
      </w:r>
      <w:r>
        <w:rPr>
          <w:rFonts w:ascii="Times New Roman"/>
          <w:b w:val="false"/>
          <w:i w:val="false"/>
          <w:color w:val="000000"/>
          <w:sz w:val="28"/>
        </w:rPr>
        <w:t xml:space="preserve">
      4. Тауардың шығу тегі сертификатының түпнұсқасы тауарды кедендiк ресiмдеу алдын ала, уақытша және толық емес декларациялау рәсiмi бойынша жүргiзiлетiн жағдайларды қоспағанда кеден декларациясымен және кедендiк ресiмдеудi жүзеге асыру үшiн қажеттi басқа да құжаттармен бiр уақытта ұсынылады. Сертификат жоғалған жағдайда оның сертификаттың түпнұсқасын берген орган ресми түрде растаған көшiрмесi қабылданады. </w:t>
      </w:r>
      <w:r>
        <w:br/>
      </w:r>
      <w:r>
        <w:rPr>
          <w:rFonts w:ascii="Times New Roman"/>
          <w:b w:val="false"/>
          <w:i w:val="false"/>
          <w:color w:val="000000"/>
          <w:sz w:val="28"/>
        </w:rPr>
        <w:t xml:space="preserve">
      5. Тауарлардың шығу тегiн сертификатта көрсетiлген мәлiметтердi тауардың iлеспе құжаттарында қамтылған мәлiметтермен салыстырғаннан кейiн кеден органдары белгiлейдi. Тауардың iс-жүзiнде берiлген саны мен сертификатта көрсетiлген санының арасындағы алшақтық үлкен де кiшi де жағына бес проценттен аспауы тиiс. Өзге жағдайларда шығу тегi сертификаты қате ресiмделген болып есептеледi. </w:t>
      </w:r>
      <w:r>
        <w:br/>
      </w:r>
      <w:r>
        <w:rPr>
          <w:rFonts w:ascii="Times New Roman"/>
          <w:b w:val="false"/>
          <w:i w:val="false"/>
          <w:color w:val="000000"/>
          <w:sz w:val="28"/>
        </w:rPr>
        <w:t xml:space="preserve">
      6. Сертификаттың немесе онда қамтылған мәлiметтердiң түпнұсқалығына қатысты күмән пайда болған жағдайларда кеден органы сертификаттарды қарапайым iрiктеп тексерумен байланысты өтiнiмдi қоса алғанда қосымша не нақтылаушы мәлiметтердi хабарлауды дәлелдi өтiнумен сертификатты, тауардың шыққан елiн куәландырған уәкiлеттi органға хабарласа алады. Бұл ретте, оның шығу тегiн растайтын құжаттар ұсынылғанға дейiн тауар аталған елде шығарылған болып есептелмейдi. </w:t>
      </w:r>
      <w:r>
        <w:br/>
      </w:r>
      <w:r>
        <w:rPr>
          <w:rFonts w:ascii="Times New Roman"/>
          <w:b w:val="false"/>
          <w:i w:val="false"/>
          <w:color w:val="000000"/>
          <w:sz w:val="28"/>
        </w:rPr>
        <w:t xml:space="preserve">
      7. Кеден органдарының тауарлардың шығу тегi сертификаттарын қабылдауына жағдай кеден органдарында бланктердiң үлгiлерiнiң, мөрлердiң таңбасының, тұлғалардың қолдарының, сондай-ақ тауарлардың шығу тегi сертификаттарын растауға және беруге уәкiлеттi ұйымдардың мекен-жайларының болуы болып табылады. Аталған мәлiметтердi кеден органдарына оларды әкелiнетiн тауар шыққан елдiң уәкiлеттi органдарының ресми түрде алынғаннан кейiн орталық кеден органы бередi. </w:t>
      </w:r>
      <w:r>
        <w:br/>
      </w:r>
      <w:r>
        <w:rPr>
          <w:rFonts w:ascii="Times New Roman"/>
          <w:b w:val="false"/>
          <w:i w:val="false"/>
          <w:color w:val="000000"/>
          <w:sz w:val="28"/>
        </w:rPr>
        <w:t xml:space="preserve">
      8. Егер, тауардың шығу тегi сертификатын ұсыну талап етiлмесе, онда тауардың шыққан елi тауардың шығу тегi туралы декларациямен расталады.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50-бап. Тауардың шығу тегi себептерi бойынша тауарды босатудан бас </w:t>
      </w:r>
      <w:r>
        <w:br/>
      </w:r>
      <w:r>
        <w:rPr>
          <w:rFonts w:ascii="Times New Roman"/>
          <w:b w:val="false"/>
          <w:i w:val="false"/>
          <w:color w:val="000000"/>
          <w:sz w:val="28"/>
        </w:rPr>
        <w:t xml:space="preserve">
              тарту үшін негіздеме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 егер тауардың шыққан елi Қазақстан Республикасының заңнамасына немесе Қазақстан Республикасы қатысушы болып табылатын халықаралық шарттарға сәйкес тауарлары Қазақстан Республикасына әкелуге жатпайтын ел болып танылған жағдайда тауарларды босатудан бас тартады. Кеден органының аталған бастартуы декларантқа жазбаша нысанда ұсынылады. </w:t>
      </w:r>
      <w:r>
        <w:br/>
      </w:r>
      <w:r>
        <w:rPr>
          <w:rFonts w:ascii="Times New Roman"/>
          <w:b w:val="false"/>
          <w:i w:val="false"/>
          <w:color w:val="000000"/>
          <w:sz w:val="28"/>
        </w:rPr>
        <w:t xml:space="preserve">
      2. Қате ресiмделген тауардың шығу тегiнiң сертификатын немесе тауардың шығу тегi туралы декларацияны ұсыну осы баптың 1-тармағында көзделген жағдайларды қоспағанда оларды босатудан бастарту үшiн негiздеме болып табылмайды. </w:t>
      </w:r>
      <w:r>
        <w:br/>
      </w:r>
      <w:r>
        <w:rPr>
          <w:rFonts w:ascii="Times New Roman"/>
          <w:b w:val="false"/>
          <w:i w:val="false"/>
          <w:color w:val="000000"/>
          <w:sz w:val="28"/>
        </w:rPr>
        <w:t xml:space="preserve">
      3. Егер, тауардың шыққан елi анық расталмаған жағдайларда мұндай тауарларға қатысты екi есе көбейтiлген кеден баждарының ставкiлерi қолданылады. </w:t>
      </w:r>
      <w:r>
        <w:br/>
      </w:r>
      <w:r>
        <w:rPr>
          <w:rFonts w:ascii="Times New Roman"/>
          <w:b w:val="false"/>
          <w:i w:val="false"/>
          <w:color w:val="000000"/>
          <w:sz w:val="28"/>
        </w:rPr>
        <w:t xml:space="preserve">
      4. Осы баптың 2 және 3-тармақтарында көрсетiлген тауарларға қатысты кеден органының кеден декларациясы қабылдаған күннен бастап бiр жыл аяқталғанға дейiн аталған тауарлардың шыққан елiн растауды алуы шартымен преференциялдық режим қолданылады (қалпына келтiрiледi).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51-бап. Тауарлардың шыққан елiн айқындауға қатысты қосымша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тарифтiк преференциялары "тiкелей тиеу" тәртiбiнiң сақталуы шартымен ұсынылады. Қазақстан Республикасы қатысушы болып табылатын халықаралық шарттармен белгiленген жағдайда қатысушы елдер үшiн тарифтiк преференциялар ұсынудың шарты ретiнде "тiкелей сатып алулар" тәртiбiн орындау қажет. </w:t>
      </w:r>
      <w:r>
        <w:br/>
      </w:r>
      <w:r>
        <w:rPr>
          <w:rFonts w:ascii="Times New Roman"/>
          <w:b w:val="false"/>
          <w:i w:val="false"/>
          <w:color w:val="000000"/>
          <w:sz w:val="28"/>
        </w:rPr>
        <w:t xml:space="preserve">
      2. "Тiкелей тиеу" ретiнде аталған тауарлар транзит елдерiнде, оның iшiнде бұл елдердiң аумағында оларды уақытша қоймаға қойылуы немесе кедендiк қоймада болуы кезiнде кедендiк бақылауда болуы шартымен экономикалық, географиялық, техникалық немесе көлiктiк себептердiң салдарынан тауарлар бiр немесе бiрнеше мемлекеттердiң аумағы арқылы өткен жағдайларды қоспағанда тауарды өзге мемлекеттiң аумағы арқылы тасымалдамастан тауарды ол шыққан елден Қазақстан Республикасына жеткiзу ұғылады. </w:t>
      </w:r>
      <w:r>
        <w:br/>
      </w:r>
      <w:r>
        <w:rPr>
          <w:rFonts w:ascii="Times New Roman"/>
          <w:b w:val="false"/>
          <w:i w:val="false"/>
          <w:color w:val="000000"/>
          <w:sz w:val="28"/>
        </w:rPr>
        <w:t xml:space="preserve">
      3. "Тiкелей тиеу" тәртiптерiне мынадай шарттардың орындалуы: </w:t>
      </w:r>
      <w:r>
        <w:br/>
      </w:r>
      <w:r>
        <w:rPr>
          <w:rFonts w:ascii="Times New Roman"/>
          <w:b w:val="false"/>
          <w:i w:val="false"/>
          <w:color w:val="000000"/>
          <w:sz w:val="28"/>
        </w:rPr>
        <w:t xml:space="preserve">
      1) тауарлар олар шыққан елдiң аумағынан көрмелер немесе жәрмеңкелер өткiзiлетiн елдiң аумағына жеткiзiлуi және оларды өткiзу кезiнде кедендiк бақылауда қалуы; </w:t>
      </w:r>
      <w:r>
        <w:br/>
      </w:r>
      <w:r>
        <w:rPr>
          <w:rFonts w:ascii="Times New Roman"/>
          <w:b w:val="false"/>
          <w:i w:val="false"/>
          <w:color w:val="000000"/>
          <w:sz w:val="28"/>
        </w:rPr>
        <w:t xml:space="preserve">
      2) тауарлар оларды көрмеге немесе жәрмеңкеге жөнелткен сәттен бастап көрсетуден басқа қандай да болмасын өзге мақсаттарға пайдаланылмауы; </w:t>
      </w:r>
      <w:r>
        <w:br/>
      </w:r>
      <w:r>
        <w:rPr>
          <w:rFonts w:ascii="Times New Roman"/>
          <w:b w:val="false"/>
          <w:i w:val="false"/>
          <w:color w:val="000000"/>
          <w:sz w:val="28"/>
        </w:rPr>
        <w:t xml:space="preserve">
      3) тауарлардың Қазақстан Республикасына табиғи тозудың немесе тасымалдаудың (алып жүрудiң) және сақтаудың қалыпты жағдайларындағы кемуiнiң салдарынан тауарлардың жағдайының өзгеруi есептелместен олар көрмеге немесе жәрмеңкеге қойылған жағдайда жеткiзiлуi жағдайында көрмелерде немесе жәрмеңкелерде сатып алынған тауарлар да жатады. </w:t>
      </w:r>
      <w:r>
        <w:br/>
      </w:r>
      <w:r>
        <w:rPr>
          <w:rFonts w:ascii="Times New Roman"/>
          <w:b w:val="false"/>
          <w:i w:val="false"/>
          <w:color w:val="000000"/>
          <w:sz w:val="28"/>
        </w:rPr>
        <w:t xml:space="preserve">
      4. "Тiкелей сатып алу" тәртiбiне қазақстандық тұлға мен Қазақстан Республикасы қатысушы болып табылатын халықаралық шартқа қатысушы елдiң резидентiнiң арасындағы шарттың негiзiнде тауарлардың Қазақстан Республикасының кедендiк шекарасы арқылы тасымалдануы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9-ТАРАУ. СЫРТҚЫ ЭКОНОМИКАЛЫҚ ҚЫЗМЕТТIҢ ТАУАР </w:t>
      </w:r>
      <w:r>
        <w:br/>
      </w:r>
      <w:r>
        <w:rPr>
          <w:rFonts w:ascii="Times New Roman"/>
          <w:b w:val="false"/>
          <w:i w:val="false"/>
          <w:color w:val="000000"/>
          <w:sz w:val="28"/>
        </w:rPr>
        <w:t xml:space="preserve">
               НОМЕНКЛАТУРАСЫ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52-бап. Сыртқы экономикалық қызметтiң тауар номенклатурасы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Өзiне сандық белгi немесе сандық белгiлердiң тобы (жiктеу кодтары) түрiнде тауар топтарын, позицияларын, iшкi позицияларды, кiшi iшкi позицияларды қамтитын тауарларды жiктеушi. Жiктеудiң кез келген деңгейiндегi позицияларға ескертпелер, сондай-ақ Сыртқы экономикалық қызметтiң тауар номенклатурасын интерпретациялаудың негiзгi ережелерi Сыртқы экономикалық қызметтiң тауар номенклатурасының ажырамас бөлiгi болып табылады. </w:t>
      </w:r>
      <w:r>
        <w:br/>
      </w:r>
      <w:r>
        <w:rPr>
          <w:rFonts w:ascii="Times New Roman"/>
          <w:b w:val="false"/>
          <w:i w:val="false"/>
          <w:color w:val="000000"/>
          <w:sz w:val="28"/>
        </w:rPr>
        <w:t xml:space="preserve">
      2. Сыртқы экономикалық қызметтiң тауар номенклатурасы тарифтiк және тарифтiк емес реттеу, Қазақстан Республикасының кедендiк есебiн жүргiзу үшiн қолданылады. </w:t>
      </w:r>
      <w:r>
        <w:br/>
      </w:r>
      <w:r>
        <w:rPr>
          <w:rFonts w:ascii="Times New Roman"/>
          <w:b w:val="false"/>
          <w:i w:val="false"/>
          <w:color w:val="000000"/>
          <w:sz w:val="28"/>
        </w:rPr>
        <w:t xml:space="preserve">
      3. Сыртқы экономикалық қызметтiң тауар номенклатурасын Қазақстан Республикасының Yкiметi бекiтедi. </w:t>
      </w:r>
      <w:r>
        <w:br/>
      </w:r>
      <w:r>
        <w:rPr>
          <w:rFonts w:ascii="Times New Roman"/>
          <w:b w:val="false"/>
          <w:i w:val="false"/>
          <w:color w:val="000000"/>
          <w:sz w:val="28"/>
        </w:rPr>
        <w:t xml:space="preserve">
      4. Сыртқы экономикалық қызметтiң тауар номенклатурасының негiзiн Тауарларды сипаттаудың және кодтаудың үйлестiрiлген жүйесi және Тәуелсiз Мемлекеттер Достастығының Бiрыңғай сыртқы экономикалық қызметтiң тауар номенклатурасы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53-бап. Сыртқы экономикалық қызметтiң тауар номенклатурасын </w:t>
      </w:r>
      <w:r>
        <w:br/>
      </w:r>
      <w:r>
        <w:rPr>
          <w:rFonts w:ascii="Times New Roman"/>
          <w:b w:val="false"/>
          <w:i w:val="false"/>
          <w:color w:val="000000"/>
          <w:sz w:val="28"/>
        </w:rPr>
        <w:t xml:space="preserve">
              жүргiзудiң негiздерi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орталық кеден органы Сыртқы экономикалық қызметтiң тауар номенклатурасын жүргiзудi жүзеге асырады, атап айтқанда: </w:t>
      </w:r>
      <w:r>
        <w:br/>
      </w:r>
      <w:r>
        <w:rPr>
          <w:rFonts w:ascii="Times New Roman"/>
          <w:b w:val="false"/>
          <w:i w:val="false"/>
          <w:color w:val="000000"/>
          <w:sz w:val="28"/>
        </w:rPr>
        <w:t xml:space="preserve">
      1) халықаралық ұйымдарда халықаралық негiздердi әзiрлеу, өзгерту, толықтыру, түсiндiру және қолдану бөлiгiнде Қазақстан тарапын бiлдiредi; </w:t>
      </w:r>
      <w:r>
        <w:br/>
      </w:r>
      <w:r>
        <w:rPr>
          <w:rFonts w:ascii="Times New Roman"/>
          <w:b w:val="false"/>
          <w:i w:val="false"/>
          <w:color w:val="000000"/>
          <w:sz w:val="28"/>
        </w:rPr>
        <w:t xml:space="preserve">
      2) Сыртқы экономикалық қызметтiң тауар номенклатурасының халықаралық негіздерiнiң өзгерулерi мен толықтыруларын, бұл негiздердi халықаралық түсiнiктеулердi ұғындыруларды және түсiндiру жөнiндегi шешiмдердi қадағалауды қамтамасыз етедi; </w:t>
      </w:r>
      <w:r>
        <w:br/>
      </w:r>
      <w:r>
        <w:rPr>
          <w:rFonts w:ascii="Times New Roman"/>
          <w:b w:val="false"/>
          <w:i w:val="false"/>
          <w:color w:val="000000"/>
          <w:sz w:val="28"/>
        </w:rPr>
        <w:t xml:space="preserve">
      3) Сыртқы экономикалық қызметтiң тауар номенклатурасын оның халықаралық негiзiне сәйкес келтiруi жөнiндегi Қазақстан Республикасының Үкiметiне ұсыныс енгiзедi; </w:t>
      </w:r>
      <w:r>
        <w:br/>
      </w:r>
      <w:r>
        <w:rPr>
          <w:rFonts w:ascii="Times New Roman"/>
          <w:b w:val="false"/>
          <w:i w:val="false"/>
          <w:color w:val="000000"/>
          <w:sz w:val="28"/>
        </w:rPr>
        <w:t xml:space="preserve">
      4) мүдделi мемлекеттiк органдармен бiрлесiп Сыртқы экономикалық қызметтiң тауар номенклатурасын әзiрлеу, өзгерту және толықтыру туралы ұсыныстар дайындауды қамтамасыз етедi; </w:t>
      </w:r>
      <w:r>
        <w:br/>
      </w:r>
      <w:r>
        <w:rPr>
          <w:rFonts w:ascii="Times New Roman"/>
          <w:b w:val="false"/>
          <w:i w:val="false"/>
          <w:color w:val="000000"/>
          <w:sz w:val="28"/>
        </w:rPr>
        <w:t xml:space="preserve">
      5) Сыртқы экономикалық қызметтiң тауар номенклатурасының эталондық данасын әзірлейдi және өзектiлендiрiлген жағдайда ұстап тұрады; </w:t>
      </w:r>
      <w:r>
        <w:br/>
      </w:r>
      <w:r>
        <w:rPr>
          <w:rFonts w:ascii="Times New Roman"/>
          <w:b w:val="false"/>
          <w:i w:val="false"/>
          <w:color w:val="000000"/>
          <w:sz w:val="28"/>
        </w:rPr>
        <w:t xml:space="preserve">
      6) Сыртқы экономикалық қызметтiң тауар номенклатурасын жариялауды қамтамасыз етедi; </w:t>
      </w:r>
      <w:r>
        <w:br/>
      </w:r>
      <w:r>
        <w:rPr>
          <w:rFonts w:ascii="Times New Roman"/>
          <w:b w:val="false"/>
          <w:i w:val="false"/>
          <w:color w:val="000000"/>
          <w:sz w:val="28"/>
        </w:rPr>
        <w:t xml:space="preserve">
      7) жекелеген тауарларды жiктеу жөнiндегi орындау үшiн мiндеттi шешiмдердi әзірлейдi, бекiтедi және жариялауды қамтамасыз етедi; </w:t>
      </w:r>
      <w:r>
        <w:br/>
      </w:r>
      <w:r>
        <w:rPr>
          <w:rFonts w:ascii="Times New Roman"/>
          <w:b w:val="false"/>
          <w:i w:val="false"/>
          <w:color w:val="000000"/>
          <w:sz w:val="28"/>
        </w:rPr>
        <w:t xml:space="preserve">
      8) Сыртқы экономикалық қызметтің тауар номенклатурасын жүргiзу үшiн қажеттi өзге де функцияларды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54-бап. Тауарларды жiктеу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оларды декларациялау кезiнде жiктеуге жатады, яғни тауарларға қатысты Сыртқы экономикалық қызметтiң тауар номенклатурасы бойынша жiктеу коды (жiктеу кодтары) айқындалады. </w:t>
      </w:r>
      <w:r>
        <w:br/>
      </w:r>
      <w:r>
        <w:rPr>
          <w:rFonts w:ascii="Times New Roman"/>
          <w:b w:val="false"/>
          <w:i w:val="false"/>
          <w:color w:val="000000"/>
          <w:sz w:val="28"/>
        </w:rPr>
        <w:t xml:space="preserve">
      2. Тауарларды декларациялау кезiнде декларант олардың жiктеу кодын </w:t>
      </w:r>
    </w:p>
    <w:bookmarkEnd w:id="17"/>
    <w:bookmarkStart w:name="z92"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қате көрсеткен жағдайда кеден органы аталған тауарды өз бетiнше жiктеуге </w:t>
      </w:r>
    </w:p>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xml:space="preserve">     3. Кеден органдарының тауарларды жiктеу жөнiндегi шешiмi мiндеттi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4. Сыртқы экономикалық қызметтiң тауар номенклатурасына сәйкес </w:t>
      </w:r>
    </w:p>
    <w:p>
      <w:pPr>
        <w:spacing w:after="0"/>
        <w:ind w:left="0"/>
        <w:jc w:val="both"/>
      </w:pPr>
      <w:r>
        <w:rPr>
          <w:rFonts w:ascii="Times New Roman"/>
          <w:b w:val="false"/>
          <w:i w:val="false"/>
          <w:color w:val="000000"/>
          <w:sz w:val="28"/>
        </w:rPr>
        <w:t xml:space="preserve">тауарлар кодын және тауар iлеспе құжаттарында, сондай-ақ қорытындыларда, </w:t>
      </w:r>
    </w:p>
    <w:p>
      <w:pPr>
        <w:spacing w:after="0"/>
        <w:ind w:left="0"/>
        <w:jc w:val="both"/>
      </w:pPr>
      <w:r>
        <w:rPr>
          <w:rFonts w:ascii="Times New Roman"/>
          <w:b w:val="false"/>
          <w:i w:val="false"/>
          <w:color w:val="000000"/>
          <w:sz w:val="28"/>
        </w:rPr>
        <w:t xml:space="preserve">анықтамаларда, сараптама ұйымдары беретiн сараптау актiлерiнде </w:t>
      </w:r>
    </w:p>
    <w:p>
      <w:pPr>
        <w:spacing w:after="0"/>
        <w:ind w:left="0"/>
        <w:jc w:val="both"/>
      </w:pPr>
      <w:r>
        <w:rPr>
          <w:rFonts w:ascii="Times New Roman"/>
          <w:b w:val="false"/>
          <w:i w:val="false"/>
          <w:color w:val="000000"/>
          <w:sz w:val="28"/>
        </w:rPr>
        <w:t xml:space="preserve">көрсетiлетiн мәлiметтердi кеден органдары тауарларды жiктеу кезiнде </w:t>
      </w:r>
    </w:p>
    <w:p>
      <w:pPr>
        <w:spacing w:after="0"/>
        <w:ind w:left="0"/>
        <w:jc w:val="both"/>
      </w:pPr>
      <w:r>
        <w:rPr>
          <w:rFonts w:ascii="Times New Roman"/>
          <w:b w:val="false"/>
          <w:i w:val="false"/>
          <w:color w:val="000000"/>
          <w:sz w:val="28"/>
        </w:rPr>
        <w:t>көмекшi (ақпараттық) сипаттағы ретiнде қарастырады.</w:t>
      </w:r>
    </w:p>
    <w:p>
      <w:pPr>
        <w:spacing w:after="0"/>
        <w:ind w:left="0"/>
        <w:jc w:val="both"/>
      </w:pPr>
      <w:r>
        <w:rPr>
          <w:rFonts w:ascii="Times New Roman"/>
          <w:b w:val="false"/>
          <w:i w:val="false"/>
          <w:color w:val="000000"/>
          <w:sz w:val="28"/>
        </w:rPr>
        <w:t xml:space="preserve">     5. Тұлғаның сұрау салуы бойынша кеден органы осы бөлiмге сәйкес </w:t>
      </w:r>
    </w:p>
    <w:p>
      <w:pPr>
        <w:spacing w:after="0"/>
        <w:ind w:left="0"/>
        <w:jc w:val="both"/>
      </w:pPr>
      <w:r>
        <w:rPr>
          <w:rFonts w:ascii="Times New Roman"/>
          <w:b w:val="false"/>
          <w:i w:val="false"/>
          <w:color w:val="000000"/>
          <w:sz w:val="28"/>
        </w:rPr>
        <w:t>тауардың жiктемесi бойынша алдын ала шешiм қабылдайды.</w:t>
      </w:r>
    </w:p>
    <w:p>
      <w:pPr>
        <w:spacing w:after="0"/>
        <w:ind w:left="0"/>
        <w:jc w:val="both"/>
      </w:pPr>
      <w:r>
        <w:rPr>
          <w:rFonts w:ascii="Times New Roman"/>
          <w:b w:val="false"/>
          <w:i w:val="false"/>
          <w:color w:val="000000"/>
          <w:sz w:val="28"/>
        </w:rPr>
        <w:t>     10-ТАРАУ. АЛДЫН-АЛА ШЕШIМ</w:t>
      </w:r>
    </w:p>
    <w:p>
      <w:pPr>
        <w:spacing w:after="0"/>
        <w:ind w:left="0"/>
        <w:jc w:val="both"/>
      </w:pPr>
      <w:r>
        <w:rPr>
          <w:rFonts w:ascii="Times New Roman"/>
          <w:b w:val="false"/>
          <w:i w:val="false"/>
          <w:color w:val="000000"/>
          <w:sz w:val="28"/>
        </w:rPr>
        <w:t>     55-бап. Алдын ала шешiм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бекеттерi мен бақылау өткiзу пункттерiн қоспағанда кеден органдары тұлғаның (өтiнiш берушiнiң) өтiнiшi бойынша нақты тауарға қатысты Сыртқы экономикалық қызметтiң тауар номенклатурасына сәйкес тауарлардың жiктемесiне қатысты алдын ала шешiм қабылдайды. </w:t>
      </w:r>
      <w:r>
        <w:br/>
      </w:r>
      <w:r>
        <w:rPr>
          <w:rFonts w:ascii="Times New Roman"/>
          <w:b w:val="false"/>
          <w:i w:val="false"/>
          <w:color w:val="000000"/>
          <w:sz w:val="28"/>
        </w:rPr>
        <w:t xml:space="preserve">
      2. Осы баптың 1-тармағында көрсетiлген кеден органдары осы Кодекстiң ережелерiне сәйкес тауардың шыққан елiн және кедендiк құнын айқындаудың методологиясын қолдану жөнiнде алдын ала шешiм қабылдауға құқылы. Көрсетiлген мәселелер бойынша алдын ала шешiм қабылдау туралы сұраумен өтiнiм жасаудың тәртiбi мен нысаны осы тарауда белгiленген тәртiптi қолдана отырып орталық кеден органы айқындайды. </w:t>
      </w:r>
      <w:r>
        <w:br/>
      </w:r>
      <w:r>
        <w:rPr>
          <w:rFonts w:ascii="Times New Roman"/>
          <w:b w:val="false"/>
          <w:i w:val="false"/>
          <w:color w:val="000000"/>
          <w:sz w:val="28"/>
        </w:rPr>
        <w:t xml:space="preserve">
      3. Алдын ала шешiмдi қабылдау үшiн осы Кодекстiң 321-бабына сәйкес белгiленген кеден алымы өндiрiп алынады. </w:t>
      </w:r>
      <w:r>
        <w:br/>
      </w:r>
      <w:r>
        <w:rPr>
          <w:rFonts w:ascii="Times New Roman"/>
          <w:b w:val="false"/>
          <w:i w:val="false"/>
          <w:color w:val="000000"/>
          <w:sz w:val="28"/>
        </w:rPr>
        <w:t>
 </w:t>
      </w:r>
      <w:r>
        <w:br/>
      </w:r>
      <w:r>
        <w:rPr>
          <w:rFonts w:ascii="Times New Roman"/>
          <w:b w:val="false"/>
          <w:i w:val="false"/>
          <w:color w:val="000000"/>
          <w:sz w:val="28"/>
        </w:rPr>
        <w:t xml:space="preserve">
      56-бап. Алдын-ала шешiм қабылдау туралы өтiнiш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Өтiнiш берушi Қазақстан Республикасының кеден органына жазбаша нысанда жазылған осы Кодекстiң 55-бабында көрсетiлген өтiнiштi жолдайды. </w:t>
      </w:r>
      <w:r>
        <w:br/>
      </w:r>
      <w:r>
        <w:rPr>
          <w:rFonts w:ascii="Times New Roman"/>
          <w:b w:val="false"/>
          <w:i w:val="false"/>
          <w:color w:val="000000"/>
          <w:sz w:val="28"/>
        </w:rPr>
        <w:t xml:space="preserve">
      2. Өтiнiш тауар туралы алдын ала шешiм қабылдау үшiн қажеттi мәлiметтердi қамтуы тиiс. Өтiнiш берумен бiр уақытта тауарлардың сипаттамасы, олардың фото суреттерi, сызбалары, коммерциялық, техникалық не алдын ала шешiм қабылдау үшiн қажеттi өзге де құжаттар ұсынылады. Мүмкiн болған жағдайда алдын ала шешiм қабылданатын тауардың сынамалары мен үлгiлерi де ұсынылады. </w:t>
      </w:r>
      <w:r>
        <w:br/>
      </w:r>
      <w:r>
        <w:rPr>
          <w:rFonts w:ascii="Times New Roman"/>
          <w:b w:val="false"/>
          <w:i w:val="false"/>
          <w:color w:val="000000"/>
          <w:sz w:val="28"/>
        </w:rPr>
        <w:t xml:space="preserve">
      3. Өтiнiштi кеден органы қарайды және алдын ала шешiм, егер өзге де ақпараттар не сараптама жүргiзу талап етiлмесе өтiнiштi тiркеу күнiнен бастап он жұмыс күнiнiң iшiнде берiледi. </w:t>
      </w:r>
      <w:r>
        <w:br/>
      </w:r>
      <w:r>
        <w:rPr>
          <w:rFonts w:ascii="Times New Roman"/>
          <w:b w:val="false"/>
          <w:i w:val="false"/>
          <w:color w:val="000000"/>
          <w:sz w:val="28"/>
        </w:rPr>
        <w:t xml:space="preserve">
      4. Егер, өтiнiш берушi ұсынған мәлiметтер алдын ала шешiм қабылдау үшiн жеткiлiксiз болса кеден органы тұлғаны оларды ұсыну үшiн мерзiм белгiлеу арқылы дәлелдеме ұсынудың қажеттiгi туралы құлақтандырады. Егер, дәлелдеме белгiленген мерзiмде ұсынылмаса алдын ала шешiм қабылдау туралы өтiнiш қабыл алынбайды. </w:t>
      </w:r>
      <w:r>
        <w:br/>
      </w:r>
      <w:r>
        <w:rPr>
          <w:rFonts w:ascii="Times New Roman"/>
          <w:b w:val="false"/>
          <w:i w:val="false"/>
          <w:color w:val="000000"/>
          <w:sz w:val="28"/>
        </w:rPr>
        <w:t xml:space="preserve">
      Дәлелдеме ұсынудың жалпы мерзiмi өтiнiш берушiнi жазбаша құлақтандырған сәттен бастап бiр айдан аспауы тиiс. </w:t>
      </w:r>
      <w:r>
        <w:br/>
      </w:r>
      <w:r>
        <w:rPr>
          <w:rFonts w:ascii="Times New Roman"/>
          <w:b w:val="false"/>
          <w:i w:val="false"/>
          <w:color w:val="000000"/>
          <w:sz w:val="28"/>
        </w:rPr>
        <w:t xml:space="preserve">
      5. Алдын ала шешiм қабылдауы туралы өтiнiш қабыл алынбаған жағдайда </w:t>
      </w:r>
    </w:p>
    <w:bookmarkEnd w:id="19"/>
    <w:bookmarkStart w:name="z95"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кеден органы жетi жұмыс күнiнiң iшiнде өтiнiш берушiге жазбаша дәлелдi </w:t>
      </w:r>
    </w:p>
    <w:p>
      <w:pPr>
        <w:spacing w:after="0"/>
        <w:ind w:left="0"/>
        <w:jc w:val="both"/>
      </w:pPr>
      <w:r>
        <w:rPr>
          <w:rFonts w:ascii="Times New Roman"/>
          <w:b w:val="false"/>
          <w:i w:val="false"/>
          <w:color w:val="000000"/>
          <w:sz w:val="28"/>
        </w:rPr>
        <w:t>бастарту ұсынуға мiндеттi.</w:t>
      </w:r>
    </w:p>
    <w:p>
      <w:pPr>
        <w:spacing w:after="0"/>
        <w:ind w:left="0"/>
        <w:jc w:val="both"/>
      </w:pPr>
      <w:r>
        <w:rPr>
          <w:rFonts w:ascii="Times New Roman"/>
          <w:b w:val="false"/>
          <w:i w:val="false"/>
          <w:color w:val="000000"/>
          <w:sz w:val="28"/>
        </w:rPr>
        <w:t xml:space="preserve">     Өтiнiштi қабыл алмау, өтiнiш берушiнiң өтiнiштi қабыл алмауы үшiн </w:t>
      </w:r>
    </w:p>
    <w:p>
      <w:pPr>
        <w:spacing w:after="0"/>
        <w:ind w:left="0"/>
        <w:jc w:val="both"/>
      </w:pPr>
      <w:r>
        <w:rPr>
          <w:rFonts w:ascii="Times New Roman"/>
          <w:b w:val="false"/>
          <w:i w:val="false"/>
          <w:color w:val="000000"/>
          <w:sz w:val="28"/>
        </w:rPr>
        <w:t xml:space="preserve">негiз болған себептердi жоюы шартымен алдын ала шешiм қабылдау туралы </w:t>
      </w:r>
    </w:p>
    <w:p>
      <w:pPr>
        <w:spacing w:after="0"/>
        <w:ind w:left="0"/>
        <w:jc w:val="both"/>
      </w:pPr>
      <w:r>
        <w:rPr>
          <w:rFonts w:ascii="Times New Roman"/>
          <w:b w:val="false"/>
          <w:i w:val="false"/>
          <w:color w:val="000000"/>
          <w:sz w:val="28"/>
        </w:rPr>
        <w:t>қайталап жүгінуiне кедергi болмайды.</w:t>
      </w:r>
    </w:p>
    <w:p>
      <w:pPr>
        <w:spacing w:after="0"/>
        <w:ind w:left="0"/>
        <w:jc w:val="both"/>
      </w:pPr>
      <w:r>
        <w:rPr>
          <w:rFonts w:ascii="Times New Roman"/>
          <w:b w:val="false"/>
          <w:i w:val="false"/>
          <w:color w:val="000000"/>
          <w:sz w:val="28"/>
        </w:rPr>
        <w:t xml:space="preserve">     6. Кеден органдарының алдын ала шешiм қабылдауына не оны </w:t>
      </w:r>
    </w:p>
    <w:p>
      <w:pPr>
        <w:spacing w:after="0"/>
        <w:ind w:left="0"/>
        <w:jc w:val="both"/>
      </w:pPr>
      <w:r>
        <w:rPr>
          <w:rFonts w:ascii="Times New Roman"/>
          <w:b w:val="false"/>
          <w:i w:val="false"/>
          <w:color w:val="000000"/>
          <w:sz w:val="28"/>
        </w:rPr>
        <w:t>қабылдамауына осы Кодексте белгiленген тәртiппен шағым жасауы мүмкiн.</w:t>
      </w:r>
    </w:p>
    <w:p>
      <w:pPr>
        <w:spacing w:after="0"/>
        <w:ind w:left="0"/>
        <w:jc w:val="both"/>
      </w:pPr>
      <w:r>
        <w:rPr>
          <w:rFonts w:ascii="Times New Roman"/>
          <w:b w:val="false"/>
          <w:i w:val="false"/>
          <w:color w:val="000000"/>
          <w:sz w:val="28"/>
        </w:rPr>
        <w:t>     57-бап. Алдын-ала шешiмнiң қолданылу мерзiмi</w:t>
      </w:r>
    </w:p>
    <w:p>
      <w:pPr>
        <w:spacing w:after="0"/>
        <w:ind w:left="0"/>
        <w:jc w:val="both"/>
      </w:pPr>
      <w:r>
        <w:rPr>
          <w:rFonts w:ascii="Times New Roman"/>
          <w:b w:val="false"/>
          <w:i w:val="false"/>
          <w:color w:val="000000"/>
          <w:sz w:val="28"/>
        </w:rPr>
        <w:t xml:space="preserve">     Кеден органдарының алдын ала шешiмi ол қабылдаған сәттен бастап үш </w:t>
      </w:r>
    </w:p>
    <w:p>
      <w:pPr>
        <w:spacing w:after="0"/>
        <w:ind w:left="0"/>
        <w:jc w:val="both"/>
      </w:pPr>
      <w:r>
        <w:rPr>
          <w:rFonts w:ascii="Times New Roman"/>
          <w:b w:val="false"/>
          <w:i w:val="false"/>
          <w:color w:val="000000"/>
          <w:sz w:val="28"/>
        </w:rPr>
        <w:t>жыл бойы қолданылады.</w:t>
      </w:r>
    </w:p>
    <w:p>
      <w:pPr>
        <w:spacing w:after="0"/>
        <w:ind w:left="0"/>
        <w:jc w:val="both"/>
      </w:pPr>
      <w:r>
        <w:rPr>
          <w:rFonts w:ascii="Times New Roman"/>
          <w:b w:val="false"/>
          <w:i w:val="false"/>
          <w:color w:val="000000"/>
          <w:sz w:val="28"/>
        </w:rPr>
        <w:t>     58-бап. Алдын ала шешiмдi тоқтату немесе өзгерту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орталық кеден органы өзi не кеден басқармасы және кеден қабылдаған алдын ала шешiмдi тоқтата немесе өзгерте алады. </w:t>
      </w:r>
      <w:r>
        <w:br/>
      </w:r>
      <w:r>
        <w:rPr>
          <w:rFonts w:ascii="Times New Roman"/>
          <w:b w:val="false"/>
          <w:i w:val="false"/>
          <w:color w:val="000000"/>
          <w:sz w:val="28"/>
        </w:rPr>
        <w:t xml:space="preserve">
      2. Алдын ала шешiмдi тоқтату, егер мұндай шешiм өтiнiш берушi ұсынған толық емес немесе дұрыс емес ақпараттың негiзiнде қабылданған болса, егер толық және дұрыс ақпарат ұсыну кезiнде басқа алдын ала шешiм қабылданған болса жүргiзiледi. </w:t>
      </w:r>
      <w:r>
        <w:br/>
      </w:r>
      <w:r>
        <w:rPr>
          <w:rFonts w:ascii="Times New Roman"/>
          <w:b w:val="false"/>
          <w:i w:val="false"/>
          <w:color w:val="000000"/>
          <w:sz w:val="28"/>
        </w:rPr>
        <w:t xml:space="preserve">
      Тоқтату алдын ала шешiм қабылданған күннен бастап күшiне енедi. </w:t>
      </w:r>
      <w:r>
        <w:br/>
      </w:r>
      <w:r>
        <w:rPr>
          <w:rFonts w:ascii="Times New Roman"/>
          <w:b w:val="false"/>
          <w:i w:val="false"/>
          <w:color w:val="000000"/>
          <w:sz w:val="28"/>
        </w:rPr>
        <w:t xml:space="preserve">
      3. Алдын ала шешiмдi өзгерту мынадай: </w:t>
      </w:r>
      <w:r>
        <w:br/>
      </w:r>
      <w:r>
        <w:rPr>
          <w:rFonts w:ascii="Times New Roman"/>
          <w:b w:val="false"/>
          <w:i w:val="false"/>
          <w:color w:val="000000"/>
          <w:sz w:val="28"/>
        </w:rPr>
        <w:t xml:space="preserve">
      1) Дүниежүзiлiк кеден ұйымы Қазақстан Республикасында қолдану үшiн мiндеттi шешiмдер қабылдаған; </w:t>
      </w:r>
      <w:r>
        <w:br/>
      </w:r>
      <w:r>
        <w:rPr>
          <w:rFonts w:ascii="Times New Roman"/>
          <w:b w:val="false"/>
          <w:i w:val="false"/>
          <w:color w:val="000000"/>
          <w:sz w:val="28"/>
        </w:rPr>
        <w:t xml:space="preserve">
      2) нәтижесiнде алдын ала шешiм бұл шарттардың нормаларына қайшы келетiн Қазақстан Республикасы қатысушы болып табылатын халықаралық шарттар жасалған; </w:t>
      </w:r>
      <w:r>
        <w:br/>
      </w:r>
      <w:r>
        <w:rPr>
          <w:rFonts w:ascii="Times New Roman"/>
          <w:b w:val="false"/>
          <w:i w:val="false"/>
          <w:color w:val="000000"/>
          <w:sz w:val="28"/>
        </w:rPr>
        <w:t xml:space="preserve">
      3) Қазақстан Республикасының кеден заңдары алдын ала шешiм қабылдау бөлiгiнде өзгерген; </w:t>
      </w:r>
      <w:r>
        <w:br/>
      </w:r>
      <w:r>
        <w:rPr>
          <w:rFonts w:ascii="Times New Roman"/>
          <w:b w:val="false"/>
          <w:i w:val="false"/>
          <w:color w:val="000000"/>
          <w:sz w:val="28"/>
        </w:rPr>
        <w:t xml:space="preserve">
      4) алдын ала шешiм қабылдау кезiнде жол берiлген заң бұзушылықтар анықталған жағдайларда жүргiзiледi. </w:t>
      </w:r>
      <w:r>
        <w:br/>
      </w:r>
      <w:r>
        <w:rPr>
          <w:rFonts w:ascii="Times New Roman"/>
          <w:b w:val="false"/>
          <w:i w:val="false"/>
          <w:color w:val="000000"/>
          <w:sz w:val="28"/>
        </w:rPr>
        <w:t xml:space="preserve">
      4. Алдын ала шешiмдi өзгерту тұлғаларды өзгерту туралы қабылданған шешiм туралы құлақтандырғаннан кейiн ғана күшiне енедi. </w:t>
      </w:r>
      <w:r>
        <w:br/>
      </w:r>
      <w:r>
        <w:rPr>
          <w:rFonts w:ascii="Times New Roman"/>
          <w:b w:val="false"/>
          <w:i w:val="false"/>
          <w:color w:val="000000"/>
          <w:sz w:val="28"/>
        </w:rPr>
        <w:t xml:space="preserve">
      Нәтижесiнде алдын ала шешiм қолданылып жүрген кеден заңдарына қайшы келетiн Қазақстан Республикасының кеден заңдары өзгерген жағдайда Қазақстан Республикасы кеден органдарының шешiмi Қазақстан Республикасының кеден iсi саласындағы нормативтiк құқықтық актiсi қолдануға енгiзiлген сәттен бастап күшiн жойған болып танылады. </w:t>
      </w:r>
      <w:r>
        <w:br/>
      </w:r>
      <w:r>
        <w:rPr>
          <w:rFonts w:ascii="Times New Roman"/>
          <w:b w:val="false"/>
          <w:i w:val="false"/>
          <w:color w:val="000000"/>
          <w:sz w:val="28"/>
        </w:rPr>
        <w:t xml:space="preserve">
      5. Алдын ала шешiмдi алушыға жоғарыда көрсетiлген жағдайларда тоқтатудың немесе өзгертудiң себептерi көрсетiлетiн жазбаша құлақтандыру жалданады. </w:t>
      </w:r>
      <w:r>
        <w:br/>
      </w:r>
      <w:r>
        <w:rPr>
          <w:rFonts w:ascii="Times New Roman"/>
          <w:b w:val="false"/>
          <w:i w:val="false"/>
          <w:color w:val="000000"/>
          <w:sz w:val="28"/>
        </w:rPr>
        <w:t xml:space="preserve">
      6. Алдын ала шешiмдi тоқтату немесе өзгерту кезiнде алдын ала шешiм қабылдау үшiн алымдар мұндай тоқтату немесе өзгерту кеден органы жол берген қатеге байланысты болған жағдайларды қоспағанда қайтаруға жатпайды. </w:t>
      </w:r>
      <w:r>
        <w:br/>
      </w:r>
      <w:r>
        <w:rPr>
          <w:rFonts w:ascii="Times New Roman"/>
          <w:b w:val="false"/>
          <w:i w:val="false"/>
          <w:color w:val="000000"/>
          <w:sz w:val="28"/>
        </w:rPr>
        <w:t>
 </w:t>
      </w:r>
      <w:r>
        <w:br/>
      </w:r>
      <w:r>
        <w:rPr>
          <w:rFonts w:ascii="Times New Roman"/>
          <w:b w:val="false"/>
          <w:i w:val="false"/>
          <w:color w:val="000000"/>
          <w:sz w:val="28"/>
        </w:rPr>
        <w:t xml:space="preserve">
      59-бап. Алдын-ала шешiмнiң жариялылығы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органдары қабылдаған алдын ала шешiм құпия болып табылатын ақпараттарды қоспағанда жариялануы және жазбаша сұрату бойынша кез-келген тұлғаға ұсынылуы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60-бап. Тауарды кедендiк ресiмдеу кезiнде алдын-ала шешiм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Кодекстiң 55-бабында көрсетiлген, кеден органдары қабылдаған алдын-ала шешiм кеден органдары үшiн мiндеттi болып табылады. </w:t>
      </w:r>
      <w:r>
        <w:br/>
      </w:r>
      <w:r>
        <w:rPr>
          <w:rFonts w:ascii="Times New Roman"/>
          <w:b w:val="false"/>
          <w:i w:val="false"/>
          <w:color w:val="000000"/>
          <w:sz w:val="28"/>
        </w:rPr>
        <w:t xml:space="preserve">
      2. Алдын ала шешiм кеден органына кеден декларациясымен бiр уақытта ұсынылады. </w:t>
      </w:r>
      <w:r>
        <w:br/>
      </w:r>
      <w:r>
        <w:rPr>
          <w:rFonts w:ascii="Times New Roman"/>
          <w:b w:val="false"/>
          <w:i w:val="false"/>
          <w:color w:val="000000"/>
          <w:sz w:val="28"/>
        </w:rPr>
        <w:t xml:space="preserve">
      3. Кедендiк ресiмдеу және кедендiк бақылау мақсаттары үшiн алдын ала шешiмнiң түпнұсқасы не осы Кодекстiң 55-бабында көрсетiлген, осындай шешiмдi берген кеден органы растаған көшiрмесi пайдаланылады. </w:t>
      </w:r>
      <w:r>
        <w:br/>
      </w:r>
      <w:r>
        <w:rPr>
          <w:rFonts w:ascii="Times New Roman"/>
          <w:b w:val="false"/>
          <w:i w:val="false"/>
          <w:color w:val="000000"/>
          <w:sz w:val="28"/>
        </w:rPr>
        <w:t xml:space="preserve">
      4. Партиялармен түрлi уақыттарда және (немесе) түрлi кеден органдарына жүзеге асырылатын сол бiр тауарды жеткiзу жағдайында тауарды жiктеу жөнiндегi алдын ала шешiмдi тауардың алғашқы партиясын кедендiк ресiмдеудi жүзеге асыратын кеден органы қабылдайды, бұл ретте бiрегей тауардың одан кейiнгi партияларын ресiмдеу үшiн алдын ала шешiмнiң мұндай шешiмдi қабылдаған кеден органы растаған көшiрмелерiн пайдалануға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5-БӨЛIМ. ТАУАРЛАР МЕН КӨЛIК ҚҰРАЛДАРЫН ӨТКIЗУГЕ </w:t>
      </w:r>
      <w:r>
        <w:br/>
      </w:r>
      <w:r>
        <w:rPr>
          <w:rFonts w:ascii="Times New Roman"/>
          <w:b w:val="false"/>
          <w:i w:val="false"/>
          <w:color w:val="000000"/>
          <w:sz w:val="28"/>
        </w:rPr>
        <w:t xml:space="preserve">
               БАЙЛАНЫСТЫ АЛДЫН-АЛА ОПЕРАЦИЯЛАР МЕН КЕДЕНДIК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10-ТАРАУ. ТАУАРЛАР МЕН КӨЛIК ҚҰРАЛДАРЫН ҚАЗАҚСТАН </w:t>
      </w:r>
      <w:r>
        <w:br/>
      </w:r>
      <w:r>
        <w:rPr>
          <w:rFonts w:ascii="Times New Roman"/>
          <w:b w:val="false"/>
          <w:i w:val="false"/>
          <w:color w:val="000000"/>
          <w:sz w:val="28"/>
        </w:rPr>
        <w:t xml:space="preserve">
                РЕСПУБЛИКАСЫНЫҢ КЕДЕНДIК ШЕКАРАСЫ АРҚЫЛЫ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61-бап. Тауарлар мен көлiк құралдарын Қазақстан Республикасының </w:t>
      </w:r>
      <w:r>
        <w:br/>
      </w:r>
      <w:r>
        <w:rPr>
          <w:rFonts w:ascii="Times New Roman"/>
          <w:b w:val="false"/>
          <w:i w:val="false"/>
          <w:color w:val="000000"/>
          <w:sz w:val="28"/>
        </w:rPr>
        <w:t xml:space="preserve">
              кедендiк шекарасына өткiзу кезiнде алдын-ала операцияларды </w:t>
      </w:r>
      <w:r>
        <w:br/>
      </w:r>
      <w:r>
        <w:rPr>
          <w:rFonts w:ascii="Times New Roman"/>
          <w:b w:val="false"/>
          <w:i w:val="false"/>
          <w:color w:val="000000"/>
          <w:sz w:val="28"/>
        </w:rPr>
        <w:t xml:space="preserve">
              жүзеге асырудың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Қазақстан Республикасының кедендiк шекарасына өткiзу кезiнде алдын ала операциялар мынадай тәртiппен жүзеге асырылады: </w:t>
      </w:r>
      <w:r>
        <w:br/>
      </w:r>
      <w:r>
        <w:rPr>
          <w:rFonts w:ascii="Times New Roman"/>
          <w:b w:val="false"/>
          <w:i w:val="false"/>
          <w:color w:val="000000"/>
          <w:sz w:val="28"/>
        </w:rPr>
        <w:t xml:space="preserve">
      1) Қазақстан Республикасының кедендiк шекарасынан өту; </w:t>
      </w:r>
      <w:r>
        <w:br/>
      </w:r>
      <w:r>
        <w:rPr>
          <w:rFonts w:ascii="Times New Roman"/>
          <w:b w:val="false"/>
          <w:i w:val="false"/>
          <w:color w:val="000000"/>
          <w:sz w:val="28"/>
        </w:rPr>
        <w:t xml:space="preserve">
      2) Қазақстан Республикасының кедендiк шекарасын өтуi туралы кеден органдарын құлақтандыру; </w:t>
      </w:r>
      <w:r>
        <w:br/>
      </w:r>
      <w:r>
        <w:rPr>
          <w:rFonts w:ascii="Times New Roman"/>
          <w:b w:val="false"/>
          <w:i w:val="false"/>
          <w:color w:val="000000"/>
          <w:sz w:val="28"/>
        </w:rPr>
        <w:t xml:space="preserve">
      3) Қазақстан Республикасының кедендiк шекарасы арқылы өткiзу пунктiнде алдын ала кедендiк ресiмдеу; </w:t>
      </w:r>
      <w:r>
        <w:br/>
      </w:r>
      <w:r>
        <w:rPr>
          <w:rFonts w:ascii="Times New Roman"/>
          <w:b w:val="false"/>
          <w:i w:val="false"/>
          <w:color w:val="000000"/>
          <w:sz w:val="28"/>
        </w:rPr>
        <w:t xml:space="preserve">
      4) тауарларды, көлiк құралдарын және оларға арналған құжаттарды баратын кеден органына жеткiзу; </w:t>
      </w:r>
      <w:r>
        <w:br/>
      </w:r>
      <w:r>
        <w:rPr>
          <w:rFonts w:ascii="Times New Roman"/>
          <w:b w:val="false"/>
          <w:i w:val="false"/>
          <w:color w:val="000000"/>
          <w:sz w:val="28"/>
        </w:rPr>
        <w:t xml:space="preserve">
      5) тауарлар мен көлiк құралдарын жеткiзгендiгi туралы баратын кеден органын құлақтандыру; </w:t>
      </w:r>
      <w:r>
        <w:br/>
      </w:r>
      <w:r>
        <w:rPr>
          <w:rFonts w:ascii="Times New Roman"/>
          <w:b w:val="false"/>
          <w:i w:val="false"/>
          <w:color w:val="000000"/>
          <w:sz w:val="28"/>
        </w:rPr>
        <w:t xml:space="preserve">
      6) тауарлар мен көлiк құралдарын уақытша сақтау. </w:t>
      </w:r>
      <w:r>
        <w:br/>
      </w:r>
      <w:r>
        <w:rPr>
          <w:rFonts w:ascii="Times New Roman"/>
          <w:b w:val="false"/>
          <w:i w:val="false"/>
          <w:color w:val="000000"/>
          <w:sz w:val="28"/>
        </w:rPr>
        <w:t xml:space="preserve">
      2. Осы тараудың ережесi құбыр желiсi көлiгiн пайдалану арқылы және электр беру желiлерi бойынша тасымалданатын тауарларға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62-бап. Қазақстан Республикасының кедендiк шекарасынан өту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құралдарының Қазақстан Республикасының кедендiк аумағына iс жүзiнде өтуi тауарлар мен көлiк құралдарының Қазақстан Республикасының кедендiк шекарасынан өтуi болып табылады. </w:t>
      </w:r>
      <w:r>
        <w:br/>
      </w:r>
      <w:r>
        <w:rPr>
          <w:rFonts w:ascii="Times New Roman"/>
          <w:b w:val="false"/>
          <w:i w:val="false"/>
          <w:color w:val="000000"/>
          <w:sz w:val="28"/>
        </w:rPr>
        <w:t xml:space="preserve">
      2. Қазақстан Республикасының кедендiк шекарасынан өту тауарды тасымалдаушы тұлғаның тауарлар мен көлiк құралдарын өткiзу пунктінде орналасқан кеден органына қысқа мерзiмде тауарларды, көлiк құралдарын және олардың құжаттарын жеткiзу мiндетiне әкеп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63-бап. Өткiзу пунктiн айқындау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Қазақстан Республикасының кеден шекарасы арқылы өткiзу пунктi: </w:t>
      </w:r>
      <w:r>
        <w:br/>
      </w:r>
      <w:r>
        <w:rPr>
          <w:rFonts w:ascii="Times New Roman"/>
          <w:b w:val="false"/>
          <w:i w:val="false"/>
          <w:color w:val="000000"/>
          <w:sz w:val="28"/>
        </w:rPr>
        <w:t xml:space="preserve">
      1) әуе көлiгiмен тасымалданатын тауарлар үшiн - баратын әуежай немесе тауарларды тасымалдаушы әуе кемесi қонатын және тауарларды түсiрудi жүргiзетiн Қазақстан Республикасының кеден аймағындағы алғашқы әуежай; </w:t>
      </w:r>
      <w:r>
        <w:br/>
      </w:r>
      <w:r>
        <w:rPr>
          <w:rFonts w:ascii="Times New Roman"/>
          <w:b w:val="false"/>
          <w:i w:val="false"/>
          <w:color w:val="000000"/>
          <w:sz w:val="28"/>
        </w:rPr>
        <w:t xml:space="preserve">
      2) су көлiгiмен тасымалданатын тауарлар үшiн - Қазақстан Республикасының кеден аумағындағы алғашқы түсiру айлағы немесе қайта тиеу айлағы; </w:t>
      </w:r>
      <w:r>
        <w:br/>
      </w:r>
      <w:r>
        <w:rPr>
          <w:rFonts w:ascii="Times New Roman"/>
          <w:b w:val="false"/>
          <w:i w:val="false"/>
          <w:color w:val="000000"/>
          <w:sz w:val="28"/>
        </w:rPr>
        <w:t xml:space="preserve">
      3) көлiктiң басқа түрлерiмен тасымалданатын тауарлар үшiн - Қазақстан Республикасының кедендiк шекарасы арқылы өткiзу пункті; </w:t>
      </w:r>
      <w:r>
        <w:br/>
      </w:r>
      <w:r>
        <w:rPr>
          <w:rFonts w:ascii="Times New Roman"/>
          <w:b w:val="false"/>
          <w:i w:val="false"/>
          <w:color w:val="000000"/>
          <w:sz w:val="28"/>
        </w:rPr>
        <w:t xml:space="preserve">
      4) құбыр желiсi көлiгiмен және электр беру желiлерi бойынша тасымалданатын тауарлар үшiн орталық кеден органымен келiсiлген коммерциялық есептеу аспаптары орнатылған жер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64-бап. Кеден органдарын Қазақстан Республикасының кедендiк </w:t>
      </w:r>
      <w:r>
        <w:br/>
      </w:r>
      <w:r>
        <w:rPr>
          <w:rFonts w:ascii="Times New Roman"/>
          <w:b w:val="false"/>
          <w:i w:val="false"/>
          <w:color w:val="000000"/>
          <w:sz w:val="28"/>
        </w:rPr>
        <w:t xml:space="preserve">
              шекарасынан өтуi туралы құлақтандыру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не тауарларды өткiзушi тұлға өткiзу пунктiне орналасқан кеден органын Қазақстан Республикасының кедендiк шекарасынан өту туралы құлақтандыруға мiндеттi. </w:t>
      </w:r>
      <w:r>
        <w:br/>
      </w:r>
      <w:r>
        <w:rPr>
          <w:rFonts w:ascii="Times New Roman"/>
          <w:b w:val="false"/>
          <w:i w:val="false"/>
          <w:color w:val="000000"/>
          <w:sz w:val="28"/>
        </w:rPr>
        <w:t xml:space="preserve">
      2. Кеден органдарын Қазақстан Республикасының кедендiк шекарасынан өткендiгi туралы құлақтандыру - бұл Қазақстан Республикасының кедендiк шекарасы арқылы өткiзу пунктiнде орналасқан кеден органын шекарадан өту фактiсi туралы хабардар ету. </w:t>
      </w:r>
      <w:r>
        <w:br/>
      </w:r>
      <w:r>
        <w:rPr>
          <w:rFonts w:ascii="Times New Roman"/>
          <w:b w:val="false"/>
          <w:i w:val="false"/>
          <w:color w:val="000000"/>
          <w:sz w:val="28"/>
        </w:rPr>
        <w:t xml:space="preserve">
      3. Қазақстан Республикасының кедендiк шекарасы арқылы өтуi кезiнде кеден органын құлақтандыру тауарларды, көлiк құралдарын және оларға арналған тауарға iлеспе құжаттарды Қазақстан Республикасының кедендiк шекарасы арқылы өткiзу пунктiнде орналасқан кеден органына көрсету жолымен жүргiзiледi. </w:t>
      </w:r>
      <w:r>
        <w:br/>
      </w:r>
      <w:r>
        <w:rPr>
          <w:rFonts w:ascii="Times New Roman"/>
          <w:b w:val="false"/>
          <w:i w:val="false"/>
          <w:color w:val="000000"/>
          <w:sz w:val="28"/>
        </w:rPr>
        <w:t xml:space="preserve">
      4. Кеден органының лауазымды тұлғаның осы баптың 3-тармағымен көзделген құжаттарды қабылдаудан бастартуға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65-бап. Қазақстан Республикасының кедендiк шекарасы арқылы өткiзу </w:t>
      </w:r>
      <w:r>
        <w:br/>
      </w:r>
      <w:r>
        <w:rPr>
          <w:rFonts w:ascii="Times New Roman"/>
          <w:b w:val="false"/>
          <w:i w:val="false"/>
          <w:color w:val="000000"/>
          <w:sz w:val="28"/>
        </w:rPr>
        <w:t xml:space="preserve">
              пунктiнде алдын-ала кедендік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Негiзгi кедендiк ресiмдеуге бастайтын және тыйым салынған тауарлардың Қазақстан Республикасының кеден аумағына өтуiне жол бермеу үшiн арналған кедендiк бақылаудың белгiленген нысандарындағы iс-әрекет Қазақстан Республикасының кедендiк шекарасы арқылы өткiзу пунктiнде алдын ала кедендiк ресiмдеу болып табылады. </w:t>
      </w:r>
      <w:r>
        <w:br/>
      </w:r>
      <w:r>
        <w:rPr>
          <w:rFonts w:ascii="Times New Roman"/>
          <w:b w:val="false"/>
          <w:i w:val="false"/>
          <w:color w:val="000000"/>
          <w:sz w:val="28"/>
        </w:rPr>
        <w:t xml:space="preserve">
      2. Қазақстан Республикасының кедендiк шекарасы арқылы өткiзу пунктiнде алдын ала кедендiк ресiмдеу кезiнде: </w:t>
      </w:r>
      <w:r>
        <w:br/>
      </w:r>
      <w:r>
        <w:rPr>
          <w:rFonts w:ascii="Times New Roman"/>
          <w:b w:val="false"/>
          <w:i w:val="false"/>
          <w:color w:val="000000"/>
          <w:sz w:val="28"/>
        </w:rPr>
        <w:t xml:space="preserve">
      1) орналасуы кеден органдарымен келiсiлген, тиеу-түсiру операцияларын жүргiзу үшiн арнайы бөлiнген және жабдықталған орындарда тауарлармен және көлiк құралдарымен тиеу-түсiру операцияларын жүзеге асыруға жол берiледi; </w:t>
      </w:r>
      <w:r>
        <w:br/>
      </w:r>
      <w:r>
        <w:rPr>
          <w:rFonts w:ascii="Times New Roman"/>
          <w:b w:val="false"/>
          <w:i w:val="false"/>
          <w:color w:val="000000"/>
          <w:sz w:val="28"/>
        </w:rPr>
        <w:t xml:space="preserve">
      2) тауарлармен және көлiк құралдарымен тиеу-түсiру операцияларын жүзеге асырушы тұлғаның сұрауы бойынша тауарлар тиеу-түсiру операцияларын жүзеге асыру үшiн қажеттi мерзiм iшiнде уақытша сақтау орынына қойылмастан мұндай операциялар жүргiзу орындарында бола алады. Бұл ретте, тауарларды сақтаудың жалпы мерзiмi осы Кодекспен белгiленген тауарларды уақытша сақтауға арналған мерзiмнен аспайды. Тауарлар жоғалтқан не оларды кеден органдарының рұқсатынсыз басқа тұлғаларға берген жағдайда осы Кодекске сәйкес кедендiк төлемдер мен салықтарды төлеу үшiн тауарлардың сақталуы үшiн жауаптылықта болатын және тауарлар мен жүк операцияларын жүзеге асыратын тұлға жауаптылықта болады. </w:t>
      </w:r>
      <w:r>
        <w:br/>
      </w:r>
      <w:r>
        <w:rPr>
          <w:rFonts w:ascii="Times New Roman"/>
          <w:b w:val="false"/>
          <w:i w:val="false"/>
          <w:color w:val="000000"/>
          <w:sz w:val="28"/>
        </w:rPr>
        <w:t xml:space="preserve">
      3. Тауарларды негiзгi кедендiк ресiмдеу кедендiк ресiмдеу үшiн қажеттi жағдайлардың болуы кезiнде Қазақстан Республикасының кедендiк шекарасы арқылы өткiзу пунктiнде не осы Кодекске сәйкес Қазақстан Республикасының басқа кеден органында жүргiзiле алады. </w:t>
      </w:r>
      <w:r>
        <w:br/>
      </w:r>
      <w:r>
        <w:rPr>
          <w:rFonts w:ascii="Times New Roman"/>
          <w:b w:val="false"/>
          <w:i w:val="false"/>
          <w:color w:val="000000"/>
          <w:sz w:val="28"/>
        </w:rPr>
        <w:t>
 </w:t>
      </w:r>
    </w:p>
    <w:bookmarkEnd w:id="21"/>
    <w:bookmarkStart w:name="z11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66-бап. Тауарларды, көлiк құралдарын және оларға арналған құжаттарды</w:t>
      </w:r>
    </w:p>
    <w:p>
      <w:pPr>
        <w:spacing w:after="0"/>
        <w:ind w:left="0"/>
        <w:jc w:val="both"/>
      </w:pPr>
      <w:r>
        <w:rPr>
          <w:rFonts w:ascii="Times New Roman"/>
          <w:b w:val="false"/>
          <w:i w:val="false"/>
          <w:color w:val="000000"/>
          <w:sz w:val="28"/>
        </w:rPr>
        <w:t>             баратын кеден органына жеткiзу</w:t>
      </w:r>
    </w:p>
    <w:p>
      <w:pPr>
        <w:spacing w:after="0"/>
        <w:ind w:left="0"/>
        <w:jc w:val="both"/>
      </w:pPr>
      <w:r>
        <w:rPr>
          <w:rFonts w:ascii="Times New Roman"/>
          <w:b w:val="false"/>
          <w:i w:val="false"/>
          <w:color w:val="000000"/>
          <w:sz w:val="28"/>
        </w:rPr>
        <w:t xml:space="preserve">     1. Тауарларды, көлiк құралдарын және оларға арналған құжаттарды </w:t>
      </w:r>
    </w:p>
    <w:p>
      <w:pPr>
        <w:spacing w:after="0"/>
        <w:ind w:left="0"/>
        <w:jc w:val="both"/>
      </w:pPr>
      <w:r>
        <w:rPr>
          <w:rFonts w:ascii="Times New Roman"/>
          <w:b w:val="false"/>
          <w:i w:val="false"/>
          <w:color w:val="000000"/>
          <w:sz w:val="28"/>
        </w:rPr>
        <w:t xml:space="preserve">баратын кеден органына жеткiзу осы Кодекстiң 13-тарауында айқындалған iшкi </w:t>
      </w:r>
    </w:p>
    <w:p>
      <w:pPr>
        <w:spacing w:after="0"/>
        <w:ind w:left="0"/>
        <w:jc w:val="both"/>
      </w:pPr>
      <w:r>
        <w:rPr>
          <w:rFonts w:ascii="Times New Roman"/>
          <w:b w:val="false"/>
          <w:i w:val="false"/>
          <w:color w:val="000000"/>
          <w:sz w:val="28"/>
        </w:rPr>
        <w:t>кедендiк транзиттiң рәсiмiне сәйкес жүзеге асырылады.</w:t>
      </w:r>
    </w:p>
    <w:p>
      <w:pPr>
        <w:spacing w:after="0"/>
        <w:ind w:left="0"/>
        <w:jc w:val="both"/>
      </w:pPr>
      <w:r>
        <w:rPr>
          <w:rFonts w:ascii="Times New Roman"/>
          <w:b w:val="false"/>
          <w:i w:val="false"/>
          <w:color w:val="000000"/>
          <w:sz w:val="28"/>
        </w:rPr>
        <w:t xml:space="preserve">     2. Тасымалдаушы тауарларды, көлiк құралдарын және оларға арналған </w:t>
      </w:r>
    </w:p>
    <w:p>
      <w:pPr>
        <w:spacing w:after="0"/>
        <w:ind w:left="0"/>
        <w:jc w:val="both"/>
      </w:pPr>
      <w:r>
        <w:rPr>
          <w:rFonts w:ascii="Times New Roman"/>
          <w:b w:val="false"/>
          <w:i w:val="false"/>
          <w:color w:val="000000"/>
          <w:sz w:val="28"/>
        </w:rPr>
        <w:t xml:space="preserve">құжаттарды тасымалдаудың және сақтаудың қалыпты жағдайы кезiнде табиғи </w:t>
      </w:r>
    </w:p>
    <w:p>
      <w:pPr>
        <w:spacing w:after="0"/>
        <w:ind w:left="0"/>
        <w:jc w:val="both"/>
      </w:pPr>
      <w:r>
        <w:rPr>
          <w:rFonts w:ascii="Times New Roman"/>
          <w:b w:val="false"/>
          <w:i w:val="false"/>
          <w:color w:val="000000"/>
          <w:sz w:val="28"/>
        </w:rPr>
        <w:t xml:space="preserve">тозуының немесе кемуiнiң салдарынан өзгеруiн қоспағанда өзгермеген </w:t>
      </w:r>
    </w:p>
    <w:p>
      <w:pPr>
        <w:spacing w:after="0"/>
        <w:ind w:left="0"/>
        <w:jc w:val="both"/>
      </w:pPr>
      <w:r>
        <w:rPr>
          <w:rFonts w:ascii="Times New Roman"/>
          <w:b w:val="false"/>
          <w:i w:val="false"/>
          <w:color w:val="000000"/>
          <w:sz w:val="28"/>
        </w:rPr>
        <w:t xml:space="preserve">жағдайда кеден органы белгiлеген орынға және мерзiмдерде жеткiзуге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67-бап. Тауарлардың баратын кеден органына жеткiзiлгендiгi туралы</w:t>
      </w:r>
    </w:p>
    <w:p>
      <w:pPr>
        <w:spacing w:after="0"/>
        <w:ind w:left="0"/>
        <w:jc w:val="both"/>
      </w:pPr>
      <w:r>
        <w:rPr>
          <w:rFonts w:ascii="Times New Roman"/>
          <w:b w:val="false"/>
          <w:i w:val="false"/>
          <w:color w:val="000000"/>
          <w:sz w:val="28"/>
        </w:rPr>
        <w:t>             құлақтандыру</w:t>
      </w:r>
    </w:p>
    <w:p>
      <w:pPr>
        <w:spacing w:after="0"/>
        <w:ind w:left="0"/>
        <w:jc w:val="both"/>
      </w:pPr>
      <w:r>
        <w:rPr>
          <w:rFonts w:ascii="Times New Roman"/>
          <w:b w:val="false"/>
          <w:i w:val="false"/>
          <w:color w:val="000000"/>
          <w:sz w:val="28"/>
        </w:rPr>
        <w:t xml:space="preserve">     Тауарлар мен көлiк құралдарын баратын кеден органына жеткiзген кезде </w:t>
      </w:r>
    </w:p>
    <w:p>
      <w:pPr>
        <w:spacing w:after="0"/>
        <w:ind w:left="0"/>
        <w:jc w:val="both"/>
      </w:pPr>
      <w:r>
        <w:rPr>
          <w:rFonts w:ascii="Times New Roman"/>
          <w:b w:val="false"/>
          <w:i w:val="false"/>
          <w:color w:val="000000"/>
          <w:sz w:val="28"/>
        </w:rPr>
        <w:t>тасымалдаушы немесе тауарлар мен көлiк құралдарын өткiзушi тұлға:</w:t>
      </w:r>
    </w:p>
    <w:p>
      <w:pPr>
        <w:spacing w:after="0"/>
        <w:ind w:left="0"/>
        <w:jc w:val="both"/>
      </w:pPr>
      <w:r>
        <w:rPr>
          <w:rFonts w:ascii="Times New Roman"/>
          <w:b w:val="false"/>
          <w:i w:val="false"/>
          <w:color w:val="000000"/>
          <w:sz w:val="28"/>
        </w:rPr>
        <w:t>     1) жеткiзiлудi бақылау құжаттарын;</w:t>
      </w:r>
    </w:p>
    <w:p>
      <w:pPr>
        <w:spacing w:after="0"/>
        <w:ind w:left="0"/>
        <w:jc w:val="both"/>
      </w:pPr>
      <w:r>
        <w:rPr>
          <w:rFonts w:ascii="Times New Roman"/>
          <w:b w:val="false"/>
          <w:i w:val="false"/>
          <w:color w:val="000000"/>
          <w:sz w:val="28"/>
        </w:rPr>
        <w:t>     2) көлiктiк және коммерциялық құжаттарды;</w:t>
      </w:r>
    </w:p>
    <w:p>
      <w:pPr>
        <w:spacing w:after="0"/>
        <w:ind w:left="0"/>
        <w:jc w:val="both"/>
      </w:pPr>
      <w:r>
        <w:rPr>
          <w:rFonts w:ascii="Times New Roman"/>
          <w:b w:val="false"/>
          <w:i w:val="false"/>
          <w:color w:val="000000"/>
          <w:sz w:val="28"/>
        </w:rPr>
        <w:t xml:space="preserve">     3) әкелiнген тауарлар мен көлiк құралдарын ұсыну жолымен тауарлардың </w:t>
      </w:r>
    </w:p>
    <w:p>
      <w:pPr>
        <w:spacing w:after="0"/>
        <w:ind w:left="0"/>
        <w:jc w:val="both"/>
      </w:pPr>
      <w:r>
        <w:rPr>
          <w:rFonts w:ascii="Times New Roman"/>
          <w:b w:val="false"/>
          <w:i w:val="false"/>
          <w:color w:val="000000"/>
          <w:sz w:val="28"/>
        </w:rPr>
        <w:t>әкелiнгендiгi туралы құлақтандыру жүргiзедi.</w:t>
      </w:r>
    </w:p>
    <w:p>
      <w:pPr>
        <w:spacing w:after="0"/>
        <w:ind w:left="0"/>
        <w:jc w:val="both"/>
      </w:pPr>
      <w:r>
        <w:rPr>
          <w:rFonts w:ascii="Times New Roman"/>
          <w:b w:val="false"/>
          <w:i w:val="false"/>
          <w:color w:val="000000"/>
          <w:sz w:val="28"/>
        </w:rPr>
        <w:t>     68-бап. Апат немесе жеңуге болмайтын күштiң әрекетi кезiнде</w:t>
      </w:r>
    </w:p>
    <w:p>
      <w:pPr>
        <w:spacing w:after="0"/>
        <w:ind w:left="0"/>
        <w:jc w:val="both"/>
      </w:pPr>
      <w:r>
        <w:rPr>
          <w:rFonts w:ascii="Times New Roman"/>
          <w:b w:val="false"/>
          <w:i w:val="false"/>
          <w:color w:val="000000"/>
          <w:sz w:val="28"/>
        </w:rPr>
        <w:t>             қабылданатын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Апаттар немесе жеңуге болмайтын күштердiң әрекетi жағдайларында, сондай-ақ егер су не әуе кемесi Қазақстан Республикасының аумағында мәжбүрлi аялдаса немесе қонса, тасымалдаушы тауарлар мен көлiк құралдарының сақталуын қамтамасыз ету үшiн барлық шараларды қабылдауға және таяудағы кеден органына осы жағдаяттар және тауарлардың орналасқан жерi туралы жедел хабарлауға мiндеттi. </w:t>
      </w:r>
      <w:r>
        <w:br/>
      </w:r>
      <w:r>
        <w:rPr>
          <w:rFonts w:ascii="Times New Roman"/>
          <w:b w:val="false"/>
          <w:i w:val="false"/>
          <w:color w:val="000000"/>
          <w:sz w:val="28"/>
        </w:rPr>
        <w:t xml:space="preserve">
      2. Уақиға туралы құлақтандыру алған кеден органы уақиғаның сипатына, </w:t>
      </w:r>
    </w:p>
    <w:bookmarkStart w:name="z113"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тауардың сапасын жоғалту дәрежесiне және көлiк құралдарының техникалық </w:t>
      </w:r>
    </w:p>
    <w:p>
      <w:pPr>
        <w:spacing w:after="0"/>
        <w:ind w:left="0"/>
        <w:jc w:val="both"/>
      </w:pPr>
      <w:r>
        <w:rPr>
          <w:rFonts w:ascii="Times New Roman"/>
          <w:b w:val="false"/>
          <w:i w:val="false"/>
          <w:color w:val="000000"/>
          <w:sz w:val="28"/>
        </w:rPr>
        <w:t xml:space="preserve">жағдайына қарай кедендiк бақылауды қамтамасыз ету үшiн қажеттi шараларды </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xml:space="preserve">     3. Тасымалдаушыларда осы баптың талаптарын сақтауға байланысты пайда </w:t>
      </w:r>
    </w:p>
    <w:p>
      <w:pPr>
        <w:spacing w:after="0"/>
        <w:ind w:left="0"/>
        <w:jc w:val="both"/>
      </w:pPr>
      <w:r>
        <w:rPr>
          <w:rFonts w:ascii="Times New Roman"/>
          <w:b w:val="false"/>
          <w:i w:val="false"/>
          <w:color w:val="000000"/>
          <w:sz w:val="28"/>
        </w:rPr>
        <w:t>болған шығыстарды кеден органдары өтемейдi.</w:t>
      </w:r>
    </w:p>
    <w:p>
      <w:pPr>
        <w:spacing w:after="0"/>
        <w:ind w:left="0"/>
        <w:jc w:val="both"/>
      </w:pPr>
      <w:r>
        <w:rPr>
          <w:rFonts w:ascii="Times New Roman"/>
          <w:b w:val="false"/>
          <w:i w:val="false"/>
          <w:color w:val="000000"/>
          <w:sz w:val="28"/>
        </w:rPr>
        <w:t>     12-ТАРАУ. КЕДЕНДIК ТАСЫМАЛДАУШЫ</w:t>
      </w:r>
    </w:p>
    <w:p>
      <w:pPr>
        <w:spacing w:after="0"/>
        <w:ind w:left="0"/>
        <w:jc w:val="both"/>
      </w:pPr>
      <w:r>
        <w:rPr>
          <w:rFonts w:ascii="Times New Roman"/>
          <w:b w:val="false"/>
          <w:i w:val="false"/>
          <w:color w:val="000000"/>
          <w:sz w:val="28"/>
        </w:rPr>
        <w:t>     69-бап. Кедендiк тасымалдаушы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Кедендiк тасымалдаушы меншiк құқығымен немесе өзге де заңды негiздемелерде көлiк құралдарына ие, ақысына немесе жалданып тауарларды тасымалдау жөнiндегi қызметтердi көрсететiн, белгiленген тәртiппен көлiк саласындағы уәкiлеттi орган берген тиiстi лицензиясы немесе рұқсаты бар және кедендiк тасымалдаушы ретiнде қызметiн жүзеге асыруға орталық кеден органының лицензиясын алған таныған қазақстандық тұлға бола алады. </w:t>
      </w:r>
      <w:r>
        <w:br/>
      </w:r>
      <w:r>
        <w:rPr>
          <w:rFonts w:ascii="Times New Roman"/>
          <w:b w:val="false"/>
          <w:i w:val="false"/>
          <w:color w:val="000000"/>
          <w:sz w:val="28"/>
        </w:rPr>
        <w:t>
 </w:t>
      </w:r>
      <w:r>
        <w:br/>
      </w:r>
      <w:r>
        <w:rPr>
          <w:rFonts w:ascii="Times New Roman"/>
          <w:b w:val="false"/>
          <w:i w:val="false"/>
          <w:color w:val="000000"/>
          <w:sz w:val="28"/>
        </w:rPr>
        <w:t xml:space="preserve">
      70-бап. Кедендiк тасымалдаушының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тасымалдаушының қызметi осы Кодекспен көзделген нормаларды сақтау арқылы кедендiк бақылаудағы тауарларды тасымалдауға саяды. </w:t>
      </w:r>
      <w:r>
        <w:br/>
      </w:r>
      <w:r>
        <w:rPr>
          <w:rFonts w:ascii="Times New Roman"/>
          <w:b w:val="false"/>
          <w:i w:val="false"/>
          <w:color w:val="000000"/>
          <w:sz w:val="28"/>
        </w:rPr>
        <w:t xml:space="preserve">
      2. Кедендiк тасымалдаушының тауарларды өткiзушi тұлғамен қарым-қатынасы шартпен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71-бап. Кедендiк тасымалдаушының қызметiне бiлiктiлiк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тасымалдаушы ретiнде қызметтi жүзеге асыру үшiн қазақстандық тұлға мынадай бiлiктiлiк талаптарына сәйкес келуi тиiс: </w:t>
      </w:r>
      <w:r>
        <w:br/>
      </w:r>
      <w:r>
        <w:rPr>
          <w:rFonts w:ascii="Times New Roman"/>
          <w:b w:val="false"/>
          <w:i w:val="false"/>
          <w:color w:val="000000"/>
          <w:sz w:val="28"/>
        </w:rPr>
        <w:t xml:space="preserve">
      1) белгiленген тәртiппен көлiк саласындағы уәкiлеттi орган берген тауарларды тасымалдауға арналған лицензиялардың не тиiстi шешiмнiң болуы; </w:t>
      </w:r>
      <w:r>
        <w:br/>
      </w:r>
      <w:r>
        <w:rPr>
          <w:rFonts w:ascii="Times New Roman"/>
          <w:b w:val="false"/>
          <w:i w:val="false"/>
          <w:color w:val="000000"/>
          <w:sz w:val="28"/>
        </w:rPr>
        <w:t xml:space="preserve">
      2) осы Кодекстiң 45-тарауымен көзделген тәртiппен белгiленген айлық </w:t>
      </w:r>
    </w:p>
    <w:bookmarkEnd w:id="24"/>
    <w:bookmarkStart w:name="z118"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есептiк көрсеткiштiң 10000 еселенген мөлшерiндегi сомаға кедендiк төлемдер </w:t>
      </w:r>
    </w:p>
    <w:p>
      <w:pPr>
        <w:spacing w:after="0"/>
        <w:ind w:left="0"/>
        <w:jc w:val="both"/>
      </w:pPr>
      <w:r>
        <w:rPr>
          <w:rFonts w:ascii="Times New Roman"/>
          <w:b w:val="false"/>
          <w:i w:val="false"/>
          <w:color w:val="000000"/>
          <w:sz w:val="28"/>
        </w:rPr>
        <w:t>мен салықтарды төлеудi қамтамасыз ету;</w:t>
      </w:r>
    </w:p>
    <w:p>
      <w:pPr>
        <w:spacing w:after="0"/>
        <w:ind w:left="0"/>
        <w:jc w:val="both"/>
      </w:pPr>
      <w:r>
        <w:rPr>
          <w:rFonts w:ascii="Times New Roman"/>
          <w:b w:val="false"/>
          <w:i w:val="false"/>
          <w:color w:val="000000"/>
          <w:sz w:val="28"/>
        </w:rPr>
        <w:t xml:space="preserve">     3) осы Кодекстiң 89-бабымен белгiленген талаптарға сәйкес 24 сағаттың </w:t>
      </w:r>
    </w:p>
    <w:p>
      <w:pPr>
        <w:spacing w:after="0"/>
        <w:ind w:left="0"/>
        <w:jc w:val="both"/>
      </w:pPr>
      <w:r>
        <w:rPr>
          <w:rFonts w:ascii="Times New Roman"/>
          <w:b w:val="false"/>
          <w:i w:val="false"/>
          <w:color w:val="000000"/>
          <w:sz w:val="28"/>
        </w:rPr>
        <w:t xml:space="preserve">iшiнде кем дегенде бiр көлiк құралының келуiн қамтамасыз ететiн </w:t>
      </w:r>
    </w:p>
    <w:p>
      <w:pPr>
        <w:spacing w:after="0"/>
        <w:ind w:left="0"/>
        <w:jc w:val="both"/>
      </w:pPr>
      <w:r>
        <w:rPr>
          <w:rFonts w:ascii="Times New Roman"/>
          <w:b w:val="false"/>
          <w:i w:val="false"/>
          <w:color w:val="000000"/>
          <w:sz w:val="28"/>
        </w:rPr>
        <w:t>жабдықталған көлiк құралдарының болуы;</w:t>
      </w:r>
    </w:p>
    <w:p>
      <w:pPr>
        <w:spacing w:after="0"/>
        <w:ind w:left="0"/>
        <w:jc w:val="both"/>
      </w:pPr>
      <w:r>
        <w:rPr>
          <w:rFonts w:ascii="Times New Roman"/>
          <w:b w:val="false"/>
          <w:i w:val="false"/>
          <w:color w:val="000000"/>
          <w:sz w:val="28"/>
        </w:rPr>
        <w:t xml:space="preserve">     4) кеден бақылауында тұрған тасымалданатын тауарларды есепке алуды </w:t>
      </w:r>
    </w:p>
    <w:p>
      <w:pPr>
        <w:spacing w:after="0"/>
        <w:ind w:left="0"/>
        <w:jc w:val="both"/>
      </w:pPr>
      <w:r>
        <w:rPr>
          <w:rFonts w:ascii="Times New Roman"/>
          <w:b w:val="false"/>
          <w:i w:val="false"/>
          <w:color w:val="000000"/>
          <w:sz w:val="28"/>
        </w:rPr>
        <w:t>жүргiзу және олар бойынша есептiлiктi қамтамасыз ету шарттарының бар болуы.</w:t>
      </w:r>
    </w:p>
    <w:p>
      <w:pPr>
        <w:spacing w:after="0"/>
        <w:ind w:left="0"/>
        <w:jc w:val="both"/>
      </w:pPr>
      <w:r>
        <w:rPr>
          <w:rFonts w:ascii="Times New Roman"/>
          <w:b w:val="false"/>
          <w:i w:val="false"/>
          <w:color w:val="000000"/>
          <w:sz w:val="28"/>
        </w:rPr>
        <w:t>     72-бап. Кедендiк тасымалдаушы ретiнде қызметтi жүзеге асыруға</w:t>
      </w:r>
    </w:p>
    <w:p>
      <w:pPr>
        <w:spacing w:after="0"/>
        <w:ind w:left="0"/>
        <w:jc w:val="both"/>
      </w:pPr>
      <w:r>
        <w:rPr>
          <w:rFonts w:ascii="Times New Roman"/>
          <w:b w:val="false"/>
          <w:i w:val="false"/>
          <w:color w:val="000000"/>
          <w:sz w:val="28"/>
        </w:rPr>
        <w:t>             лицензияны беру тәртiбi</w:t>
      </w:r>
    </w:p>
    <w:p>
      <w:pPr>
        <w:spacing w:after="0"/>
        <w:ind w:left="0"/>
        <w:jc w:val="both"/>
      </w:pPr>
      <w:r>
        <w:rPr>
          <w:rFonts w:ascii="Times New Roman"/>
          <w:b w:val="false"/>
          <w:i w:val="false"/>
          <w:color w:val="000000"/>
          <w:sz w:val="28"/>
        </w:rPr>
        <w:t>     1. Лицензия алу үшiн:</w:t>
      </w:r>
    </w:p>
    <w:p>
      <w:pPr>
        <w:spacing w:after="0"/>
        <w:ind w:left="0"/>
        <w:jc w:val="both"/>
      </w:pPr>
      <w:r>
        <w:rPr>
          <w:rFonts w:ascii="Times New Roman"/>
          <w:b w:val="false"/>
          <w:i w:val="false"/>
          <w:color w:val="000000"/>
          <w:sz w:val="28"/>
        </w:rPr>
        <w:t>     1) белгiленген нысан бойынша лицензия алуға тұлғаның өтiнiшi;</w:t>
      </w:r>
    </w:p>
    <w:p>
      <w:pPr>
        <w:spacing w:after="0"/>
        <w:ind w:left="0"/>
        <w:jc w:val="both"/>
      </w:pPr>
      <w:r>
        <w:rPr>
          <w:rFonts w:ascii="Times New Roman"/>
          <w:b w:val="false"/>
          <w:i w:val="false"/>
          <w:color w:val="000000"/>
          <w:sz w:val="28"/>
        </w:rPr>
        <w:t>     2) тiркеу құжаттарының нотариалдық расталған көшiрмелерi;</w:t>
      </w:r>
    </w:p>
    <w:p>
      <w:pPr>
        <w:spacing w:after="0"/>
        <w:ind w:left="0"/>
        <w:jc w:val="both"/>
      </w:pPr>
      <w:r>
        <w:rPr>
          <w:rFonts w:ascii="Times New Roman"/>
          <w:b w:val="false"/>
          <w:i w:val="false"/>
          <w:color w:val="000000"/>
          <w:sz w:val="28"/>
        </w:rPr>
        <w:t>     3) лицензияны бергенi үшiн алым төлеудi растайтын құжаттар;</w:t>
      </w:r>
    </w:p>
    <w:p>
      <w:pPr>
        <w:spacing w:after="0"/>
        <w:ind w:left="0"/>
        <w:jc w:val="both"/>
      </w:pPr>
      <w:r>
        <w:rPr>
          <w:rFonts w:ascii="Times New Roman"/>
          <w:b w:val="false"/>
          <w:i w:val="false"/>
          <w:color w:val="000000"/>
          <w:sz w:val="28"/>
        </w:rPr>
        <w:t xml:space="preserve">     4) осы Кодекстiң 71-бабымен белгiленген бiлiктiлiк талаптарына </w:t>
      </w:r>
    </w:p>
    <w:p>
      <w:pPr>
        <w:spacing w:after="0"/>
        <w:ind w:left="0"/>
        <w:jc w:val="both"/>
      </w:pPr>
      <w:r>
        <w:rPr>
          <w:rFonts w:ascii="Times New Roman"/>
          <w:b w:val="false"/>
          <w:i w:val="false"/>
          <w:color w:val="000000"/>
          <w:sz w:val="28"/>
        </w:rPr>
        <w:t>сәйкестiктi растайтын құжаттар.</w:t>
      </w:r>
    </w:p>
    <w:p>
      <w:pPr>
        <w:spacing w:after="0"/>
        <w:ind w:left="0"/>
        <w:jc w:val="both"/>
      </w:pPr>
      <w:r>
        <w:rPr>
          <w:rFonts w:ascii="Times New Roman"/>
          <w:b w:val="false"/>
          <w:i w:val="false"/>
          <w:color w:val="000000"/>
          <w:sz w:val="28"/>
        </w:rPr>
        <w:t xml:space="preserve">     2. Өтiнiштi орталық кеден органы оны тiркеу күнiнен бастап отыз жұмыс </w:t>
      </w:r>
    </w:p>
    <w:p>
      <w:pPr>
        <w:spacing w:after="0"/>
        <w:ind w:left="0"/>
        <w:jc w:val="both"/>
      </w:pPr>
      <w:r>
        <w:rPr>
          <w:rFonts w:ascii="Times New Roman"/>
          <w:b w:val="false"/>
          <w:i w:val="false"/>
          <w:color w:val="000000"/>
          <w:sz w:val="28"/>
        </w:rPr>
        <w:t>күнiнiң iшiнде қарайды.</w:t>
      </w:r>
    </w:p>
    <w:p>
      <w:pPr>
        <w:spacing w:after="0"/>
        <w:ind w:left="0"/>
        <w:jc w:val="both"/>
      </w:pPr>
      <w:r>
        <w:rPr>
          <w:rFonts w:ascii="Times New Roman"/>
          <w:b w:val="false"/>
          <w:i w:val="false"/>
          <w:color w:val="000000"/>
          <w:sz w:val="28"/>
        </w:rPr>
        <w:t xml:space="preserve">     3. Көлiк саласындағы уәкiлеттi орган он күнтiзбелiк күннен </w:t>
      </w:r>
    </w:p>
    <w:p>
      <w:pPr>
        <w:spacing w:after="0"/>
        <w:ind w:left="0"/>
        <w:jc w:val="both"/>
      </w:pPr>
      <w:r>
        <w:rPr>
          <w:rFonts w:ascii="Times New Roman"/>
          <w:b w:val="false"/>
          <w:i w:val="false"/>
          <w:color w:val="000000"/>
          <w:sz w:val="28"/>
        </w:rPr>
        <w:t xml:space="preserve">кешiктiрмейтiн мерзiмде орталық кеден органын көлiк саласындағы уәкiлеттi </w:t>
      </w:r>
    </w:p>
    <w:p>
      <w:pPr>
        <w:spacing w:after="0"/>
        <w:ind w:left="0"/>
        <w:jc w:val="both"/>
      </w:pPr>
      <w:r>
        <w:rPr>
          <w:rFonts w:ascii="Times New Roman"/>
          <w:b w:val="false"/>
          <w:i w:val="false"/>
          <w:color w:val="000000"/>
          <w:sz w:val="28"/>
        </w:rPr>
        <w:t xml:space="preserve">орган берген тауарларды тасымалдауға тиiстi рұқсатты немесе лицензияның </w:t>
      </w:r>
    </w:p>
    <w:p>
      <w:pPr>
        <w:spacing w:after="0"/>
        <w:ind w:left="0"/>
        <w:jc w:val="both"/>
      </w:pPr>
      <w:r>
        <w:rPr>
          <w:rFonts w:ascii="Times New Roman"/>
          <w:b w:val="false"/>
          <w:i w:val="false"/>
          <w:color w:val="000000"/>
          <w:sz w:val="28"/>
        </w:rPr>
        <w:t>қызметiн тоқтата тұру не керi қайтару, тоқтату туралы хабарлайды.</w:t>
      </w:r>
    </w:p>
    <w:p>
      <w:pPr>
        <w:spacing w:after="0"/>
        <w:ind w:left="0"/>
        <w:jc w:val="both"/>
      </w:pPr>
      <w:r>
        <w:rPr>
          <w:rFonts w:ascii="Times New Roman"/>
          <w:b w:val="false"/>
          <w:i w:val="false"/>
          <w:color w:val="000000"/>
          <w:sz w:val="28"/>
        </w:rPr>
        <w:t xml:space="preserve">     4. Орталық кеден органы кедендiк тасымалдаушылардың тiзiлiмiн </w:t>
      </w:r>
    </w:p>
    <w:p>
      <w:pPr>
        <w:spacing w:after="0"/>
        <w:ind w:left="0"/>
        <w:jc w:val="both"/>
      </w:pPr>
      <w:r>
        <w:rPr>
          <w:rFonts w:ascii="Times New Roman"/>
          <w:b w:val="false"/>
          <w:i w:val="false"/>
          <w:color w:val="000000"/>
          <w:sz w:val="28"/>
        </w:rPr>
        <w:t>жүргiзедi және оны баспа басылымдарында жариялауды жүзеге асырады.</w:t>
      </w:r>
    </w:p>
    <w:p>
      <w:pPr>
        <w:spacing w:after="0"/>
        <w:ind w:left="0"/>
        <w:jc w:val="both"/>
      </w:pPr>
      <w:r>
        <w:rPr>
          <w:rFonts w:ascii="Times New Roman"/>
          <w:b w:val="false"/>
          <w:i w:val="false"/>
          <w:color w:val="000000"/>
          <w:sz w:val="28"/>
        </w:rPr>
        <w:t>     73-бап. Кедендiк тасымалдаушының мiндеттерi</w:t>
      </w:r>
    </w:p>
    <w:p>
      <w:pPr>
        <w:spacing w:after="0"/>
        <w:ind w:left="0"/>
        <w:jc w:val="both"/>
      </w:pPr>
      <w:r>
        <w:rPr>
          <w:rFonts w:ascii="Times New Roman"/>
          <w:b w:val="false"/>
          <w:i w:val="false"/>
          <w:color w:val="000000"/>
          <w:sz w:val="28"/>
        </w:rPr>
        <w:t>     1. Кедендiк тасымалдаушы:</w:t>
      </w:r>
    </w:p>
    <w:p>
      <w:pPr>
        <w:spacing w:after="0"/>
        <w:ind w:left="0"/>
        <w:jc w:val="both"/>
      </w:pPr>
      <w:r>
        <w:rPr>
          <w:rFonts w:ascii="Times New Roman"/>
          <w:b w:val="false"/>
          <w:i w:val="false"/>
          <w:color w:val="000000"/>
          <w:sz w:val="28"/>
        </w:rPr>
        <w:t>     1) осы Кодексте белгiленген шарттар мен талаптарды сақтауға;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кедендiк бақылаудағы тасымалданатын жүктердiң есебiн жүргiзуге және кеден органдарына мұндай тауарларды тасымалдау туралы есеп ұсынуға; </w:t>
      </w:r>
      <w:r>
        <w:br/>
      </w:r>
      <w:r>
        <w:rPr>
          <w:rFonts w:ascii="Times New Roman"/>
          <w:b w:val="false"/>
          <w:i w:val="false"/>
          <w:color w:val="000000"/>
          <w:sz w:val="28"/>
        </w:rPr>
        <w:t xml:space="preserve">
      3) кедендiк бақылаудағы тауарлар мен бiр уақытта өзге де тауарларды тасымалдамауға; </w:t>
      </w:r>
      <w:r>
        <w:br/>
      </w:r>
      <w:r>
        <w:rPr>
          <w:rFonts w:ascii="Times New Roman"/>
          <w:b w:val="false"/>
          <w:i w:val="false"/>
          <w:color w:val="000000"/>
          <w:sz w:val="28"/>
        </w:rPr>
        <w:t xml:space="preserve">
      4) тауарлар мен оларға арналған құжаттарды баратын кеден органына ұсынуға; </w:t>
      </w:r>
      <w:r>
        <w:br/>
      </w:r>
      <w:r>
        <w:rPr>
          <w:rFonts w:ascii="Times New Roman"/>
          <w:b w:val="false"/>
          <w:i w:val="false"/>
          <w:color w:val="000000"/>
          <w:sz w:val="28"/>
        </w:rPr>
        <w:t xml:space="preserve">
      5) тауарларды кедендiк бақылау аймағына орналастыруға; </w:t>
      </w:r>
      <w:r>
        <w:br/>
      </w:r>
      <w:r>
        <w:rPr>
          <w:rFonts w:ascii="Times New Roman"/>
          <w:b w:val="false"/>
          <w:i w:val="false"/>
          <w:color w:val="000000"/>
          <w:sz w:val="28"/>
        </w:rPr>
        <w:t xml:space="preserve">
      6) көлiк құралдарын тиiстi техникалық жағдайда ұстауға және кеден бақылауындағы тауарларды тасымалдауға арналған көлiк құралдарын жабдықтауға олардың талаптарының сәйкестiгiн қамтамасыз етуге; </w:t>
      </w:r>
      <w:r>
        <w:br/>
      </w:r>
      <w:r>
        <w:rPr>
          <w:rFonts w:ascii="Times New Roman"/>
          <w:b w:val="false"/>
          <w:i w:val="false"/>
          <w:color w:val="000000"/>
          <w:sz w:val="28"/>
        </w:rPr>
        <w:t xml:space="preserve">
      7) кеден органы белгiлеген тауарлармен оларға арналған құжаттарды жөнелту жеткiзу мерзiмдерiмен қозғалыс бағытын сақтауға; </w:t>
      </w:r>
      <w:r>
        <w:br/>
      </w:r>
      <w:r>
        <w:rPr>
          <w:rFonts w:ascii="Times New Roman"/>
          <w:b w:val="false"/>
          <w:i w:val="false"/>
          <w:color w:val="000000"/>
          <w:sz w:val="28"/>
        </w:rPr>
        <w:t xml:space="preserve">
      8) тауарлар мен көлiк құралдарын тасымалдау мен сақтаудың қалыпты жағдайлары кезiндегi табиғи тозу мен кемудiң салдарынан өзгерiстердi қоспағанда өзгертусiз, қандай да болмасын өзге мақсаттарға пайдаланусыз жеткiзуге; </w:t>
      </w:r>
      <w:r>
        <w:br/>
      </w:r>
      <w:r>
        <w:rPr>
          <w:rFonts w:ascii="Times New Roman"/>
          <w:b w:val="false"/>
          <w:i w:val="false"/>
          <w:color w:val="000000"/>
          <w:sz w:val="28"/>
        </w:rPr>
        <w:t xml:space="preserve">
      9) тауарларды жеткiзгеннен кейiн оларды баратын кеден органының рұқсатынсыз қараусыз қалдырмауға, тауарлардың бастапқы орналасқан жерiн өзгертпеуге, орамды ашпауға, тауарларды орамауға және қайта орамауға, сондай-ақ кедендiк бiрегейлендiру құралдарын өзгертпеуге, алып тастамауға және жоймауға; </w:t>
      </w:r>
      <w:r>
        <w:br/>
      </w:r>
      <w:r>
        <w:rPr>
          <w:rFonts w:ascii="Times New Roman"/>
          <w:b w:val="false"/>
          <w:i w:val="false"/>
          <w:color w:val="000000"/>
          <w:sz w:val="28"/>
        </w:rPr>
        <w:t xml:space="preserve">
      10) тауарларды жоғалтқан не оларды кеден органдарының рұқсатынсыз басқа тұлғаларға берген жағдайда кедендiк төлемдер мен салықтарды төлеуге; </w:t>
      </w:r>
      <w:r>
        <w:br/>
      </w:r>
      <w:r>
        <w:rPr>
          <w:rFonts w:ascii="Times New Roman"/>
          <w:b w:val="false"/>
          <w:i w:val="false"/>
          <w:color w:val="000000"/>
          <w:sz w:val="28"/>
        </w:rPr>
        <w:t xml:space="preserve">
      11) кедендiк тасымалдаушы қызметiн тоқтатқан жағдайда лицензияны он бес жұмыс күнiнiң iшiнде орталық кеден органына қайтаруға мiндетті. </w:t>
      </w:r>
      <w:r>
        <w:br/>
      </w:r>
      <w:r>
        <w:rPr>
          <w:rFonts w:ascii="Times New Roman"/>
          <w:b w:val="false"/>
          <w:i w:val="false"/>
          <w:color w:val="000000"/>
          <w:sz w:val="28"/>
        </w:rPr>
        <w:t>
 </w:t>
      </w:r>
      <w:r>
        <w:br/>
      </w:r>
      <w:r>
        <w:rPr>
          <w:rFonts w:ascii="Times New Roman"/>
          <w:b w:val="false"/>
          <w:i w:val="false"/>
          <w:color w:val="000000"/>
          <w:sz w:val="28"/>
        </w:rPr>
        <w:t xml:space="preserve">
      74-бап. Қызметтi жүзеге асыруға лицензияның қолданылуын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Лицензияның қолданылуын: </w:t>
      </w:r>
      <w:r>
        <w:br/>
      </w:r>
      <w:r>
        <w:rPr>
          <w:rFonts w:ascii="Times New Roman"/>
          <w:b w:val="false"/>
          <w:i w:val="false"/>
          <w:color w:val="000000"/>
          <w:sz w:val="28"/>
        </w:rPr>
        <w:t xml:space="preserve">
      1) тұлғаның кедендiк тасымалдаушы ретiнде қызметтi уақытша тоқтату туралы өтiнiшiнiң негiзiнде; </w:t>
      </w:r>
      <w:r>
        <w:br/>
      </w:r>
      <w:r>
        <w:rPr>
          <w:rFonts w:ascii="Times New Roman"/>
          <w:b w:val="false"/>
          <w:i w:val="false"/>
          <w:color w:val="000000"/>
          <w:sz w:val="28"/>
        </w:rPr>
        <w:t xml:space="preserve">
      2) тасымалдаушы осы Кодекстiң 73-бабында көзделген өзiнiң мiндеттерiн орындамаған жағдайларда кедендiк тасымалдаушы тiркелген кеден органы қорытындысының негiзiнде; </w:t>
      </w:r>
      <w:r>
        <w:br/>
      </w:r>
      <w:r>
        <w:rPr>
          <w:rFonts w:ascii="Times New Roman"/>
          <w:b w:val="false"/>
          <w:i w:val="false"/>
          <w:color w:val="000000"/>
          <w:sz w:val="28"/>
        </w:rPr>
        <w:t xml:space="preserve">
      3) көлiк саласындағы уәкiлеттi орган берген тауарларды тасымалдауға тиiстi рұқсаттың немесе лицензияның қолданылуын тоқтата тұру кезінде орталық кеден органы алты айға дейiн мерзiмге тоқтата тұруы мүмкiн. </w:t>
      </w:r>
      <w:r>
        <w:br/>
      </w:r>
      <w:r>
        <w:rPr>
          <w:rFonts w:ascii="Times New Roman"/>
          <w:b w:val="false"/>
          <w:i w:val="false"/>
          <w:color w:val="000000"/>
          <w:sz w:val="28"/>
        </w:rPr>
        <w:t xml:space="preserve">
      2. Лицензияның қолданылуы тоқтатыла тұрған кезде тұлғаның кедендiк тасымалдаушы ретiндегi қызметтi жүзеге асыруға құқығы жоқ. Лицензияны тоқтата тұру кедендiк тасымалдаушы ретiндегi қызметтi тоқтата тұру туралы бұйрық қабылданған күннен бастап қолданылады. </w:t>
      </w:r>
      <w:r>
        <w:br/>
      </w:r>
      <w:r>
        <w:rPr>
          <w:rFonts w:ascii="Times New Roman"/>
          <w:b w:val="false"/>
          <w:i w:val="false"/>
          <w:color w:val="000000"/>
          <w:sz w:val="28"/>
        </w:rPr>
        <w:t xml:space="preserve">
      3. Лицензияның қолданылуы ол бойынша тоқтатыла тұрған себептер жойылғаннан кейiн орталық кеден органының тиiстi бұйрығымен жаңартылады.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75-бап. Кедендiк тасымалдаушы ретiнде қызметтi жүзеге асыруға </w:t>
      </w:r>
      <w:r>
        <w:br/>
      </w:r>
      <w:r>
        <w:rPr>
          <w:rFonts w:ascii="Times New Roman"/>
          <w:b w:val="false"/>
          <w:i w:val="false"/>
          <w:color w:val="000000"/>
          <w:sz w:val="28"/>
        </w:rPr>
        <w:t xml:space="preserve">
              лицензияны керi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Орталық кеден органы лицензияны мынадай жағдайларда керi қайтарып алады: </w:t>
      </w:r>
      <w:r>
        <w:br/>
      </w:r>
      <w:r>
        <w:rPr>
          <w:rFonts w:ascii="Times New Roman"/>
          <w:b w:val="false"/>
          <w:i w:val="false"/>
          <w:color w:val="000000"/>
          <w:sz w:val="28"/>
        </w:rPr>
        <w:t xml:space="preserve">
      1) көлiк сапасындағы уәкiлеттi орган берген тауарларды тасымалдауға тиiстi рұқсатты немесе лицензияны керi қайтарып алынғанда; </w:t>
      </w:r>
      <w:r>
        <w:br/>
      </w:r>
      <w:r>
        <w:rPr>
          <w:rFonts w:ascii="Times New Roman"/>
          <w:b w:val="false"/>
          <w:i w:val="false"/>
          <w:color w:val="000000"/>
          <w:sz w:val="28"/>
        </w:rPr>
        <w:t xml:space="preserve">
      2) лицензия кедендiк тасымалдаушы ұсынған дұрыс емес мәлiметтердiң негiзiнде берiлгенде; </w:t>
      </w:r>
      <w:r>
        <w:br/>
      </w:r>
      <w:r>
        <w:rPr>
          <w:rFonts w:ascii="Times New Roman"/>
          <w:b w:val="false"/>
          <w:i w:val="false"/>
          <w:color w:val="000000"/>
          <w:sz w:val="28"/>
        </w:rPr>
        <w:t xml:space="preserve">
      3) осы тарауда белгiленген шарттар сақталмағанда; </w:t>
      </w:r>
      <w:r>
        <w:br/>
      </w:r>
      <w:r>
        <w:rPr>
          <w:rFonts w:ascii="Times New Roman"/>
          <w:b w:val="false"/>
          <w:i w:val="false"/>
          <w:color w:val="000000"/>
          <w:sz w:val="28"/>
        </w:rPr>
        <w:t xml:space="preserve">
      4) осы Кодекстiң 74 бабымен белгiленген мерзiмнiң iшiнде ол бойынша лицензияның қолданылуы бұрын тоқтатыла тұрған себептер жойылмағанда. </w:t>
      </w:r>
      <w:r>
        <w:br/>
      </w:r>
      <w:r>
        <w:rPr>
          <w:rFonts w:ascii="Times New Roman"/>
          <w:b w:val="false"/>
          <w:i w:val="false"/>
          <w:color w:val="000000"/>
          <w:sz w:val="28"/>
        </w:rPr>
        <w:t xml:space="preserve">
      2. Керi қайтарып алу туралы шешiм осындай шешiмдi негiздеумен орталық кеден органының бұйрығымен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76-бап. Кедендiк тасымалдауды тасымалдаған кедендiк бақылаудағы </w:t>
      </w:r>
      <w:r>
        <w:br/>
      </w:r>
      <w:r>
        <w:rPr>
          <w:rFonts w:ascii="Times New Roman"/>
          <w:b w:val="false"/>
          <w:i w:val="false"/>
          <w:color w:val="000000"/>
          <w:sz w:val="28"/>
        </w:rPr>
        <w:t xml:space="preserve">
              тауарлардың есебi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тасымалдаушы кедендiк бақылаудағы тасымалданған тауарлардың есебiн жүргiзедi және кеден iсi мәселелерi жөнiндегi уәкiлеттi мемлекеттiк органмен келiсiм бойынша орталық кеден органы белгiлеген тәртіппен олар бойынша есеп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77-бап. Кедендік тасымалдаушының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тасымалдаушы тауарларды уақытша әкелу орындарындағы уақытша сақтау қоймасының иесiне iс жүзiнде бергенге не тауарларды баратын кеден органының рұқсатымен бұл тауарларға қатысты өкiлеттiкке ие тұлғаға iс жүзiнде бергенге дейiн кедендiк төлемдер мен салықтарды төлеудi қоса алғанда кеден органдарының алдында жауаптылықта болады. </w:t>
      </w:r>
      <w:r>
        <w:br/>
      </w:r>
      <w:r>
        <w:rPr>
          <w:rFonts w:ascii="Times New Roman"/>
          <w:b w:val="false"/>
          <w:i w:val="false"/>
          <w:color w:val="000000"/>
          <w:sz w:val="28"/>
        </w:rPr>
        <w:t xml:space="preserve">
      2. Тауарларды кеден органының рұқсатынсыз берген, жоғалтқан немесе оларды баратын кеден органына жеткiзбеген жағдайда тасымалдаушы осы Кодекске және Қазақстан Республикасының заң актiлерiне сәйкес жауаптылықта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78-бап. Кедендiк тасымалдаушы ретiнде қызметтi жүзеге асыруға </w:t>
      </w:r>
      <w:r>
        <w:br/>
      </w:r>
      <w:r>
        <w:rPr>
          <w:rFonts w:ascii="Times New Roman"/>
          <w:b w:val="false"/>
          <w:i w:val="false"/>
          <w:color w:val="000000"/>
          <w:sz w:val="28"/>
        </w:rPr>
        <w:t xml:space="preserve">
              лицензияның қолданылуын тоқтатуы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Лицензияның қолданылуы мынадай жағдайларда тоқтатылады: </w:t>
      </w:r>
      <w:r>
        <w:br/>
      </w:r>
      <w:r>
        <w:rPr>
          <w:rFonts w:ascii="Times New Roman"/>
          <w:b w:val="false"/>
          <w:i w:val="false"/>
          <w:color w:val="000000"/>
          <w:sz w:val="28"/>
        </w:rPr>
        <w:t xml:space="preserve">
      1) көлiк саласындағы уәкiлеттi орган берген тауарларды тасымалдауға </w:t>
      </w:r>
    </w:p>
    <w:bookmarkEnd w:id="26"/>
    <w:bookmarkStart w:name="z129"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тиiстi рұқсатты немесе лицензияны керi қайтарып алынған;</w:t>
      </w:r>
    </w:p>
    <w:p>
      <w:pPr>
        <w:spacing w:after="0"/>
        <w:ind w:left="0"/>
        <w:jc w:val="both"/>
      </w:pPr>
      <w:r>
        <w:rPr>
          <w:rFonts w:ascii="Times New Roman"/>
          <w:b w:val="false"/>
          <w:i w:val="false"/>
          <w:color w:val="000000"/>
          <w:sz w:val="28"/>
        </w:rPr>
        <w:t xml:space="preserve">     2) кедендiк тасымалдаушы ретiнде қызметтi жүзеге асыруға лицензия </w:t>
      </w:r>
    </w:p>
    <w:p>
      <w:pPr>
        <w:spacing w:after="0"/>
        <w:ind w:left="0"/>
        <w:jc w:val="both"/>
      </w:pPr>
      <w:r>
        <w:rPr>
          <w:rFonts w:ascii="Times New Roman"/>
          <w:b w:val="false"/>
          <w:i w:val="false"/>
          <w:color w:val="000000"/>
          <w:sz w:val="28"/>
        </w:rPr>
        <w:t>керi қайтарылып алынған;</w:t>
      </w:r>
    </w:p>
    <w:p>
      <w:pPr>
        <w:spacing w:after="0"/>
        <w:ind w:left="0"/>
        <w:jc w:val="both"/>
      </w:pPr>
      <w:r>
        <w:rPr>
          <w:rFonts w:ascii="Times New Roman"/>
          <w:b w:val="false"/>
          <w:i w:val="false"/>
          <w:color w:val="000000"/>
          <w:sz w:val="28"/>
        </w:rPr>
        <w:t xml:space="preserve">     3) жазбаша нысанда тиiстi өтiнiш беру арқылы кедендiк тасымалдаушының </w:t>
      </w:r>
    </w:p>
    <w:p>
      <w:pPr>
        <w:spacing w:after="0"/>
        <w:ind w:left="0"/>
        <w:jc w:val="both"/>
      </w:pPr>
      <w:r>
        <w:rPr>
          <w:rFonts w:ascii="Times New Roman"/>
          <w:b w:val="false"/>
          <w:i w:val="false"/>
          <w:color w:val="000000"/>
          <w:sz w:val="28"/>
        </w:rPr>
        <w:t>тiлегi бойынша;</w:t>
      </w:r>
    </w:p>
    <w:p>
      <w:pPr>
        <w:spacing w:after="0"/>
        <w:ind w:left="0"/>
        <w:jc w:val="both"/>
      </w:pPr>
      <w:r>
        <w:rPr>
          <w:rFonts w:ascii="Times New Roman"/>
          <w:b w:val="false"/>
          <w:i w:val="false"/>
          <w:color w:val="000000"/>
          <w:sz w:val="28"/>
        </w:rPr>
        <w:t xml:space="preserve">     4) заңды тұлға болып табылатын кедендiк тасымалдаушы қайта </w:t>
      </w:r>
    </w:p>
    <w:p>
      <w:pPr>
        <w:spacing w:after="0"/>
        <w:ind w:left="0"/>
        <w:jc w:val="both"/>
      </w:pPr>
      <w:r>
        <w:rPr>
          <w:rFonts w:ascii="Times New Roman"/>
          <w:b w:val="false"/>
          <w:i w:val="false"/>
          <w:color w:val="000000"/>
          <w:sz w:val="28"/>
        </w:rPr>
        <w:t>ұйымдастырылған немесе таратылған жағдайда.</w:t>
      </w:r>
    </w:p>
    <w:p>
      <w:pPr>
        <w:spacing w:after="0"/>
        <w:ind w:left="0"/>
        <w:jc w:val="both"/>
      </w:pPr>
      <w:r>
        <w:rPr>
          <w:rFonts w:ascii="Times New Roman"/>
          <w:b w:val="false"/>
          <w:i w:val="false"/>
          <w:color w:val="000000"/>
          <w:sz w:val="28"/>
        </w:rPr>
        <w:t xml:space="preserve">     2. Лицензияның қолданылуы тоқтатылған жағдайда тұлға бiр айдың iшiнде </w:t>
      </w:r>
    </w:p>
    <w:p>
      <w:pPr>
        <w:spacing w:after="0"/>
        <w:ind w:left="0"/>
        <w:jc w:val="both"/>
      </w:pPr>
      <w:r>
        <w:rPr>
          <w:rFonts w:ascii="Times New Roman"/>
          <w:b w:val="false"/>
          <w:i w:val="false"/>
          <w:color w:val="000000"/>
          <w:sz w:val="28"/>
        </w:rPr>
        <w:t xml:space="preserve">кедендiк бақылаумен тасымалданатын тауарлардың есебiн жүргiзетiн кеден </w:t>
      </w:r>
    </w:p>
    <w:p>
      <w:pPr>
        <w:spacing w:after="0"/>
        <w:ind w:left="0"/>
        <w:jc w:val="both"/>
      </w:pPr>
      <w:r>
        <w:rPr>
          <w:rFonts w:ascii="Times New Roman"/>
          <w:b w:val="false"/>
          <w:i w:val="false"/>
          <w:color w:val="000000"/>
          <w:sz w:val="28"/>
        </w:rPr>
        <w:t xml:space="preserve">органына өзi кедендiк тасымалдаушы ретiнде орындаған тасымалдаулар туралы </w:t>
      </w:r>
    </w:p>
    <w:p>
      <w:pPr>
        <w:spacing w:after="0"/>
        <w:ind w:left="0"/>
        <w:jc w:val="both"/>
      </w:pPr>
      <w:r>
        <w:rPr>
          <w:rFonts w:ascii="Times New Roman"/>
          <w:b w:val="false"/>
          <w:i w:val="false"/>
          <w:color w:val="000000"/>
          <w:sz w:val="28"/>
        </w:rPr>
        <w:t>есеп беруге мiндеттi.</w:t>
      </w:r>
    </w:p>
    <w:p>
      <w:pPr>
        <w:spacing w:after="0"/>
        <w:ind w:left="0"/>
        <w:jc w:val="both"/>
      </w:pPr>
      <w:r>
        <w:rPr>
          <w:rFonts w:ascii="Times New Roman"/>
          <w:b w:val="false"/>
          <w:i w:val="false"/>
          <w:color w:val="000000"/>
          <w:sz w:val="28"/>
        </w:rPr>
        <w:t xml:space="preserve">     3. Лицензияның қолданылуын тоқтатуға кедендiк тасымалдаушы ретiндегi </w:t>
      </w:r>
    </w:p>
    <w:p>
      <w:pPr>
        <w:spacing w:after="0"/>
        <w:ind w:left="0"/>
        <w:jc w:val="both"/>
      </w:pPr>
      <w:r>
        <w:rPr>
          <w:rFonts w:ascii="Times New Roman"/>
          <w:b w:val="false"/>
          <w:i w:val="false"/>
          <w:color w:val="000000"/>
          <w:sz w:val="28"/>
        </w:rPr>
        <w:t xml:space="preserve">қызметтi тоқтатудың себептерi көрсетiле отырып орталық кеден органының </w:t>
      </w:r>
    </w:p>
    <w:p>
      <w:pPr>
        <w:spacing w:after="0"/>
        <w:ind w:left="0"/>
        <w:jc w:val="both"/>
      </w:pPr>
      <w:r>
        <w:rPr>
          <w:rFonts w:ascii="Times New Roman"/>
          <w:b w:val="false"/>
          <w:i w:val="false"/>
          <w:color w:val="000000"/>
          <w:sz w:val="28"/>
        </w:rPr>
        <w:t>бұйрығымен ресiмделедi.</w:t>
      </w:r>
    </w:p>
    <w:p>
      <w:pPr>
        <w:spacing w:after="0"/>
        <w:ind w:left="0"/>
        <w:jc w:val="both"/>
      </w:pPr>
      <w:r>
        <w:rPr>
          <w:rFonts w:ascii="Times New Roman"/>
          <w:b w:val="false"/>
          <w:i w:val="false"/>
          <w:color w:val="000000"/>
          <w:sz w:val="28"/>
        </w:rPr>
        <w:t>     13-ТАРАУ. IШКI КЕДЕНДIК ТРАНЗИТ</w:t>
      </w:r>
    </w:p>
    <w:p>
      <w:pPr>
        <w:spacing w:after="0"/>
        <w:ind w:left="0"/>
        <w:jc w:val="both"/>
      </w:pPr>
      <w:r>
        <w:rPr>
          <w:rFonts w:ascii="Times New Roman"/>
          <w:b w:val="false"/>
          <w:i w:val="false"/>
          <w:color w:val="000000"/>
          <w:sz w:val="28"/>
        </w:rPr>
        <w:t>     79-бап. Осы тарауда қолданылатын ұғымдар</w:t>
      </w:r>
    </w:p>
    <w:p>
      <w:pPr>
        <w:spacing w:after="0"/>
        <w:ind w:left="0"/>
        <w:jc w:val="both"/>
      </w:pPr>
      <w:r>
        <w:rPr>
          <w:rFonts w:ascii="Times New Roman"/>
          <w:b w:val="false"/>
          <w:i w:val="false"/>
          <w:color w:val="000000"/>
          <w:sz w:val="28"/>
        </w:rPr>
        <w:t>     Осы тарауда қолданылатын ұғымдар мыналарды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iшкi кедендiк транзиттiң рәсiмi - осы Кодекспен және Қазақстан Республикасы бекiткен халықаралық шарттармен белгiленген тауарлар мен көлiк құралдарын кедендiк бақылау мен жөнелтушi кеден органынан баратын кеден органына дейiн тасымалдаудың тәртiбi; </w:t>
      </w:r>
      <w:r>
        <w:br/>
      </w:r>
      <w:r>
        <w:rPr>
          <w:rFonts w:ascii="Times New Roman"/>
          <w:b w:val="false"/>
          <w:i w:val="false"/>
          <w:color w:val="000000"/>
          <w:sz w:val="28"/>
        </w:rPr>
        <w:t xml:space="preserve">
      2) аралық кеден органы - тауарларды iшкi кедендiк транзит рәсiмi бойынша қозғалатын тауарларды ішінара түсiру жүргiзiлетiн кеден органы. </w:t>
      </w:r>
      <w:r>
        <w:br/>
      </w:r>
      <w:r>
        <w:rPr>
          <w:rFonts w:ascii="Times New Roman"/>
          <w:b w:val="false"/>
          <w:i w:val="false"/>
          <w:color w:val="000000"/>
          <w:sz w:val="28"/>
        </w:rPr>
        <w:t>
 </w:t>
      </w:r>
      <w:r>
        <w:br/>
      </w:r>
      <w:r>
        <w:rPr>
          <w:rFonts w:ascii="Times New Roman"/>
          <w:b w:val="false"/>
          <w:i w:val="false"/>
          <w:color w:val="000000"/>
          <w:sz w:val="28"/>
        </w:rPr>
        <w:t xml:space="preserve">
      80-бап.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тараудың ережелерi уақытша сақтау, еркiн және кеден қоймалары арнайы экономикалық аумақтар орындарының арасындағы қозғалысты қоса алғанда кедендiк бақылаудағы тауарлар мен көлiк құралдарының Қазақстан Республикасының және (немесе) шет мемлекеттiң кеден аумағы бойынша қозғалысының барлық жағдайларында қолданылады. </w:t>
      </w:r>
      <w:r>
        <w:br/>
      </w:r>
      <w:r>
        <w:rPr>
          <w:rFonts w:ascii="Times New Roman"/>
          <w:b w:val="false"/>
          <w:i w:val="false"/>
          <w:color w:val="000000"/>
          <w:sz w:val="28"/>
        </w:rPr>
        <w:t xml:space="preserve">
      Осы тараудың ережесi құбыр желiсi көлiгiмен және электр беру желiлерi бойынша қозғалатын тауарларға, сондай-ақ, егер әуе кемесi қалыпты халықаралық рейстi жасау кезiнде тауарлар келетiн жерде тауарларды iшiнара түсiрусiз аралық немесе мәжбүрлi (техникалық) қонса әуе көлiгiмен тасымалданатын тауарларға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81-бап. Iшкi кедендiк транзит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Iшкi кедендiк транзит - кедендiк бақылаудағы тауарлар Қазақстан Республикасының кедендiк аумағы бойынша, сондай-ақ осы тараумен бекiтiлген шарттарды сақтау жағдайында шет мемлекеттiң аумағы арқылы тасымалданатын кедендiк рәсiм. </w:t>
      </w:r>
      <w:r>
        <w:br/>
      </w:r>
      <w:r>
        <w:rPr>
          <w:rFonts w:ascii="Times New Roman"/>
          <w:b w:val="false"/>
          <w:i w:val="false"/>
          <w:color w:val="000000"/>
          <w:sz w:val="28"/>
        </w:rPr>
        <w:t xml:space="preserve">
      2. Тауарлар iшкi кедендiк транзит кезiнде жөнелтушi кеден органының баратын кеден органына дейiн тасымалдаушының және (немесе) тауарлар мен көлiк құралдарын өткiзушi тұлғаның жауаптылығымен тасымалданады. </w:t>
      </w:r>
      <w:r>
        <w:br/>
      </w:r>
      <w:r>
        <w:rPr>
          <w:rFonts w:ascii="Times New Roman"/>
          <w:b w:val="false"/>
          <w:i w:val="false"/>
          <w:color w:val="000000"/>
          <w:sz w:val="28"/>
        </w:rPr>
        <w:t xml:space="preserve">
      3. Тауарларды бiрегейлендiру құралдарын, тасымалдаушылар мен жөнелтушiлердiң пломбаларын пайдалану арқылы iшкi транзит рәсiмi бойынша темiржол көлiгiмен тасымалдауға жол берiледi. </w:t>
      </w:r>
      <w:r>
        <w:br/>
      </w:r>
      <w:r>
        <w:rPr>
          <w:rFonts w:ascii="Times New Roman"/>
          <w:b w:val="false"/>
          <w:i w:val="false"/>
          <w:color w:val="000000"/>
          <w:sz w:val="28"/>
        </w:rPr>
        <w:t xml:space="preserve">
      4. Транзиттiк тауарлардың iшкi кедендiк транзит рәсiмi бойынша Қазақстан Республикасының кедендiк шекарасы арқылы қозғалысы осы Кодекстiң 82-бабының 2-тармағында көрсетiлген шаралардың бiреуiнiң сақталуы жағдайында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82-бап. Тауарлар мен көлiк құралдарын iшкi кедендік транзит рәсiмiне </w:t>
      </w:r>
      <w:r>
        <w:br/>
      </w:r>
      <w:r>
        <w:rPr>
          <w:rFonts w:ascii="Times New Roman"/>
          <w:b w:val="false"/>
          <w:i w:val="false"/>
          <w:color w:val="000000"/>
          <w:sz w:val="28"/>
        </w:rPr>
        <w:t xml:space="preserve">
              сәйкес тасымалдану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құралдарына iшкi кедендiк транзит рәсiмiне сәйкес қозғалуға мына жағдайлар сақталған: </w:t>
      </w:r>
      <w:r>
        <w:br/>
      </w:r>
      <w:r>
        <w:rPr>
          <w:rFonts w:ascii="Times New Roman"/>
          <w:b w:val="false"/>
          <w:i w:val="false"/>
          <w:color w:val="000000"/>
          <w:sz w:val="28"/>
        </w:rPr>
        <w:t xml:space="preserve">
      1) тауарларға Қазақстан Республикасының кеден аумағына әкелуге немесе Қазақстан Республикасының кеден аумағынан әкетуге тыйым салынбаған; </w:t>
      </w:r>
      <w:r>
        <w:br/>
      </w:r>
      <w:r>
        <w:rPr>
          <w:rFonts w:ascii="Times New Roman"/>
          <w:b w:val="false"/>
          <w:i w:val="false"/>
          <w:color w:val="000000"/>
          <w:sz w:val="28"/>
        </w:rPr>
        <w:t xml:space="preserve">
      2) осы Кодекстің 84-бабына сәйкес жеткiзудi бақылау құжаты ресiмделген; </w:t>
      </w:r>
      <w:r>
        <w:br/>
      </w:r>
      <w:r>
        <w:rPr>
          <w:rFonts w:ascii="Times New Roman"/>
          <w:b w:val="false"/>
          <w:i w:val="false"/>
          <w:color w:val="000000"/>
          <w:sz w:val="28"/>
        </w:rPr>
        <w:t xml:space="preserve">
      3) осы баптың 2-тармағына сәйкес тауарларды жеткiзудi қамтамасыз ету шараларының бiрi сақталған кезде рұқсат етiледi. </w:t>
      </w:r>
      <w:r>
        <w:br/>
      </w:r>
      <w:r>
        <w:rPr>
          <w:rFonts w:ascii="Times New Roman"/>
          <w:b w:val="false"/>
          <w:i w:val="false"/>
          <w:color w:val="000000"/>
          <w:sz w:val="28"/>
        </w:rPr>
        <w:t xml:space="preserve">
      2. Iшкi кедендiк транзиттiң рәсiмiне сәйкес тауарлар мен көлiк құралдарын жеткiзудi қамтамасыз ету шараларына: </w:t>
      </w:r>
      <w:r>
        <w:br/>
      </w:r>
      <w:r>
        <w:rPr>
          <w:rFonts w:ascii="Times New Roman"/>
          <w:b w:val="false"/>
          <w:i w:val="false"/>
          <w:color w:val="000000"/>
          <w:sz w:val="28"/>
        </w:rPr>
        <w:t xml:space="preserve">
      1) көлiк құралдарының кедендiк мөрлермен және пломбалармен тауарларды тасымалдау үшiн жiберiлуi; </w:t>
      </w:r>
      <w:r>
        <w:br/>
      </w:r>
      <w:r>
        <w:rPr>
          <w:rFonts w:ascii="Times New Roman"/>
          <w:b w:val="false"/>
          <w:i w:val="false"/>
          <w:color w:val="000000"/>
          <w:sz w:val="28"/>
        </w:rPr>
        <w:t xml:space="preserve">
      2) кедендiк төлемдер мен салықтарды төлеудi кез келген кеден органында - қамтамасыз ету; </w:t>
      </w:r>
      <w:r>
        <w:br/>
      </w:r>
      <w:r>
        <w:rPr>
          <w:rFonts w:ascii="Times New Roman"/>
          <w:b w:val="false"/>
          <w:i w:val="false"/>
          <w:color w:val="000000"/>
          <w:sz w:val="28"/>
        </w:rPr>
        <w:t xml:space="preserve">
      3) тауарларды кедендiк тасымалдаушының тасымалдауы; </w:t>
      </w:r>
      <w:r>
        <w:br/>
      </w:r>
      <w:r>
        <w:rPr>
          <w:rFonts w:ascii="Times New Roman"/>
          <w:b w:val="false"/>
          <w:i w:val="false"/>
          <w:color w:val="000000"/>
          <w:sz w:val="28"/>
        </w:rPr>
        <w:t xml:space="preserve">
      4) тауарларды кедендiк алып жүру жатады. </w:t>
      </w:r>
      <w:r>
        <w:br/>
      </w:r>
      <w:r>
        <w:rPr>
          <w:rFonts w:ascii="Times New Roman"/>
          <w:b w:val="false"/>
          <w:i w:val="false"/>
          <w:color w:val="000000"/>
          <w:sz w:val="28"/>
        </w:rPr>
        <w:t xml:space="preserve">
      Тасымалдаушы және (немесе) тауарлар мен көлiк құралдарын өткiзушi тұлға осы Кодекстiң 519-бабымен көзделген жағдайларды қоспағанда осы баптың 2-тармағында көзделген аталған шаралардың кез келгенiн таңдауға құқылы. </w:t>
      </w:r>
      <w:r>
        <w:br/>
      </w:r>
      <w:r>
        <w:rPr>
          <w:rFonts w:ascii="Times New Roman"/>
          <w:b w:val="false"/>
          <w:i w:val="false"/>
          <w:color w:val="000000"/>
          <w:sz w:val="28"/>
        </w:rPr>
        <w:t xml:space="preserve">
      3. Тауарларды iшкi кедендiк транзиттiң рәсiмiне сәйкес темiржол көлiгiмен тасымалдау кезiнде, осы баптың 2-тармағының 1), 4) тармақшалары қолданылмайды. </w:t>
      </w:r>
      <w:r>
        <w:br/>
      </w:r>
      <w:r>
        <w:rPr>
          <w:rFonts w:ascii="Times New Roman"/>
          <w:b w:val="false"/>
          <w:i w:val="false"/>
          <w:color w:val="000000"/>
          <w:sz w:val="28"/>
        </w:rPr>
        <w:t xml:space="preserve">
      4. Iшкi кедендiк транзит кезiнде тауарлар мен көлiк құралдарын жеткiзудi қамтамасыз ету шаралары осы Кодекстiң 518-бабында көзделген неғұрлым көп кедендiк қолайлы жағдай жасау режимiне қатысты, сондай-ақ тауарларды Қазақстан Республикасы бекiткен халықаралық шарттарға сәйкес және әуе көлiгiмен тасымалдау кезiнде қолданылмайды. </w:t>
      </w:r>
      <w:r>
        <w:br/>
      </w:r>
      <w:r>
        <w:rPr>
          <w:rFonts w:ascii="Times New Roman"/>
          <w:b w:val="false"/>
          <w:i w:val="false"/>
          <w:color w:val="000000"/>
          <w:sz w:val="28"/>
        </w:rPr>
        <w:t xml:space="preserve">
      5. Қазақстан Республикасының аумағы бойынша тасымалданатын тауарлардың тiзбесiн кеден төлемдерi мен салықтарын төлеудi қамтамасыз етумен Қазақстан Республикасының Yкiметi бекiтедi. </w:t>
      </w:r>
      <w:r>
        <w:br/>
      </w:r>
      <w:r>
        <w:rPr>
          <w:rFonts w:ascii="Times New Roman"/>
          <w:b w:val="false"/>
          <w:i w:val="false"/>
          <w:color w:val="000000"/>
          <w:sz w:val="28"/>
        </w:rPr>
        <w:t xml:space="preserve">
      6. Көлiк құралдарына тауарларды кедендiк пломбалармен және мөрлермен тасымалдау үшiн рұқсат ету туралы шешiмдi меншiк иесiнiң немесе көлiк құралының иесi өтiнiшiнiң негiзiнде кеден органы қабылдайды. Рұқсат ету нысаны мен толтырудың тәртiбiн кеден iсi мәселелерi жөнiндегi уәкiлеттi мемлекеттiк органмен келiсiм бойынша орталық кеден органы айқындайтын көлiк құралына кедендiк мөрлермен және пломбалармен тасымалдауға рұқсат ету туралы куәлiкпен куәландырылады.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83-бап. Iшкi кедендік транзиттi қолдану үшiн ұсынылатын құжаттар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Тасымалдаушы жеткiзудi бақылау құжатын ресiмдеудi жүргiзу үшiн жөнелтушi кеден органына тауарға ілеспе құжаттарды ұсынады. </w:t>
      </w:r>
      <w:r>
        <w:br/>
      </w:r>
      <w:r>
        <w:rPr>
          <w:rFonts w:ascii="Times New Roman"/>
          <w:b w:val="false"/>
          <w:i w:val="false"/>
          <w:color w:val="000000"/>
          <w:sz w:val="28"/>
        </w:rPr>
        <w:t xml:space="preserve">
      2. Ұсынылған құжаттарды әкелудi бақылау құжатының тiркеу нөмiрiн көрсете отырып, жөнелтушi кеден органының лауазымды адамы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84-бап. Тауарларды жеткiзудi бақылау құжаты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жеткiзу құжаты - кеден органдарының тауарлардың баратын кеден органына дейiн жеткізiлуiн бақылауды жүзеге асыру үшiн қажеттi, Қазақстан Республикасының кедендiк шекарасы арқылы тасымалданатын тауарлар туралы мәліметті қамтитын құжат. </w:t>
      </w:r>
      <w:r>
        <w:br/>
      </w:r>
      <w:r>
        <w:rPr>
          <w:rFonts w:ascii="Times New Roman"/>
          <w:b w:val="false"/>
          <w:i w:val="false"/>
          <w:color w:val="000000"/>
          <w:sz w:val="28"/>
        </w:rPr>
        <w:t xml:space="preserve">
      2. Жеткiзулердi бақылау құжаты бiр немесе бiрнеше тауарға iлеспе құжаттармен тасымалданатын тауарлардың әрбiр партиясына ресiмделедi. Тауарлардың шоғырландырылған (бiрнеше жүк алушылар мен жөнелтушiлердiң болуы) тасымалдау кезiнде жеткiзудi бақылау құжаты әрбiр жүк алушы мен жөнелтушiге жеке ресiмделедi. </w:t>
      </w:r>
      <w:r>
        <w:br/>
      </w:r>
      <w:r>
        <w:rPr>
          <w:rFonts w:ascii="Times New Roman"/>
          <w:b w:val="false"/>
          <w:i w:val="false"/>
          <w:color w:val="000000"/>
          <w:sz w:val="28"/>
        </w:rPr>
        <w:t xml:space="preserve">
      3. Жеткiзудi бақылау құжатын декларант, ал декларант болмаған кезде кеден органының лауазымды адамы толтырады. </w:t>
      </w:r>
      <w:r>
        <w:br/>
      </w:r>
      <w:r>
        <w:rPr>
          <w:rFonts w:ascii="Times New Roman"/>
          <w:b w:val="false"/>
          <w:i w:val="false"/>
          <w:color w:val="000000"/>
          <w:sz w:val="28"/>
        </w:rPr>
        <w:t xml:space="preserve">
      4. Жеткiзулердi бақылау құжаты нысанын және оны толтырудың тәртiбiн кеден iсi мәселелерi жөнiндегi уәкiлеттi мемлекеттiк органмен келiсiм бойынша орталық кеден органы белгiлейтiн қатаң есептiлiк құжаты болып табылады. </w:t>
      </w:r>
      <w:r>
        <w:br/>
      </w:r>
      <w:r>
        <w:rPr>
          <w:rFonts w:ascii="Times New Roman"/>
          <w:b w:val="false"/>
          <w:i w:val="false"/>
          <w:color w:val="000000"/>
          <w:sz w:val="28"/>
        </w:rPr>
        <w:t xml:space="preserve">
      5. Қазақстан Республикасы бекiткен халықаралық шарттарымен көзделген жағдайларда жеткiзулердi бақылау құжаты ретiнде осындай шарттармен айқындалған құжаттар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85-бап. Тауарлар мен көлiк құралдарын кедендiк төлемдер мен салықтарды </w:t>
      </w:r>
      <w:r>
        <w:br/>
      </w:r>
      <w:r>
        <w:rPr>
          <w:rFonts w:ascii="Times New Roman"/>
          <w:b w:val="false"/>
          <w:i w:val="false"/>
          <w:color w:val="000000"/>
          <w:sz w:val="28"/>
        </w:rPr>
        <w:t xml:space="preserve">
              төлегендiгiн растайтын құжатты пайдалану арқылы жеткiзу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Ішкi кедендiк транзит кезiнде кедендiк бақылаудағы тауарлар кедендiк төлемдер мен салықтарды төлегендiгiн растайтын құжатты пайдалану арқылы iшкi кедендiк транзиттiң рәсiмiне сәйкес Қазақстан Республикасының кеден аумағы бойынша тасымалдана алады. </w:t>
      </w:r>
      <w:r>
        <w:br/>
      </w:r>
      <w:r>
        <w:rPr>
          <w:rFonts w:ascii="Times New Roman"/>
          <w:b w:val="false"/>
          <w:i w:val="false"/>
          <w:color w:val="000000"/>
          <w:sz w:val="28"/>
        </w:rPr>
        <w:t xml:space="preserve">
      2. Кедендiк төлемдер мен салықтарды төлеудi қамтамасыз еткендiгiн растайтын құжатты кеден органының толтыруы және ұсынудың нысанын, тәртiбiн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86-бап. Тауарлар мен көлiк құралдарын iшкi кедендiк транзит кезiнде </w:t>
      </w:r>
      <w:r>
        <w:br/>
      </w:r>
      <w:r>
        <w:rPr>
          <w:rFonts w:ascii="Times New Roman"/>
          <w:b w:val="false"/>
          <w:i w:val="false"/>
          <w:color w:val="000000"/>
          <w:sz w:val="28"/>
        </w:rPr>
        <w:t xml:space="preserve">
              кедендiк алып жүру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алып жүру - кеден органдары лауазымды адамдарының кедендiк бақылаудағы тауарларды, көлiк құралдарын және оларға арналған құжаттарды жөнелтушi кеден органынан баратын кеден органына дейiн, сондай-ақ бiр кеден органының қызмет аймағында алып жүруi. </w:t>
      </w:r>
      <w:r>
        <w:br/>
      </w:r>
      <w:r>
        <w:rPr>
          <w:rFonts w:ascii="Times New Roman"/>
          <w:b w:val="false"/>
          <w:i w:val="false"/>
          <w:color w:val="000000"/>
          <w:sz w:val="28"/>
        </w:rPr>
        <w:t xml:space="preserve">
      2. Кедендiк алып жүрудi осы Кодекстiң 82-бабының 2-тармағының </w:t>
      </w:r>
    </w:p>
    <w:bookmarkEnd w:id="28"/>
    <w:bookmarkStart w:name="z144"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1)-3) тармақшаларымен көзделген шараларды сақтамау жағдайында кеден </w:t>
      </w:r>
    </w:p>
    <w:p>
      <w:pPr>
        <w:spacing w:after="0"/>
        <w:ind w:left="0"/>
        <w:jc w:val="both"/>
      </w:pPr>
      <w:r>
        <w:rPr>
          <w:rFonts w:ascii="Times New Roman"/>
          <w:b w:val="false"/>
          <w:i w:val="false"/>
          <w:color w:val="000000"/>
          <w:sz w:val="28"/>
        </w:rPr>
        <w:t xml:space="preserve">органдары Қазақстан Республикасының кеден аумағы бойынша өткiзiлетiн </w:t>
      </w:r>
    </w:p>
    <w:p>
      <w:pPr>
        <w:spacing w:after="0"/>
        <w:ind w:left="0"/>
        <w:jc w:val="both"/>
      </w:pPr>
      <w:r>
        <w:rPr>
          <w:rFonts w:ascii="Times New Roman"/>
          <w:b w:val="false"/>
          <w:i w:val="false"/>
          <w:color w:val="000000"/>
          <w:sz w:val="28"/>
        </w:rPr>
        <w:t xml:space="preserve">тауарларды, көлiк құралдарын және оларға арналған құжаттарды жеткiзудi </w:t>
      </w:r>
    </w:p>
    <w:p>
      <w:pPr>
        <w:spacing w:after="0"/>
        <w:ind w:left="0"/>
        <w:jc w:val="both"/>
      </w:pPr>
      <w:r>
        <w:rPr>
          <w:rFonts w:ascii="Times New Roman"/>
          <w:b w:val="false"/>
          <w:i w:val="false"/>
          <w:color w:val="000000"/>
          <w:sz w:val="28"/>
        </w:rPr>
        <w:t>қамтамасыз етудiң ерекше шарасы ретiнде қолданылады.</w:t>
      </w:r>
    </w:p>
    <w:p>
      <w:pPr>
        <w:spacing w:after="0"/>
        <w:ind w:left="0"/>
        <w:jc w:val="both"/>
      </w:pPr>
      <w:r>
        <w:rPr>
          <w:rFonts w:ascii="Times New Roman"/>
          <w:b w:val="false"/>
          <w:i w:val="false"/>
          <w:color w:val="000000"/>
          <w:sz w:val="28"/>
        </w:rPr>
        <w:t xml:space="preserve">     3. Тауарлар мен көлiк құралдарын Қазақстан Республикасының аумағы </w:t>
      </w:r>
    </w:p>
    <w:p>
      <w:pPr>
        <w:spacing w:after="0"/>
        <w:ind w:left="0"/>
        <w:jc w:val="both"/>
      </w:pPr>
      <w:r>
        <w:rPr>
          <w:rFonts w:ascii="Times New Roman"/>
          <w:b w:val="false"/>
          <w:i w:val="false"/>
          <w:color w:val="000000"/>
          <w:sz w:val="28"/>
        </w:rPr>
        <w:t xml:space="preserve">бойынша кедендiк алып жүрудiң тәртiбiн кеден iсi мәселелерi жөнiндегi </w:t>
      </w:r>
    </w:p>
    <w:p>
      <w:pPr>
        <w:spacing w:after="0"/>
        <w:ind w:left="0"/>
        <w:jc w:val="both"/>
      </w:pPr>
      <w:r>
        <w:rPr>
          <w:rFonts w:ascii="Times New Roman"/>
          <w:b w:val="false"/>
          <w:i w:val="false"/>
          <w:color w:val="000000"/>
          <w:sz w:val="28"/>
        </w:rPr>
        <w:t xml:space="preserve">уәкiлеттi мемлекеттiк органмен келiсiм бойынша орталық кеден органы </w:t>
      </w:r>
    </w:p>
    <w:p>
      <w:pPr>
        <w:spacing w:after="0"/>
        <w:ind w:left="0"/>
        <w:jc w:val="both"/>
      </w:pPr>
      <w:r>
        <w:rPr>
          <w:rFonts w:ascii="Times New Roman"/>
          <w:b w:val="false"/>
          <w:i w:val="false"/>
          <w:color w:val="000000"/>
          <w:sz w:val="28"/>
        </w:rPr>
        <w:t>белгiлейдi.</w:t>
      </w:r>
    </w:p>
    <w:p>
      <w:pPr>
        <w:spacing w:after="0"/>
        <w:ind w:left="0"/>
        <w:jc w:val="both"/>
      </w:pPr>
      <w:r>
        <w:rPr>
          <w:rFonts w:ascii="Times New Roman"/>
          <w:b w:val="false"/>
          <w:i w:val="false"/>
          <w:color w:val="000000"/>
          <w:sz w:val="28"/>
        </w:rPr>
        <w:t>     87-бап. Тауарлар мен көлiк құралдарын iшкi кедендiк транзит кезiнде</w:t>
      </w:r>
    </w:p>
    <w:p>
      <w:pPr>
        <w:spacing w:after="0"/>
        <w:ind w:left="0"/>
        <w:jc w:val="both"/>
      </w:pPr>
      <w:r>
        <w:rPr>
          <w:rFonts w:ascii="Times New Roman"/>
          <w:b w:val="false"/>
          <w:i w:val="false"/>
          <w:color w:val="000000"/>
          <w:sz w:val="28"/>
        </w:rPr>
        <w:t>             баратын кеден органдарына дейiн жеткiзудiң мерзiмдерi</w:t>
      </w:r>
    </w:p>
    <w:p>
      <w:pPr>
        <w:spacing w:after="0"/>
        <w:ind w:left="0"/>
        <w:jc w:val="both"/>
      </w:pPr>
      <w:r>
        <w:rPr>
          <w:rFonts w:ascii="Times New Roman"/>
          <w:b w:val="false"/>
          <w:i w:val="false"/>
          <w:color w:val="000000"/>
          <w:sz w:val="28"/>
        </w:rPr>
        <w:t xml:space="preserve">     Iшкi кедендiк транзиттің мерзiмiн көлiк құралының, белгiленген </w:t>
      </w:r>
    </w:p>
    <w:p>
      <w:pPr>
        <w:spacing w:after="0"/>
        <w:ind w:left="0"/>
        <w:jc w:val="both"/>
      </w:pPr>
      <w:r>
        <w:rPr>
          <w:rFonts w:ascii="Times New Roman"/>
          <w:b w:val="false"/>
          <w:i w:val="false"/>
          <w:color w:val="000000"/>
          <w:sz w:val="28"/>
        </w:rPr>
        <w:t xml:space="preserve">бағыттың мүмкiндiктерiн ескере отырып жеткiзудiң кәдiмгi мерзiмдерiне және </w:t>
      </w:r>
    </w:p>
    <w:p>
      <w:pPr>
        <w:spacing w:after="0"/>
        <w:ind w:left="0"/>
        <w:jc w:val="both"/>
      </w:pPr>
      <w:r>
        <w:rPr>
          <w:rFonts w:ascii="Times New Roman"/>
          <w:b w:val="false"/>
          <w:i w:val="false"/>
          <w:color w:val="000000"/>
          <w:sz w:val="28"/>
        </w:rPr>
        <w:t xml:space="preserve">тасымалдаудың басқа да шарттарына сәйкес, бiрақ бiр айға екi мың километр </w:t>
      </w:r>
    </w:p>
    <w:p>
      <w:pPr>
        <w:spacing w:after="0"/>
        <w:ind w:left="0"/>
        <w:jc w:val="both"/>
      </w:pPr>
      <w:r>
        <w:rPr>
          <w:rFonts w:ascii="Times New Roman"/>
          <w:b w:val="false"/>
          <w:i w:val="false"/>
          <w:color w:val="000000"/>
          <w:sz w:val="28"/>
        </w:rPr>
        <w:t xml:space="preserve">есебiмен айқындалатын шектi мерзiмнен аспайтын мерзiмге жөнелтушi кеден </w:t>
      </w:r>
    </w:p>
    <w:p>
      <w:pPr>
        <w:spacing w:after="0"/>
        <w:ind w:left="0"/>
        <w:jc w:val="both"/>
      </w:pPr>
      <w:r>
        <w:rPr>
          <w:rFonts w:ascii="Times New Roman"/>
          <w:b w:val="false"/>
          <w:i w:val="false"/>
          <w:color w:val="000000"/>
          <w:sz w:val="28"/>
        </w:rPr>
        <w:t>органы белгiлейдi.</w:t>
      </w:r>
    </w:p>
    <w:p>
      <w:pPr>
        <w:spacing w:after="0"/>
        <w:ind w:left="0"/>
        <w:jc w:val="both"/>
      </w:pPr>
      <w:r>
        <w:rPr>
          <w:rFonts w:ascii="Times New Roman"/>
          <w:b w:val="false"/>
          <w:i w:val="false"/>
          <w:color w:val="000000"/>
          <w:sz w:val="28"/>
        </w:rPr>
        <w:t>     88-бап. Iшкi кедендiк транзит кезiнде тауарлар мен көлiк құралдарын</w:t>
      </w:r>
    </w:p>
    <w:p>
      <w:pPr>
        <w:spacing w:after="0"/>
        <w:ind w:left="0"/>
        <w:jc w:val="both"/>
      </w:pPr>
      <w:r>
        <w:rPr>
          <w:rFonts w:ascii="Times New Roman"/>
          <w:b w:val="false"/>
          <w:i w:val="false"/>
          <w:color w:val="000000"/>
          <w:sz w:val="28"/>
        </w:rPr>
        <w:t>             бiрегейлендiрудi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Жөнелтушi кеден органы тауарлар мен көлiк құралдарын бiрегейлендiрудi қамтамасыз етедi, ал баратын кеден органы iшкi кедендiк транзитке сәйкес олардың тасымалдауы кезiнде тауарлар мен көлiк құралдарын бiрегейлендiру құралдарының сақталуын тексередi. Аралық кеден органдары тауарға iлеспе құжаттарға қойылған жаңа бiрегейлендiру құралдары туралы </w:t>
      </w:r>
    </w:p>
    <w:bookmarkStart w:name="z145"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белгiлер қояды.</w:t>
      </w:r>
    </w:p>
    <w:p>
      <w:pPr>
        <w:spacing w:after="0"/>
        <w:ind w:left="0"/>
        <w:jc w:val="both"/>
      </w:pPr>
      <w:r>
        <w:rPr>
          <w:rFonts w:ascii="Times New Roman"/>
          <w:b w:val="false"/>
          <w:i w:val="false"/>
          <w:color w:val="000000"/>
          <w:sz w:val="28"/>
        </w:rPr>
        <w:t xml:space="preserve">     2. Кеден органдары бiрегейлендiру құралдары ретiнде осы Кодекстiң </w:t>
      </w:r>
    </w:p>
    <w:p>
      <w:pPr>
        <w:spacing w:after="0"/>
        <w:ind w:left="0"/>
        <w:jc w:val="both"/>
      </w:pPr>
      <w:r>
        <w:rPr>
          <w:rFonts w:ascii="Times New Roman"/>
          <w:b w:val="false"/>
          <w:i w:val="false"/>
          <w:color w:val="000000"/>
          <w:sz w:val="28"/>
        </w:rPr>
        <w:t xml:space="preserve">89-бабына сәйкес көлiк құралына қойылған кедендiк пломбалар мен (немесе) </w:t>
      </w:r>
    </w:p>
    <w:p>
      <w:pPr>
        <w:spacing w:after="0"/>
        <w:ind w:left="0"/>
        <w:jc w:val="both"/>
      </w:pPr>
      <w:r>
        <w:rPr>
          <w:rFonts w:ascii="Times New Roman"/>
          <w:b w:val="false"/>
          <w:i w:val="false"/>
          <w:color w:val="000000"/>
          <w:sz w:val="28"/>
        </w:rPr>
        <w:t>мөрлердi пайдаланады.</w:t>
      </w:r>
    </w:p>
    <w:p>
      <w:pPr>
        <w:spacing w:after="0"/>
        <w:ind w:left="0"/>
        <w:jc w:val="both"/>
      </w:pPr>
      <w:r>
        <w:rPr>
          <w:rFonts w:ascii="Times New Roman"/>
          <w:b w:val="false"/>
          <w:i w:val="false"/>
          <w:color w:val="000000"/>
          <w:sz w:val="28"/>
        </w:rPr>
        <w:t xml:space="preserve">     3. Кеден органдары осы Кодекстiң 89-бабына сәйкес олар жеткiлiксiз </w:t>
      </w:r>
    </w:p>
    <w:p>
      <w:pPr>
        <w:spacing w:after="0"/>
        <w:ind w:left="0"/>
        <w:jc w:val="both"/>
      </w:pPr>
      <w:r>
        <w:rPr>
          <w:rFonts w:ascii="Times New Roman"/>
          <w:b w:val="false"/>
          <w:i w:val="false"/>
          <w:color w:val="000000"/>
          <w:sz w:val="28"/>
        </w:rPr>
        <w:t xml:space="preserve">немесе сенiмсiз деп қарастырылған жағдайларды қоспағанда шетелдер кеден </w:t>
      </w:r>
    </w:p>
    <w:p>
      <w:pPr>
        <w:spacing w:after="0"/>
        <w:ind w:left="0"/>
        <w:jc w:val="both"/>
      </w:pPr>
      <w:r>
        <w:rPr>
          <w:rFonts w:ascii="Times New Roman"/>
          <w:b w:val="false"/>
          <w:i w:val="false"/>
          <w:color w:val="000000"/>
          <w:sz w:val="28"/>
        </w:rPr>
        <w:t xml:space="preserve">органдарының кедендiк пломбалары мен басқа да бiрегейлендiру құралдарын </w:t>
      </w:r>
    </w:p>
    <w:p>
      <w:pPr>
        <w:spacing w:after="0"/>
        <w:ind w:left="0"/>
        <w:jc w:val="both"/>
      </w:pPr>
      <w:r>
        <w:rPr>
          <w:rFonts w:ascii="Times New Roman"/>
          <w:b w:val="false"/>
          <w:i w:val="false"/>
          <w:color w:val="000000"/>
          <w:sz w:val="28"/>
        </w:rPr>
        <w:t>таниды.</w:t>
      </w:r>
    </w:p>
    <w:p>
      <w:pPr>
        <w:spacing w:after="0"/>
        <w:ind w:left="0"/>
        <w:jc w:val="both"/>
      </w:pPr>
      <w:r>
        <w:rPr>
          <w:rFonts w:ascii="Times New Roman"/>
          <w:b w:val="false"/>
          <w:i w:val="false"/>
          <w:color w:val="000000"/>
          <w:sz w:val="28"/>
        </w:rPr>
        <w:t>     89-бап. Тауарларды кедендiк пломбалармен және (немесе) мөрлермен</w:t>
      </w:r>
    </w:p>
    <w:p>
      <w:pPr>
        <w:spacing w:after="0"/>
        <w:ind w:left="0"/>
        <w:jc w:val="both"/>
      </w:pPr>
      <w:r>
        <w:rPr>
          <w:rFonts w:ascii="Times New Roman"/>
          <w:b w:val="false"/>
          <w:i w:val="false"/>
          <w:color w:val="000000"/>
          <w:sz w:val="28"/>
        </w:rPr>
        <w:t>             тасымалдау кезiнде көлiк құралдарын жабдықтау</w:t>
      </w:r>
    </w:p>
    <w:p>
      <w:pPr>
        <w:spacing w:after="0"/>
        <w:ind w:left="0"/>
        <w:jc w:val="both"/>
      </w:pPr>
      <w:r>
        <w:rPr>
          <w:rFonts w:ascii="Times New Roman"/>
          <w:b w:val="false"/>
          <w:i w:val="false"/>
          <w:color w:val="000000"/>
          <w:sz w:val="28"/>
        </w:rPr>
        <w:t xml:space="preserve">     1. Тауарларды кедендiк пломбалармен және (немесе) мөрлермен </w:t>
      </w:r>
    </w:p>
    <w:p>
      <w:pPr>
        <w:spacing w:after="0"/>
        <w:ind w:left="0"/>
        <w:jc w:val="both"/>
      </w:pPr>
      <w:r>
        <w:rPr>
          <w:rFonts w:ascii="Times New Roman"/>
          <w:b w:val="false"/>
          <w:i w:val="false"/>
          <w:color w:val="000000"/>
          <w:sz w:val="28"/>
        </w:rPr>
        <w:t>тасымалдау үшiн көлiк құралдары мынадай талаптар:</w:t>
      </w:r>
    </w:p>
    <w:p>
      <w:pPr>
        <w:spacing w:after="0"/>
        <w:ind w:left="0"/>
        <w:jc w:val="both"/>
      </w:pPr>
      <w:r>
        <w:rPr>
          <w:rFonts w:ascii="Times New Roman"/>
          <w:b w:val="false"/>
          <w:i w:val="false"/>
          <w:color w:val="000000"/>
          <w:sz w:val="28"/>
        </w:rPr>
        <w:t>     1) кедендiк пломбаларды және (немесе) мөрлердi қоюдың мүмкiндiгi;</w:t>
      </w:r>
    </w:p>
    <w:p>
      <w:pPr>
        <w:spacing w:after="0"/>
        <w:ind w:left="0"/>
        <w:jc w:val="both"/>
      </w:pPr>
      <w:r>
        <w:rPr>
          <w:rFonts w:ascii="Times New Roman"/>
          <w:b w:val="false"/>
          <w:i w:val="false"/>
          <w:color w:val="000000"/>
          <w:sz w:val="28"/>
        </w:rPr>
        <w:t xml:space="preserve">     2) тауарды көлiк құралының пломбаланған бөлiгiнен кедендiк </w:t>
      </w:r>
    </w:p>
    <w:p>
      <w:pPr>
        <w:spacing w:after="0"/>
        <w:ind w:left="0"/>
        <w:jc w:val="both"/>
      </w:pPr>
      <w:r>
        <w:rPr>
          <w:rFonts w:ascii="Times New Roman"/>
          <w:b w:val="false"/>
          <w:i w:val="false"/>
          <w:color w:val="000000"/>
          <w:sz w:val="28"/>
        </w:rPr>
        <w:t xml:space="preserve">пломбаларды және (немесе) мөрлердi бүлдiрместен алудың немесе қоюдың </w:t>
      </w:r>
    </w:p>
    <w:p>
      <w:pPr>
        <w:spacing w:after="0"/>
        <w:ind w:left="0"/>
        <w:jc w:val="both"/>
      </w:pPr>
      <w:r>
        <w:rPr>
          <w:rFonts w:ascii="Times New Roman"/>
          <w:b w:val="false"/>
          <w:i w:val="false"/>
          <w:color w:val="000000"/>
          <w:sz w:val="28"/>
        </w:rPr>
        <w:t>мүмкiндiгiнiң болмауы;</w:t>
      </w:r>
    </w:p>
    <w:p>
      <w:pPr>
        <w:spacing w:after="0"/>
        <w:ind w:left="0"/>
        <w:jc w:val="both"/>
      </w:pPr>
      <w:r>
        <w:rPr>
          <w:rFonts w:ascii="Times New Roman"/>
          <w:b w:val="false"/>
          <w:i w:val="false"/>
          <w:color w:val="000000"/>
          <w:sz w:val="28"/>
        </w:rPr>
        <w:t>     3) тауарларды жасыруға арналған жасырын орындардың болмауы;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тауарларды кедендiк тексеру үшiн еркiн кiрудi қамтамасыз ету сақтала отырып конструкцияланған және жабдықталған болуы тиiс. </w:t>
      </w:r>
      <w:r>
        <w:br/>
      </w:r>
      <w:r>
        <w:rPr>
          <w:rFonts w:ascii="Times New Roman"/>
          <w:b w:val="false"/>
          <w:i w:val="false"/>
          <w:color w:val="000000"/>
          <w:sz w:val="28"/>
        </w:rPr>
        <w:t xml:space="preserve">
      2. Кедендiк пломбаларды және (немесе) мөрлердi пайдалану мүмкiн болмайтын жағдайларда тауарларды бiрегейлендiру осы Кодекстiң 525-бабына сәйкес жүргiзiледi. </w:t>
      </w:r>
      <w:r>
        <w:br/>
      </w:r>
      <w:r>
        <w:rPr>
          <w:rFonts w:ascii="Times New Roman"/>
          <w:b w:val="false"/>
          <w:i w:val="false"/>
          <w:color w:val="000000"/>
          <w:sz w:val="28"/>
        </w:rPr>
        <w:t>
 </w:t>
      </w:r>
      <w:r>
        <w:br/>
      </w:r>
      <w:r>
        <w:rPr>
          <w:rFonts w:ascii="Times New Roman"/>
          <w:b w:val="false"/>
          <w:i w:val="false"/>
          <w:color w:val="000000"/>
          <w:sz w:val="28"/>
        </w:rPr>
        <w:t xml:space="preserve">
      90-бап. Iшкi кедендiк транзит кезiнде тауарлармен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Iшкi кедендiк транзитке сәйкес тасымалданатын тауарлар мен жүк операцияларын жүргiзуге қызмет аймағында оны жүзеге асырудың қажеттілiгi пайда болған кеден органының бақылауымен рұқсат етiледi. </w:t>
      </w:r>
      <w:r>
        <w:br/>
      </w:r>
      <w:r>
        <w:rPr>
          <w:rFonts w:ascii="Times New Roman"/>
          <w:b w:val="false"/>
          <w:i w:val="false"/>
          <w:color w:val="000000"/>
          <w:sz w:val="28"/>
        </w:rPr>
        <w:t xml:space="preserve">
      2. Егер, тауарларды бiр көлiк құралынан екiншiсiне қойылған кедендiк пломбаларды және (немесе) мөрлердi бұзбастан қайта тиеу мүмкiн болса мұндай қайта тиеуге аталған операциялар қызмет аймағында жүргiзiлетiн кеден органын алдын ала құлақтандыру арқылы жол берiледi. </w:t>
      </w:r>
      <w:r>
        <w:br/>
      </w:r>
      <w:r>
        <w:rPr>
          <w:rFonts w:ascii="Times New Roman"/>
          <w:b w:val="false"/>
          <w:i w:val="false"/>
          <w:color w:val="000000"/>
          <w:sz w:val="28"/>
        </w:rPr>
        <w:t xml:space="preserve">
      3. Тұлғалардың өтiнiшi бойынша кеден органы тауарлармен жұмыс уақытынан тыс уақытында кеден бақылауындағы жүк операцияларын жүргiзуге рұқсат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91-бап. Тасымалдаушының iшкi кедендiк транзит кезiндегi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 iшкi кедендiк транзиттiң рәсiмiне сәйкес тасымалдау кезiнде тасымалдаушы: </w:t>
      </w:r>
      <w:r>
        <w:br/>
      </w:r>
      <w:r>
        <w:rPr>
          <w:rFonts w:ascii="Times New Roman"/>
          <w:b w:val="false"/>
          <w:i w:val="false"/>
          <w:color w:val="000000"/>
          <w:sz w:val="28"/>
        </w:rPr>
        <w:t xml:space="preserve">
      1) тауарлар мен оларға арналған құжаттарды жөнелтушi кеден органы белгiлеген мерзiмдерде жеткiзудi бақылау құжаттарында көрсетiлген баратын кеден органына жеткiзуге; </w:t>
      </w:r>
      <w:r>
        <w:br/>
      </w:r>
      <w:r>
        <w:rPr>
          <w:rFonts w:ascii="Times New Roman"/>
          <w:b w:val="false"/>
          <w:i w:val="false"/>
          <w:color w:val="000000"/>
          <w:sz w:val="28"/>
        </w:rPr>
        <w:t xml:space="preserve">
      2) тауарлардың, сондай-ақ кедендiк пломбалардың және (немесе) мөрлердiң не, егер олар пайдаланылған өзге де бiрегейлендiру құралдарының сақталуын қамтамасыз етуге; </w:t>
      </w:r>
      <w:r>
        <w:br/>
      </w:r>
      <w:r>
        <w:rPr>
          <w:rFonts w:ascii="Times New Roman"/>
          <w:b w:val="false"/>
          <w:i w:val="false"/>
          <w:color w:val="000000"/>
          <w:sz w:val="28"/>
        </w:rPr>
        <w:t xml:space="preserve">
      3) осы Кодекстiң 89-бабында көзделген жағдайларда тауарларды басқа көлiк құралдарына қайта тиеудi қоспағанда кеден органдарының рұқсатынсыз тауарлар мен жүк операцияларына жол бермеуге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92-бап. Тасымалдаушының iшкi кедендiк транзит кезiндегi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көлiк құралдары және оларға арналған құжаттар баратын кеден органына жеткiзiлмеген жағдайда тасымалдаушы Қазақстан Республикасының заң актерлерiне сәйкес жауаптылықта болады. </w:t>
      </w:r>
      <w:r>
        <w:br/>
      </w:r>
      <w:r>
        <w:rPr>
          <w:rFonts w:ascii="Times New Roman"/>
          <w:b w:val="false"/>
          <w:i w:val="false"/>
          <w:color w:val="000000"/>
          <w:sz w:val="28"/>
        </w:rPr>
        <w:t xml:space="preserve">
      2. Тасымалдаушы кедендiк төлемдер мен салықтардың төленуi үшiн, сондай-ақ осы Кодекстiң 93-бабында көзделген жағдайларда тауарларды түсiру, қайта тиеу, орамдарын ашу немесе қайта орамдау, тауарларды бiрегейлендiру құралдарының алып тасталынғаны, жойылғаны немесе зақымдалғаны үшiн жауаптылықта болмайды. Бұл ретте, тасымалдаушы мұндай операцияларды жасау жолаушылар мен көлiк құралы экипажының өмiрi мен денсаулығына нақты қауiп төнуiне, тауарлар мен көлiк құралдарының жойылуына, жоғалуына, қалпына келтiрiлмейтiн зияндарға немесе айтарлықтай бүлiнуiне байланысты Қазақстан Республикасының уәкiлеттi мемлекеттiк </w:t>
      </w:r>
    </w:p>
    <w:bookmarkEnd w:id="31"/>
    <w:bookmarkStart w:name="z152"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органы берген растаушы құжаттарды ұсынады.</w:t>
      </w:r>
    </w:p>
    <w:p>
      <w:pPr>
        <w:spacing w:after="0"/>
        <w:ind w:left="0"/>
        <w:jc w:val="both"/>
      </w:pPr>
      <w:r>
        <w:rPr>
          <w:rFonts w:ascii="Times New Roman"/>
          <w:b w:val="false"/>
          <w:i w:val="false"/>
          <w:color w:val="000000"/>
          <w:sz w:val="28"/>
        </w:rPr>
        <w:t xml:space="preserve">     3. Тауарларды темiржол көлiгiмен тасымалдау кезiнде iшкi кезеңдiк </w:t>
      </w:r>
    </w:p>
    <w:p>
      <w:pPr>
        <w:spacing w:after="0"/>
        <w:ind w:left="0"/>
        <w:jc w:val="both"/>
      </w:pPr>
      <w:r>
        <w:rPr>
          <w:rFonts w:ascii="Times New Roman"/>
          <w:b w:val="false"/>
          <w:i w:val="false"/>
          <w:color w:val="000000"/>
          <w:sz w:val="28"/>
        </w:rPr>
        <w:t xml:space="preserve">транзитке сәйкес кедендiк төлемдер мен салықтарды төлеу үшiн тауарларды </w:t>
      </w:r>
    </w:p>
    <w:p>
      <w:pPr>
        <w:spacing w:after="0"/>
        <w:ind w:left="0"/>
        <w:jc w:val="both"/>
      </w:pPr>
      <w:r>
        <w:rPr>
          <w:rFonts w:ascii="Times New Roman"/>
          <w:b w:val="false"/>
          <w:i w:val="false"/>
          <w:color w:val="000000"/>
          <w:sz w:val="28"/>
        </w:rPr>
        <w:t xml:space="preserve">жоғалтқан не оларды кеден органының рұқсатынсыз берген тасымалдаушы </w:t>
      </w:r>
    </w:p>
    <w:p>
      <w:pPr>
        <w:spacing w:after="0"/>
        <w:ind w:left="0"/>
        <w:jc w:val="both"/>
      </w:pPr>
      <w:r>
        <w:rPr>
          <w:rFonts w:ascii="Times New Roman"/>
          <w:b w:val="false"/>
          <w:i w:val="false"/>
          <w:color w:val="000000"/>
          <w:sz w:val="28"/>
        </w:rPr>
        <w:t>жауаптылықта болады.</w:t>
      </w:r>
    </w:p>
    <w:p>
      <w:pPr>
        <w:spacing w:after="0"/>
        <w:ind w:left="0"/>
        <w:jc w:val="both"/>
      </w:pPr>
      <w:r>
        <w:rPr>
          <w:rFonts w:ascii="Times New Roman"/>
          <w:b w:val="false"/>
          <w:i w:val="false"/>
          <w:color w:val="000000"/>
          <w:sz w:val="28"/>
        </w:rPr>
        <w:t xml:space="preserve">     93-бап. Апаттар және (немесе) жеңуге болмайтын күштердiң әрекетi      </w:t>
      </w:r>
    </w:p>
    <w:p>
      <w:pPr>
        <w:spacing w:after="0"/>
        <w:ind w:left="0"/>
        <w:jc w:val="both"/>
      </w:pPr>
      <w:r>
        <w:rPr>
          <w:rFonts w:ascii="Times New Roman"/>
          <w:b w:val="false"/>
          <w:i w:val="false"/>
          <w:color w:val="000000"/>
          <w:sz w:val="28"/>
        </w:rPr>
        <w:t xml:space="preserve">             кезiнде ішкi кедендік транзит кезiнде тауарлар мен көлiк      </w:t>
      </w:r>
    </w:p>
    <w:p>
      <w:pPr>
        <w:spacing w:after="0"/>
        <w:ind w:left="0"/>
        <w:jc w:val="both"/>
      </w:pPr>
      <w:r>
        <w:rPr>
          <w:rFonts w:ascii="Times New Roman"/>
          <w:b w:val="false"/>
          <w:i w:val="false"/>
          <w:color w:val="000000"/>
          <w:sz w:val="28"/>
        </w:rPr>
        <w:t xml:space="preserve">             құралдарын тасымалдауға кедергi келтiретiн қолданылатын       </w:t>
      </w:r>
    </w:p>
    <w:p>
      <w:pPr>
        <w:spacing w:after="0"/>
        <w:ind w:left="0"/>
        <w:jc w:val="both"/>
      </w:pPr>
      <w:r>
        <w:rPr>
          <w:rFonts w:ascii="Times New Roman"/>
          <w:b w:val="false"/>
          <w:i w:val="false"/>
          <w:color w:val="000000"/>
          <w:sz w:val="28"/>
        </w:rPr>
        <w:t>             шаралар</w:t>
      </w:r>
    </w:p>
    <w:p>
      <w:pPr>
        <w:spacing w:after="0"/>
        <w:ind w:left="0"/>
        <w:jc w:val="both"/>
      </w:pPr>
      <w:r>
        <w:rPr>
          <w:rFonts w:ascii="Times New Roman"/>
          <w:b w:val="false"/>
          <w:i w:val="false"/>
          <w:color w:val="000000"/>
          <w:sz w:val="28"/>
        </w:rPr>
        <w:t xml:space="preserve">     1. Апаттар және (немесе) жеңуге болмайтын күштердiң әрекетi кезiнде </w:t>
      </w:r>
    </w:p>
    <w:p>
      <w:pPr>
        <w:spacing w:after="0"/>
        <w:ind w:left="0"/>
        <w:jc w:val="both"/>
      </w:pPr>
      <w:r>
        <w:rPr>
          <w:rFonts w:ascii="Times New Roman"/>
          <w:b w:val="false"/>
          <w:i w:val="false"/>
          <w:color w:val="000000"/>
          <w:sz w:val="28"/>
        </w:rPr>
        <w:t>тасымалдаушы:</w:t>
      </w:r>
    </w:p>
    <w:p>
      <w:pPr>
        <w:spacing w:after="0"/>
        <w:ind w:left="0"/>
        <w:jc w:val="both"/>
      </w:pPr>
      <w:r>
        <w:rPr>
          <w:rFonts w:ascii="Times New Roman"/>
          <w:b w:val="false"/>
          <w:i w:val="false"/>
          <w:color w:val="000000"/>
          <w:sz w:val="28"/>
        </w:rPr>
        <w:t xml:space="preserve">     1) тауарлар мен көлiк құралдарының сақталуын қамтамасыз ету үшiн </w:t>
      </w:r>
    </w:p>
    <w:p>
      <w:pPr>
        <w:spacing w:after="0"/>
        <w:ind w:left="0"/>
        <w:jc w:val="both"/>
      </w:pPr>
      <w:r>
        <w:rPr>
          <w:rFonts w:ascii="Times New Roman"/>
          <w:b w:val="false"/>
          <w:i w:val="false"/>
          <w:color w:val="000000"/>
          <w:sz w:val="28"/>
        </w:rPr>
        <w:t>барлық қажеттi шараларды қабылдауға;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одан кейiн қызмет аймағында авария, жеңуге болмайтын күштердiң әрекетi немесе тауарлар мен көлiк құралдарын одан әрi тасымалдауға кедергi келтiретiн өзге де жағдайлар болған таяудағы кеден органын құлақтандыру арқылы аталған уақиға туралы уәкiлеттi мемлекеттiк органына дереу қабылдауға мiндеттi. Осы баптың 1-тармағының 2) тармақшасына сәйкес құлақтандыру алған кеден органы жөнелтушi және баратын кеден органдарын дереу құлақтандыруға, сондай-ақ iшкi кедендiк транзиттiң рәсiмдерiн сақтай отырып тауарларды одан әрi тасымалдаудың мүмкiндiктерi туралы шешiм қабылдауға мiндеттi. </w:t>
      </w:r>
      <w:r>
        <w:br/>
      </w:r>
      <w:r>
        <w:rPr>
          <w:rFonts w:ascii="Times New Roman"/>
          <w:b w:val="false"/>
          <w:i w:val="false"/>
          <w:color w:val="000000"/>
          <w:sz w:val="28"/>
        </w:rPr>
        <w:t xml:space="preserve">
      2. Осы бапта көзделген шараларға байланысты тасымалдаушы шеккен шығыстарды кеден органдары өтемейдi. </w:t>
      </w:r>
      <w:r>
        <w:br/>
      </w:r>
      <w:r>
        <w:rPr>
          <w:rFonts w:ascii="Times New Roman"/>
          <w:b w:val="false"/>
          <w:i w:val="false"/>
          <w:color w:val="000000"/>
          <w:sz w:val="28"/>
        </w:rPr>
        <w:t>
 </w:t>
      </w:r>
      <w:r>
        <w:br/>
      </w:r>
      <w:r>
        <w:rPr>
          <w:rFonts w:ascii="Times New Roman"/>
          <w:b w:val="false"/>
          <w:i w:val="false"/>
          <w:color w:val="000000"/>
          <w:sz w:val="28"/>
        </w:rPr>
        <w:t xml:space="preserve">
      94-бап. Iшкi кедендiк транзит рәсiмiнiң аяқталуы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Iшкi кедендiк транзит рәсiмiне сәйкес тасымалданатын тауарлар мен көлiк құралдары баратын кеден органы тауарларды әкелу аяқталғандығын ресiмдеген сәттен бастап жеткiзiлген болып есептелiнедi. </w:t>
      </w:r>
      <w:r>
        <w:br/>
      </w:r>
      <w:r>
        <w:rPr>
          <w:rFonts w:ascii="Times New Roman"/>
          <w:b w:val="false"/>
          <w:i w:val="false"/>
          <w:color w:val="000000"/>
          <w:sz w:val="28"/>
        </w:rPr>
        <w:t xml:space="preserve">
      2. Iшкi кедендiк транзит рәсiмiне сәйкес тасымалданатын тауарларды жеткiзудiң аяқталуын ресiмдеудi жүргiзу үшiн тасымалдаушы баратын кеден органына тауарлар мен көлiк құралдарын, тауарға iлеспе құжаттарды және жеткiзудi бақылау құжатын ұсынады. </w:t>
      </w:r>
      <w:r>
        <w:br/>
      </w:r>
      <w:r>
        <w:rPr>
          <w:rFonts w:ascii="Times New Roman"/>
          <w:b w:val="false"/>
          <w:i w:val="false"/>
          <w:color w:val="000000"/>
          <w:sz w:val="28"/>
        </w:rPr>
        <w:t xml:space="preserve">
      3. Тауарларды темiржол көлiгімен тасымалдау кезiнде тасымалдаушының құжаттарды баратын кеден органына ұсыну мерзiмi баратын кеден органының қызмет аймағына келген сәттен бастап бiр тәулiктен аспауы тиiс. </w:t>
      </w:r>
      <w:r>
        <w:br/>
      </w:r>
      <w:r>
        <w:rPr>
          <w:rFonts w:ascii="Times New Roman"/>
          <w:b w:val="false"/>
          <w:i w:val="false"/>
          <w:color w:val="000000"/>
          <w:sz w:val="28"/>
        </w:rPr>
        <w:t xml:space="preserve">
      4. Баратын кеден органы тасымалдаушы құжаттарды баратын кеден органына ұсынған сәттен бастап үш сағаттың iшiнде көлiк құралының келуiн тiркейдi және тасымалдаушыға нысанын кеден iсi мәселелерi жөнiндегi уәкiлеттi мемлекеттiк органмен келiсiм бойынша орталық кеден органы белгiлейтiн көлiк құралының келгендiгi туралы жазбаша растау бередi. </w:t>
      </w:r>
      <w:r>
        <w:br/>
      </w:r>
      <w:r>
        <w:rPr>
          <w:rFonts w:ascii="Times New Roman"/>
          <w:b w:val="false"/>
          <w:i w:val="false"/>
          <w:color w:val="000000"/>
          <w:sz w:val="28"/>
        </w:rPr>
        <w:t xml:space="preserve">
      5. Тауарлар мен көлiк құралдары iшкi кедендiк транзит рәсiмiне сәйкес тасымалданатын тауарларды жеткiзудiң аяқталуын ресiмдегенге дейiн баратын кеден органының қызмет аймағындағы жеткiзу орынына орналастырылуы тиiс. </w:t>
      </w:r>
      <w:r>
        <w:br/>
      </w:r>
      <w:r>
        <w:rPr>
          <w:rFonts w:ascii="Times New Roman"/>
          <w:b w:val="false"/>
          <w:i w:val="false"/>
          <w:color w:val="000000"/>
          <w:sz w:val="28"/>
        </w:rPr>
        <w:t xml:space="preserve">
      6. Баратын кеден органы, егер құжаттарды тексеру кезiнде кеден iсi саласындағы құқық бұзушылықтар анықталмаған болса, мүмкiндiгiнше қысқа мерзiмдерде, бiрақ көлiк құралының келуiн тiркеу сәтiнен бастап жиырма төрт сағаттан кешiктiрмей тауарлар мен көлiк құралдарының iшкi кедендiк транзитiнiң аяқталғандығын ресiмдейдi.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14-ТАРАУ. УАҚЫТША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95-бап. Уақытша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Әкелiнген тауарлар белгiлi бiр кедендiк режимге сәйкес баратын кеден органына ұсынылған сәттен бастап олар босатылғанға не осы Кодекспен белгiленген тәртiппен мемлекеттiң меншiгiне қаратылғанға дейiн кедендiк бақылаумен сақталатын кедендiк рәсiм.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96-бап. Уақытша сақтау орыны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уақытша сақтау арнайы бөлiнген және жайластырылған үй-жайларда, ашық алаңдарда, көлiк құралдарында, сондай-ақ уақытша сақтау қоймаларында, кеден қоймаларында, еркiн қоймаларда, алушының қоймаларында жүзеге асырылады. </w:t>
      </w:r>
      <w:r>
        <w:br/>
      </w:r>
      <w:r>
        <w:rPr>
          <w:rFonts w:ascii="Times New Roman"/>
          <w:b w:val="false"/>
          <w:i w:val="false"/>
          <w:color w:val="000000"/>
          <w:sz w:val="28"/>
        </w:rPr>
        <w:t xml:space="preserve">
      2. Тауарлар мен көлiк құралдарын уақытша сақтау орындары: </w:t>
      </w:r>
      <w:r>
        <w:br/>
      </w:r>
      <w:r>
        <w:rPr>
          <w:rFonts w:ascii="Times New Roman"/>
          <w:b w:val="false"/>
          <w:i w:val="false"/>
          <w:color w:val="000000"/>
          <w:sz w:val="28"/>
        </w:rPr>
        <w:t xml:space="preserve">
      1) көлiк құралдары - тауарларды тасымалдау және уақытша сақтау үшiн пайдаланылатын көлiк құралдары болып табылады. </w:t>
      </w:r>
      <w:r>
        <w:br/>
      </w:r>
      <w:r>
        <w:rPr>
          <w:rFonts w:ascii="Times New Roman"/>
          <w:b w:val="false"/>
          <w:i w:val="false"/>
          <w:color w:val="000000"/>
          <w:sz w:val="28"/>
        </w:rPr>
        <w:t xml:space="preserve">
      Көлiк құралдары уақытша сақтау орны ретiнде пайдалануға консолидирлендiрiлген жүктердi және осы Кодекстiң 102-бабында көзделген жағдайларды қоспағанда екi тәулiкке дейiн рұқсат етiледi; </w:t>
      </w:r>
      <w:r>
        <w:br/>
      </w:r>
      <w:r>
        <w:rPr>
          <w:rFonts w:ascii="Times New Roman"/>
          <w:b w:val="false"/>
          <w:i w:val="false"/>
          <w:color w:val="000000"/>
          <w:sz w:val="28"/>
        </w:rPr>
        <w:t xml:space="preserve">
      2) ашық алаңдар - тауар иелерiнiң: </w:t>
      </w:r>
      <w:r>
        <w:br/>
      </w:r>
      <w:r>
        <w:rPr>
          <w:rFonts w:ascii="Times New Roman"/>
          <w:b w:val="false"/>
          <w:i w:val="false"/>
          <w:color w:val="000000"/>
          <w:sz w:val="28"/>
        </w:rPr>
        <w:t xml:space="preserve">
      әуежайлардың, теңiз және өзен айлақтарының, темiржол станцияларының, өнеркәсiптiк кәсiпорындардың бұл тұлғалардың тауарларын уақытша сақтау үшiн арналған күзетiлетiн аумақтарында; </w:t>
      </w:r>
      <w:r>
        <w:br/>
      </w:r>
      <w:r>
        <w:rPr>
          <w:rFonts w:ascii="Times New Roman"/>
          <w:b w:val="false"/>
          <w:i w:val="false"/>
          <w:color w:val="000000"/>
          <w:sz w:val="28"/>
        </w:rPr>
        <w:t xml:space="preserve">
      бұл тұлғалардың өз тауарларын уақытша сақтау үшiн арнайы бөлiнген және күзетiлетiн аумақтарында орналасқан алаңдар. </w:t>
      </w:r>
      <w:r>
        <w:br/>
      </w:r>
      <w:r>
        <w:rPr>
          <w:rFonts w:ascii="Times New Roman"/>
          <w:b w:val="false"/>
          <w:i w:val="false"/>
          <w:color w:val="000000"/>
          <w:sz w:val="28"/>
        </w:rPr>
        <w:t xml:space="preserve">
      Көлiк құралдарындағы тауарларды ашық алаңда сақтауға жол берiледi; </w:t>
      </w:r>
      <w:r>
        <w:br/>
      </w:r>
      <w:r>
        <w:rPr>
          <w:rFonts w:ascii="Times New Roman"/>
          <w:b w:val="false"/>
          <w:i w:val="false"/>
          <w:color w:val="000000"/>
          <w:sz w:val="28"/>
        </w:rPr>
        <w:t xml:space="preserve">
      3) арнайы бөлiнген және жайластырылған үй-жайлар - өз тауарларын уақытша сақтау үшiн арналған тауарлар иесiнiң үй-жайы немесе үй-жайдың арнайы бөлiнген және жайластырылған бөлiгi; </w:t>
      </w:r>
      <w:r>
        <w:br/>
      </w:r>
      <w:r>
        <w:rPr>
          <w:rFonts w:ascii="Times New Roman"/>
          <w:b w:val="false"/>
          <w:i w:val="false"/>
          <w:color w:val="000000"/>
          <w:sz w:val="28"/>
        </w:rPr>
        <w:t xml:space="preserve">
      4) уақытша сақтау қоймалары - тауарлар мен көлiк құралдарын уақытша сақтау үшiн арнайы арналған, орталық кеден органы беретiн лицензияның негiзiнде қызмет жасайтын қоймалар; </w:t>
      </w:r>
      <w:r>
        <w:br/>
      </w:r>
      <w:r>
        <w:rPr>
          <w:rFonts w:ascii="Times New Roman"/>
          <w:b w:val="false"/>
          <w:i w:val="false"/>
          <w:color w:val="000000"/>
          <w:sz w:val="28"/>
        </w:rPr>
        <w:t xml:space="preserve">
      5) кеден қоймалары мен еркiн қоймалар - бiр бөлiгi уақытша сақтау үшiн пайдаланылатын кеден қоймасының және еркiн қойманың кедендiк режимiне сәйкес оларда тауарлар мен көлiк құралдарын орналастыру үшiн арнайы арналған, орталық кеден органы беретiн кеден қоймасын немесе еркiн қойманы ашуға арналған лицензияның негiзiнде жұмыс iстейтiн қоймалар; </w:t>
      </w:r>
      <w:r>
        <w:br/>
      </w:r>
      <w:r>
        <w:rPr>
          <w:rFonts w:ascii="Times New Roman"/>
          <w:b w:val="false"/>
          <w:i w:val="false"/>
          <w:color w:val="000000"/>
          <w:sz w:val="28"/>
        </w:rPr>
        <w:t xml:space="preserve">
      6) осы Кодекстiң 103-бабында көзделген тәртiппен тауарларды алушылардың қоймалары. </w:t>
      </w:r>
      <w:r>
        <w:br/>
      </w:r>
      <w:r>
        <w:rPr>
          <w:rFonts w:ascii="Times New Roman"/>
          <w:b w:val="false"/>
          <w:i w:val="false"/>
          <w:color w:val="000000"/>
          <w:sz w:val="28"/>
        </w:rPr>
        <w:t xml:space="preserve">
      3. Арнайы бөлiнген және жайластырылған үй-жай немесе ашық алаң тиiстi орынның бiртұтас және бөлiнбеген кешенi болып табылуы және бiр мекен-жай бойынша орналасуы шартымен уақытша сақтау орыны болып танылады. </w:t>
      </w:r>
      <w:r>
        <w:br/>
      </w:r>
      <w:r>
        <w:rPr>
          <w:rFonts w:ascii="Times New Roman"/>
          <w:b w:val="false"/>
          <w:i w:val="false"/>
          <w:color w:val="000000"/>
          <w:sz w:val="28"/>
        </w:rPr>
        <w:t xml:space="preserve">
      Осы Кодекстiң 104-бабына сәйкес кеден органы беретiн уақытша сақтау орыны деп тану туралы шешiм арнайы бөлiнген және жайластырылған үй-жайлар мен ашық алаңдарды уақытша сақтау орыны ретiнде тануды растау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97-бап. Уақытша сақтау орындарына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Арнайы бөлiнген және жайластырылған үй-жай осы Кодекстiң 112-бабының 24), 3), 4), 7), 8)-тармақшаларында белгiленген талаптарды қоспағанда уақытша сақтау қоймасын құруға қойылатын талаптарға жауап беруi тиiс. </w:t>
      </w:r>
      <w:r>
        <w:br/>
      </w:r>
      <w:r>
        <w:rPr>
          <w:rFonts w:ascii="Times New Roman"/>
          <w:b w:val="false"/>
          <w:i w:val="false"/>
          <w:color w:val="000000"/>
          <w:sz w:val="28"/>
        </w:rPr>
        <w:t xml:space="preserve">
      2. Уақытша сақтау орыны ретiнде кедендiк үй-жайдың немесе еркiн қойманың бөлiктерiн пайдаланған жағдайда ол үй-жайдың қалған бөлiктерiнен темiр бетоннан, бетоннан, кiрпiштен, металл конструкциясынан не аталған материалдардың қоспасынан үзiлiссiз қоршаумен алшақталған болуы тиiс. </w:t>
      </w:r>
      <w:r>
        <w:br/>
      </w:r>
      <w:r>
        <w:rPr>
          <w:rFonts w:ascii="Times New Roman"/>
          <w:b w:val="false"/>
          <w:i w:val="false"/>
          <w:color w:val="000000"/>
          <w:sz w:val="28"/>
        </w:rPr>
        <w:t xml:space="preserve">
      3. Ашық алаңның аумағы: </w:t>
      </w:r>
      <w:r>
        <w:br/>
      </w:r>
      <w:r>
        <w:rPr>
          <w:rFonts w:ascii="Times New Roman"/>
          <w:b w:val="false"/>
          <w:i w:val="false"/>
          <w:color w:val="000000"/>
          <w:sz w:val="28"/>
        </w:rPr>
        <w:t xml:space="preserve">
      1) бүкiл өн бойы бойынша белгiленген және қоршалған. Ашық алаңдардың аумағын қоршау темiр бетоннан, бетоннан, кiрпiштен, металл конструкциясынан не аталған материалдардың қоспасынан жасалған және биiктiгi кемiнде 2,2 метр үзiлiссiз конструкцияны бiлдiруi тиiс; </w:t>
      </w:r>
      <w:r>
        <w:br/>
      </w:r>
      <w:r>
        <w:rPr>
          <w:rFonts w:ascii="Times New Roman"/>
          <w:b w:val="false"/>
          <w:i w:val="false"/>
          <w:color w:val="000000"/>
          <w:sz w:val="28"/>
        </w:rPr>
        <w:t xml:space="preserve">
      2) кедендiк бақылауды жүзеге асыру үшiн жеткiлiктi техникалық құралдармен қамтамасыз етiлген; </w:t>
      </w:r>
      <w:r>
        <w:br/>
      </w:r>
      <w:r>
        <w:rPr>
          <w:rFonts w:ascii="Times New Roman"/>
          <w:b w:val="false"/>
          <w:i w:val="false"/>
          <w:color w:val="000000"/>
          <w:sz w:val="28"/>
        </w:rPr>
        <w:t xml:space="preserve">
      3) осы Кодекстiң 112-бабының 1), 3), 6), 8)-тармақшаларында белгiленген санитарлық нормаларға және талаптарға жауап беретiн болуы тиiс. </w:t>
      </w:r>
      <w:r>
        <w:br/>
      </w:r>
      <w:r>
        <w:rPr>
          <w:rFonts w:ascii="Times New Roman"/>
          <w:b w:val="false"/>
          <w:i w:val="false"/>
          <w:color w:val="000000"/>
          <w:sz w:val="28"/>
        </w:rPr>
        <w:t xml:space="preserve">
      Әуежайлардың, теңiз және өзен айлақтарының, темiржол станцияларының аумағындағы ашық алаңдарға арналған кедендiк бақылау айлақтарын бiлдiру мүдделi тұлғалармен (әуежайлардың, теңiз, өзен айлақтарының, темiржол станцияларының әкiмшiлiгiмен) келiсiм бойынша жүзеге асырылады. </w:t>
      </w:r>
      <w:r>
        <w:br/>
      </w:r>
      <w:r>
        <w:rPr>
          <w:rFonts w:ascii="Times New Roman"/>
          <w:b w:val="false"/>
          <w:i w:val="false"/>
          <w:color w:val="000000"/>
          <w:sz w:val="28"/>
        </w:rPr>
        <w:t xml:space="preserve">
      4. Көлiк құралдары: </w:t>
      </w:r>
      <w:r>
        <w:br/>
      </w:r>
      <w:r>
        <w:rPr>
          <w:rFonts w:ascii="Times New Roman"/>
          <w:b w:val="false"/>
          <w:i w:val="false"/>
          <w:color w:val="000000"/>
          <w:sz w:val="28"/>
        </w:rPr>
        <w:t xml:space="preserve">
      тауарларды халықаралық жол тасымалы рәсiмдерiн пайдалану арқылы тасымалдаған және жеткiзген жағдайда; </w:t>
      </w:r>
      <w:r>
        <w:br/>
      </w:r>
      <w:r>
        <w:rPr>
          <w:rFonts w:ascii="Times New Roman"/>
          <w:b w:val="false"/>
          <w:i w:val="false"/>
          <w:color w:val="000000"/>
          <w:sz w:val="28"/>
        </w:rPr>
        <w:t xml:space="preserve">
      көлiк құралдарын кедендiк мөрлермен және (немесе) пломбалармен тауарларды тасымалдау үшiн рұқсат етiлген көлiк құралдарының жабдықталуына қойылатын белгiленген талаптарға сәйкес келуi жағдайында уақытша сақтау орыны ретiнде пайдаланыла алады. </w:t>
      </w:r>
      <w:r>
        <w:br/>
      </w:r>
      <w:r>
        <w:rPr>
          <w:rFonts w:ascii="Times New Roman"/>
          <w:b w:val="false"/>
          <w:i w:val="false"/>
          <w:color w:val="000000"/>
          <w:sz w:val="28"/>
        </w:rPr>
        <w:t xml:space="preserve">
      Тауарлармен қандай да болмасын жүк операцияларын (түсiру, тауарлардың салмағын, санын анықтау, сараптама жүргiзу мақсатында сынамалар мен үлгiлерiн алу) жүргiзу қажет болған жағдайда олар бiрегейлендiру құралдарын пайдалану арқылы кеден органы лауазымды адамының қатысуымен кедендiк бақылаудың уақытша аймағында не тауарларды уақытша сақтау орынына орналастыру үшiн белгiленген тәртiпке сәйкес тауарларды өзге уақытша сақтау орынына орналастыру - шартымен жүргiзiледi. </w:t>
      </w:r>
      <w:r>
        <w:br/>
      </w:r>
      <w:r>
        <w:rPr>
          <w:rFonts w:ascii="Times New Roman"/>
          <w:b w:val="false"/>
          <w:i w:val="false"/>
          <w:color w:val="000000"/>
          <w:sz w:val="28"/>
        </w:rPr>
        <w:t xml:space="preserve">
      Көлiк құралындағы тауарлардың сақталуы, сәйкестендiру құралдарының тұтастығы үшiн тауарларды алушы жауаптылықта болады. </w:t>
      </w:r>
      <w:r>
        <w:br/>
      </w:r>
      <w:r>
        <w:rPr>
          <w:rFonts w:ascii="Times New Roman"/>
          <w:b w:val="false"/>
          <w:i w:val="false"/>
          <w:color w:val="000000"/>
          <w:sz w:val="28"/>
        </w:rPr>
        <w:t xml:space="preserve">
      5. Уақытша сақтау орыны оларды уақытша сақтау орыны ретiнде пайдаланудың бүкiл мерзiмi бойы белгiленген талаптарға сәйкес келуi тиiс. </w:t>
      </w:r>
      <w:r>
        <w:br/>
      </w:r>
      <w:r>
        <w:rPr>
          <w:rFonts w:ascii="Times New Roman"/>
          <w:b w:val="false"/>
          <w:i w:val="false"/>
          <w:color w:val="000000"/>
          <w:sz w:val="28"/>
        </w:rPr>
        <w:t xml:space="preserve">
      6. Уақытша сақтауға қойылған тауарларды кедендiк ресiмдеу мен кедендiк бақылауды жүзеге асыру мақсатында уақытша сақтау қоймасының иесi кеден органдарының лауазымды тұлғаларына кеден органы айқындайтын нормалардың шегiнде қызметтiк және тұрмыстық үй-жайларды, жабдықтар мен байланыс құралдарын ұсынуы тиiс. </w:t>
      </w:r>
      <w:r>
        <w:br/>
      </w:r>
      <w:r>
        <w:rPr>
          <w:rFonts w:ascii="Times New Roman"/>
          <w:b w:val="false"/>
          <w:i w:val="false"/>
          <w:color w:val="000000"/>
          <w:sz w:val="28"/>
        </w:rPr>
        <w:t xml:space="preserve">
      7. Кедендiк терминалдарды ұйымдастырған жағдайда уақытша сақтау орындары кедендiк ресiмдеу залымен, кеден органдарының бiрыңғай автоматтандырылған жүйесiне кiрудi қамтамасыз ететiн қажеттi ұйымдастыру техникасымен және байланыс құралдарымен жабдықталған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98-бап. Тауарлар мен көлiк құралдарын уақытша сақтау орындарына қою </w:t>
      </w:r>
      <w:r>
        <w:br/>
      </w:r>
      <w:r>
        <w:rPr>
          <w:rFonts w:ascii="Times New Roman"/>
          <w:b w:val="false"/>
          <w:i w:val="false"/>
          <w:color w:val="000000"/>
          <w:sz w:val="28"/>
        </w:rPr>
        <w:t xml:space="preserve">
              үшiн қажеттi құжаттар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Қысқаша декларация тауарлар мен көлiк құралдарының уақытша сақтау орындарына қойылғандығын растайтын құжат болып табылады. </w:t>
      </w:r>
      <w:r>
        <w:br/>
      </w:r>
      <w:r>
        <w:rPr>
          <w:rFonts w:ascii="Times New Roman"/>
          <w:b w:val="false"/>
          <w:i w:val="false"/>
          <w:color w:val="000000"/>
          <w:sz w:val="28"/>
        </w:rPr>
        <w:t xml:space="preserve">
      2. Қысқаша декларацияны баратын кеден органы тауарларды жеткiзетiн жерге тауарларды әкелгендiгi туралы құлақтандырумен бiр уақытта тасымалдаушы не тауарларға қатысты өкiлеттiкке ие тұлға бередi. </w:t>
      </w:r>
      <w:r>
        <w:br/>
      </w:r>
      <w:r>
        <w:rPr>
          <w:rFonts w:ascii="Times New Roman"/>
          <w:b w:val="false"/>
          <w:i w:val="false"/>
          <w:color w:val="000000"/>
          <w:sz w:val="28"/>
        </w:rPr>
        <w:t xml:space="preserve">
      3. Қысқаша декларация тауарға iлеспе құжаттарда көрсетiлген және тауарларды бiрегейлендiру үшiн қажеттi мәлiметтердi, сондай-ақ мәлiмделетiн әкелген тауарларды уақытша сақтау орыны туралы мәлiметтi қамтуы тиiс. </w:t>
      </w:r>
      <w:r>
        <w:br/>
      </w:r>
      <w:r>
        <w:rPr>
          <w:rFonts w:ascii="Times New Roman"/>
          <w:b w:val="false"/>
          <w:i w:val="false"/>
          <w:color w:val="000000"/>
          <w:sz w:val="28"/>
        </w:rPr>
        <w:t xml:space="preserve">
      4. Қысқаша декларацияның нысаны мен оны толтырудың тәртiбiн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99-бап. Уақытша сақтаудың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уақытша сақтау орындарында уақытша сақтаудың мерзiмi екi айдан аспайды. </w:t>
      </w:r>
      <w:r>
        <w:br/>
      </w:r>
      <w:r>
        <w:rPr>
          <w:rFonts w:ascii="Times New Roman"/>
          <w:b w:val="false"/>
          <w:i w:val="false"/>
          <w:color w:val="000000"/>
          <w:sz w:val="28"/>
        </w:rPr>
        <w:t xml:space="preserve">
      2. Кеден iсi саласындағы қылмыстық iстер мен әкiмшiлiк құқық бұзушылықтар бойынша заттай айғақ болып табылатын тауарлар мен көлiк құралдарын уақытша сақтау мерзiмi алты айдан асуы мүмкiн емес. </w:t>
      </w:r>
      <w:r>
        <w:br/>
      </w:r>
      <w:r>
        <w:rPr>
          <w:rFonts w:ascii="Times New Roman"/>
          <w:b w:val="false"/>
          <w:i w:val="false"/>
          <w:color w:val="000000"/>
          <w:sz w:val="28"/>
        </w:rPr>
        <w:t xml:space="preserve">
      3. Осы бапта көзделген уақытша сақтау мерзiмдерi аяқталғаннан кейiн тауарлар мен көлiк құралдарына билiк ету Қазақстан Республикасының заңдарына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100-бап. Уақытша сақтаудағы тауарлармен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қоймасының, өзге де уақытша сақтау орынының иесi тауарларды алушы, кедендiк брокер, тауарларға қатысты өкiлеттіктерге ие өзге де тұлғалар және олардың өкiлдерi уақытша сақтау қоймасындағы тауарларды тексере және өлшей және кеден органының рұқсатымен тауарлардың сынамалары мен үлгiлерiн ала алады. </w:t>
      </w:r>
      <w:r>
        <w:br/>
      </w:r>
      <w:r>
        <w:rPr>
          <w:rFonts w:ascii="Times New Roman"/>
          <w:b w:val="false"/>
          <w:i w:val="false"/>
          <w:color w:val="000000"/>
          <w:sz w:val="28"/>
        </w:rPr>
        <w:t xml:space="preserve">
      2. Уақытша сақтаудағы тауарлар кеден органының рұқсатымен бүлiнген орамдарын жөндеудi қоса алғанда олардың өзгерiссiз жағдайда сақталуын қамтамасыз ету үшiн қажеттi операцияларға ұшырауы мүмкiн. </w:t>
      </w:r>
      <w:r>
        <w:br/>
      </w:r>
      <w:r>
        <w:rPr>
          <w:rFonts w:ascii="Times New Roman"/>
          <w:b w:val="false"/>
          <w:i w:val="false"/>
          <w:color w:val="000000"/>
          <w:sz w:val="28"/>
        </w:rPr>
        <w:t xml:space="preserve">
      3. Олардың уақытша сақталуы кезеңiнде жеңуге болмайтын күштiң әрекетi салдарынан жарамсыз болған, бүлiнген немесе зақымданған тауарлар декларант белгiлеген, егер олар жарамсыз, бүлiнген немесе зақымданған жағдайда әкелiнгендейгi кедендiк режимге орналастыруға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101-бап. Уақытша сақтау қоймасына орналастыруға болатын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қоймасына кез келген тауарларды орналастыруға болады. </w:t>
      </w:r>
      <w:r>
        <w:br/>
      </w:r>
      <w:r>
        <w:rPr>
          <w:rFonts w:ascii="Times New Roman"/>
          <w:b w:val="false"/>
          <w:i w:val="false"/>
          <w:color w:val="000000"/>
          <w:sz w:val="28"/>
        </w:rPr>
        <w:t xml:space="preserve">
      Басқа тауарларға зиян келтiруi мүмкiн немесе сақтаудың ерекше жағдайларын талап ететiн тауарлар мұндай тауарларды сақтау үшiн арнайы бейiмделген уақытша сақтау қоймасында сақталуы тиiс. </w:t>
      </w:r>
      <w:r>
        <w:br/>
      </w:r>
      <w:r>
        <w:rPr>
          <w:rFonts w:ascii="Times New Roman"/>
          <w:b w:val="false"/>
          <w:i w:val="false"/>
          <w:color w:val="000000"/>
          <w:sz w:val="28"/>
        </w:rPr>
        <w:t xml:space="preserve">
      2. Құбыр желiсi көлiгiмен және электр беру желiлерi бойынша тасымалданатын тауарлар уақытша сақтау орындарына қойылмайды.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102-бап. Темiржол көлiгiмен тасымалданатын тауарларды уақытша </w:t>
      </w:r>
      <w:r>
        <w:br/>
      </w:r>
      <w:r>
        <w:rPr>
          <w:rFonts w:ascii="Times New Roman"/>
          <w:b w:val="false"/>
          <w:i w:val="false"/>
          <w:color w:val="000000"/>
          <w:sz w:val="28"/>
        </w:rPr>
        <w:t xml:space="preserve">
               сақтаудың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Қарауында тауарлар жүзеге асырылатын темiржол учаскесi орналасқан тұлғаның сұрауы бойынша кедендiк төлемдер мен салықтарды төлеудi қамтамасыз ету шартымен темiржол көлiгiмен тасымалданатын ерекше тауарлар мен сақтаудың ерекше жағдайларын талап ететiн тауарларды уақытша сақтауға рұқсат етiледi. </w:t>
      </w:r>
      <w:r>
        <w:br/>
      </w:r>
      <w:r>
        <w:rPr>
          <w:rFonts w:ascii="Times New Roman"/>
          <w:b w:val="false"/>
          <w:i w:val="false"/>
          <w:color w:val="000000"/>
          <w:sz w:val="28"/>
        </w:rPr>
        <w:t xml:space="preserve">
      2. Уақытша сақтау оларды түсiргенге дейiн бұл тұлғалардың орналасуы </w:t>
      </w:r>
    </w:p>
    <w:bookmarkEnd w:id="33"/>
    <w:bookmarkStart w:name="z172"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кеден органдарымен келiсiлген орындардағы тiкелей көлiк құралдарында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3. Көрсетiлген орындар кедендiк бақылаудың уақытша аймағы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4. Тауарларды түсiруге және оларды кез келген басқа жерге қозғауға </w:t>
      </w:r>
    </w:p>
    <w:p>
      <w:pPr>
        <w:spacing w:after="0"/>
        <w:ind w:left="0"/>
        <w:jc w:val="both"/>
      </w:pPr>
      <w:r>
        <w:rPr>
          <w:rFonts w:ascii="Times New Roman"/>
          <w:b w:val="false"/>
          <w:i w:val="false"/>
          <w:color w:val="000000"/>
          <w:sz w:val="28"/>
        </w:rPr>
        <w:t>кеден органының рұқсатымен ғана жол берiледi.</w:t>
      </w:r>
    </w:p>
    <w:p>
      <w:pPr>
        <w:spacing w:after="0"/>
        <w:ind w:left="0"/>
        <w:jc w:val="both"/>
      </w:pPr>
      <w:r>
        <w:rPr>
          <w:rFonts w:ascii="Times New Roman"/>
          <w:b w:val="false"/>
          <w:i w:val="false"/>
          <w:color w:val="000000"/>
          <w:sz w:val="28"/>
        </w:rPr>
        <w:t>     5. Қарауында темiржол учаскесi бар тұлға:</w:t>
      </w:r>
    </w:p>
    <w:p>
      <w:pPr>
        <w:spacing w:after="0"/>
        <w:ind w:left="0"/>
        <w:jc w:val="both"/>
      </w:pPr>
      <w:r>
        <w:rPr>
          <w:rFonts w:ascii="Times New Roman"/>
          <w:b w:val="false"/>
          <w:i w:val="false"/>
          <w:color w:val="000000"/>
          <w:sz w:val="28"/>
        </w:rPr>
        <w:t xml:space="preserve">     1) көлiк құралынан кедендiк бақылаудан тыс уақытша сақтаудағы </w:t>
      </w:r>
    </w:p>
    <w:p>
      <w:pPr>
        <w:spacing w:after="0"/>
        <w:ind w:left="0"/>
        <w:jc w:val="both"/>
      </w:pPr>
      <w:r>
        <w:rPr>
          <w:rFonts w:ascii="Times New Roman"/>
          <w:b w:val="false"/>
          <w:i w:val="false"/>
          <w:color w:val="000000"/>
          <w:sz w:val="28"/>
        </w:rPr>
        <w:t>тауарларды алуды болдырмауға;</w:t>
      </w:r>
    </w:p>
    <w:p>
      <w:pPr>
        <w:spacing w:after="0"/>
        <w:ind w:left="0"/>
        <w:jc w:val="both"/>
      </w:pPr>
      <w:r>
        <w:rPr>
          <w:rFonts w:ascii="Times New Roman"/>
          <w:b w:val="false"/>
          <w:i w:val="false"/>
          <w:color w:val="000000"/>
          <w:sz w:val="28"/>
        </w:rPr>
        <w:t>     2) уақытша сақтаудағы тауарлардың сақталуын қамтамасыз етуге;</w:t>
      </w:r>
    </w:p>
    <w:p>
      <w:pPr>
        <w:spacing w:after="0"/>
        <w:ind w:left="0"/>
        <w:jc w:val="both"/>
      </w:pPr>
      <w:r>
        <w:rPr>
          <w:rFonts w:ascii="Times New Roman"/>
          <w:b w:val="false"/>
          <w:i w:val="false"/>
          <w:color w:val="000000"/>
          <w:sz w:val="28"/>
        </w:rPr>
        <w:t>     3) кедендiк бақылауды жүзеге асыруға жәрдемдесуге;</w:t>
      </w:r>
    </w:p>
    <w:p>
      <w:pPr>
        <w:spacing w:after="0"/>
        <w:ind w:left="0"/>
        <w:jc w:val="both"/>
      </w:pPr>
      <w:r>
        <w:rPr>
          <w:rFonts w:ascii="Times New Roman"/>
          <w:b w:val="false"/>
          <w:i w:val="false"/>
          <w:color w:val="000000"/>
          <w:sz w:val="28"/>
        </w:rPr>
        <w:t xml:space="preserve">     4) кеден iсi мәселелерi жөнiндегi уәкiлеттi мемлекеттiк органмен </w:t>
      </w:r>
    </w:p>
    <w:p>
      <w:pPr>
        <w:spacing w:after="0"/>
        <w:ind w:left="0"/>
        <w:jc w:val="both"/>
      </w:pPr>
      <w:r>
        <w:rPr>
          <w:rFonts w:ascii="Times New Roman"/>
          <w:b w:val="false"/>
          <w:i w:val="false"/>
          <w:color w:val="000000"/>
          <w:sz w:val="28"/>
        </w:rPr>
        <w:t xml:space="preserve">келiсiм бойынша орталық кеден органы айқындайтын тәртiппен көлiк құралында </w:t>
      </w:r>
    </w:p>
    <w:p>
      <w:pPr>
        <w:spacing w:after="0"/>
        <w:ind w:left="0"/>
        <w:jc w:val="both"/>
      </w:pPr>
      <w:r>
        <w:rPr>
          <w:rFonts w:ascii="Times New Roman"/>
          <w:b w:val="false"/>
          <w:i w:val="false"/>
          <w:color w:val="000000"/>
          <w:sz w:val="28"/>
        </w:rPr>
        <w:t xml:space="preserve">сақталудағы тауарлардың есебiн жүргiзуге және кеден органы ол туралы есеп </w:t>
      </w:r>
    </w:p>
    <w:p>
      <w:pPr>
        <w:spacing w:after="0"/>
        <w:ind w:left="0"/>
        <w:jc w:val="both"/>
      </w:pPr>
      <w:r>
        <w:rPr>
          <w:rFonts w:ascii="Times New Roman"/>
          <w:b w:val="false"/>
          <w:i w:val="false"/>
          <w:color w:val="000000"/>
          <w:sz w:val="28"/>
        </w:rPr>
        <w:t>беруге;</w:t>
      </w:r>
    </w:p>
    <w:p>
      <w:pPr>
        <w:spacing w:after="0"/>
        <w:ind w:left="0"/>
        <w:jc w:val="both"/>
      </w:pPr>
      <w:r>
        <w:rPr>
          <w:rFonts w:ascii="Times New Roman"/>
          <w:b w:val="false"/>
          <w:i w:val="false"/>
          <w:color w:val="000000"/>
          <w:sz w:val="28"/>
        </w:rPr>
        <w:t xml:space="preserve">     5) бөгде адамдардың сақтаудағы тауарларға кеден органдарының </w:t>
      </w:r>
    </w:p>
    <w:p>
      <w:pPr>
        <w:spacing w:after="0"/>
        <w:ind w:left="0"/>
        <w:jc w:val="both"/>
      </w:pPr>
      <w:r>
        <w:rPr>
          <w:rFonts w:ascii="Times New Roman"/>
          <w:b w:val="false"/>
          <w:i w:val="false"/>
          <w:color w:val="000000"/>
          <w:sz w:val="28"/>
        </w:rPr>
        <w:t>рұқсатынсыз кiруiнiң мүмкiн болмауын қамтамасыз етуге;</w:t>
      </w:r>
    </w:p>
    <w:p>
      <w:pPr>
        <w:spacing w:after="0"/>
        <w:ind w:left="0"/>
        <w:jc w:val="both"/>
      </w:pPr>
      <w:r>
        <w:rPr>
          <w:rFonts w:ascii="Times New Roman"/>
          <w:b w:val="false"/>
          <w:i w:val="false"/>
          <w:color w:val="000000"/>
          <w:sz w:val="28"/>
        </w:rPr>
        <w:t xml:space="preserve">     6) тауарларды жоғалтқан не кеден органының рұқсатынсыз басқа </w:t>
      </w:r>
    </w:p>
    <w:p>
      <w:pPr>
        <w:spacing w:after="0"/>
        <w:ind w:left="0"/>
        <w:jc w:val="both"/>
      </w:pPr>
      <w:r>
        <w:rPr>
          <w:rFonts w:ascii="Times New Roman"/>
          <w:b w:val="false"/>
          <w:i w:val="false"/>
          <w:color w:val="000000"/>
          <w:sz w:val="28"/>
        </w:rPr>
        <w:t xml:space="preserve">тұлғаларға берген жағдайда кедендiк төлемдер мен салықтарды төлеуге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103-бап. Тауарларды алушының қоймасында уақытша сақтау</w:t>
      </w:r>
    </w:p>
    <w:p>
      <w:pPr>
        <w:spacing w:after="0"/>
        <w:ind w:left="0"/>
        <w:jc w:val="both"/>
      </w:pPr>
      <w:r>
        <w:rPr>
          <w:rFonts w:ascii="Times New Roman"/>
          <w:b w:val="false"/>
          <w:i w:val="false"/>
          <w:color w:val="000000"/>
          <w:sz w:val="28"/>
        </w:rPr>
        <w:t>     1. Кеден органының рұқсатымен уақытша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оларға қатысты неғұрлым зор қолайлы жағдай жасау режимi қолданылатын жекелеген тұлғалар үшiн оңайлатылған рәсiмдердi қолдану кезiнде; </w:t>
      </w:r>
      <w:r>
        <w:br/>
      </w:r>
      <w:r>
        <w:rPr>
          <w:rFonts w:ascii="Times New Roman"/>
          <w:b w:val="false"/>
          <w:i w:val="false"/>
          <w:color w:val="000000"/>
          <w:sz w:val="28"/>
        </w:rPr>
        <w:t xml:space="preserve">
      2) осы Кодекспен белгiленген мерзiмдерде жүктiк кедендiк декларацияны ұсыну туралы мiндеттеме беру шартымен ерекше санаттағы тауарларды немесе сақтаудың ерекше жағдайларын талап ететiн тауарларды уақытша сақтау қажет болған жағдайларда; </w:t>
      </w:r>
      <w:r>
        <w:br/>
      </w:r>
      <w:r>
        <w:rPr>
          <w:rFonts w:ascii="Times New Roman"/>
          <w:b w:val="false"/>
          <w:i w:val="false"/>
          <w:color w:val="000000"/>
          <w:sz w:val="28"/>
        </w:rPr>
        <w:t xml:space="preserve">
      3) кедендiк төлемдер мен салықтарды төлеудi қамтамасыз ету шартымен тауарларды жеткiзген жерде уақытша сақтау қоймасы болмаған жағдайда қоймасын ашуға лицензиясыз және уақытша сақтау орыны деп тану туралы шешiмсiз тауарларды алушының қоймасында жүзеге асырылуы мүмкiн. </w:t>
      </w:r>
      <w:r>
        <w:br/>
      </w:r>
      <w:r>
        <w:rPr>
          <w:rFonts w:ascii="Times New Roman"/>
          <w:b w:val="false"/>
          <w:i w:val="false"/>
          <w:color w:val="000000"/>
          <w:sz w:val="28"/>
        </w:rPr>
        <w:t xml:space="preserve">
      2. Тауарларды алушы сақтау кезiнде 102-баптың 5-тармағымен көзделген талаптарды сақтауға мiндеттi. </w:t>
      </w:r>
      <w:r>
        <w:br/>
      </w:r>
      <w:r>
        <w:rPr>
          <w:rFonts w:ascii="Times New Roman"/>
          <w:b w:val="false"/>
          <w:i w:val="false"/>
          <w:color w:val="000000"/>
          <w:sz w:val="28"/>
        </w:rPr>
        <w:t xml:space="preserve">
      3. Тауарларды алушының қоймасында кедендiк бақылаудағы және басқа тұлғаларға тиесiлi тауарларды сақтауға рұқсат етiлмейдi. </w:t>
      </w:r>
      <w:r>
        <w:br/>
      </w:r>
      <w:r>
        <w:rPr>
          <w:rFonts w:ascii="Times New Roman"/>
          <w:b w:val="false"/>
          <w:i w:val="false"/>
          <w:color w:val="000000"/>
          <w:sz w:val="28"/>
        </w:rPr>
        <w:t>
 </w:t>
      </w:r>
      <w:r>
        <w:br/>
      </w:r>
      <w:r>
        <w:rPr>
          <w:rFonts w:ascii="Times New Roman"/>
          <w:b w:val="false"/>
          <w:i w:val="false"/>
          <w:color w:val="000000"/>
          <w:sz w:val="28"/>
        </w:rPr>
        <w:t xml:space="preserve">
      104-бап. Арнайы бөлiнген және жайластырылған үй-жайларды, ашық </w:t>
      </w:r>
      <w:r>
        <w:br/>
      </w:r>
      <w:r>
        <w:rPr>
          <w:rFonts w:ascii="Times New Roman"/>
          <w:b w:val="false"/>
          <w:i w:val="false"/>
          <w:color w:val="000000"/>
          <w:sz w:val="28"/>
        </w:rPr>
        <w:t xml:space="preserve">
               алаңдарды, уақытша сақтау орыны деп тану туралы шешiмдердi </w:t>
      </w:r>
      <w:r>
        <w:br/>
      </w:r>
      <w:r>
        <w:rPr>
          <w:rFonts w:ascii="Times New Roman"/>
          <w:b w:val="false"/>
          <w:i w:val="false"/>
          <w:color w:val="000000"/>
          <w:sz w:val="28"/>
        </w:rPr>
        <w:t xml:space="preserve">
               берудiң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Арнайы бөлiнген және жайластырылған үй-жайларды, ашық алаңдарды, уақытша сақтау орыны деп тану туралы кеден органының шешiмi үй-жай немесе ашық алаң меншiгiндегi немесе пайдаланудағы тұлғаға берiледi. </w:t>
      </w:r>
      <w:r>
        <w:br/>
      </w:r>
      <w:r>
        <w:rPr>
          <w:rFonts w:ascii="Times New Roman"/>
          <w:b w:val="false"/>
          <w:i w:val="false"/>
          <w:color w:val="000000"/>
          <w:sz w:val="28"/>
        </w:rPr>
        <w:t xml:space="preserve">
      2. Үй-жайдың немесе ашық алаңның иесi уақытша сақтау орыны деп тану туралы шешiмдi алу үшiн тұлға және үй-жайдың немесе алаңның орналасқан жерi туралы мәлiметтердi көрсете отырып кеден органына еркiн нысанда өтiнiш бередi. </w:t>
      </w:r>
      <w:r>
        <w:br/>
      </w:r>
      <w:r>
        <w:rPr>
          <w:rFonts w:ascii="Times New Roman"/>
          <w:b w:val="false"/>
          <w:i w:val="false"/>
          <w:color w:val="000000"/>
          <w:sz w:val="28"/>
        </w:rPr>
        <w:t xml:space="preserve">
      3. Өтiнiшке мынадай құжаттар: </w:t>
      </w:r>
      <w:r>
        <w:br/>
      </w:r>
      <w:r>
        <w:rPr>
          <w:rFonts w:ascii="Times New Roman"/>
          <w:b w:val="false"/>
          <w:i w:val="false"/>
          <w:color w:val="000000"/>
          <w:sz w:val="28"/>
        </w:rPr>
        <w:t xml:space="preserve">
      1) үй-жайлардың немесе ашық алаңдардың иесiнiң тiркеу құжаттарының нотариалдық расталған көшiрмелерi; </w:t>
      </w:r>
      <w:r>
        <w:br/>
      </w:r>
      <w:r>
        <w:rPr>
          <w:rFonts w:ascii="Times New Roman"/>
          <w:b w:val="false"/>
          <w:i w:val="false"/>
          <w:color w:val="000000"/>
          <w:sz w:val="28"/>
        </w:rPr>
        <w:t xml:space="preserve">
      2) уақытша сақтау орыны үшiн арналған аумақтың жоспары, үй-жайлардың немесе ашық алаңдардың жоспарлары мен сызбалары; </w:t>
      </w:r>
      <w:r>
        <w:br/>
      </w:r>
      <w:r>
        <w:rPr>
          <w:rFonts w:ascii="Times New Roman"/>
          <w:b w:val="false"/>
          <w:i w:val="false"/>
          <w:color w:val="000000"/>
          <w:sz w:val="28"/>
        </w:rPr>
        <w:t xml:space="preserve">
      3) уақытша сақтау орыны үшiн арналған үй-жайлар немесе ашық алаңға меншiк құқығын немесе пайдалану құқығын растайтын нотариалдық расталған құжаттар; </w:t>
      </w:r>
      <w:r>
        <w:br/>
      </w:r>
      <w:r>
        <w:rPr>
          <w:rFonts w:ascii="Times New Roman"/>
          <w:b w:val="false"/>
          <w:i w:val="false"/>
          <w:color w:val="000000"/>
          <w:sz w:val="28"/>
        </w:rPr>
        <w:t xml:space="preserve">
      4) сыртқы экономикалық қызметке қатысушының сыртқы экономикалық қызметке қатысушыларды есептi тiркеу үшiн жауапты кеден органы лауазымды адамының жеке нөмiрлiк мөрiмен расталған есеп кәртiшкесiнiң көшiрмесi қоса берiледi. </w:t>
      </w:r>
      <w:r>
        <w:br/>
      </w:r>
      <w:r>
        <w:rPr>
          <w:rFonts w:ascii="Times New Roman"/>
          <w:b w:val="false"/>
          <w:i w:val="false"/>
          <w:color w:val="000000"/>
          <w:sz w:val="28"/>
        </w:rPr>
        <w:t xml:space="preserve">
      4. Өтiнiштi ол алынған күннен бастап он күнтiзбелiк күннiң iшiнде кеден органы қарайды. </w:t>
      </w:r>
      <w:r>
        <w:br/>
      </w:r>
      <w:r>
        <w:rPr>
          <w:rFonts w:ascii="Times New Roman"/>
          <w:b w:val="false"/>
          <w:i w:val="false"/>
          <w:color w:val="000000"/>
          <w:sz w:val="28"/>
        </w:rPr>
        <w:t xml:space="preserve">
      5. Егер, мәлiмделген мәлiметтер, үй-жайлар мен ашық алаңдардың жайластырылуы мен жабдықталуы уақытша сақтау орындарына ұсынылатын талаптарға сәйкес келмейтiн жағдайларда кеден органы уақытша сақтау орыны деп тану туралы шешiмдi беруден бастартуы мүмкiн. </w:t>
      </w:r>
      <w:r>
        <w:br/>
      </w:r>
      <w:r>
        <w:rPr>
          <w:rFonts w:ascii="Times New Roman"/>
          <w:b w:val="false"/>
          <w:i w:val="false"/>
          <w:color w:val="000000"/>
          <w:sz w:val="28"/>
        </w:rPr>
        <w:t xml:space="preserve">
      6. Тұлғаны қайта тiркеу кезiнде уақытша сақтау орыны деп тану туралы шешiм өзiнiң күшiн сақтайды. Бұл жағдайда, уақытша сақтау орынының иесi кеден органын қайта тiркеу фактiсi туралы құлақтандыруға мiндеттi. Қажет болған жағдайларда орталық кеден органы қайта тiркеудiң күнiн көрсете отырып уақытша сақтау орынын орыны деп тану туралы шешiмге өзгерiстер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105-бап. Арнайы бөлiнген және жайластырылған үй-жайлар, ашық алаңдар </w:t>
      </w:r>
      <w:r>
        <w:br/>
      </w:r>
      <w:r>
        <w:rPr>
          <w:rFonts w:ascii="Times New Roman"/>
          <w:b w:val="false"/>
          <w:i w:val="false"/>
          <w:color w:val="000000"/>
          <w:sz w:val="28"/>
        </w:rPr>
        <w:t xml:space="preserve">
               иелерiнiң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Уақытша сақтау орындарының иелерi: </w:t>
      </w:r>
      <w:r>
        <w:br/>
      </w:r>
      <w:r>
        <w:rPr>
          <w:rFonts w:ascii="Times New Roman"/>
          <w:b w:val="false"/>
          <w:i w:val="false"/>
          <w:color w:val="000000"/>
          <w:sz w:val="28"/>
        </w:rPr>
        <w:t xml:space="preserve">
      1) үй-жайды немесе ашық алаңды кедендiк бақылауды қамтамасыз ету үшiн қажеттi лайықты тұрғыда жайластыруға; </w:t>
      </w:r>
      <w:r>
        <w:br/>
      </w:r>
      <w:r>
        <w:rPr>
          <w:rFonts w:ascii="Times New Roman"/>
          <w:b w:val="false"/>
          <w:i w:val="false"/>
          <w:color w:val="000000"/>
          <w:sz w:val="28"/>
        </w:rPr>
        <w:t xml:space="preserve">
      2) үй-жайдан немесе ашық алаңнан кедендiк бақылаудан тыс уақытша сақтаудағы тауарлар мен көлiк құралдарын алудың мүмкiндiгiн болдырмауға; </w:t>
      </w:r>
      <w:r>
        <w:br/>
      </w:r>
      <w:r>
        <w:rPr>
          <w:rFonts w:ascii="Times New Roman"/>
          <w:b w:val="false"/>
          <w:i w:val="false"/>
          <w:color w:val="000000"/>
          <w:sz w:val="28"/>
        </w:rPr>
        <w:t xml:space="preserve">
      3) үй-жайдағы (ашық алаңдағы) тауарлардың және (немесе) көлiк құралдарының сақталуын қамтамасыз етуге; </w:t>
      </w:r>
      <w:r>
        <w:br/>
      </w:r>
      <w:r>
        <w:rPr>
          <w:rFonts w:ascii="Times New Roman"/>
          <w:b w:val="false"/>
          <w:i w:val="false"/>
          <w:color w:val="000000"/>
          <w:sz w:val="28"/>
        </w:rPr>
        <w:t xml:space="preserve">
      4) кедендiк бақылауды жүзеге асыруға жәрдемдесуге; </w:t>
      </w:r>
      <w:r>
        <w:br/>
      </w:r>
      <w:r>
        <w:rPr>
          <w:rFonts w:ascii="Times New Roman"/>
          <w:b w:val="false"/>
          <w:i w:val="false"/>
          <w:color w:val="000000"/>
          <w:sz w:val="28"/>
        </w:rPr>
        <w:t xml:space="preserve">
      5) кеден iсi мәселелерi жөнiндегi уәкiлеттi мемлекеттiк органмен келiсiм бойынша орталық кеден органы айқындайтын тәртiппен келiп түскен, сақтаудағы, әкетiлген тауарлардың және (немесе) көлiк құралдарының есебiн жүргiзуге (оның iшiнде бақылау мен есебiн жүргiзудiң автоматтандырылған нысандарын пайдалану арқылы) және кеден органы ол туралы есеп беруге; </w:t>
      </w:r>
      <w:r>
        <w:br/>
      </w:r>
      <w:r>
        <w:rPr>
          <w:rFonts w:ascii="Times New Roman"/>
          <w:b w:val="false"/>
          <w:i w:val="false"/>
          <w:color w:val="000000"/>
          <w:sz w:val="28"/>
        </w:rPr>
        <w:t xml:space="preserve">
      6) бөгде адамдардың кеден органдарының рұқсатынсыз сақтаудағы тауарларға және (немесе) көлiк құралдарына кiруiнiң мүмкiн болмауын қамтамасыз етуге; </w:t>
      </w:r>
      <w:r>
        <w:br/>
      </w:r>
      <w:r>
        <w:rPr>
          <w:rFonts w:ascii="Times New Roman"/>
          <w:b w:val="false"/>
          <w:i w:val="false"/>
          <w:color w:val="000000"/>
          <w:sz w:val="28"/>
        </w:rPr>
        <w:t xml:space="preserve">
      7) арнайы бөлiнген және жайластырылған үй-жайларды, ашық алаңдарды уақытша сақтау орыны деп тану туралы шешiм берудiң шарттарын сақтауға және сақтаудағы тауарларға және (немесе) көлiк құралдарына олардың талап етуi бойынша кеден органдарының жауапты лауазымды адамдарының кiруiн қамтамасыз етудi қоса алғанда кеден органдарының талаптарын орындауға; </w:t>
      </w:r>
      <w:r>
        <w:br/>
      </w:r>
      <w:r>
        <w:rPr>
          <w:rFonts w:ascii="Times New Roman"/>
          <w:b w:val="false"/>
          <w:i w:val="false"/>
          <w:color w:val="000000"/>
          <w:sz w:val="28"/>
        </w:rPr>
        <w:t xml:space="preserve">
      8) тауарларды жоғалтқан не кеден органының рұқсатынсыз басқа тұлғаларға берген жағдайда кедендiк төлемдер мен салықтарды төлеуге; </w:t>
      </w:r>
      <w:r>
        <w:br/>
      </w:r>
      <w:r>
        <w:rPr>
          <w:rFonts w:ascii="Times New Roman"/>
          <w:b w:val="false"/>
          <w:i w:val="false"/>
          <w:color w:val="000000"/>
          <w:sz w:val="28"/>
        </w:rPr>
        <w:t xml:space="preserve">
      9) уақытша сақтау орыны деп тану туралы шешiмнiң қолданылуын тоқтатуы рәсiмiмен байланысты барлық шығыстарды көтеруге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106-бап. Арнайы бөлiнген және жайластырылған үй-жайларды, ашық </w:t>
      </w:r>
      <w:r>
        <w:br/>
      </w:r>
      <w:r>
        <w:rPr>
          <w:rFonts w:ascii="Times New Roman"/>
          <w:b w:val="false"/>
          <w:i w:val="false"/>
          <w:color w:val="000000"/>
          <w:sz w:val="28"/>
        </w:rPr>
        <w:t xml:space="preserve">
               алаңдарды уақытша сақтау орыны деп тану туралы шешімнiң </w:t>
      </w:r>
      <w:r>
        <w:br/>
      </w:r>
      <w:r>
        <w:rPr>
          <w:rFonts w:ascii="Times New Roman"/>
          <w:b w:val="false"/>
          <w:i w:val="false"/>
          <w:color w:val="000000"/>
          <w:sz w:val="28"/>
        </w:rPr>
        <w:t xml:space="preserve">
               қолданылуын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орыны деп тану туралы шешiмнiң қолданылуын кеден органы: </w:t>
      </w:r>
      <w:r>
        <w:br/>
      </w:r>
      <w:r>
        <w:rPr>
          <w:rFonts w:ascii="Times New Roman"/>
          <w:b w:val="false"/>
          <w:i w:val="false"/>
          <w:color w:val="000000"/>
          <w:sz w:val="28"/>
        </w:rPr>
        <w:t xml:space="preserve">
      1) уақытша сақтау орыны иесiнiң жөндеу жұмыстарын жүргiзу туралы, уақытша сақтау орынының алаңдарын ұлғайту не азайту туралы өтiнiшi бойынша уақытша сақтау орынының иесi белгiлеген мерзiмге; </w:t>
      </w:r>
      <w:r>
        <w:br/>
      </w:r>
      <w:r>
        <w:rPr>
          <w:rFonts w:ascii="Times New Roman"/>
          <w:b w:val="false"/>
          <w:i w:val="false"/>
          <w:color w:val="000000"/>
          <w:sz w:val="28"/>
        </w:rPr>
        <w:t xml:space="preserve">
      2) уақытша сақтау орыны иесiнiң осы Кодекспен белгiленген уақытша сақтау орынына қойылатын талаптары мен мiндеттерiн сақтамаған жағдайда уақытша сақтау орынында - бiр айға дейiн мерзiмге тоқтата тұрады. </w:t>
      </w:r>
      <w:r>
        <w:br/>
      </w:r>
      <w:r>
        <w:rPr>
          <w:rFonts w:ascii="Times New Roman"/>
          <w:b w:val="false"/>
          <w:i w:val="false"/>
          <w:color w:val="000000"/>
          <w:sz w:val="28"/>
        </w:rPr>
        <w:t xml:space="preserve">
      2. Уақытша сақтау орыны деп тану туралы шешiмнiң қолданылуы оның ұсынатын талаптарына сәйкес болған жағдайда қайта жаңартылады.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107-бап. Арнайы бөлiнген және жайластырылған үй-жайларды, ашық </w:t>
      </w:r>
      <w:r>
        <w:br/>
      </w:r>
      <w:r>
        <w:rPr>
          <w:rFonts w:ascii="Times New Roman"/>
          <w:b w:val="false"/>
          <w:i w:val="false"/>
          <w:color w:val="000000"/>
          <w:sz w:val="28"/>
        </w:rPr>
        <w:t xml:space="preserve">
               алаңдарды уақытша сақтау орыны деп тану туралы шешімдi керi </w:t>
      </w:r>
      <w:r>
        <w:br/>
      </w:r>
      <w:r>
        <w:rPr>
          <w:rFonts w:ascii="Times New Roman"/>
          <w:b w:val="false"/>
          <w:i w:val="false"/>
          <w:color w:val="000000"/>
          <w:sz w:val="28"/>
        </w:rPr>
        <w:t xml:space="preserve">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орынын тану туралы шешiмдi кеден органы: </w:t>
      </w:r>
      <w:r>
        <w:br/>
      </w:r>
      <w:r>
        <w:rPr>
          <w:rFonts w:ascii="Times New Roman"/>
          <w:b w:val="false"/>
          <w:i w:val="false"/>
          <w:color w:val="000000"/>
          <w:sz w:val="28"/>
        </w:rPr>
        <w:t xml:space="preserve">
      1) осы Кодекспен белгiленген талаптар мен мiндеттердi алты айдың iшiнде қайталап бұзған жағдайларда; </w:t>
      </w:r>
      <w:r>
        <w:br/>
      </w:r>
      <w:r>
        <w:rPr>
          <w:rFonts w:ascii="Times New Roman"/>
          <w:b w:val="false"/>
          <w:i w:val="false"/>
          <w:color w:val="000000"/>
          <w:sz w:val="28"/>
        </w:rPr>
        <w:t xml:space="preserve">
      2) ол бойынша шешiмнiң қолданылуы бұрын тоқтатыла тұрған себептер осы Кодекстiң 106-бап 1-тармағының 2)-тармақшасында белгiленген мерзiмнiң iшiнде жойылмаған жағдайда; </w:t>
      </w:r>
      <w:r>
        <w:br/>
      </w:r>
      <w:r>
        <w:rPr>
          <w:rFonts w:ascii="Times New Roman"/>
          <w:b w:val="false"/>
          <w:i w:val="false"/>
          <w:color w:val="000000"/>
          <w:sz w:val="28"/>
        </w:rPr>
        <w:t xml:space="preserve">
      3) уақытша сақтау орынына қатысты үй-жайларды немесе ашық алаңдарды </w:t>
      </w:r>
    </w:p>
    <w:bookmarkEnd w:id="35"/>
    <w:bookmarkStart w:name="z181"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уақытша сақтау орыны ретiнде пайдалануға мүмкiндiк бермейтiн мүлiктiк </w:t>
      </w:r>
    </w:p>
    <w:p>
      <w:pPr>
        <w:spacing w:after="0"/>
        <w:ind w:left="0"/>
        <w:jc w:val="both"/>
      </w:pPr>
      <w:r>
        <w:rPr>
          <w:rFonts w:ascii="Times New Roman"/>
          <w:b w:val="false"/>
          <w:i w:val="false"/>
          <w:color w:val="000000"/>
          <w:sz w:val="28"/>
        </w:rPr>
        <w:t>құқықтар тоқтатылған немесе өзгерiлген кезде;</w:t>
      </w:r>
    </w:p>
    <w:p>
      <w:pPr>
        <w:spacing w:after="0"/>
        <w:ind w:left="0"/>
        <w:jc w:val="both"/>
      </w:pPr>
      <w:r>
        <w:rPr>
          <w:rFonts w:ascii="Times New Roman"/>
          <w:b w:val="false"/>
          <w:i w:val="false"/>
          <w:color w:val="000000"/>
          <w:sz w:val="28"/>
        </w:rPr>
        <w:t xml:space="preserve">     4) уақытша сақтау орыны иесiнiң өтiнiшi бойынша орталық кеден органы </w:t>
      </w:r>
    </w:p>
    <w:p>
      <w:pPr>
        <w:spacing w:after="0"/>
        <w:ind w:left="0"/>
        <w:jc w:val="both"/>
      </w:pPr>
      <w:r>
        <w:rPr>
          <w:rFonts w:ascii="Times New Roman"/>
          <w:b w:val="false"/>
          <w:i w:val="false"/>
          <w:color w:val="000000"/>
          <w:sz w:val="28"/>
        </w:rPr>
        <w:t>керi қайтарып алады.</w:t>
      </w:r>
    </w:p>
    <w:p>
      <w:pPr>
        <w:spacing w:after="0"/>
        <w:ind w:left="0"/>
        <w:jc w:val="both"/>
      </w:pPr>
      <w:r>
        <w:rPr>
          <w:rFonts w:ascii="Times New Roman"/>
          <w:b w:val="false"/>
          <w:i w:val="false"/>
          <w:color w:val="000000"/>
          <w:sz w:val="28"/>
        </w:rPr>
        <w:t xml:space="preserve">     2. Уақытша сақтау орыны деп тану туралы шешiмдi қайта қайтарып алу </w:t>
      </w:r>
    </w:p>
    <w:p>
      <w:pPr>
        <w:spacing w:after="0"/>
        <w:ind w:left="0"/>
        <w:jc w:val="both"/>
      </w:pPr>
      <w:r>
        <w:rPr>
          <w:rFonts w:ascii="Times New Roman"/>
          <w:b w:val="false"/>
          <w:i w:val="false"/>
          <w:color w:val="000000"/>
          <w:sz w:val="28"/>
        </w:rPr>
        <w:t xml:space="preserve">кезiнде уақытша сақтау орынының иесi қайта қайтарып алу туралы шешiм </w:t>
      </w:r>
    </w:p>
    <w:p>
      <w:pPr>
        <w:spacing w:after="0"/>
        <w:ind w:left="0"/>
        <w:jc w:val="both"/>
      </w:pPr>
      <w:r>
        <w:rPr>
          <w:rFonts w:ascii="Times New Roman"/>
          <w:b w:val="false"/>
          <w:i w:val="false"/>
          <w:color w:val="000000"/>
          <w:sz w:val="28"/>
        </w:rPr>
        <w:t xml:space="preserve">қабылданған күннен бастап он бес күнтiзбелiк күннен кешiктiрмей шешiмнiң </w:t>
      </w:r>
    </w:p>
    <w:p>
      <w:pPr>
        <w:spacing w:after="0"/>
        <w:ind w:left="0"/>
        <w:jc w:val="both"/>
      </w:pPr>
      <w:r>
        <w:rPr>
          <w:rFonts w:ascii="Times New Roman"/>
          <w:b w:val="false"/>
          <w:i w:val="false"/>
          <w:color w:val="000000"/>
          <w:sz w:val="28"/>
        </w:rPr>
        <w:t>түпнұсқасын кеден органына беруi тиiс.</w:t>
      </w:r>
    </w:p>
    <w:p>
      <w:pPr>
        <w:spacing w:after="0"/>
        <w:ind w:left="0"/>
        <w:jc w:val="both"/>
      </w:pPr>
      <w:r>
        <w:rPr>
          <w:rFonts w:ascii="Times New Roman"/>
          <w:b w:val="false"/>
          <w:i w:val="false"/>
          <w:color w:val="000000"/>
          <w:sz w:val="28"/>
        </w:rPr>
        <w:t xml:space="preserve">     3. Шешiмдi беру туралы қайталама өтiнiштi орталық кеден органы оны </w:t>
      </w:r>
    </w:p>
    <w:p>
      <w:pPr>
        <w:spacing w:after="0"/>
        <w:ind w:left="0"/>
        <w:jc w:val="both"/>
      </w:pPr>
      <w:r>
        <w:rPr>
          <w:rFonts w:ascii="Times New Roman"/>
          <w:b w:val="false"/>
          <w:i w:val="false"/>
          <w:color w:val="000000"/>
          <w:sz w:val="28"/>
        </w:rPr>
        <w:t xml:space="preserve">қайтарып алу үшiн негiз болған себептердiң жойылуы шартымен жалпы </w:t>
      </w:r>
    </w:p>
    <w:p>
      <w:pPr>
        <w:spacing w:after="0"/>
        <w:ind w:left="0"/>
        <w:jc w:val="both"/>
      </w:pPr>
      <w:r>
        <w:rPr>
          <w:rFonts w:ascii="Times New Roman"/>
          <w:b w:val="false"/>
          <w:i w:val="false"/>
          <w:color w:val="000000"/>
          <w:sz w:val="28"/>
        </w:rPr>
        <w:t>белгiленген тәртiппен қарауы мүмкiн.</w:t>
      </w:r>
    </w:p>
    <w:p>
      <w:pPr>
        <w:spacing w:after="0"/>
        <w:ind w:left="0"/>
        <w:jc w:val="both"/>
      </w:pPr>
      <w:r>
        <w:rPr>
          <w:rFonts w:ascii="Times New Roman"/>
          <w:b w:val="false"/>
          <w:i w:val="false"/>
          <w:color w:val="000000"/>
          <w:sz w:val="28"/>
        </w:rPr>
        <w:t>     108-бап. Арнайы бөлiнген және жайластырылған үй-жайларды, ашық</w:t>
      </w:r>
    </w:p>
    <w:p>
      <w:pPr>
        <w:spacing w:after="0"/>
        <w:ind w:left="0"/>
        <w:jc w:val="both"/>
      </w:pPr>
      <w:r>
        <w:rPr>
          <w:rFonts w:ascii="Times New Roman"/>
          <w:b w:val="false"/>
          <w:i w:val="false"/>
          <w:color w:val="000000"/>
          <w:sz w:val="28"/>
        </w:rPr>
        <w:t xml:space="preserve">              алаңдарды уақытша сақтау орыны ден тану туралы шешiмнiң      </w:t>
      </w:r>
    </w:p>
    <w:p>
      <w:pPr>
        <w:spacing w:after="0"/>
        <w:ind w:left="0"/>
        <w:jc w:val="both"/>
      </w:pPr>
      <w:r>
        <w:rPr>
          <w:rFonts w:ascii="Times New Roman"/>
          <w:b w:val="false"/>
          <w:i w:val="false"/>
          <w:color w:val="000000"/>
          <w:sz w:val="28"/>
        </w:rPr>
        <w:t>              тоқтатылуы</w:t>
      </w:r>
    </w:p>
    <w:p>
      <w:pPr>
        <w:spacing w:after="0"/>
        <w:ind w:left="0"/>
        <w:jc w:val="both"/>
      </w:pPr>
      <w:r>
        <w:rPr>
          <w:rFonts w:ascii="Times New Roman"/>
          <w:b w:val="false"/>
          <w:i w:val="false"/>
          <w:color w:val="000000"/>
          <w:sz w:val="28"/>
        </w:rPr>
        <w:t>     1. Уақытша сақтау орыны деп тану туралы шешiмнiң қолданылуы:</w:t>
      </w:r>
    </w:p>
    <w:p>
      <w:pPr>
        <w:spacing w:after="0"/>
        <w:ind w:left="0"/>
        <w:jc w:val="both"/>
      </w:pPr>
      <w:r>
        <w:rPr>
          <w:rFonts w:ascii="Times New Roman"/>
          <w:b w:val="false"/>
          <w:i w:val="false"/>
          <w:color w:val="000000"/>
          <w:sz w:val="28"/>
        </w:rPr>
        <w:t>     1) шешiм керi қайтарылып алынған кезде;</w:t>
      </w:r>
    </w:p>
    <w:p>
      <w:pPr>
        <w:spacing w:after="0"/>
        <w:ind w:left="0"/>
        <w:jc w:val="both"/>
      </w:pPr>
      <w:r>
        <w:rPr>
          <w:rFonts w:ascii="Times New Roman"/>
          <w:b w:val="false"/>
          <w:i w:val="false"/>
          <w:color w:val="000000"/>
          <w:sz w:val="28"/>
        </w:rPr>
        <w:t xml:space="preserve">     2) уақытша сақтау орынының иесi болып табылатын тұлға таратылған не </w:t>
      </w:r>
    </w:p>
    <w:p>
      <w:pPr>
        <w:spacing w:after="0"/>
        <w:ind w:left="0"/>
        <w:jc w:val="both"/>
      </w:pPr>
      <w:r>
        <w:rPr>
          <w:rFonts w:ascii="Times New Roman"/>
          <w:b w:val="false"/>
          <w:i w:val="false"/>
          <w:color w:val="000000"/>
          <w:sz w:val="28"/>
        </w:rPr>
        <w:t>қайта ұйымдастырылған кезде тоқтатылады.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Арнайы бөлiнген және жайластырылған үй-жайларды, ашық алаңдарды уақытша сақтау орыны деп тану туралы шешiмнiң қолданылуын тоқтатуы туралы шешiм мұндай тоқтатудың себептерiн көрсету арқылы кеден органы басшысының бұйрығымен ресiмделедi. </w:t>
      </w:r>
      <w:r>
        <w:br/>
      </w:r>
      <w:r>
        <w:rPr>
          <w:rFonts w:ascii="Times New Roman"/>
          <w:b w:val="false"/>
          <w:i w:val="false"/>
          <w:color w:val="000000"/>
          <w:sz w:val="28"/>
        </w:rPr>
        <w:t xml:space="preserve">
      3. Уақытша сақтау орынының иесi болып табылатын тұлға таратылған не қайта ұйымдастырылған кезде арнайы бөлiнген және жайластырылған үй-жайларды, ашық алаңдарды уақытша сақтау орыны деп тану туралы шешiмнiң қолданылуын тоқтатуы туралы шешiм он бес күнтiзбелiк күндiк мерзiмде орталық кеден органына қайтаруға жатады. </w:t>
      </w:r>
      <w:r>
        <w:br/>
      </w:r>
      <w:r>
        <w:rPr>
          <w:rFonts w:ascii="Times New Roman"/>
          <w:b w:val="false"/>
          <w:i w:val="false"/>
          <w:color w:val="000000"/>
          <w:sz w:val="28"/>
        </w:rPr>
        <w:t xml:space="preserve">
      4. Уақытша сақтау орыны деп тану туралы шешiмнiң қолданылуы тоқтатылған кезде онда сақтаудағы тауарлар лицензияның қолданылуын тоқтату туралы шешiм қабылданған күннен кейiнгi күннен бастап отыз күнтiзбелiк күннiң iшiнде уақытша сақтау қоймасына орналастыруға жатады. </w:t>
      </w:r>
      <w:r>
        <w:br/>
      </w:r>
      <w:r>
        <w:rPr>
          <w:rFonts w:ascii="Times New Roman"/>
          <w:b w:val="false"/>
          <w:i w:val="false"/>
          <w:color w:val="000000"/>
          <w:sz w:val="28"/>
        </w:rPr>
        <w:t>
 </w:t>
      </w:r>
      <w:r>
        <w:br/>
      </w:r>
      <w:r>
        <w:rPr>
          <w:rFonts w:ascii="Times New Roman"/>
          <w:b w:val="false"/>
          <w:i w:val="false"/>
          <w:color w:val="000000"/>
          <w:sz w:val="28"/>
        </w:rPr>
        <w:t xml:space="preserve">
      109-бап. Уақытша сақтау қоймаларының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уақытша сақтау үшiн арналған арнайы белгiленген және жайластырылған үй-жай, аумақ немесе орын уақытша сақтау қоймасы деп танылады. </w:t>
      </w:r>
      <w:r>
        <w:br/>
      </w:r>
      <w:r>
        <w:rPr>
          <w:rFonts w:ascii="Times New Roman"/>
          <w:b w:val="false"/>
          <w:i w:val="false"/>
          <w:color w:val="000000"/>
          <w:sz w:val="28"/>
        </w:rPr>
        <w:t xml:space="preserve">
      2. Уақытша сақтау қоймалары осы баптың 4-тармағында көзделген жағдайларды қоспағанда кез келген тауарларды сақтау және кез келген тұлғалардың пайдалануы үшiн қолжетiмдi ашық түрдегi қоймалар болып табылады. </w:t>
      </w:r>
      <w:r>
        <w:br/>
      </w:r>
      <w:r>
        <w:rPr>
          <w:rFonts w:ascii="Times New Roman"/>
          <w:b w:val="false"/>
          <w:i w:val="false"/>
          <w:color w:val="000000"/>
          <w:sz w:val="28"/>
        </w:rPr>
        <w:t xml:space="preserve">
      3. Кеден органдары құратын уақытша сақтау қоймалары ашық түрдегi қоймалар болып табылады. </w:t>
      </w:r>
      <w:r>
        <w:br/>
      </w:r>
      <w:r>
        <w:rPr>
          <w:rFonts w:ascii="Times New Roman"/>
          <w:b w:val="false"/>
          <w:i w:val="false"/>
          <w:color w:val="000000"/>
          <w:sz w:val="28"/>
        </w:rPr>
        <w:t xml:space="preserve">
      4. Жабық үлгiдегi уақытша сақтау қоймалары белгiлi бiр тауарларды немесе белгiлi бiр тұлғалардың тауарларын сақтау үшiн арналған. Жабық үлгiдегi уақытша сақтау қоймаларын айналымы шектелген және сақтаудың ерекше жағдайларын талап ететiн тауарлардың ерекше санаттарын әкелудi жүзеге асыратын тұлғалар құрады не жабық үлгiдегi қойманы құру сыртқы экономикалық қызметке қатысушылардың немесе көлiк ұйымдарының қажеттерiне жауап берсе құрылады.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110-бап. Уақытша сақтау қоймасы иесiнiң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Уақытша сақтау қоймасының иесi: </w:t>
      </w:r>
      <w:r>
        <w:br/>
      </w:r>
      <w:r>
        <w:rPr>
          <w:rFonts w:ascii="Times New Roman"/>
          <w:b w:val="false"/>
          <w:i w:val="false"/>
          <w:color w:val="000000"/>
          <w:sz w:val="28"/>
        </w:rPr>
        <w:t xml:space="preserve">
      1) қойманы кедендiк бақылауды қамтамасыз етуге қажеттi лайықты тұрғыда жайластыруға; </w:t>
      </w:r>
      <w:r>
        <w:br/>
      </w:r>
      <w:r>
        <w:rPr>
          <w:rFonts w:ascii="Times New Roman"/>
          <w:b w:val="false"/>
          <w:i w:val="false"/>
          <w:color w:val="000000"/>
          <w:sz w:val="28"/>
        </w:rPr>
        <w:t xml:space="preserve">
      2) қоймадан уақытша сақтаудағы тауарлар мен көлiк құралдарын кедендiк бақылаудан тыс алу мүмкiндiгiн болдырмауға; </w:t>
      </w:r>
      <w:r>
        <w:br/>
      </w:r>
      <w:r>
        <w:rPr>
          <w:rFonts w:ascii="Times New Roman"/>
          <w:b w:val="false"/>
          <w:i w:val="false"/>
          <w:color w:val="000000"/>
          <w:sz w:val="28"/>
        </w:rPr>
        <w:t xml:space="preserve">
      3) кеден органының жұмыс уақытынан тыс кезде келген тауарлар мен көлiк құралдарын қоймада не қоймаға жалғас, кедендiк бақылау аймағы болып табылатын аумақта орналастыруды қамтамасыз етуге; </w:t>
      </w:r>
      <w:r>
        <w:br/>
      </w:r>
      <w:r>
        <w:rPr>
          <w:rFonts w:ascii="Times New Roman"/>
          <w:b w:val="false"/>
          <w:i w:val="false"/>
          <w:color w:val="000000"/>
          <w:sz w:val="28"/>
        </w:rPr>
        <w:t xml:space="preserve">
      4) тауарлардың және уақытша сақтау қоймасындағы не оған жалғас, кедендiк бақылау аймағы болып табылатын аумақтағы көлiк құралдарының сақталуын қамтамасыз етуге; </w:t>
      </w:r>
      <w:r>
        <w:br/>
      </w:r>
      <w:r>
        <w:rPr>
          <w:rFonts w:ascii="Times New Roman"/>
          <w:b w:val="false"/>
          <w:i w:val="false"/>
          <w:color w:val="000000"/>
          <w:sz w:val="28"/>
        </w:rPr>
        <w:t xml:space="preserve">
      5) кедендiк бақылауды жүзеге асыруға жәрдемдесуге; </w:t>
      </w:r>
      <w:r>
        <w:br/>
      </w:r>
      <w:r>
        <w:rPr>
          <w:rFonts w:ascii="Times New Roman"/>
          <w:b w:val="false"/>
          <w:i w:val="false"/>
          <w:color w:val="000000"/>
          <w:sz w:val="28"/>
        </w:rPr>
        <w:t xml:space="preserve">
      6) кеден iсi мәселелерi жөнiндегi уәкiлеттi мемлекеттiк органмен келiсiм бойынша орталық кеден органы белгiлейтiн тәртiппен есеп жүргiзуге (оның iшiнде бақылау мен есеп жүргiзудiң автоматтандырылған нысандарын пайдалану арқылы) және кеден органына уақытша сақтау қоймасына келiп түскен, сақталудағы және одан әкетiлген тауарлар мен көлiк құралдары туралы есеп беруге; </w:t>
      </w:r>
      <w:r>
        <w:br/>
      </w:r>
      <w:r>
        <w:rPr>
          <w:rFonts w:ascii="Times New Roman"/>
          <w:b w:val="false"/>
          <w:i w:val="false"/>
          <w:color w:val="000000"/>
          <w:sz w:val="28"/>
        </w:rPr>
        <w:t xml:space="preserve">
      7) бөгде адамдардың (қойма қызметкерлерi болып табылмайтын және тауарларға қатысты өкiлеттіктерге ие емес) кеден органдарының рұқсатынсыз сақтаудағы тауарлар мен көлiк құралдарына кiруiнiң мүмкiн еместiгiн қамтамасыз етуге; </w:t>
      </w:r>
      <w:r>
        <w:br/>
      </w:r>
      <w:r>
        <w:rPr>
          <w:rFonts w:ascii="Times New Roman"/>
          <w:b w:val="false"/>
          <w:i w:val="false"/>
          <w:color w:val="000000"/>
          <w:sz w:val="28"/>
        </w:rPr>
        <w:t xml:space="preserve">
      8) уақытша сақтау қоймасын құруға арналған лицензияның талаптарын сақтауға және кеден органдарының жауапты лауазымды адамдарының сақтаудағы тауарлар мен көлiк құралдарына кiруiн қамтамасыз етудi және бұл адамдарға кедендiк бақылау мен кедендiк ресiмдеудi жүзеге асыру үшiн уақытша сақтау қоймасында үй-жайлар, жабдықтар және байланыс құралдарын берудi қоса алғанда кеден органдарының талаптарын орындауға; </w:t>
      </w:r>
      <w:r>
        <w:br/>
      </w:r>
      <w:r>
        <w:rPr>
          <w:rFonts w:ascii="Times New Roman"/>
          <w:b w:val="false"/>
          <w:i w:val="false"/>
          <w:color w:val="000000"/>
          <w:sz w:val="28"/>
        </w:rPr>
        <w:t xml:space="preserve">
      9) сақтаудың ерекше жағдайларын талап ететiн тауарларды сақтау жағдайында тауарларды сақтаудың ерекше жағдайларын орындауды қамтамасыз етуге; </w:t>
      </w:r>
      <w:r>
        <w:br/>
      </w:r>
      <w:r>
        <w:rPr>
          <w:rFonts w:ascii="Times New Roman"/>
          <w:b w:val="false"/>
          <w:i w:val="false"/>
          <w:color w:val="000000"/>
          <w:sz w:val="28"/>
        </w:rPr>
        <w:t xml:space="preserve">
      10) осы Кодекстiң 100-бабымен көзделген қоймада орналасқан тауарлармен операцияларды жүзеге асырудың мүмкiндiгiн қамтамасыз етуге; </w:t>
      </w:r>
      <w:r>
        <w:br/>
      </w:r>
      <w:r>
        <w:rPr>
          <w:rFonts w:ascii="Times New Roman"/>
          <w:b w:val="false"/>
          <w:i w:val="false"/>
          <w:color w:val="000000"/>
          <w:sz w:val="28"/>
        </w:rPr>
        <w:t xml:space="preserve">
      11) тауарларды жоғалтқан не кеден органының рұқсатынсыз басқа </w:t>
      </w:r>
    </w:p>
    <w:bookmarkEnd w:id="37"/>
    <w:bookmarkStart w:name="z186"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тұлғаларға берген жағдайда кедендiк төлемдер мен салықтарды төлеуге;</w:t>
      </w:r>
    </w:p>
    <w:p>
      <w:pPr>
        <w:spacing w:after="0"/>
        <w:ind w:left="0"/>
        <w:jc w:val="both"/>
      </w:pPr>
      <w:r>
        <w:rPr>
          <w:rFonts w:ascii="Times New Roman"/>
          <w:b w:val="false"/>
          <w:i w:val="false"/>
          <w:color w:val="000000"/>
          <w:sz w:val="28"/>
        </w:rPr>
        <w:t xml:space="preserve">     12) уақытша сақтау қоймасының қызметiн тоқтату рәсiмiне байланысты </w:t>
      </w:r>
    </w:p>
    <w:p>
      <w:pPr>
        <w:spacing w:after="0"/>
        <w:ind w:left="0"/>
        <w:jc w:val="both"/>
      </w:pPr>
      <w:r>
        <w:rPr>
          <w:rFonts w:ascii="Times New Roman"/>
          <w:b w:val="false"/>
          <w:i w:val="false"/>
          <w:color w:val="000000"/>
          <w:sz w:val="28"/>
        </w:rPr>
        <w:t>барлық шығыстарды көтеруге мiндеттi.</w:t>
      </w:r>
    </w:p>
    <w:p>
      <w:pPr>
        <w:spacing w:after="0"/>
        <w:ind w:left="0"/>
        <w:jc w:val="both"/>
      </w:pPr>
      <w:r>
        <w:rPr>
          <w:rFonts w:ascii="Times New Roman"/>
          <w:b w:val="false"/>
          <w:i w:val="false"/>
          <w:color w:val="000000"/>
          <w:sz w:val="28"/>
        </w:rPr>
        <w:t>     111-бап. Уақытша сақтау қоймасын құруға арналған лицензия</w:t>
      </w:r>
    </w:p>
    <w:p>
      <w:pPr>
        <w:spacing w:after="0"/>
        <w:ind w:left="0"/>
        <w:jc w:val="both"/>
      </w:pPr>
      <w:r>
        <w:rPr>
          <w:rFonts w:ascii="Times New Roman"/>
          <w:b w:val="false"/>
          <w:i w:val="false"/>
          <w:color w:val="000000"/>
          <w:sz w:val="28"/>
        </w:rPr>
        <w:t xml:space="preserve">     1. Уақытша сақтау қоймаларын орталық кеден органының лицензиясын </w:t>
      </w:r>
    </w:p>
    <w:p>
      <w:pPr>
        <w:spacing w:after="0"/>
        <w:ind w:left="0"/>
        <w:jc w:val="both"/>
      </w:pPr>
      <w:r>
        <w:rPr>
          <w:rFonts w:ascii="Times New Roman"/>
          <w:b w:val="false"/>
          <w:i w:val="false"/>
          <w:color w:val="000000"/>
          <w:sz w:val="28"/>
        </w:rPr>
        <w:t>алғаннан кейiн қазақстандық тұлғалар құра алады.</w:t>
      </w:r>
    </w:p>
    <w:p>
      <w:pPr>
        <w:spacing w:after="0"/>
        <w:ind w:left="0"/>
        <w:jc w:val="both"/>
      </w:pPr>
      <w:r>
        <w:rPr>
          <w:rFonts w:ascii="Times New Roman"/>
          <w:b w:val="false"/>
          <w:i w:val="false"/>
          <w:color w:val="000000"/>
          <w:sz w:val="28"/>
        </w:rPr>
        <w:t xml:space="preserve">     2. Егер, уақытша сақтау қоймасын кеден органдары құратын болса </w:t>
      </w:r>
    </w:p>
    <w:p>
      <w:pPr>
        <w:spacing w:after="0"/>
        <w:ind w:left="0"/>
        <w:jc w:val="both"/>
      </w:pPr>
      <w:r>
        <w:rPr>
          <w:rFonts w:ascii="Times New Roman"/>
          <w:b w:val="false"/>
          <w:i w:val="false"/>
          <w:color w:val="000000"/>
          <w:sz w:val="28"/>
        </w:rPr>
        <w:t>көрсетiлген лицензияны алу талап етiлмейдi.</w:t>
      </w:r>
    </w:p>
    <w:p>
      <w:pPr>
        <w:spacing w:after="0"/>
        <w:ind w:left="0"/>
        <w:jc w:val="both"/>
      </w:pPr>
      <w:r>
        <w:rPr>
          <w:rFonts w:ascii="Times New Roman"/>
          <w:b w:val="false"/>
          <w:i w:val="false"/>
          <w:color w:val="000000"/>
          <w:sz w:val="28"/>
        </w:rPr>
        <w:t xml:space="preserve">     3. Лицензиялауға байланысты және осы Кодексте көрсетiлмеген </w:t>
      </w:r>
    </w:p>
    <w:p>
      <w:pPr>
        <w:spacing w:after="0"/>
        <w:ind w:left="0"/>
        <w:jc w:val="both"/>
      </w:pPr>
      <w:r>
        <w:rPr>
          <w:rFonts w:ascii="Times New Roman"/>
          <w:b w:val="false"/>
          <w:i w:val="false"/>
          <w:color w:val="000000"/>
          <w:sz w:val="28"/>
        </w:rPr>
        <w:t xml:space="preserve">қарым-қатынастар Қазақстан Республикасының лицензиялау туралы заңдарымен </w:t>
      </w:r>
    </w:p>
    <w:p>
      <w:pPr>
        <w:spacing w:after="0"/>
        <w:ind w:left="0"/>
        <w:jc w:val="both"/>
      </w:pPr>
      <w:r>
        <w:rPr>
          <w:rFonts w:ascii="Times New Roman"/>
          <w:b w:val="false"/>
          <w:i w:val="false"/>
          <w:color w:val="000000"/>
          <w:sz w:val="28"/>
        </w:rPr>
        <w:t>реттеледi.</w:t>
      </w:r>
    </w:p>
    <w:p>
      <w:pPr>
        <w:spacing w:after="0"/>
        <w:ind w:left="0"/>
        <w:jc w:val="both"/>
      </w:pPr>
      <w:r>
        <w:rPr>
          <w:rFonts w:ascii="Times New Roman"/>
          <w:b w:val="false"/>
          <w:i w:val="false"/>
          <w:color w:val="000000"/>
          <w:sz w:val="28"/>
        </w:rPr>
        <w:t xml:space="preserve">     4. Уақытша сақтау қоймасын ашуға арналған лицензия басқа тұлғаға </w:t>
      </w:r>
    </w:p>
    <w:p>
      <w:pPr>
        <w:spacing w:after="0"/>
        <w:ind w:left="0"/>
        <w:jc w:val="both"/>
      </w:pPr>
      <w:r>
        <w:rPr>
          <w:rFonts w:ascii="Times New Roman"/>
          <w:b w:val="false"/>
          <w:i w:val="false"/>
          <w:color w:val="000000"/>
          <w:sz w:val="28"/>
        </w:rPr>
        <w:t>беруге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7"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Орталық кеден органы жұмыс iстеп тұрған уақытша сақтау қоймалары туралы ақпараттарды мезгiлдi жариялап тұруды, оның iшiнде ақпараттық технологияларды пайдалану арқылы, қамтамасыз етедi. </w:t>
      </w:r>
      <w:r>
        <w:br/>
      </w:r>
      <w:r>
        <w:rPr>
          <w:rFonts w:ascii="Times New Roman"/>
          <w:b w:val="false"/>
          <w:i w:val="false"/>
          <w:color w:val="000000"/>
          <w:sz w:val="28"/>
        </w:rPr>
        <w:t>
 </w:t>
      </w:r>
      <w:r>
        <w:br/>
      </w:r>
      <w:r>
        <w:rPr>
          <w:rFonts w:ascii="Times New Roman"/>
          <w:b w:val="false"/>
          <w:i w:val="false"/>
          <w:color w:val="000000"/>
          <w:sz w:val="28"/>
        </w:rPr>
        <w:t xml:space="preserve">
      112-бап. Уақытша сақтау қоймасын ашуға қойылатын бiліктiлiк </w:t>
      </w:r>
      <w:r>
        <w:br/>
      </w:r>
      <w:r>
        <w:rPr>
          <w:rFonts w:ascii="Times New Roman"/>
          <w:b w:val="false"/>
          <w:i w:val="false"/>
          <w:color w:val="000000"/>
          <w:sz w:val="28"/>
        </w:rPr>
        <w:t xml:space="preserve">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қоймасын құруға арналған үй-жай немесе орын мынадай талаптарға сәйкес келуi тиiс: </w:t>
      </w:r>
      <w:r>
        <w:br/>
      </w:r>
      <w:r>
        <w:rPr>
          <w:rFonts w:ascii="Times New Roman"/>
          <w:b w:val="false"/>
          <w:i w:val="false"/>
          <w:color w:val="000000"/>
          <w:sz w:val="28"/>
        </w:rPr>
        <w:t xml:space="preserve">
      1) қойма иесiнiң меншiгiнде орналасуы немесе олар үш жылдан кем емес мерзiмге жалға алуы; </w:t>
      </w:r>
      <w:r>
        <w:br/>
      </w:r>
      <w:r>
        <w:rPr>
          <w:rFonts w:ascii="Times New Roman"/>
          <w:b w:val="false"/>
          <w:i w:val="false"/>
          <w:color w:val="000000"/>
          <w:sz w:val="28"/>
        </w:rPr>
        <w:t xml:space="preserve">
      2) жалғас түсiру алаңдарын (олардың орналасқан жерi бiр мекен-жай бойынша бiртұтас аумақта болуы шартымен бiр немесе бiрнеше қоймалық үй-жайлар мен алаңдарды) қоса алғанда уақытша сақтау қоймасының аумағы бүкiл өн бойы бойынша белгiленген және қоршалған болуы және көлiк құралдарының қауiпсiз қозғалысын қамтамасыз ететiн қатты жабылғысы болуы тиiс. Қойма аумағының қоршауы темiр бетоннан, бетоннан, кiрпiштен, металл конструкциясынан не аталған материалдардың жиынтығынан жасалған үзiлiссiз конструкцияны бiлдiруi және биiктiгi кемiнде 2,2 метр болуы тиiс; </w:t>
      </w:r>
      <w:r>
        <w:br/>
      </w:r>
      <w:r>
        <w:rPr>
          <w:rFonts w:ascii="Times New Roman"/>
          <w:b w:val="false"/>
          <w:i w:val="false"/>
          <w:color w:val="000000"/>
          <w:sz w:val="28"/>
        </w:rPr>
        <w:t xml:space="preserve">
      3) қойманың аумағында қойманың бөлiгi болып табылмайтын құрылыстар </w:t>
      </w:r>
    </w:p>
    <w:bookmarkEnd w:id="39"/>
    <w:bookmarkStart w:name="z189"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мен ғимараттар болмауы;</w:t>
      </w:r>
    </w:p>
    <w:p>
      <w:pPr>
        <w:spacing w:after="0"/>
        <w:ind w:left="0"/>
        <w:jc w:val="both"/>
      </w:pPr>
      <w:r>
        <w:rPr>
          <w:rFonts w:ascii="Times New Roman"/>
          <w:b w:val="false"/>
          <w:i w:val="false"/>
          <w:color w:val="000000"/>
          <w:sz w:val="28"/>
        </w:rPr>
        <w:t xml:space="preserve">     4) техникалық жағынан жарамды кiрме жолдар, сондай-ақ жабық тексеру </w:t>
      </w:r>
    </w:p>
    <w:p>
      <w:pPr>
        <w:spacing w:after="0"/>
        <w:ind w:left="0"/>
        <w:jc w:val="both"/>
      </w:pPr>
      <w:r>
        <w:rPr>
          <w:rFonts w:ascii="Times New Roman"/>
          <w:b w:val="false"/>
          <w:i w:val="false"/>
          <w:color w:val="000000"/>
          <w:sz w:val="28"/>
        </w:rPr>
        <w:t>алаңдары болуы;</w:t>
      </w:r>
    </w:p>
    <w:p>
      <w:pPr>
        <w:spacing w:after="0"/>
        <w:ind w:left="0"/>
        <w:jc w:val="both"/>
      </w:pPr>
      <w:r>
        <w:rPr>
          <w:rFonts w:ascii="Times New Roman"/>
          <w:b w:val="false"/>
          <w:i w:val="false"/>
          <w:color w:val="000000"/>
          <w:sz w:val="28"/>
        </w:rPr>
        <w:t>     5) өртке қарсы қауiпсiздiк талаптарына сәйкес келуi;</w:t>
      </w:r>
    </w:p>
    <w:p>
      <w:pPr>
        <w:spacing w:after="0"/>
        <w:ind w:left="0"/>
        <w:jc w:val="both"/>
      </w:pPr>
      <w:r>
        <w:rPr>
          <w:rFonts w:ascii="Times New Roman"/>
          <w:b w:val="false"/>
          <w:i w:val="false"/>
          <w:color w:val="000000"/>
          <w:sz w:val="28"/>
        </w:rPr>
        <w:t>     6) санитарлық және техникалық нормаларға сәйкес келуi;</w:t>
      </w:r>
    </w:p>
    <w:p>
      <w:pPr>
        <w:spacing w:after="0"/>
        <w:ind w:left="0"/>
        <w:jc w:val="both"/>
      </w:pPr>
      <w:r>
        <w:rPr>
          <w:rFonts w:ascii="Times New Roman"/>
          <w:b w:val="false"/>
          <w:i w:val="false"/>
          <w:color w:val="000000"/>
          <w:sz w:val="28"/>
        </w:rPr>
        <w:t xml:space="preserve">     7) қауiпсiздiк пен еңбек қорғау талаптарына сәйкес қажеттi </w:t>
      </w:r>
    </w:p>
    <w:p>
      <w:pPr>
        <w:spacing w:after="0"/>
        <w:ind w:left="0"/>
        <w:jc w:val="both"/>
      </w:pPr>
      <w:r>
        <w:rPr>
          <w:rFonts w:ascii="Times New Roman"/>
          <w:b w:val="false"/>
          <w:i w:val="false"/>
          <w:color w:val="000000"/>
          <w:sz w:val="28"/>
        </w:rPr>
        <w:t>түсiру-тиеу техникасының болуы;</w:t>
      </w:r>
    </w:p>
    <w:p>
      <w:pPr>
        <w:spacing w:after="0"/>
        <w:ind w:left="0"/>
        <w:jc w:val="both"/>
      </w:pPr>
      <w:r>
        <w:rPr>
          <w:rFonts w:ascii="Times New Roman"/>
          <w:b w:val="false"/>
          <w:i w:val="false"/>
          <w:color w:val="000000"/>
          <w:sz w:val="28"/>
        </w:rPr>
        <w:t xml:space="preserve">     8) уақытша сақтауға қойылған тауарлар мен көлiк құралдарының сипатына </w:t>
      </w:r>
    </w:p>
    <w:p>
      <w:pPr>
        <w:spacing w:after="0"/>
        <w:ind w:left="0"/>
        <w:jc w:val="both"/>
      </w:pPr>
      <w:r>
        <w:rPr>
          <w:rFonts w:ascii="Times New Roman"/>
          <w:b w:val="false"/>
          <w:i w:val="false"/>
          <w:color w:val="000000"/>
          <w:sz w:val="28"/>
        </w:rPr>
        <w:t>сәйкес келетiн сертификатталған өлшеу жабдығы болуы тиiс.</w:t>
      </w:r>
    </w:p>
    <w:p>
      <w:pPr>
        <w:spacing w:after="0"/>
        <w:ind w:left="0"/>
        <w:jc w:val="both"/>
      </w:pPr>
      <w:r>
        <w:rPr>
          <w:rFonts w:ascii="Times New Roman"/>
          <w:b w:val="false"/>
          <w:i w:val="false"/>
          <w:color w:val="000000"/>
          <w:sz w:val="28"/>
        </w:rPr>
        <w:t>     113-бап. Уақытша сақтау қоймасын құруға арналған лицензияны алу үшiн</w:t>
      </w:r>
    </w:p>
    <w:p>
      <w:pPr>
        <w:spacing w:after="0"/>
        <w:ind w:left="0"/>
        <w:jc w:val="both"/>
      </w:pPr>
      <w:r>
        <w:rPr>
          <w:rFonts w:ascii="Times New Roman"/>
          <w:b w:val="false"/>
          <w:i w:val="false"/>
          <w:color w:val="000000"/>
          <w:sz w:val="28"/>
        </w:rPr>
        <w:t>              қажеттi құжаттар</w:t>
      </w:r>
    </w:p>
    <w:p>
      <w:pPr>
        <w:spacing w:after="0"/>
        <w:ind w:left="0"/>
        <w:jc w:val="both"/>
      </w:pPr>
      <w:r>
        <w:rPr>
          <w:rFonts w:ascii="Times New Roman"/>
          <w:b w:val="false"/>
          <w:i w:val="false"/>
          <w:color w:val="000000"/>
          <w:sz w:val="28"/>
        </w:rPr>
        <w:t xml:space="preserve">     1. Уақытша сақтау қоймасын құруға арналған лицензиялар алу үшiн </w:t>
      </w:r>
    </w:p>
    <w:p>
      <w:pPr>
        <w:spacing w:after="0"/>
        <w:ind w:left="0"/>
        <w:jc w:val="both"/>
      </w:pPr>
      <w:r>
        <w:rPr>
          <w:rFonts w:ascii="Times New Roman"/>
          <w:b w:val="false"/>
          <w:i w:val="false"/>
          <w:color w:val="000000"/>
          <w:sz w:val="28"/>
        </w:rPr>
        <w:t>мынадай құжаттар қажет:</w:t>
      </w:r>
    </w:p>
    <w:p>
      <w:pPr>
        <w:spacing w:after="0"/>
        <w:ind w:left="0"/>
        <w:jc w:val="both"/>
      </w:pPr>
      <w:r>
        <w:rPr>
          <w:rFonts w:ascii="Times New Roman"/>
          <w:b w:val="false"/>
          <w:i w:val="false"/>
          <w:color w:val="000000"/>
          <w:sz w:val="28"/>
        </w:rPr>
        <w:t>     1) белгiленген нысан бойынша лицензия беру туралы өтiнiш;</w:t>
      </w:r>
    </w:p>
    <w:p>
      <w:pPr>
        <w:spacing w:after="0"/>
        <w:ind w:left="0"/>
        <w:jc w:val="both"/>
      </w:pPr>
      <w:r>
        <w:rPr>
          <w:rFonts w:ascii="Times New Roman"/>
          <w:b w:val="false"/>
          <w:i w:val="false"/>
          <w:color w:val="000000"/>
          <w:sz w:val="28"/>
        </w:rPr>
        <w:t>     2) тiркеу құжаттарының нотариалдық расталған көшiрмелерi;</w:t>
      </w:r>
    </w:p>
    <w:p>
      <w:pPr>
        <w:spacing w:after="0"/>
        <w:ind w:left="0"/>
        <w:jc w:val="both"/>
      </w:pPr>
      <w:r>
        <w:rPr>
          <w:rFonts w:ascii="Times New Roman"/>
          <w:b w:val="false"/>
          <w:i w:val="false"/>
          <w:color w:val="000000"/>
          <w:sz w:val="28"/>
        </w:rPr>
        <w:t xml:space="preserve">     3) уақытша сақтау қоймасы ретiнде мәлiмделетiн үй-жайлар мен </w:t>
      </w:r>
    </w:p>
    <w:p>
      <w:pPr>
        <w:spacing w:after="0"/>
        <w:ind w:left="0"/>
        <w:jc w:val="both"/>
      </w:pPr>
      <w:r>
        <w:rPr>
          <w:rFonts w:ascii="Times New Roman"/>
          <w:b w:val="false"/>
          <w:i w:val="false"/>
          <w:color w:val="000000"/>
          <w:sz w:val="28"/>
        </w:rPr>
        <w:t>аумақтардың жоспарлары, сызбалары;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уәкiлеттi органдар берген өртке қарсы қауiпсiздiк, санитарлық және техникалық нормаларға сәйкес келуді растайтын құжаттар; </w:t>
      </w:r>
      <w:r>
        <w:br/>
      </w:r>
      <w:r>
        <w:rPr>
          <w:rFonts w:ascii="Times New Roman"/>
          <w:b w:val="false"/>
          <w:i w:val="false"/>
          <w:color w:val="000000"/>
          <w:sz w:val="28"/>
        </w:rPr>
        <w:t xml:space="preserve">
      5) лицензияны бергенi үшiн алымды төлегендiгiн растайтын құжаттар; </w:t>
      </w:r>
      <w:r>
        <w:br/>
      </w:r>
      <w:r>
        <w:rPr>
          <w:rFonts w:ascii="Times New Roman"/>
          <w:b w:val="false"/>
          <w:i w:val="false"/>
          <w:color w:val="000000"/>
          <w:sz w:val="28"/>
        </w:rPr>
        <w:t xml:space="preserve">
      6) тиiстi үй-жайларға немесе орындарға қатысты меншiк пайдалану құқығын растайтын құжаттар; </w:t>
      </w:r>
      <w:r>
        <w:br/>
      </w:r>
      <w:r>
        <w:rPr>
          <w:rFonts w:ascii="Times New Roman"/>
          <w:b w:val="false"/>
          <w:i w:val="false"/>
          <w:color w:val="000000"/>
          <w:sz w:val="28"/>
        </w:rPr>
        <w:t xml:space="preserve">
      7) осы Кодекстiң 112-бабының 7), 8)-тармақшаларымен белгiленген бiлiктiлiк талаптарына сәйкестiктi растайтын құжаттар; </w:t>
      </w:r>
      <w:r>
        <w:br/>
      </w:r>
      <w:r>
        <w:rPr>
          <w:rFonts w:ascii="Times New Roman"/>
          <w:b w:val="false"/>
          <w:i w:val="false"/>
          <w:color w:val="000000"/>
          <w:sz w:val="28"/>
        </w:rPr>
        <w:t xml:space="preserve">
      8) жабық үлгiдегi уақытша сақтау қоймасын құру жағдайында тауарларды сақтауды жүзеге асыратын тұлғалардың тiзiлiмi ұсынылады. </w:t>
      </w:r>
      <w:r>
        <w:br/>
      </w:r>
      <w:r>
        <w:rPr>
          <w:rFonts w:ascii="Times New Roman"/>
          <w:b w:val="false"/>
          <w:i w:val="false"/>
          <w:color w:val="000000"/>
          <w:sz w:val="28"/>
        </w:rPr>
        <w:t xml:space="preserve">
      2. Өтiнiште және осы бапта белгiленген құжаттарда көрсетiлген мәлiметтер өзгерген жағдайда уақытша сақтау қоймасының иесi кеден органын өзгерiс енгiзiлген күннен бастап отыз күнтiзбелiк күн өткеннен кешiктiрмей тиiстi өзгерiстер туралы құлақтандырады. </w:t>
      </w:r>
      <w:r>
        <w:br/>
      </w:r>
      <w:r>
        <w:rPr>
          <w:rFonts w:ascii="Times New Roman"/>
          <w:b w:val="false"/>
          <w:i w:val="false"/>
          <w:color w:val="000000"/>
          <w:sz w:val="28"/>
        </w:rPr>
        <w:t xml:space="preserve">
      3. Уақытша сақтау қоймалары олардың қызмет етуiнiң барлық мерзiмiнiң iшiнде белгiленген талаптарға сәйкес келуi тиiс. </w:t>
      </w:r>
      <w:r>
        <w:br/>
      </w:r>
      <w:r>
        <w:rPr>
          <w:rFonts w:ascii="Times New Roman"/>
          <w:b w:val="false"/>
          <w:i w:val="false"/>
          <w:color w:val="000000"/>
          <w:sz w:val="28"/>
        </w:rPr>
        <w:t>
 </w:t>
      </w:r>
      <w:r>
        <w:br/>
      </w:r>
      <w:r>
        <w:rPr>
          <w:rFonts w:ascii="Times New Roman"/>
          <w:b w:val="false"/>
          <w:i w:val="false"/>
          <w:color w:val="000000"/>
          <w:sz w:val="28"/>
        </w:rPr>
        <w:t xml:space="preserve">
      114-бап. Уақытша сақтау қоймасын құруға арналған лицензиялардың </w:t>
      </w:r>
      <w:r>
        <w:br/>
      </w:r>
      <w:r>
        <w:rPr>
          <w:rFonts w:ascii="Times New Roman"/>
          <w:b w:val="false"/>
          <w:i w:val="false"/>
          <w:color w:val="000000"/>
          <w:sz w:val="28"/>
        </w:rPr>
        <w:t xml:space="preserve">
               қолданылуын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қоймасының иесi осы Кодексте белгiленген талаптар мен мiндеттердi сақтамаған жағдайда лицензияның қолданылуы кеден органының шешiмi бойынша тоқтата тұрудың себептерi көрсетiле отырып алты айға дейiн мерзiмге тоқтатыла тұруы мүмкiн. </w:t>
      </w:r>
      <w:r>
        <w:br/>
      </w:r>
      <w:r>
        <w:rPr>
          <w:rFonts w:ascii="Times New Roman"/>
          <w:b w:val="false"/>
          <w:i w:val="false"/>
          <w:color w:val="000000"/>
          <w:sz w:val="28"/>
        </w:rPr>
        <w:t xml:space="preserve">
      2. Лицензияның қолданылуын тоқтата тұру туралы шешімдi осындай шешiмнiң негiздемесiмен бiрге бұйрық нысанында орталық кеден органының басшысы қабылдайды. </w:t>
      </w:r>
      <w:r>
        <w:br/>
      </w:r>
      <w:r>
        <w:rPr>
          <w:rFonts w:ascii="Times New Roman"/>
          <w:b w:val="false"/>
          <w:i w:val="false"/>
          <w:color w:val="000000"/>
          <w:sz w:val="28"/>
        </w:rPr>
        <w:t xml:space="preserve">
      3. Лицензияның қолданылуы тиiстi бұйрықта көрсетiлген күннен бастап тоқтатыла тұрады. Лицензияның қолданылуын тоқтата тұру кезiнде тауарларды уақытша сақтау қоймасына қоюға рұқсат етiлмейдi. Лицензияның қолданылуы тоқтата тұрғанға дейiн уақытша сақтау қоймасына қойылған тауарлар өзге кедендiк режимдермен қойылуы мүмкiн. </w:t>
      </w:r>
      <w:r>
        <w:br/>
      </w:r>
      <w:r>
        <w:rPr>
          <w:rFonts w:ascii="Times New Roman"/>
          <w:b w:val="false"/>
          <w:i w:val="false"/>
          <w:color w:val="000000"/>
          <w:sz w:val="28"/>
        </w:rPr>
        <w:t xml:space="preserve">
      4. Лицензияның қолданылуы ол бойынша оның қолданылуы тоқтатыла тұрған себептер жойылғаннан кейiн кеден органы лицензияны қолданылуын қайта жаңарту туралы шешiм қабылдаған күннен бастап қайта жаңартылады.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115-бап. Уақытша сақтау қоймасын құруға арналған лицензияларды керi </w:t>
      </w:r>
      <w:r>
        <w:br/>
      </w:r>
      <w:r>
        <w:rPr>
          <w:rFonts w:ascii="Times New Roman"/>
          <w:b w:val="false"/>
          <w:i w:val="false"/>
          <w:color w:val="000000"/>
          <w:sz w:val="28"/>
        </w:rPr>
        <w:t xml:space="preserve">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Лицензияны орталық кеден органы: </w:t>
      </w:r>
      <w:r>
        <w:br/>
      </w:r>
      <w:r>
        <w:rPr>
          <w:rFonts w:ascii="Times New Roman"/>
          <w:b w:val="false"/>
          <w:i w:val="false"/>
          <w:color w:val="000000"/>
          <w:sz w:val="28"/>
        </w:rPr>
        <w:t xml:space="preserve">
      1) ол дұрыс емес мәлiметтердiң негiзiнде берiлген, егер толық және дұрыс ақпараттар ұсынған кезде ол белгiленген тәртiптiң негiзiнде мәлiмдеушiге берiлмесе; </w:t>
      </w:r>
      <w:r>
        <w:br/>
      </w:r>
      <w:r>
        <w:rPr>
          <w:rFonts w:ascii="Times New Roman"/>
          <w:b w:val="false"/>
          <w:i w:val="false"/>
          <w:color w:val="000000"/>
          <w:sz w:val="28"/>
        </w:rPr>
        <w:t xml:space="preserve">
      2) лицензиат лицензияда қамтылған талаптарды орындамаған; </w:t>
      </w:r>
      <w:r>
        <w:br/>
      </w:r>
      <w:r>
        <w:rPr>
          <w:rFonts w:ascii="Times New Roman"/>
          <w:b w:val="false"/>
          <w:i w:val="false"/>
          <w:color w:val="000000"/>
          <w:sz w:val="28"/>
        </w:rPr>
        <w:t xml:space="preserve">
      3) лицензияның қолданылуы бұрын тоқтатыла тұрған себептер жойылмаған; </w:t>
      </w:r>
      <w:r>
        <w:br/>
      </w:r>
      <w:r>
        <w:rPr>
          <w:rFonts w:ascii="Times New Roman"/>
          <w:b w:val="false"/>
          <w:i w:val="false"/>
          <w:color w:val="000000"/>
          <w:sz w:val="28"/>
        </w:rPr>
        <w:t xml:space="preserve">
      4) сот лицензиатқа уақытша сақтау қоймасының қызметiн көрсету жөнiндегi қызметпен айналысуға тыйым салған жағдайларда керi қайтарып алуы мүмкiн. </w:t>
      </w:r>
      <w:r>
        <w:br/>
      </w:r>
      <w:r>
        <w:rPr>
          <w:rFonts w:ascii="Times New Roman"/>
          <w:b w:val="false"/>
          <w:i w:val="false"/>
          <w:color w:val="000000"/>
          <w:sz w:val="28"/>
        </w:rPr>
        <w:t xml:space="preserve">
      2. Керi қайтарып алу туралы шешiм осындай шешiмнiң негiздемесiмен бiрге орталық кеден органы басшысының бұйрығымен ресiмделедi. </w:t>
      </w:r>
      <w:r>
        <w:br/>
      </w:r>
      <w:r>
        <w:rPr>
          <w:rFonts w:ascii="Times New Roman"/>
          <w:b w:val="false"/>
          <w:i w:val="false"/>
          <w:color w:val="000000"/>
          <w:sz w:val="28"/>
        </w:rPr>
        <w:t xml:space="preserve">
      3. Лицензияны керi қайтарып алу керi қайтарып алу туралы шешiм қабылданған күннен бастап қолданылады. </w:t>
      </w:r>
      <w:r>
        <w:br/>
      </w:r>
      <w:r>
        <w:rPr>
          <w:rFonts w:ascii="Times New Roman"/>
          <w:b w:val="false"/>
          <w:i w:val="false"/>
          <w:color w:val="000000"/>
          <w:sz w:val="28"/>
        </w:rPr>
        <w:t xml:space="preserve">
      4. Лицензия керi қайтарылып алынған жағдайда уақытша сақтау қоймасының иесi керi қайтарып алу туралы шешiмдi алған күннен бастап он бес күннен кешiктiрмей лицензияның түпнұсқасын орталық кеден органына қайтаруға мiндеттi. </w:t>
      </w:r>
      <w:r>
        <w:br/>
      </w:r>
      <w:r>
        <w:rPr>
          <w:rFonts w:ascii="Times New Roman"/>
          <w:b w:val="false"/>
          <w:i w:val="false"/>
          <w:color w:val="000000"/>
          <w:sz w:val="28"/>
        </w:rPr>
        <w:t xml:space="preserve">
      5. Уақытша сақтау қоймасын құруға арналған лицензия беру туралы қайталама өтiнiш оны керi қайтарып алу үшiн негiздеме болған себептердiң жойылуы жалпы белгiленген тәртiппен қаралуы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116-бап. Уақытша сақтау қоймасын құруға арналған лицензияның </w:t>
      </w:r>
      <w:r>
        <w:br/>
      </w:r>
      <w:r>
        <w:rPr>
          <w:rFonts w:ascii="Times New Roman"/>
          <w:b w:val="false"/>
          <w:i w:val="false"/>
          <w:color w:val="000000"/>
          <w:sz w:val="28"/>
        </w:rPr>
        <w:t xml:space="preserve">
               қолданылуын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қоймасын құруға арналған лицензия: </w:t>
      </w:r>
      <w:r>
        <w:br/>
      </w:r>
      <w:r>
        <w:rPr>
          <w:rFonts w:ascii="Times New Roman"/>
          <w:b w:val="false"/>
          <w:i w:val="false"/>
          <w:color w:val="000000"/>
          <w:sz w:val="28"/>
        </w:rPr>
        <w:t xml:space="preserve">
      1) лицензия керi қайтарылып алынған; </w:t>
      </w:r>
      <w:r>
        <w:br/>
      </w:r>
      <w:r>
        <w:rPr>
          <w:rFonts w:ascii="Times New Roman"/>
          <w:b w:val="false"/>
          <w:i w:val="false"/>
          <w:color w:val="000000"/>
          <w:sz w:val="28"/>
        </w:rPr>
        <w:t xml:space="preserve">
      2) заңды тұлға қайта ұйымдастырылған немесе таратылған; </w:t>
      </w:r>
      <w:r>
        <w:br/>
      </w:r>
      <w:r>
        <w:rPr>
          <w:rFonts w:ascii="Times New Roman"/>
          <w:b w:val="false"/>
          <w:i w:val="false"/>
          <w:color w:val="000000"/>
          <w:sz w:val="28"/>
        </w:rPr>
        <w:t xml:space="preserve">
      3) кеден органына уақытша сақтау қоймасы иесiнiң өтiнiш ұсынуы арқылы уақытша сақтау қоймасының қызметтерiн көрсету жөнiндегi қызмет тоқтатылған жағдайларда орталық кеден органының шешiмi бойынша өзiнiң қолданылуын тоқтатады. </w:t>
      </w:r>
      <w:r>
        <w:br/>
      </w:r>
      <w:r>
        <w:rPr>
          <w:rFonts w:ascii="Times New Roman"/>
          <w:b w:val="false"/>
          <w:i w:val="false"/>
          <w:color w:val="000000"/>
          <w:sz w:val="28"/>
        </w:rPr>
        <w:t xml:space="preserve">
      2. Уақытша сақтау қоймасын құруға арналған лицензияның қолданылуын тоқтату туралы шешiм мұндай шешiмнiң себептерi көрсетiле отырып орталық кеден органы басшысының бұйрығымен ресiмделедi. </w:t>
      </w:r>
      <w:r>
        <w:br/>
      </w:r>
      <w:r>
        <w:rPr>
          <w:rFonts w:ascii="Times New Roman"/>
          <w:b w:val="false"/>
          <w:i w:val="false"/>
          <w:color w:val="000000"/>
          <w:sz w:val="28"/>
        </w:rPr>
        <w:t xml:space="preserve">
      3. Уақытша сақтау қоймасының қызметтерiн көрсету жөнiндегi қызмет тоқтатылған, заңды тұлға қайта ұйымдастырылған немесе таратылған кезде уақытша кеден қоймасының иесi он бес күнтiзбелiк күн iшiнде лицензияны орталық кеден органына қайтаруға мiндеттi. </w:t>
      </w:r>
      <w:r>
        <w:br/>
      </w:r>
      <w:r>
        <w:rPr>
          <w:rFonts w:ascii="Times New Roman"/>
          <w:b w:val="false"/>
          <w:i w:val="false"/>
          <w:color w:val="000000"/>
          <w:sz w:val="28"/>
        </w:rPr>
        <w:t xml:space="preserve">
      4. Уақытша сақтау қоймасын құруға арналған лицензияның қолданылуы тоқтатылған жағдайда онда сақталудағы тауарлар лицензияның қызметiн тоқтату туралы шешiм қабылдаған күннен кейiнгi күннен бастап отыз күнтiзбелiк күн iшiнде басқа уақытша сақтау қоймасына орналастыруға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117-бап. Кеден органдарының уақытша сақтау қоймасын құруының </w:t>
      </w:r>
      <w:r>
        <w:br/>
      </w:r>
      <w:r>
        <w:rPr>
          <w:rFonts w:ascii="Times New Roman"/>
          <w:b w:val="false"/>
          <w:i w:val="false"/>
          <w:color w:val="000000"/>
          <w:sz w:val="28"/>
        </w:rPr>
        <w:t xml:space="preserve">
               ерекшеліктерi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 уақытша сақтау қоймасын орталық кеден органы шешiмiнiң негiзiнде лицензия алмастан құрады. </w:t>
      </w:r>
      <w:r>
        <w:br/>
      </w:r>
      <w:r>
        <w:rPr>
          <w:rFonts w:ascii="Times New Roman"/>
          <w:b w:val="false"/>
          <w:i w:val="false"/>
          <w:color w:val="000000"/>
          <w:sz w:val="28"/>
        </w:rPr>
        <w:t xml:space="preserve">
      2. Кеден органы құрған уақытша сақтау қоймаларында тауарларды сақтау үшiн осы Кодекстiң 322-бабына сәйкес кедендiк алым алынады. </w:t>
      </w:r>
      <w:r>
        <w:br/>
      </w:r>
      <w:r>
        <w:rPr>
          <w:rFonts w:ascii="Times New Roman"/>
          <w:b w:val="false"/>
          <w:i w:val="false"/>
          <w:color w:val="000000"/>
          <w:sz w:val="28"/>
        </w:rPr>
        <w:t xml:space="preserve">
      3. Уақытша сақтау қоймасын құрған кеден органы тауарлар мен көлiк құралдарының есебiн жүргiзедi. </w:t>
      </w:r>
      <w:r>
        <w:br/>
      </w:r>
      <w:r>
        <w:rPr>
          <w:rFonts w:ascii="Times New Roman"/>
          <w:b w:val="false"/>
          <w:i w:val="false"/>
          <w:color w:val="000000"/>
          <w:sz w:val="28"/>
        </w:rPr>
        <w:t xml:space="preserve">
      4. Уақытша сақтау қоймасын құрған кеден органы қойманы конструкциясына, сақталатын тауарлардың, көлiктiң түрлерiне, қойманың өткiзу қабiлетiне және нақты қойманың жұмыс iстеуiне әсер ететiн басқа да факторларға байланысты қойманы пайдаланудың регламентiн әзiрлейдi және бекiтедi. Регламентте: </w:t>
      </w:r>
      <w:r>
        <w:br/>
      </w:r>
      <w:r>
        <w:rPr>
          <w:rFonts w:ascii="Times New Roman"/>
          <w:b w:val="false"/>
          <w:i w:val="false"/>
          <w:color w:val="000000"/>
          <w:sz w:val="28"/>
        </w:rPr>
        <w:t xml:space="preserve">
      1) уақытша сақтау қоймасының жұмыс режимi; </w:t>
      </w:r>
      <w:r>
        <w:br/>
      </w:r>
      <w:r>
        <w:rPr>
          <w:rFonts w:ascii="Times New Roman"/>
          <w:b w:val="false"/>
          <w:i w:val="false"/>
          <w:color w:val="000000"/>
          <w:sz w:val="28"/>
        </w:rPr>
        <w:t xml:space="preserve">
      2) уақытша сақтау қоймасында тауарлар мен көлiк құралдарын уақытша сақтауға қоюдың мерзiмдерi мен тәртiбi, есебi, сондай-ақ оларды берудiң тәртiбi; </w:t>
      </w:r>
      <w:r>
        <w:br/>
      </w:r>
      <w:r>
        <w:rPr>
          <w:rFonts w:ascii="Times New Roman"/>
          <w:b w:val="false"/>
          <w:i w:val="false"/>
          <w:color w:val="000000"/>
          <w:sz w:val="28"/>
        </w:rPr>
        <w:t xml:space="preserve">
      3) тауарлар мен көлiк құралдарын уақытша сақтау қоймасында сақтауға арналған кедендiк алымның мөлшерлерi, сондай-ақ мұндай қоймаларға орналастырылатын тауарларды тиеудiң, түсiрудiң бағалары; </w:t>
      </w:r>
      <w:r>
        <w:br/>
      </w:r>
      <w:r>
        <w:rPr>
          <w:rFonts w:ascii="Times New Roman"/>
          <w:b w:val="false"/>
          <w:i w:val="false"/>
          <w:color w:val="000000"/>
          <w:sz w:val="28"/>
        </w:rPr>
        <w:t xml:space="preserve">
      4) жекелеген санаттағы тауарларды сақтаудың ерекше шарттары; </w:t>
      </w:r>
      <w:r>
        <w:br/>
      </w:r>
      <w:r>
        <w:rPr>
          <w:rFonts w:ascii="Times New Roman"/>
          <w:b w:val="false"/>
          <w:i w:val="false"/>
          <w:color w:val="000000"/>
          <w:sz w:val="28"/>
        </w:rPr>
        <w:t xml:space="preserve">
      5) уақытша сақтау қоймасының жұмыс iстеуiне байланысты басқа да талаптар мен шарттар көрсетiлуi тиiс. </w:t>
      </w:r>
      <w:r>
        <w:br/>
      </w:r>
      <w:r>
        <w:rPr>
          <w:rFonts w:ascii="Times New Roman"/>
          <w:b w:val="false"/>
          <w:i w:val="false"/>
          <w:color w:val="000000"/>
          <w:sz w:val="28"/>
        </w:rPr>
        <w:t xml:space="preserve">
      5. Уақытша сақтау қоймасын пайдаланудың регламентi кеден органдары орналасқан жерлерде және қойманың үй-жайларында жалпы қолжетiмдi тасу үшiн ұсынылады.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118-бап. Уақытша сақтау қоймасы иесiнiң тауарларды уақытша сақтау </w:t>
      </w:r>
      <w:r>
        <w:br/>
      </w:r>
      <w:r>
        <w:rPr>
          <w:rFonts w:ascii="Times New Roman"/>
          <w:b w:val="false"/>
          <w:i w:val="false"/>
          <w:color w:val="000000"/>
          <w:sz w:val="28"/>
        </w:rPr>
        <w:t xml:space="preserve">
               қоймасына орналастырушы тұлғалармен өзара қарым-қатынасы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қоймасы иесiнiң тауарларды уақытша сақтау қоймасына орналастырушы тұлғалармен өзара қарым-қатынасы осы баптың 2-тармағымен көзделген жағдайларды қоспағанда шарттық негiзде құрылады. </w:t>
      </w:r>
      <w:r>
        <w:br/>
      </w:r>
      <w:r>
        <w:rPr>
          <w:rFonts w:ascii="Times New Roman"/>
          <w:b w:val="false"/>
          <w:i w:val="false"/>
          <w:color w:val="000000"/>
          <w:sz w:val="28"/>
        </w:rPr>
        <w:t xml:space="preserve">
      2. Кеден органдарының тауарларды кеден органдары құрған уақытша сақтау қоймаларында сақтау кезiндегi тауарларды қоймаға орналастырушы тұлғалармен өзара қарым-қатынасы осы Кодекске сәйкес жүзеге асырылады. </w:t>
      </w:r>
      <w:r>
        <w:br/>
      </w:r>
      <w:r>
        <w:rPr>
          <w:rFonts w:ascii="Times New Roman"/>
          <w:b w:val="false"/>
          <w:i w:val="false"/>
          <w:color w:val="000000"/>
          <w:sz w:val="28"/>
        </w:rPr>
        <w:t xml:space="preserve">
      Кеден органдарының тауарларды сақтауға қабылдауын тауарларды қоймаға орналастырушы тұлғаға орталық кеден органы айқындайтын нысан бойынша құжат беруiмен куәландырылады. </w:t>
      </w:r>
      <w:r>
        <w:br/>
      </w:r>
      <w:r>
        <w:rPr>
          <w:rFonts w:ascii="Times New Roman"/>
          <w:b w:val="false"/>
          <w:i w:val="false"/>
          <w:color w:val="000000"/>
          <w:sz w:val="28"/>
        </w:rPr>
        <w:t xml:space="preserve">
      Кеден органдарының бұл органдардың тауарларды сақтауды жүзеге асыруына байланысты тұлғалардың алдындағы құқықтары, мiндеттерi және жауапкершiлiгi осы Кодекспен белгiленген ережелер ескерiле отырып Қазақстан Республикасының заңдарында көзделген сақтау туралы жалпы ережелерге сәйкес мiндеттемелердiң болуынан туындайды.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119-бап. Уақытша сақтау қоймаларындағы, өзге де уақытша сақтау </w:t>
      </w:r>
      <w:r>
        <w:br/>
      </w:r>
      <w:r>
        <w:rPr>
          <w:rFonts w:ascii="Times New Roman"/>
          <w:b w:val="false"/>
          <w:i w:val="false"/>
          <w:color w:val="000000"/>
          <w:sz w:val="28"/>
        </w:rPr>
        <w:t xml:space="preserve">
               орындарындағы тауарларға қатысты кедендiк төлемдер мен </w:t>
      </w:r>
      <w:r>
        <w:br/>
      </w:r>
      <w:r>
        <w:rPr>
          <w:rFonts w:ascii="Times New Roman"/>
          <w:b w:val="false"/>
          <w:i w:val="false"/>
          <w:color w:val="000000"/>
          <w:sz w:val="28"/>
        </w:rPr>
        <w:t xml:space="preserve">
               салықтарды төлемегенi үшiн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сақтау қоймасында, сақтаудағы тауарлар мен көлiк құралдарына қатысты кедендiк төлемдер мен салықтарды төлемегенi үшiн олар жоғалған не кеден органының рұқсатынсыз басқа тұлғаларға берiлген жағдайда осындай қойманың иесi жауапкершiлiкте болады. </w:t>
      </w:r>
      <w:r>
        <w:br/>
      </w:r>
      <w:r>
        <w:rPr>
          <w:rFonts w:ascii="Times New Roman"/>
          <w:b w:val="false"/>
          <w:i w:val="false"/>
          <w:color w:val="000000"/>
          <w:sz w:val="28"/>
        </w:rPr>
        <w:t xml:space="preserve">
      2. Өзге де уақытша сақтау орындарында сақтаудағы тауарлар мен көлiк құралдарына қатысты оларды жоғалтқан не кеден органының рұқсатынсыз басқа тұлғаларға берген жағдайда кедендiк төлемдер мен салықтарды төлемегенi үшiн тауарлардың өзге де уақытша сақтау орындарында сақталуы үшiн жауапты тұлға жауапкершiлiкте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15-ТАРАУ. ТАУАРЛАР МЕН КӨЛIК ҚҰРАЛДАРЫН ҚАЗАҚСТАН </w:t>
      </w:r>
      <w:r>
        <w:br/>
      </w:r>
      <w:r>
        <w:rPr>
          <w:rFonts w:ascii="Times New Roman"/>
          <w:b w:val="false"/>
          <w:i w:val="false"/>
          <w:color w:val="000000"/>
          <w:sz w:val="28"/>
        </w:rPr>
        <w:t xml:space="preserve">
                РЕСПУБЛИКАСЫНЫҢ КЕДЕНДIК АУМАҒЫНАН ТЫСҚАРЫ ЖЕРЛЕРГЕ </w:t>
      </w:r>
      <w:r>
        <w:br/>
      </w:r>
      <w:r>
        <w:rPr>
          <w:rFonts w:ascii="Times New Roman"/>
          <w:b w:val="false"/>
          <w:i w:val="false"/>
          <w:color w:val="000000"/>
          <w:sz w:val="28"/>
        </w:rPr>
        <w:t xml:space="preserve">
                ӘКЕТУ КЕЗIНДЕГI КЕДЕНДIК РӘСIМДЕР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120-бап. Тауарлар мен көлiк құралдарын Қазақстан Республикасының </w:t>
      </w:r>
      <w:r>
        <w:br/>
      </w:r>
      <w:r>
        <w:rPr>
          <w:rFonts w:ascii="Times New Roman"/>
          <w:b w:val="false"/>
          <w:i w:val="false"/>
          <w:color w:val="000000"/>
          <w:sz w:val="28"/>
        </w:rPr>
        <w:t xml:space="preserve">
               кедендiк аумағынан тысқары жерлерге әкету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әкету - тауарлар мен көлiк құралдарын Қазақстан Республикасының кедендiк аумағынан тысқары жерлерге тасымалдауға бағытталған әрекеттердi жасау. </w:t>
      </w:r>
      <w:r>
        <w:br/>
      </w:r>
      <w:r>
        <w:rPr>
          <w:rFonts w:ascii="Times New Roman"/>
          <w:b w:val="false"/>
          <w:i w:val="false"/>
          <w:color w:val="000000"/>
          <w:sz w:val="28"/>
        </w:rPr>
        <w:t xml:space="preserve">
      2. Тауарлар мен көлiк құралдарының Қазақстан Республикасының кедендiк аумағынан тысқары жерлерге әкетуге тауарларды осы Кодекстiң 6-бөлiмiне сәйкес әкетiлетiн тауарларға қолданылатын мәлiмделген кедендiк режимге сәйкес босатқаннан кейiн жол берiледi. </w:t>
      </w:r>
      <w:r>
        <w:br/>
      </w:r>
      <w:r>
        <w:rPr>
          <w:rFonts w:ascii="Times New Roman"/>
          <w:b w:val="false"/>
          <w:i w:val="false"/>
          <w:color w:val="000000"/>
          <w:sz w:val="28"/>
        </w:rPr>
        <w:t xml:space="preserve">
      3. Тауарлар мен көлiк құралдарының Қазақстан Республикасының кедендiк аумағынан тысқары жерлерге әкету кезiндегi кедендiк рәсiмдер мынандай кедендiк операцияларды: </w:t>
      </w:r>
      <w:r>
        <w:br/>
      </w:r>
      <w:r>
        <w:rPr>
          <w:rFonts w:ascii="Times New Roman"/>
          <w:b w:val="false"/>
          <w:i w:val="false"/>
          <w:color w:val="000000"/>
          <w:sz w:val="28"/>
        </w:rPr>
        <w:t xml:space="preserve">
      1) кедендiк декларацияларды, құжаттар мен мәлiметтердi ұсынуы жолымен жүзеге асырылатын тауарларды тасымалдаушы тұлғаның оларды Қазақстан Республикасының кедендiк аумағынан тысқары жерлерге әкетудi жүзеге асырмақ ниетi туралы жөнелтушi кеден органын құлақтандыруды; </w:t>
      </w:r>
      <w:r>
        <w:br/>
      </w:r>
      <w:r>
        <w:rPr>
          <w:rFonts w:ascii="Times New Roman"/>
          <w:b w:val="false"/>
          <w:i w:val="false"/>
          <w:color w:val="000000"/>
          <w:sz w:val="28"/>
        </w:rPr>
        <w:t xml:space="preserve">
      2) кедендiк ресiмдеудi жүзеге асыруды; </w:t>
      </w:r>
      <w:r>
        <w:br/>
      </w:r>
      <w:r>
        <w:rPr>
          <w:rFonts w:ascii="Times New Roman"/>
          <w:b w:val="false"/>
          <w:i w:val="false"/>
          <w:color w:val="000000"/>
          <w:sz w:val="28"/>
        </w:rPr>
        <w:t xml:space="preserve">
      3) тауарлар мен көлiк құралдарын Қазақстан Республикасының кедендiк шекарасындағы өткiзу пунктiне дейiн жеткiзудi; </w:t>
      </w:r>
      <w:r>
        <w:br/>
      </w:r>
      <w:r>
        <w:rPr>
          <w:rFonts w:ascii="Times New Roman"/>
          <w:b w:val="false"/>
          <w:i w:val="false"/>
          <w:color w:val="000000"/>
          <w:sz w:val="28"/>
        </w:rPr>
        <w:t xml:space="preserve">
      4) тасымалдаушының тауарларды, көлiк құралдарын және кеден мақсаттары үшiн қажеттi құжаттарды ұсыну жолымен баратын кеден органын құлақтандыруын; </w:t>
      </w:r>
      <w:r>
        <w:br/>
      </w:r>
      <w:r>
        <w:rPr>
          <w:rFonts w:ascii="Times New Roman"/>
          <w:b w:val="false"/>
          <w:i w:val="false"/>
          <w:color w:val="000000"/>
          <w:sz w:val="28"/>
        </w:rPr>
        <w:t xml:space="preserve">
      5) тауарлар мен көлiк құралдарының Қазақстан Республикасының кедендiк аумағынан тысқары жерлерге iс-жүзiнде әкетудi қамтиды. </w:t>
      </w:r>
      <w:r>
        <w:br/>
      </w:r>
      <w:r>
        <w:rPr>
          <w:rFonts w:ascii="Times New Roman"/>
          <w:b w:val="false"/>
          <w:i w:val="false"/>
          <w:color w:val="000000"/>
          <w:sz w:val="28"/>
        </w:rPr>
        <w:t xml:space="preserve">
      4. Тауарлар мен көлiк құралдарының Қазақстан Республикасының кедендiк аумағынан тысқары жерлерге әкетуге тiзбесiн Қазақстан Республикасының Yкiметi айқындайтын Қазақстан Республикасының кедендiк шекарасы арқылы өткiзу пункттерiнде жол берiледi. </w:t>
      </w:r>
      <w:r>
        <w:br/>
      </w:r>
      <w:r>
        <w:rPr>
          <w:rFonts w:ascii="Times New Roman"/>
          <w:b w:val="false"/>
          <w:i w:val="false"/>
          <w:color w:val="000000"/>
          <w:sz w:val="28"/>
        </w:rPr>
        <w:t xml:space="preserve">
      5. Осы баптың ережелерi Қазақстан Республикасының кедендiк шекарасын Қазақстан Республикасының аумағында орналасқан айлақта немесе әуежайда алаңдамастан кесiп өтетiн су және әуе кемелерiмен және электр беру желiлерi бойынша тасымалданатын тауарларға қолданылмайды. </w:t>
      </w:r>
      <w:r>
        <w:br/>
      </w:r>
      <w:r>
        <w:rPr>
          <w:rFonts w:ascii="Times New Roman"/>
          <w:b w:val="false"/>
          <w:i w:val="false"/>
          <w:color w:val="000000"/>
          <w:sz w:val="28"/>
        </w:rPr>
        <w:t xml:space="preserve">
      6. Тауарларды құбыр желiсi көлiгiмен және электр беру желiлерi бойынша Қазақстан Республикасының кедендiк аумағынан тысқары жерлерге әкету кезiнде кедендiк операциялар жасаудың тәртiбiн кеден iсi мәселелерi жөнiндегi уәкiлеттi мемлекеттiк органмен келiсiм бойынша орталық кеден органы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121-бап. Құжаттар мен мәлiметтердi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құралдарының Қазақстан Республикасының кедендiк аумағынан тысқары жерлерге әкету кезiнде тауарды тасымалдаушы тұлға жөнелтушi кеден органына мәлiмделген кедендiк режимге сәйкес осы Кодекстiң 405-бабымен көзделген өздерi өткiзетiн тауарлар мен көлiк құралдарын бiрегейлендiру үшiн қажеттi құжаттар мен мәлiметтердi ұсынуға мiндеттi. </w:t>
      </w:r>
      <w:r>
        <w:br/>
      </w:r>
      <w:r>
        <w:rPr>
          <w:rFonts w:ascii="Times New Roman"/>
          <w:b w:val="false"/>
          <w:i w:val="false"/>
          <w:color w:val="000000"/>
          <w:sz w:val="28"/>
        </w:rPr>
        <w:t xml:space="preserve">
      2. Тауарлар мен көлiк құралдарының Қазақстан Республикасының кедендiк аумағынан тысқары жерлерге әкету кезiнде тауарлар мен көлiк құралдарын жеткiзетiн жер мен мерзiмдерiн көрсету арқылы тиiстi мөртаңба қойылатын жүктiк кедендiк декларация тауарлардың жеткiзiлуiнiң бақылау құжаттары болып табылады. Мерзiмi осы Кодекстiң 87-бабына сәйкес белгiленедi. </w:t>
      </w:r>
      <w:r>
        <w:br/>
      </w:r>
      <w:r>
        <w:rPr>
          <w:rFonts w:ascii="Times New Roman"/>
          <w:b w:val="false"/>
          <w:i w:val="false"/>
          <w:color w:val="000000"/>
          <w:sz w:val="28"/>
        </w:rPr>
        <w:t xml:space="preserve">
      3. Құжаттарды ұсыну және транзиттiң кедендiк режимiмен тасымалданған тауарлар мен көлiк құралдарын тасымалдау осы Кодекстiң 13 және 28-тарауларына сәйкес жүзеге асырылады және осы баптың 2-тармағының қолданылуына ұшырамайды.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122-бап. Қазақстан Республикасының кедендiк аумағынан тысқары </w:t>
      </w:r>
      <w:r>
        <w:br/>
      </w:r>
      <w:r>
        <w:rPr>
          <w:rFonts w:ascii="Times New Roman"/>
          <w:b w:val="false"/>
          <w:i w:val="false"/>
          <w:color w:val="000000"/>
          <w:sz w:val="28"/>
        </w:rPr>
        <w:t xml:space="preserve">
               жерлерге әкетiлетiн тауарларды көлiк құралдарына тиеу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кедендiк ресiмдеу кезiнде кеден органы тауарларды ұсынуды талап етпейтiн немесе тауарлар тиеудi жүзеге асырғаннан кейiн ғана белгiлi бiр кедендiк режимге мәлiмделетiн жағдайларды қоспағанда тауарларды белгiлi бiр кедендiк режимге орналастырғаннан кейiн, сондай-ақ тауарларды транзиттiң кедендiк режимiне сәйкес тасымалдау кезiнде жол берiледi. </w:t>
      </w:r>
      <w:r>
        <w:br/>
      </w:r>
      <w:r>
        <w:rPr>
          <w:rFonts w:ascii="Times New Roman"/>
          <w:b w:val="false"/>
          <w:i w:val="false"/>
          <w:color w:val="000000"/>
          <w:sz w:val="28"/>
        </w:rPr>
        <w:t xml:space="preserve">
      2. Тауарларды көлiк құралына тиеу кеден органдарымен келiсiлген жерлерде, қажет болған жағдайда кедендiк тексеру актiсiн жасау арқылы кеден органы лауазымды адамының қатысуымен жүзеге асырылады. </w:t>
      </w:r>
      <w:r>
        <w:br/>
      </w:r>
      <w:r>
        <w:rPr>
          <w:rFonts w:ascii="Times New Roman"/>
          <w:b w:val="false"/>
          <w:i w:val="false"/>
          <w:color w:val="000000"/>
          <w:sz w:val="28"/>
        </w:rPr>
        <w:t xml:space="preserve">
      3. Тұлғаның өтiнiшi бойынша кеден органы осы Кодекстiң 22-бабына сәйкес бұл органның жұмыс уақытынан тыс уақытта тиеудi жүргiзуге рұқсат беруге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123-бап. Тауарларды Қазақстан Республикасының кедендiк шекарасынан </w:t>
      </w:r>
      <w:r>
        <w:br/>
      </w:r>
      <w:r>
        <w:rPr>
          <w:rFonts w:ascii="Times New Roman"/>
          <w:b w:val="false"/>
          <w:i w:val="false"/>
          <w:color w:val="000000"/>
          <w:sz w:val="28"/>
        </w:rPr>
        <w:t xml:space="preserve">
               тысқары жерлерге әкету кезiнде оларға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Қазақстан Республикасының кедендiк шекарасынан тысқары жерлерге iс-жүзiнде Қазақстан Республикасының қолданылып жүрген нормалары мен стандарттарына сәйкес тауарлардың тасымалдаудың, тасудың және сақтаудың қалыпты жағдайы кезiндегi табиғи тозуы мен кемуiнiң не тауарлардың табиғи ерекшелiктерiнiң салдарынан саны мен жағдайының өзгеруiн, тауарлардың мөлшерiнiң көлiк құралындағы төгiлмейтiн қалдықтардың салдарынан, ал құбыр желiсi көлiгiмен әкелiнетiн тауарларға қатысты, сондай-ақ тасымалдаудың технологиялық ерекшелiктерi мен тауарлардың өзiндiк сипаттарының салдарынан өзгеруiн қоспағанда олар белгiлi бiр кедендiк режиммен орналастырылған сәтте болған мөлшерде және жағдайда әкетiлуi тиiс. </w:t>
      </w:r>
      <w:r>
        <w:br/>
      </w:r>
      <w:r>
        <w:rPr>
          <w:rFonts w:ascii="Times New Roman"/>
          <w:b w:val="false"/>
          <w:i w:val="false"/>
          <w:color w:val="000000"/>
          <w:sz w:val="28"/>
        </w:rPr>
        <w:t xml:space="preserve">
      2. Баратын кеден органы инспекторының жеткiзудi бақылау құжаттарындағы жеке нөмiрлi мөрiмен расталған, өткiзу пунктi арқылы шыққан күнi көрсетiлетiн кедендiк мөртаңбалар тауарлар мен көлiк құралдарын Қазақстан Республикасының кедендiк шекарасынан тысқары жерлерге iс-жүзiнде әкетудi растау болып табылады. </w:t>
      </w:r>
      <w:r>
        <w:br/>
      </w:r>
      <w:r>
        <w:rPr>
          <w:rFonts w:ascii="Times New Roman"/>
          <w:b w:val="false"/>
          <w:i w:val="false"/>
          <w:color w:val="000000"/>
          <w:sz w:val="28"/>
        </w:rPr>
        <w:t xml:space="preserve">
      3. Баратын кеден органы ең қысқа, бiрақ он бес тәулiктен артық емес мерзiмдерде кейiн оны кедендiк бақылаудан алу үшiн негiздеме болып табылатын жеткiзудi бақылау құжаттарын ұсыну арқылы жөнелтушi кеден органын тауарлар мен көлiк құралдарын Қазақстан Республикасының кеден аумағынан тысқары жерлерге әкету фактiсi туралы құлақтандырады. </w:t>
      </w:r>
      <w:r>
        <w:br/>
      </w:r>
      <w:r>
        <w:rPr>
          <w:rFonts w:ascii="Times New Roman"/>
          <w:b w:val="false"/>
          <w:i w:val="false"/>
          <w:color w:val="000000"/>
          <w:sz w:val="28"/>
        </w:rPr>
        <w:t xml:space="preserve">
      4. Егер, тауарлар мен көлiк құралдарын Қазақстан Республикасының </w:t>
      </w:r>
    </w:p>
    <w:bookmarkEnd w:id="41"/>
    <w:bookmarkStart w:name="z211" w:id="42"/>
    <w:p>
      <w:pPr>
        <w:spacing w:after="0"/>
        <w:ind w:left="0"/>
        <w:jc w:val="both"/>
      </w:pPr>
      <w:r>
        <w:rPr>
          <w:rFonts w:ascii="Times New Roman"/>
          <w:b w:val="false"/>
          <w:i w:val="false"/>
          <w:color w:val="000000"/>
          <w:sz w:val="28"/>
        </w:rPr>
        <w:t>
 </w:t>
      </w:r>
    </w:p>
    <w:bookmarkEnd w:id="42"/>
    <w:p>
      <w:pPr>
        <w:spacing w:after="0"/>
        <w:ind w:left="0"/>
        <w:jc w:val="both"/>
      </w:pPr>
      <w:r>
        <w:rPr>
          <w:rFonts w:ascii="Times New Roman"/>
          <w:b w:val="false"/>
          <w:i w:val="false"/>
          <w:color w:val="000000"/>
          <w:sz w:val="28"/>
        </w:rPr>
        <w:t xml:space="preserve">кедендiк шекарасынан тысқары жерлерге әкету жүзеге асырылмаса, онда </w:t>
      </w:r>
    </w:p>
    <w:p>
      <w:pPr>
        <w:spacing w:after="0"/>
        <w:ind w:left="0"/>
        <w:jc w:val="both"/>
      </w:pPr>
      <w:r>
        <w:rPr>
          <w:rFonts w:ascii="Times New Roman"/>
          <w:b w:val="false"/>
          <w:i w:val="false"/>
          <w:color w:val="000000"/>
          <w:sz w:val="28"/>
        </w:rPr>
        <w:t xml:space="preserve">тауарды тасымалдаушы тұлға не тасымалдаушы жеңуге болмайтын күштiң </w:t>
      </w:r>
    </w:p>
    <w:p>
      <w:pPr>
        <w:spacing w:after="0"/>
        <w:ind w:left="0"/>
        <w:jc w:val="both"/>
      </w:pPr>
      <w:r>
        <w:rPr>
          <w:rFonts w:ascii="Times New Roman"/>
          <w:b w:val="false"/>
          <w:i w:val="false"/>
          <w:color w:val="000000"/>
          <w:sz w:val="28"/>
        </w:rPr>
        <w:t xml:space="preserve">әсерiнiң не авариялардың салдарынан болған жағдайларды қоспағанда </w:t>
      </w:r>
    </w:p>
    <w:p>
      <w:pPr>
        <w:spacing w:after="0"/>
        <w:ind w:left="0"/>
        <w:jc w:val="both"/>
      </w:pPr>
      <w:r>
        <w:rPr>
          <w:rFonts w:ascii="Times New Roman"/>
          <w:b w:val="false"/>
          <w:i w:val="false"/>
          <w:color w:val="000000"/>
          <w:sz w:val="28"/>
        </w:rPr>
        <w:t>Қазақстан Республикасының заңнама актiлерiне сәйкес жауаптылықта болады.</w:t>
      </w:r>
    </w:p>
    <w:p>
      <w:pPr>
        <w:spacing w:after="0"/>
        <w:ind w:left="0"/>
        <w:jc w:val="both"/>
      </w:pPr>
      <w:r>
        <w:rPr>
          <w:rFonts w:ascii="Times New Roman"/>
          <w:b w:val="false"/>
          <w:i w:val="false"/>
          <w:color w:val="000000"/>
          <w:sz w:val="28"/>
        </w:rPr>
        <w:t>     6-БӨЛIМ. ТАУАРЛАРДЫҢ КЕДЕНДIК РЕЖИМДЕРI</w:t>
      </w:r>
    </w:p>
    <w:p>
      <w:pPr>
        <w:spacing w:after="0"/>
        <w:ind w:left="0"/>
        <w:jc w:val="both"/>
      </w:pPr>
      <w:r>
        <w:rPr>
          <w:rFonts w:ascii="Times New Roman"/>
          <w:b w:val="false"/>
          <w:i w:val="false"/>
          <w:color w:val="000000"/>
          <w:sz w:val="28"/>
        </w:rPr>
        <w:t>     16-ТАРАУ. КЕДЕНДIК РЕЖИМДЕРГЕ ЖАТАТЫН ЖАЛПЫ ЕРЕЖЕЛЕР</w:t>
      </w:r>
    </w:p>
    <w:p>
      <w:pPr>
        <w:spacing w:after="0"/>
        <w:ind w:left="0"/>
        <w:jc w:val="both"/>
      </w:pPr>
      <w:r>
        <w:rPr>
          <w:rFonts w:ascii="Times New Roman"/>
          <w:b w:val="false"/>
          <w:i w:val="false"/>
          <w:color w:val="000000"/>
          <w:sz w:val="28"/>
        </w:rPr>
        <w:t>     124-бап. Кедендiк режимдердiң түрлерi</w:t>
      </w:r>
    </w:p>
    <w:p>
      <w:pPr>
        <w:spacing w:after="0"/>
        <w:ind w:left="0"/>
        <w:jc w:val="both"/>
      </w:pPr>
      <w:r>
        <w:rPr>
          <w:rFonts w:ascii="Times New Roman"/>
          <w:b w:val="false"/>
          <w:i w:val="false"/>
          <w:color w:val="000000"/>
          <w:sz w:val="28"/>
        </w:rPr>
        <w:t xml:space="preserve">     Кедендiк заңдарды қолдану мақсатында кедендiк режимдердiң мынадай </w:t>
      </w:r>
    </w:p>
    <w:p>
      <w:pPr>
        <w:spacing w:after="0"/>
        <w:ind w:left="0"/>
        <w:jc w:val="both"/>
      </w:pPr>
      <w:r>
        <w:rPr>
          <w:rFonts w:ascii="Times New Roman"/>
          <w:b w:val="false"/>
          <w:i w:val="false"/>
          <w:color w:val="000000"/>
          <w:sz w:val="28"/>
        </w:rPr>
        <w:t>түрлерi белгiленедi:</w:t>
      </w:r>
    </w:p>
    <w:p>
      <w:pPr>
        <w:spacing w:after="0"/>
        <w:ind w:left="0"/>
        <w:jc w:val="both"/>
      </w:pPr>
      <w:r>
        <w:rPr>
          <w:rFonts w:ascii="Times New Roman"/>
          <w:b w:val="false"/>
          <w:i w:val="false"/>
          <w:color w:val="000000"/>
          <w:sz w:val="28"/>
        </w:rPr>
        <w:t>     1) тауарларды еркiн айналым үшiн босату;</w:t>
      </w:r>
    </w:p>
    <w:p>
      <w:pPr>
        <w:spacing w:after="0"/>
        <w:ind w:left="0"/>
        <w:jc w:val="both"/>
      </w:pPr>
      <w:r>
        <w:rPr>
          <w:rFonts w:ascii="Times New Roman"/>
          <w:b w:val="false"/>
          <w:i w:val="false"/>
          <w:color w:val="000000"/>
          <w:sz w:val="28"/>
        </w:rPr>
        <w:t>     2) тауарлардың қайта импорты;</w:t>
      </w:r>
    </w:p>
    <w:p>
      <w:pPr>
        <w:spacing w:after="0"/>
        <w:ind w:left="0"/>
        <w:jc w:val="both"/>
      </w:pPr>
      <w:r>
        <w:rPr>
          <w:rFonts w:ascii="Times New Roman"/>
          <w:b w:val="false"/>
          <w:i w:val="false"/>
          <w:color w:val="000000"/>
          <w:sz w:val="28"/>
        </w:rPr>
        <w:t>     3) кеден қоймасы;</w:t>
      </w:r>
    </w:p>
    <w:p>
      <w:pPr>
        <w:spacing w:after="0"/>
        <w:ind w:left="0"/>
        <w:jc w:val="both"/>
      </w:pPr>
      <w:r>
        <w:rPr>
          <w:rFonts w:ascii="Times New Roman"/>
          <w:b w:val="false"/>
          <w:i w:val="false"/>
          <w:color w:val="000000"/>
          <w:sz w:val="28"/>
        </w:rPr>
        <w:t>     4) бажсыз сауда дүкенi;</w:t>
      </w:r>
    </w:p>
    <w:p>
      <w:pPr>
        <w:spacing w:after="0"/>
        <w:ind w:left="0"/>
        <w:jc w:val="both"/>
      </w:pPr>
      <w:r>
        <w:rPr>
          <w:rFonts w:ascii="Times New Roman"/>
          <w:b w:val="false"/>
          <w:i w:val="false"/>
          <w:color w:val="000000"/>
          <w:sz w:val="28"/>
        </w:rPr>
        <w:t>     5) тауарларды кеден аумағында қайта өңдеу;</w:t>
      </w:r>
    </w:p>
    <w:p>
      <w:pPr>
        <w:spacing w:after="0"/>
        <w:ind w:left="0"/>
        <w:jc w:val="both"/>
      </w:pPr>
      <w:r>
        <w:rPr>
          <w:rFonts w:ascii="Times New Roman"/>
          <w:b w:val="false"/>
          <w:i w:val="false"/>
          <w:color w:val="000000"/>
          <w:sz w:val="28"/>
        </w:rPr>
        <w:t>     6) тауарларды еркiн айналым үшiн қайта өңдеу;</w:t>
      </w:r>
    </w:p>
    <w:p>
      <w:pPr>
        <w:spacing w:after="0"/>
        <w:ind w:left="0"/>
        <w:jc w:val="both"/>
      </w:pPr>
      <w:r>
        <w:rPr>
          <w:rFonts w:ascii="Times New Roman"/>
          <w:b w:val="false"/>
          <w:i w:val="false"/>
          <w:color w:val="000000"/>
          <w:sz w:val="28"/>
        </w:rPr>
        <w:t>     7) тауарларды кеден аумағынан тысқары жерлерде қайта өңдеу;</w:t>
      </w:r>
    </w:p>
    <w:p>
      <w:pPr>
        <w:spacing w:after="0"/>
        <w:ind w:left="0"/>
        <w:jc w:val="both"/>
      </w:pPr>
      <w:r>
        <w:rPr>
          <w:rFonts w:ascii="Times New Roman"/>
          <w:b w:val="false"/>
          <w:i w:val="false"/>
          <w:color w:val="000000"/>
          <w:sz w:val="28"/>
        </w:rPr>
        <w:t>     8) тауарларды және көлiк құралдарын уақытша әкелу;</w:t>
      </w:r>
    </w:p>
    <w:p>
      <w:pPr>
        <w:spacing w:after="0"/>
        <w:ind w:left="0"/>
        <w:jc w:val="both"/>
      </w:pPr>
      <w:r>
        <w:rPr>
          <w:rFonts w:ascii="Times New Roman"/>
          <w:b w:val="false"/>
          <w:i w:val="false"/>
          <w:color w:val="000000"/>
          <w:sz w:val="28"/>
        </w:rPr>
        <w:t>     9) тауарларды және көлiк құралдарын уақытша әкету;</w:t>
      </w:r>
    </w:p>
    <w:p>
      <w:pPr>
        <w:spacing w:after="0"/>
        <w:ind w:left="0"/>
        <w:jc w:val="both"/>
      </w:pPr>
      <w:r>
        <w:rPr>
          <w:rFonts w:ascii="Times New Roman"/>
          <w:b w:val="false"/>
          <w:i w:val="false"/>
          <w:color w:val="000000"/>
          <w:sz w:val="28"/>
        </w:rPr>
        <w:t>     10) тауарлардың экспорты;</w:t>
      </w:r>
    </w:p>
    <w:p>
      <w:pPr>
        <w:spacing w:after="0"/>
        <w:ind w:left="0"/>
        <w:jc w:val="both"/>
      </w:pPr>
      <w:r>
        <w:rPr>
          <w:rFonts w:ascii="Times New Roman"/>
          <w:b w:val="false"/>
          <w:i w:val="false"/>
          <w:color w:val="000000"/>
          <w:sz w:val="28"/>
        </w:rPr>
        <w:t>     11) тауарлардың қайта экспорты;</w:t>
      </w:r>
    </w:p>
    <w:p>
      <w:pPr>
        <w:spacing w:after="0"/>
        <w:ind w:left="0"/>
        <w:jc w:val="both"/>
      </w:pPr>
      <w:r>
        <w:rPr>
          <w:rFonts w:ascii="Times New Roman"/>
          <w:b w:val="false"/>
          <w:i w:val="false"/>
          <w:color w:val="000000"/>
          <w:sz w:val="28"/>
        </w:rPr>
        <w:t>     12) тауарлардың транзитi;</w:t>
      </w:r>
    </w:p>
    <w:p>
      <w:pPr>
        <w:spacing w:after="0"/>
        <w:ind w:left="0"/>
        <w:jc w:val="both"/>
      </w:pPr>
      <w:r>
        <w:rPr>
          <w:rFonts w:ascii="Times New Roman"/>
          <w:b w:val="false"/>
          <w:i w:val="false"/>
          <w:color w:val="000000"/>
          <w:sz w:val="28"/>
        </w:rPr>
        <w:t>     13) тауарларды жою;</w:t>
      </w:r>
    </w:p>
    <w:p>
      <w:pPr>
        <w:spacing w:after="0"/>
        <w:ind w:left="0"/>
        <w:jc w:val="both"/>
      </w:pPr>
      <w:r>
        <w:rPr>
          <w:rFonts w:ascii="Times New Roman"/>
          <w:b w:val="false"/>
          <w:i w:val="false"/>
          <w:color w:val="000000"/>
          <w:sz w:val="28"/>
        </w:rPr>
        <w:t>     14) тауарлардан мемлекеттiң пайдасына бастарту;</w:t>
      </w:r>
    </w:p>
    <w:p>
      <w:pPr>
        <w:spacing w:after="0"/>
        <w:ind w:left="0"/>
        <w:jc w:val="both"/>
      </w:pPr>
      <w:r>
        <w:rPr>
          <w:rFonts w:ascii="Times New Roman"/>
          <w:b w:val="false"/>
          <w:i w:val="false"/>
          <w:color w:val="000000"/>
          <w:sz w:val="28"/>
        </w:rPr>
        <w:t>     15) еркiн кеден аймағы;</w:t>
      </w:r>
    </w:p>
    <w:p>
      <w:pPr>
        <w:spacing w:after="0"/>
        <w:ind w:left="0"/>
        <w:jc w:val="both"/>
      </w:pPr>
      <w:r>
        <w:rPr>
          <w:rFonts w:ascii="Times New Roman"/>
          <w:b w:val="false"/>
          <w:i w:val="false"/>
          <w:color w:val="000000"/>
          <w:sz w:val="28"/>
        </w:rPr>
        <w:t>     16) еркiн қойма;</w:t>
      </w:r>
    </w:p>
    <w:p>
      <w:pPr>
        <w:spacing w:after="0"/>
        <w:ind w:left="0"/>
        <w:jc w:val="both"/>
      </w:pPr>
      <w:r>
        <w:rPr>
          <w:rFonts w:ascii="Times New Roman"/>
          <w:b w:val="false"/>
          <w:i w:val="false"/>
          <w:color w:val="000000"/>
          <w:sz w:val="28"/>
        </w:rPr>
        <w:t>     17) арнайы кедендiк режим.</w:t>
      </w:r>
    </w:p>
    <w:p>
      <w:pPr>
        <w:spacing w:after="0"/>
        <w:ind w:left="0"/>
        <w:jc w:val="both"/>
      </w:pPr>
      <w:r>
        <w:rPr>
          <w:rFonts w:ascii="Times New Roman"/>
          <w:b w:val="false"/>
          <w:i w:val="false"/>
          <w:color w:val="000000"/>
          <w:sz w:val="28"/>
        </w:rPr>
        <w:t>     125-бап. Тауарларды кедендiк режимге мәлiмдеу және орналастыру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органы кедендiк декларацияларды тiркеген күн тауарларды белгілi бiр кедендiк режиммен мәлiмдеген күн болып есептеледi. </w:t>
      </w:r>
      <w:r>
        <w:br/>
      </w:r>
      <w:r>
        <w:rPr>
          <w:rFonts w:ascii="Times New Roman"/>
          <w:b w:val="false"/>
          <w:i w:val="false"/>
          <w:color w:val="000000"/>
          <w:sz w:val="28"/>
        </w:rPr>
        <w:t xml:space="preserve">
      2. Осы Кодексте белгiленген тәртіппен кеден органының тауарларды босатқан күнi тауарларды кедендiк режимiмен орналастырған күн болып есептеледi. </w:t>
      </w:r>
      <w:r>
        <w:br/>
      </w:r>
      <w:r>
        <w:rPr>
          <w:rFonts w:ascii="Times New Roman"/>
          <w:b w:val="false"/>
          <w:i w:val="false"/>
          <w:color w:val="000000"/>
          <w:sz w:val="28"/>
        </w:rPr>
        <w:t>
 </w:t>
      </w:r>
      <w:r>
        <w:br/>
      </w:r>
      <w:r>
        <w:rPr>
          <w:rFonts w:ascii="Times New Roman"/>
          <w:b w:val="false"/>
          <w:i w:val="false"/>
          <w:color w:val="000000"/>
          <w:sz w:val="28"/>
        </w:rPr>
        <w:t xml:space="preserve">
      126-бап. Кедендiк режимнiң шарттарын сақтамағаны үшiн жауаптылық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бөлiмде айқындалған тұлғалар кедендiк режимнiң шарттары мен талаптарын сақтамағаны үшiн жауаптылықта болады. </w:t>
      </w:r>
      <w:r>
        <w:br/>
      </w:r>
      <w:r>
        <w:rPr>
          <w:rFonts w:ascii="Times New Roman"/>
          <w:b w:val="false"/>
          <w:i w:val="false"/>
          <w:color w:val="000000"/>
          <w:sz w:val="28"/>
        </w:rPr>
        <w:t xml:space="preserve">
      Тұлғалар кеден режимiнiң шарттары мен талаптары кедендiк бақылаудағы тауарлардың олар еркiн айналымға шығарылғанға дейiн не олар осы Кодексте белгiленген шарттар мен талаптар бұзылмастан iс-жүзiнде Қазақстан Республикасының кедендiк аймағынан тысқары жерлерге әкетiлгенге дейiн аварияның не жеңуге болмайтын күштiң әрекетiнiң салдарынан қалпына келтiрiлместей жоғалуы, бүлiнуi немесе жойылуы себебi бойынша сақталмайтын, сондай-ақ тауарлардың саны мен жағдайы, егер көрсетiлген операцияларды белгiлi бiр кедендiк режимдi қолдану кезiнде осы бөлiмге сәйкес жасауға жол берiлетiн болса тасымалдаудың, жеткiзудiң, сақтаудың және пайдаланудың (қолданудың) қалыпты жағдайлары кезiнде табиғи тозудың немесе кемудiң не тауарлардың табиғи ерекшелiктерiнiң салдарынан өзгерген жағдайларда жауаптылықта болмайды. </w:t>
      </w:r>
      <w:r>
        <w:br/>
      </w:r>
      <w:r>
        <w:rPr>
          <w:rFonts w:ascii="Times New Roman"/>
          <w:b w:val="false"/>
          <w:i w:val="false"/>
          <w:color w:val="000000"/>
          <w:sz w:val="28"/>
        </w:rPr>
        <w:t xml:space="preserve">
      2. Тұлғалар Қазақстан Республикасының кедендiк аумағынан тысқары жерлерге әкетiлген тауарларға немесе оларды қайта өңдеу өнiмдерiне қатысты, егер бұл тауарларды немесе оларды қайта өңдеу өнiмдерiн қайтару олардың авариялардың немесе жеңуге болмайтын күштердiң әрекетiнiң, тасымалдаудың, сақтаудың және пайдаланудың қалыпты жағдайы кезiндегi табиғи тозуының не кемуiнiң салдарынан қайтаруға келмейтiн жоғалуы немесе жойылуы, сондай-ақ шет мемлекеттердiң мемлекеттiк органдарының немесе лауазымды адамдарының iс-әрекеттерiнiң салдарынан иелiктен шығуы себебi бойынша болмаса жауаптылықта болмайды. </w:t>
      </w:r>
      <w:r>
        <w:br/>
      </w:r>
      <w:r>
        <w:rPr>
          <w:rFonts w:ascii="Times New Roman"/>
          <w:b w:val="false"/>
          <w:i w:val="false"/>
          <w:color w:val="000000"/>
          <w:sz w:val="28"/>
        </w:rPr>
        <w:t xml:space="preserve">
      3. Тауарлардың қалпына келтiрiлмейтiн жоғалуына, бүлiнуiне немесе </w:t>
      </w:r>
    </w:p>
    <w:bookmarkEnd w:id="43"/>
    <w:bookmarkStart w:name="z214"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жойылуына, олардың саны мен жағдайының өзгеруiне әкеп соқтырған </w:t>
      </w:r>
    </w:p>
    <w:p>
      <w:pPr>
        <w:spacing w:after="0"/>
        <w:ind w:left="0"/>
        <w:jc w:val="both"/>
      </w:pPr>
      <w:r>
        <w:rPr>
          <w:rFonts w:ascii="Times New Roman"/>
          <w:b w:val="false"/>
          <w:i w:val="false"/>
          <w:color w:val="000000"/>
          <w:sz w:val="28"/>
        </w:rPr>
        <w:t xml:space="preserve">жағдайларды растау мiндетi осы бөлiмде көзделген тұлғаларға жүктеледi шет </w:t>
      </w:r>
    </w:p>
    <w:p>
      <w:pPr>
        <w:spacing w:after="0"/>
        <w:ind w:left="0"/>
        <w:jc w:val="both"/>
      </w:pPr>
      <w:r>
        <w:rPr>
          <w:rFonts w:ascii="Times New Roman"/>
          <w:b w:val="false"/>
          <w:i w:val="false"/>
          <w:color w:val="000000"/>
          <w:sz w:val="28"/>
        </w:rPr>
        <w:t xml:space="preserve">мемлекеттердiң аумағында болған жағдайларды Қазақстан Республикасының </w:t>
      </w:r>
    </w:p>
    <w:p>
      <w:pPr>
        <w:spacing w:after="0"/>
        <w:ind w:left="0"/>
        <w:jc w:val="both"/>
      </w:pPr>
      <w:r>
        <w:rPr>
          <w:rFonts w:ascii="Times New Roman"/>
          <w:b w:val="false"/>
          <w:i w:val="false"/>
          <w:color w:val="000000"/>
          <w:sz w:val="28"/>
        </w:rPr>
        <w:t>шетелдердегі консулдық мекемелерi растайды.</w:t>
      </w:r>
    </w:p>
    <w:p>
      <w:pPr>
        <w:spacing w:after="0"/>
        <w:ind w:left="0"/>
        <w:jc w:val="both"/>
      </w:pPr>
      <w:r>
        <w:rPr>
          <w:rFonts w:ascii="Times New Roman"/>
          <w:b w:val="false"/>
          <w:i w:val="false"/>
          <w:color w:val="000000"/>
          <w:sz w:val="28"/>
        </w:rPr>
        <w:t>     127-бап. Тауарларды кедендiк режиммен орналастырудың шарттары мен</w:t>
      </w:r>
    </w:p>
    <w:p>
      <w:pPr>
        <w:spacing w:after="0"/>
        <w:ind w:left="0"/>
        <w:jc w:val="both"/>
      </w:pPr>
      <w:r>
        <w:rPr>
          <w:rFonts w:ascii="Times New Roman"/>
          <w:b w:val="false"/>
          <w:i w:val="false"/>
          <w:color w:val="000000"/>
          <w:sz w:val="28"/>
        </w:rPr>
        <w:t xml:space="preserve">              кедендiк режимнiң талаптарының сақталғандығын дәлелдеу       </w:t>
      </w:r>
    </w:p>
    <w:p>
      <w:pPr>
        <w:spacing w:after="0"/>
        <w:ind w:left="0"/>
        <w:jc w:val="both"/>
      </w:pPr>
      <w:r>
        <w:rPr>
          <w:rFonts w:ascii="Times New Roman"/>
          <w:b w:val="false"/>
          <w:i w:val="false"/>
          <w:color w:val="000000"/>
          <w:sz w:val="28"/>
        </w:rPr>
        <w:t>              мiндетi</w:t>
      </w:r>
    </w:p>
    <w:p>
      <w:pPr>
        <w:spacing w:after="0"/>
        <w:ind w:left="0"/>
        <w:jc w:val="both"/>
      </w:pPr>
      <w:r>
        <w:rPr>
          <w:rFonts w:ascii="Times New Roman"/>
          <w:b w:val="false"/>
          <w:i w:val="false"/>
          <w:color w:val="000000"/>
          <w:sz w:val="28"/>
        </w:rPr>
        <w:t xml:space="preserve">     Тауарларды кедендiк режимiмен орналастырудың шарттарының </w:t>
      </w:r>
    </w:p>
    <w:p>
      <w:pPr>
        <w:spacing w:after="0"/>
        <w:ind w:left="0"/>
        <w:jc w:val="both"/>
      </w:pPr>
      <w:r>
        <w:rPr>
          <w:rFonts w:ascii="Times New Roman"/>
          <w:b w:val="false"/>
          <w:i w:val="false"/>
          <w:color w:val="000000"/>
          <w:sz w:val="28"/>
        </w:rPr>
        <w:t xml:space="preserve">сақталғандығын дәлелдеу салмағы декларантқа, ал кедендiк режимнiң </w:t>
      </w:r>
    </w:p>
    <w:p>
      <w:pPr>
        <w:spacing w:after="0"/>
        <w:ind w:left="0"/>
        <w:jc w:val="both"/>
      </w:pPr>
      <w:r>
        <w:rPr>
          <w:rFonts w:ascii="Times New Roman"/>
          <w:b w:val="false"/>
          <w:i w:val="false"/>
          <w:color w:val="000000"/>
          <w:sz w:val="28"/>
        </w:rPr>
        <w:t xml:space="preserve">талаптарының сақталғандығын дәлелдеу мiндетi - осы бөлiмде көзделген </w:t>
      </w:r>
    </w:p>
    <w:p>
      <w:pPr>
        <w:spacing w:after="0"/>
        <w:ind w:left="0"/>
        <w:jc w:val="both"/>
      </w:pPr>
      <w:r>
        <w:rPr>
          <w:rFonts w:ascii="Times New Roman"/>
          <w:b w:val="false"/>
          <w:i w:val="false"/>
          <w:color w:val="000000"/>
          <w:sz w:val="28"/>
        </w:rPr>
        <w:t>тұлғаларға жүктеледi.</w:t>
      </w:r>
    </w:p>
    <w:p>
      <w:pPr>
        <w:spacing w:after="0"/>
        <w:ind w:left="0"/>
        <w:jc w:val="both"/>
      </w:pPr>
      <w:r>
        <w:rPr>
          <w:rFonts w:ascii="Times New Roman"/>
          <w:b w:val="false"/>
          <w:i w:val="false"/>
          <w:color w:val="000000"/>
          <w:sz w:val="28"/>
        </w:rPr>
        <w:t>     17-ТАРАУ. ТАУАРЛАРДЫ ЕРКIН АЙНАЛЫМ ҮШIН БОСАТУ</w:t>
      </w:r>
    </w:p>
    <w:p>
      <w:pPr>
        <w:spacing w:after="0"/>
        <w:ind w:left="0"/>
        <w:jc w:val="both"/>
      </w:pPr>
      <w:r>
        <w:rPr>
          <w:rFonts w:ascii="Times New Roman"/>
          <w:b w:val="false"/>
          <w:i w:val="false"/>
          <w:color w:val="000000"/>
          <w:sz w:val="28"/>
        </w:rPr>
        <w:t>     128-бап. Тауарларды еркiн айналым үшiн босату кедендiк режимiнiң</w:t>
      </w:r>
    </w:p>
    <w:p>
      <w:pPr>
        <w:spacing w:after="0"/>
        <w:ind w:left="0"/>
        <w:jc w:val="both"/>
      </w:pPr>
      <w:r>
        <w:rPr>
          <w:rFonts w:ascii="Times New Roman"/>
          <w:b w:val="false"/>
          <w:i w:val="false"/>
          <w:color w:val="000000"/>
          <w:sz w:val="28"/>
        </w:rPr>
        <w:t>              мақсаты</w:t>
      </w:r>
    </w:p>
    <w:p>
      <w:pPr>
        <w:spacing w:after="0"/>
        <w:ind w:left="0"/>
        <w:jc w:val="both"/>
      </w:pPr>
      <w:r>
        <w:rPr>
          <w:rFonts w:ascii="Times New Roman"/>
          <w:b w:val="false"/>
          <w:i w:val="false"/>
          <w:color w:val="000000"/>
          <w:sz w:val="28"/>
        </w:rPr>
        <w:t xml:space="preserve">     Тауарларды еркiн айналым үшiн босату - Қазақстан Республикасының </w:t>
      </w:r>
    </w:p>
    <w:p>
      <w:pPr>
        <w:spacing w:after="0"/>
        <w:ind w:left="0"/>
        <w:jc w:val="both"/>
      </w:pPr>
      <w:r>
        <w:rPr>
          <w:rFonts w:ascii="Times New Roman"/>
          <w:b w:val="false"/>
          <w:i w:val="false"/>
          <w:color w:val="000000"/>
          <w:sz w:val="28"/>
        </w:rPr>
        <w:t xml:space="preserve">кеден аумағына әкелiнетiн тауарларды ұдайы пайдалану және тұтыну үшiн </w:t>
      </w:r>
    </w:p>
    <w:p>
      <w:pPr>
        <w:spacing w:after="0"/>
        <w:ind w:left="0"/>
        <w:jc w:val="both"/>
      </w:pPr>
      <w:r>
        <w:rPr>
          <w:rFonts w:ascii="Times New Roman"/>
          <w:b w:val="false"/>
          <w:i w:val="false"/>
          <w:color w:val="000000"/>
          <w:sz w:val="28"/>
        </w:rPr>
        <w:t>арналған кедендiк режим.</w:t>
      </w:r>
    </w:p>
    <w:p>
      <w:pPr>
        <w:spacing w:after="0"/>
        <w:ind w:left="0"/>
        <w:jc w:val="both"/>
      </w:pPr>
      <w:r>
        <w:rPr>
          <w:rFonts w:ascii="Times New Roman"/>
          <w:b w:val="false"/>
          <w:i w:val="false"/>
          <w:color w:val="000000"/>
          <w:sz w:val="28"/>
        </w:rPr>
        <w:t>     129-бап. Тауарларды еркiн айналым үшiн босатудың кедендiк режимiмен</w:t>
      </w:r>
    </w:p>
    <w:p>
      <w:pPr>
        <w:spacing w:after="0"/>
        <w:ind w:left="0"/>
        <w:jc w:val="both"/>
      </w:pPr>
      <w:r>
        <w:rPr>
          <w:rFonts w:ascii="Times New Roman"/>
          <w:b w:val="false"/>
          <w:i w:val="false"/>
          <w:color w:val="000000"/>
          <w:sz w:val="28"/>
        </w:rPr>
        <w:t>              тауарларды орналастырудың шарттары</w:t>
      </w:r>
    </w:p>
    <w:p>
      <w:pPr>
        <w:spacing w:after="0"/>
        <w:ind w:left="0"/>
        <w:jc w:val="both"/>
      </w:pPr>
      <w:r>
        <w:rPr>
          <w:rFonts w:ascii="Times New Roman"/>
          <w:b w:val="false"/>
          <w:i w:val="false"/>
          <w:color w:val="000000"/>
          <w:sz w:val="28"/>
        </w:rPr>
        <w:t>     Тауарларды еркiн айналым үшiн босату:</w:t>
      </w:r>
    </w:p>
    <w:p>
      <w:pPr>
        <w:spacing w:after="0"/>
        <w:ind w:left="0"/>
        <w:jc w:val="both"/>
      </w:pPr>
      <w:r>
        <w:rPr>
          <w:rFonts w:ascii="Times New Roman"/>
          <w:b w:val="false"/>
          <w:i w:val="false"/>
          <w:color w:val="000000"/>
          <w:sz w:val="28"/>
        </w:rPr>
        <w:t>     1) кедендiк баждар мен салықтарды төлеу;</w:t>
      </w:r>
    </w:p>
    <w:p>
      <w:pPr>
        <w:spacing w:after="0"/>
        <w:ind w:left="0"/>
        <w:jc w:val="both"/>
      </w:pPr>
      <w:r>
        <w:rPr>
          <w:rFonts w:ascii="Times New Roman"/>
          <w:b w:val="false"/>
          <w:i w:val="false"/>
          <w:color w:val="000000"/>
          <w:sz w:val="28"/>
        </w:rPr>
        <w:t>     2) тарифсiз реттеу шараларын сақтау;</w:t>
      </w:r>
    </w:p>
    <w:p>
      <w:pPr>
        <w:spacing w:after="0"/>
        <w:ind w:left="0"/>
        <w:jc w:val="both"/>
      </w:pPr>
      <w:r>
        <w:rPr>
          <w:rFonts w:ascii="Times New Roman"/>
          <w:b w:val="false"/>
          <w:i w:val="false"/>
          <w:color w:val="000000"/>
          <w:sz w:val="28"/>
        </w:rPr>
        <w:t xml:space="preserve">     3) осы Кодекспен, Қазақстан Республикасының өзге де заң актiлерiмен </w:t>
      </w:r>
    </w:p>
    <w:p>
      <w:pPr>
        <w:spacing w:after="0"/>
        <w:ind w:left="0"/>
        <w:jc w:val="both"/>
      </w:pPr>
      <w:r>
        <w:rPr>
          <w:rFonts w:ascii="Times New Roman"/>
          <w:b w:val="false"/>
          <w:i w:val="false"/>
          <w:color w:val="000000"/>
          <w:sz w:val="28"/>
        </w:rPr>
        <w:t>көзделген басқа да талаптардың орындалуы;</w:t>
      </w:r>
    </w:p>
    <w:p>
      <w:pPr>
        <w:spacing w:after="0"/>
        <w:ind w:left="0"/>
        <w:jc w:val="both"/>
      </w:pPr>
      <w:r>
        <w:rPr>
          <w:rFonts w:ascii="Times New Roman"/>
          <w:b w:val="false"/>
          <w:i w:val="false"/>
          <w:color w:val="000000"/>
          <w:sz w:val="28"/>
        </w:rPr>
        <w:t>     4) кедендiк ресiмдеудi аяқтау шарттары жағдайында жүзеге асырылады.</w:t>
      </w:r>
    </w:p>
    <w:p>
      <w:pPr>
        <w:spacing w:after="0"/>
        <w:ind w:left="0"/>
        <w:jc w:val="both"/>
      </w:pPr>
      <w:r>
        <w:rPr>
          <w:rFonts w:ascii="Times New Roman"/>
          <w:b w:val="false"/>
          <w:i w:val="false"/>
          <w:color w:val="000000"/>
          <w:sz w:val="28"/>
        </w:rPr>
        <w:t>     18-ТАРАУ. ТАУАРЛАРДЫҢ ҚАЙТА ИМПОРТЫ</w:t>
      </w:r>
    </w:p>
    <w:p>
      <w:pPr>
        <w:spacing w:after="0"/>
        <w:ind w:left="0"/>
        <w:jc w:val="both"/>
      </w:pPr>
      <w:r>
        <w:rPr>
          <w:rFonts w:ascii="Times New Roman"/>
          <w:b w:val="false"/>
          <w:i w:val="false"/>
          <w:color w:val="000000"/>
          <w:sz w:val="28"/>
        </w:rPr>
        <w:t>     130-бап. Тауарлардың қайта импорты кедендiк режимiнiң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Тауарлардың қайта импорты - бұрын Қазақстан Республикасының кедендiк аумағынан әкетiлген тауарлар кедендiк төлемдер мен салықтардан босатыла отырып, тауарлардың қауiпсiздiгi бойынша талаптарды қоспағанда тарифтiк емес реттеу шаралары қолданылмастан осы Кодекстiң 131-бабымен белгiленген мерзiмдерде қайта әкелiнетiн кедендiк режим. </w:t>
      </w:r>
      <w:r>
        <w:br/>
      </w:r>
      <w:r>
        <w:rPr>
          <w:rFonts w:ascii="Times New Roman"/>
          <w:b w:val="false"/>
          <w:i w:val="false"/>
          <w:color w:val="000000"/>
          <w:sz w:val="28"/>
        </w:rPr>
        <w:t>
 </w:t>
      </w:r>
      <w:r>
        <w:br/>
      </w:r>
      <w:r>
        <w:rPr>
          <w:rFonts w:ascii="Times New Roman"/>
          <w:b w:val="false"/>
          <w:i w:val="false"/>
          <w:color w:val="000000"/>
          <w:sz w:val="28"/>
        </w:rPr>
        <w:t xml:space="preserve">
      131-бап. Тауарларды кедендiк режимiмен орналастырудың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тауарлардың қайта импорты кедендiк режимiмен орналастыру үшiн тауарлардың: </w:t>
      </w:r>
      <w:r>
        <w:br/>
      </w:r>
      <w:r>
        <w:rPr>
          <w:rFonts w:ascii="Times New Roman"/>
          <w:b w:val="false"/>
          <w:i w:val="false"/>
          <w:color w:val="000000"/>
          <w:sz w:val="28"/>
        </w:rPr>
        <w:t xml:space="preserve">
      1) оларды Қазақстан Республикасының кедендiк аумағынан әкету кезiнде қазақстандық тауарлар мәртебесi болуы; </w:t>
      </w:r>
      <w:r>
        <w:br/>
      </w:r>
      <w:r>
        <w:rPr>
          <w:rFonts w:ascii="Times New Roman"/>
          <w:b w:val="false"/>
          <w:i w:val="false"/>
          <w:color w:val="000000"/>
          <w:sz w:val="28"/>
        </w:rPr>
        <w:t xml:space="preserve">
      2) олар әкетiлген сәттен бастап үш жылдың iшiнде тауарлардың қайта импорты кедендiк режимiне мәлiмделген болуы; </w:t>
      </w:r>
      <w:r>
        <w:br/>
      </w:r>
      <w:r>
        <w:rPr>
          <w:rFonts w:ascii="Times New Roman"/>
          <w:b w:val="false"/>
          <w:i w:val="false"/>
          <w:color w:val="000000"/>
          <w:sz w:val="28"/>
        </w:rPr>
        <w:t xml:space="preserve">
      3) тасымалдаудың, сақтаудың немесе пайдаланудың (қолданудың) қалыпты жағдайлары кезiнде табиғи тозудың немесе кемудiң салдарынан өзгеруiн қоспағанда өзгермеген жағдайда болуы. </w:t>
      </w:r>
      <w:r>
        <w:br/>
      </w:r>
      <w:r>
        <w:rPr>
          <w:rFonts w:ascii="Times New Roman"/>
          <w:b w:val="false"/>
          <w:i w:val="false"/>
          <w:color w:val="000000"/>
          <w:sz w:val="28"/>
        </w:rPr>
        <w:t xml:space="preserve">
      2. Тауарларды Қазақстан Республикасынан тысқары жерлерде коммерциялық мақсаттарға пайдалану, сондай-ақ олармен ұсақ жөндеу операцияларын, техникалық қызмет көрсетудiң және тауарларды қалыпты ұстау үшiн қажеттi басқа да операцияларды қоса алғанда олардың сақталуын қамтамасыз ету үшін қажеттi операциялар жасау жөндеу бойынша операциялар оларды әкеткен сәттегi құнымен салыстырғанда тауарлардың құнының артуына әкелетiн жағдайларды қоспағанда оларды тауарлар импортының кедендiк режимiмен орналастыруға кедергi келтiрмейдi. Бұл ретте әкету күнгi құн мен әкелген күнгi құнның арақатынасы жүктiк кедендiк декларацияда көрсетiлетiн тауарлардың статистикалық құнының негiзiнде айқындалады. </w:t>
      </w:r>
      <w:r>
        <w:br/>
      </w:r>
      <w:r>
        <w:rPr>
          <w:rFonts w:ascii="Times New Roman"/>
          <w:b w:val="false"/>
          <w:i w:val="false"/>
          <w:color w:val="000000"/>
          <w:sz w:val="28"/>
        </w:rPr>
        <w:t xml:space="preserve">
      3. Тауарлардың экспорты кедендiк режимiне сәйкес әкетiлген тауарлардың қайта импорты кедендiк режимiмен орналастырылатын тауарлардың жағдайының өзгермегендiгi, оларды әкету фактiсi, әкетiлген күнi құжаттамалы түрде расталған болуы тиiс. </w:t>
      </w:r>
      <w:r>
        <w:br/>
      </w:r>
      <w:r>
        <w:rPr>
          <w:rFonts w:ascii="Times New Roman"/>
          <w:b w:val="false"/>
          <w:i w:val="false"/>
          <w:color w:val="000000"/>
          <w:sz w:val="28"/>
        </w:rPr>
        <w:t xml:space="preserve">
      4. Тауарлардың қайта импорты кедендiк режимiмен тауарларды орналастыруға осы баптың 1-тармағының талаптарының сақталуы шартымен, сондай-ақ және егер керi әкетiлген тауарлардың бөлiгi ғана әкелiнетiн жағдайда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132-бап. Әкетулiк кедендiк баждарды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тауарларға қатысты әкету кезiнде кедендiк шекарадан өткен сәтте оларда ақау болғандығы не олар өзге тұрғыда сыртқы экономикалық мәмiлелердiң шарттарына сәйкес келмегенi анықталса, сондай-ақ сыртқы экономикалық мәмiле аталған тұлғаға қатысты емес жағдаяттар бойынша аяқталмаған және осы себептер бойынша мынадай: </w:t>
      </w:r>
      <w:r>
        <w:br/>
      </w:r>
      <w:r>
        <w:rPr>
          <w:rFonts w:ascii="Times New Roman"/>
          <w:b w:val="false"/>
          <w:i w:val="false"/>
          <w:color w:val="000000"/>
          <w:sz w:val="28"/>
        </w:rPr>
        <w:t xml:space="preserve">
      1) Қазақстан Республикасының заңдарында белгiленген құқықтық мұрагерлiк жағдайларын қоспағанда тауарларды әкеткен сол адамның тауарларды әкелуi; </w:t>
      </w:r>
      <w:r>
        <w:br/>
      </w:r>
      <w:r>
        <w:rPr>
          <w:rFonts w:ascii="Times New Roman"/>
          <w:b w:val="false"/>
          <w:i w:val="false"/>
          <w:color w:val="000000"/>
          <w:sz w:val="28"/>
        </w:rPr>
        <w:t xml:space="preserve">
      2) тауарларды пайдалану ақауларын, немесе тауарларды қайтаруға әкеп соқтыратын өзге де жағдайларды анықтау үшiн қажеттi жағдайларды қоспағанда тауарлардың Қазақстан Республикасының кедендiк аумағынан тысқары жерлерде пайдаланылмауы және жөнделмеуi; </w:t>
      </w:r>
      <w:r>
        <w:br/>
      </w:r>
      <w:r>
        <w:rPr>
          <w:rFonts w:ascii="Times New Roman"/>
          <w:b w:val="false"/>
          <w:i w:val="false"/>
          <w:color w:val="000000"/>
          <w:sz w:val="28"/>
        </w:rPr>
        <w:t xml:space="preserve">
      3) тауарларды кеден органдары бiрегейлендiре алатындай; </w:t>
      </w:r>
      <w:r>
        <w:br/>
      </w:r>
      <w:r>
        <w:rPr>
          <w:rFonts w:ascii="Times New Roman"/>
          <w:b w:val="false"/>
          <w:i w:val="false"/>
          <w:color w:val="000000"/>
          <w:sz w:val="28"/>
        </w:rPr>
        <w:t xml:space="preserve">
      4) тауарлардың оларды әкету кезiнде кедендiк шекарадан өткен күннен кейiнгi күннен бастап алты айдың iшiнде қайта импортталуы шарттары сақталуы кезiнде тауарлар берушіге не ол нұсқаған өзге тұлғаға қайтарылған жағдайларда тауарлардың қайта импорты кезiнде қайта импорттауды жүргiзген тұлғаға кеден органы бұрын төленген кедендiк баждарды қайтарады. </w:t>
      </w:r>
      <w:r>
        <w:br/>
      </w:r>
      <w:r>
        <w:rPr>
          <w:rFonts w:ascii="Times New Roman"/>
          <w:b w:val="false"/>
          <w:i w:val="false"/>
          <w:color w:val="000000"/>
          <w:sz w:val="28"/>
        </w:rPr>
        <w:t xml:space="preserve">
      2. Әкетулiк кедендiк баждарды қайтару осы Кодекстiң 46-тарауымен белгiленген тәртiппен қайта импорттауды жүргiзушi тұлғаға жүргiзіледi.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133-бап. Кедендік режимнiң шарттарын сақтамағаны үшiн жауаптылық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Тауарлардың қайта импорты режимiмен тауарларды орналастырған тұлға осы Кодекстiң 425-бабының 3-тармағымен көзделген жағдайды қоспағанда кедендiк режимнiң шарттарының сақталмағандығы үшiн жауаптылықта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19-ТАРАУ. КЕДЕН ҚОЙМАСЫ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134-бап. Кеден қоймасы кедендiк режимiнiң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қоймасы - әкелiнген тауарларды кедендiк баждар, салықтар алмастан және тарифтiк емес реттеу шаралары қолданылмастан кеден қоймасы мәртебесi бар арнайы үй-жайларда немесе арнайы аумақтарда кедендiк бақылаумен сақтау үшiн арналған кедендiк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135-бап. Тауарларды кеден қоймасы кедендiк режимiмен орналастырудың </w:t>
      </w:r>
      <w:r>
        <w:br/>
      </w:r>
      <w:r>
        <w:rPr>
          <w:rFonts w:ascii="Times New Roman"/>
          <w:b w:val="false"/>
          <w:i w:val="false"/>
          <w:color w:val="000000"/>
          <w:sz w:val="28"/>
        </w:rPr>
        <w:t xml:space="preserve">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қоймасының кедендiк режимiмен тiзбесiн Қазақстан Республикасының Үкiметi айқындайтын тауарларды қоспағанда кез келген тауар орналастырыла алады. </w:t>
      </w:r>
      <w:r>
        <w:br/>
      </w:r>
      <w:r>
        <w:rPr>
          <w:rFonts w:ascii="Times New Roman"/>
          <w:b w:val="false"/>
          <w:i w:val="false"/>
          <w:color w:val="000000"/>
          <w:sz w:val="28"/>
        </w:rPr>
        <w:t xml:space="preserve">
      2. Басқа тауарларға зиян келтiруi мүмкiн немесе сақтаудың ерекше жағдайларын талап ететiн тауарлар мұндай тауарларды сақтау жағдайына сәйкес жабдықталған кеден қоймаларына орналастырылуы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136-бап. Тауарларды кеден қоймасында сақтаудың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сақтаудың мерзiмiн тауарларды кеден қоймасына орналастырған тұлға белгiлейдi, бiрақ үш жылдан аспауы керек. </w:t>
      </w:r>
      <w:r>
        <w:br/>
      </w:r>
      <w:r>
        <w:rPr>
          <w:rFonts w:ascii="Times New Roman"/>
          <w:b w:val="false"/>
          <w:i w:val="false"/>
          <w:color w:val="000000"/>
          <w:sz w:val="28"/>
        </w:rPr>
        <w:t xml:space="preserve">
      2. Оларды сақтау, тұтыну және сату үшiн шектеулi жарамдылық мерзiмi бар тауарлар өзге кедендiк режимге мәлiмделуi және көрсетiлген мерзiмдер аяқталғанға дейiн алпыс күнтiзбелiк күннен кешiктiрiлмей кеден қоймасынан әкетiлуi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137-бап. Кеден қоймасындағы жарамсыз болған, бүлiнген және </w:t>
      </w:r>
      <w:r>
        <w:br/>
      </w:r>
      <w:r>
        <w:rPr>
          <w:rFonts w:ascii="Times New Roman"/>
          <w:b w:val="false"/>
          <w:i w:val="false"/>
          <w:color w:val="000000"/>
          <w:sz w:val="28"/>
        </w:rPr>
        <w:t xml:space="preserve">
               зақымдалған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қоймасында оларды сақтау кезеңiнде жеңуге болмайтын күштердiң әсерi салдарынан жарамсыз болған, бүлiнген немесе зақымдалған тауарлар декларант таңдаған, егер олар жарамсыз, бүлiнген немесе зақымданған жағдайларда әкелiнгендегiдей кедендiк режиммен орналастыруға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138-бап. Кеден қоймасы кедендiк режимiнiң қолданылуының аяқталуы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қоймасы кедендiк режимi тауарларды өзге де кедендiк режиммен орналастырумен аяқталады. Кеден қоймасының кедендiк режимiмен орналастырылған тауарлар толық немесе iшiнара өзге кедендiк режимге мәлiмделе алады. </w:t>
      </w:r>
      <w:r>
        <w:br/>
      </w:r>
      <w:r>
        <w:rPr>
          <w:rFonts w:ascii="Times New Roman"/>
          <w:b w:val="false"/>
          <w:i w:val="false"/>
          <w:color w:val="000000"/>
          <w:sz w:val="28"/>
        </w:rPr>
        <w:t xml:space="preserve">
      2. Өзге кедендiк режиммен орналастырылған тауарлар үш тәулiктiң ішінде кеден қоймасынан әкетуге жатады. </w:t>
      </w:r>
      <w:r>
        <w:br/>
      </w:r>
      <w:r>
        <w:rPr>
          <w:rFonts w:ascii="Times New Roman"/>
          <w:b w:val="false"/>
          <w:i w:val="false"/>
          <w:color w:val="000000"/>
          <w:sz w:val="28"/>
        </w:rPr>
        <w:t xml:space="preserve">
      3. Бұрын тауарларды уақытша әкелудiң кедендiк режимiмен орналастырылған тауарларды оларды осы режимге сәйкес Қазақстан Республикасының кеден аумағында одан әрi пайдалану мақсатымен кеден қоймасынан босату кезiнде уақытша әкелу мерзiмi iшiнде жаңартылады. Көрсетiлген тауарларды еркiн айналым үшiн босату кезiнде төлеуге жататын кедендiк баждардың, салықтардың сомасын есептеу осы Кодекстiң 40-тарауына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139-бап. Кеден қоймалары мен олардың үлгiлерi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қоймасының кедендiк режимiне сәйкес тауарларды сақтау үшiн арналған кез келген арнайы белгiленген және жайластырылған үй-жай немесе орын кеден қоймасы болып табылады. </w:t>
      </w:r>
      <w:r>
        <w:br/>
      </w:r>
      <w:r>
        <w:rPr>
          <w:rFonts w:ascii="Times New Roman"/>
          <w:b w:val="false"/>
          <w:i w:val="false"/>
          <w:color w:val="000000"/>
          <w:sz w:val="28"/>
        </w:rPr>
        <w:t xml:space="preserve">
      2. Кеден қоймасы тауарларға қатысты өкiлеттікке ие кез келген тұлғаның пайдалануы үшiн қолжетiмдi ашық үлгiдегі және қойма иесiнiң немесе мұндай қойманы құру кезiнде иесi айқындаған жекелеген тұлғалардың тауарларын сақтау үшiн арналған жабық үлгiдегi болуы мүмкiн. </w:t>
      </w:r>
      <w:r>
        <w:br/>
      </w:r>
      <w:r>
        <w:rPr>
          <w:rFonts w:ascii="Times New Roman"/>
          <w:b w:val="false"/>
          <w:i w:val="false"/>
          <w:color w:val="000000"/>
          <w:sz w:val="28"/>
        </w:rPr>
        <w:t xml:space="preserve">
      3. Ашық және жабық үлгiдегi кеден қоймалары тауарлардың сақтаудың ерекше жағдайларын талап ететiн және басқа тауарларға зиян келтiруге қабiлеттi жекелеген санаттарын сақтау үшiн пайдаланыла алады. </w:t>
      </w:r>
      <w:r>
        <w:br/>
      </w:r>
      <w:r>
        <w:rPr>
          <w:rFonts w:ascii="Times New Roman"/>
          <w:b w:val="false"/>
          <w:i w:val="false"/>
          <w:color w:val="000000"/>
          <w:sz w:val="28"/>
        </w:rPr>
        <w:t xml:space="preserve">
      4. Кеден органдары құрған кеден қоймалары ашық үлгiдегi қоймалар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140-бап. Кеден қоймаларының қызметiне қойылатын бiліктiлік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қоймасын құруға арналған үй-жай немесе орын сәйкес келуi, сондай-ақ мынадай талаптарға жауап беруi тиiс: </w:t>
      </w:r>
      <w:r>
        <w:br/>
      </w:r>
      <w:r>
        <w:rPr>
          <w:rFonts w:ascii="Times New Roman"/>
          <w:b w:val="false"/>
          <w:i w:val="false"/>
          <w:color w:val="000000"/>
          <w:sz w:val="28"/>
        </w:rPr>
        <w:t xml:space="preserve">
      1) кеден қоймасы иесiнiң меншігінде орналасуы немесе олар үш жылдан кем емес мерзiмге жалға алуы; </w:t>
      </w:r>
      <w:r>
        <w:br/>
      </w:r>
      <w:r>
        <w:rPr>
          <w:rFonts w:ascii="Times New Roman"/>
          <w:b w:val="false"/>
          <w:i w:val="false"/>
          <w:color w:val="000000"/>
          <w:sz w:val="28"/>
        </w:rPr>
        <w:t xml:space="preserve">
      2) iргелес түсiру алаңдарын қоса (бiр мекен-жай бойынша бiр аумақта олардың орналасу шарты кезiнде бiр немесе бiрнеше қойма үй-жайлары және алаңдары) кеден қоймасының аумағы өн бойына белгiленуi және қоршалуы және көлiк құралдарының қауiпсiз қозғалуын қамтамасыз ететін қатты жамылғы болуы тиiс. Қойманың аумағын қоршау темiрбетоннан, бетоннан, кiрпiштен, металлконструкциядан үздiксiз конструкциядан немесе осы материалдардан конструкциядан және биiктiгi 2,2 метрден кем емес болуы тиiс; </w:t>
      </w:r>
      <w:r>
        <w:br/>
      </w:r>
      <w:r>
        <w:rPr>
          <w:rFonts w:ascii="Times New Roman"/>
          <w:b w:val="false"/>
          <w:i w:val="false"/>
          <w:color w:val="000000"/>
          <w:sz w:val="28"/>
        </w:rPr>
        <w:t xml:space="preserve">
      3) кеден қоймасының аумағында қойманың бөлiгi болып табылмайтын құрылыстар мен ғимараттар орналаспауы тиiс; </w:t>
      </w:r>
      <w:r>
        <w:br/>
      </w:r>
      <w:r>
        <w:rPr>
          <w:rFonts w:ascii="Times New Roman"/>
          <w:b w:val="false"/>
          <w:i w:val="false"/>
          <w:color w:val="000000"/>
          <w:sz w:val="28"/>
        </w:rPr>
        <w:t xml:space="preserve">
      4) техникалық ақаусыз кiрме жолдарының, сондай-ақ ашық қарау алаңдарының болуы; </w:t>
      </w:r>
      <w:r>
        <w:br/>
      </w:r>
      <w:r>
        <w:rPr>
          <w:rFonts w:ascii="Times New Roman"/>
          <w:b w:val="false"/>
          <w:i w:val="false"/>
          <w:color w:val="000000"/>
          <w:sz w:val="28"/>
        </w:rPr>
        <w:t xml:space="preserve">
      5) өрт қауiпсiздiгiне қарсы талаптарға сәйкес келуi; </w:t>
      </w:r>
      <w:r>
        <w:br/>
      </w:r>
      <w:r>
        <w:rPr>
          <w:rFonts w:ascii="Times New Roman"/>
          <w:b w:val="false"/>
          <w:i w:val="false"/>
          <w:color w:val="000000"/>
          <w:sz w:val="28"/>
        </w:rPr>
        <w:t xml:space="preserve">
      6) санитарлық және техникалық нормаларға сәйкес келуi; </w:t>
      </w:r>
      <w:r>
        <w:br/>
      </w:r>
      <w:r>
        <w:rPr>
          <w:rFonts w:ascii="Times New Roman"/>
          <w:b w:val="false"/>
          <w:i w:val="false"/>
          <w:color w:val="000000"/>
          <w:sz w:val="28"/>
        </w:rPr>
        <w:t xml:space="preserve">
      7) қауiпсiздiк пен еңбектi қорғау талаптарына сәйкес келетiн қажеттi түсiру-тиеу техникасының болуы; </w:t>
      </w:r>
      <w:r>
        <w:br/>
      </w:r>
      <w:r>
        <w:rPr>
          <w:rFonts w:ascii="Times New Roman"/>
          <w:b w:val="false"/>
          <w:i w:val="false"/>
          <w:color w:val="000000"/>
          <w:sz w:val="28"/>
        </w:rPr>
        <w:t xml:space="preserve">
      8) сақтауға орналастырылатын тауарлар мен көлiк құралдарының сипатына </w:t>
      </w:r>
    </w:p>
    <w:bookmarkEnd w:id="45"/>
    <w:bookmarkStart w:name="z236"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сәйкес келетiн сертификацияланған салмақтық жабдықтың болуы.</w:t>
      </w:r>
    </w:p>
    <w:p>
      <w:pPr>
        <w:spacing w:after="0"/>
        <w:ind w:left="0"/>
        <w:jc w:val="both"/>
      </w:pPr>
      <w:r>
        <w:rPr>
          <w:rFonts w:ascii="Times New Roman"/>
          <w:b w:val="false"/>
          <w:i w:val="false"/>
          <w:color w:val="000000"/>
          <w:sz w:val="28"/>
        </w:rPr>
        <w:t xml:space="preserve">     2. Өтінiште және осы баппен айқындалған құжаттарда көрсетiлген </w:t>
      </w:r>
    </w:p>
    <w:p>
      <w:pPr>
        <w:spacing w:after="0"/>
        <w:ind w:left="0"/>
        <w:jc w:val="both"/>
      </w:pPr>
      <w:r>
        <w:rPr>
          <w:rFonts w:ascii="Times New Roman"/>
          <w:b w:val="false"/>
          <w:i w:val="false"/>
          <w:color w:val="000000"/>
          <w:sz w:val="28"/>
        </w:rPr>
        <w:t xml:space="preserve">мәлiметтердiң өзгеруi жағдайында кеден қоймасының иесi өзгерiстердi енгiзу </w:t>
      </w:r>
    </w:p>
    <w:p>
      <w:pPr>
        <w:spacing w:after="0"/>
        <w:ind w:left="0"/>
        <w:jc w:val="both"/>
      </w:pPr>
      <w:r>
        <w:rPr>
          <w:rFonts w:ascii="Times New Roman"/>
          <w:b w:val="false"/>
          <w:i w:val="false"/>
          <w:color w:val="000000"/>
          <w:sz w:val="28"/>
        </w:rPr>
        <w:t xml:space="preserve">күнiнен бастап отыз күнтiзбелiк күннiң аяқталуынан кешiктiрмей тиiстi </w:t>
      </w:r>
    </w:p>
    <w:p>
      <w:pPr>
        <w:spacing w:after="0"/>
        <w:ind w:left="0"/>
        <w:jc w:val="both"/>
      </w:pPr>
      <w:r>
        <w:rPr>
          <w:rFonts w:ascii="Times New Roman"/>
          <w:b w:val="false"/>
          <w:i w:val="false"/>
          <w:color w:val="000000"/>
          <w:sz w:val="28"/>
        </w:rPr>
        <w:t>өзгерiстер туралы кеден органын хабардар етедi.</w:t>
      </w:r>
    </w:p>
    <w:p>
      <w:pPr>
        <w:spacing w:after="0"/>
        <w:ind w:left="0"/>
        <w:jc w:val="both"/>
      </w:pPr>
      <w:r>
        <w:rPr>
          <w:rFonts w:ascii="Times New Roman"/>
          <w:b w:val="false"/>
          <w:i w:val="false"/>
          <w:color w:val="000000"/>
          <w:sz w:val="28"/>
        </w:rPr>
        <w:t xml:space="preserve">     3. Кеден қоймалары олардың жұмыс iстеуiнiң бүкiл мерзiмi бойы </w:t>
      </w:r>
    </w:p>
    <w:p>
      <w:pPr>
        <w:spacing w:after="0"/>
        <w:ind w:left="0"/>
        <w:jc w:val="both"/>
      </w:pPr>
      <w:r>
        <w:rPr>
          <w:rFonts w:ascii="Times New Roman"/>
          <w:b w:val="false"/>
          <w:i w:val="false"/>
          <w:color w:val="000000"/>
          <w:sz w:val="28"/>
        </w:rPr>
        <w:t>белгіленген талаптарға сәйкес келуi тиiс.</w:t>
      </w:r>
    </w:p>
    <w:p>
      <w:pPr>
        <w:spacing w:after="0"/>
        <w:ind w:left="0"/>
        <w:jc w:val="both"/>
      </w:pPr>
      <w:r>
        <w:rPr>
          <w:rFonts w:ascii="Times New Roman"/>
          <w:b w:val="false"/>
          <w:i w:val="false"/>
          <w:color w:val="000000"/>
          <w:sz w:val="28"/>
        </w:rPr>
        <w:t>     141-бап. Кеден қоймасы иесiнiң мiндеттерi</w:t>
      </w:r>
    </w:p>
    <w:p>
      <w:pPr>
        <w:spacing w:after="0"/>
        <w:ind w:left="0"/>
        <w:jc w:val="both"/>
      </w:pPr>
      <w:r>
        <w:rPr>
          <w:rFonts w:ascii="Times New Roman"/>
          <w:b w:val="false"/>
          <w:i w:val="false"/>
          <w:color w:val="000000"/>
          <w:sz w:val="28"/>
        </w:rPr>
        <w:t>     Кеден қоймасының иесi:</w:t>
      </w:r>
    </w:p>
    <w:p>
      <w:pPr>
        <w:spacing w:after="0"/>
        <w:ind w:left="0"/>
        <w:jc w:val="both"/>
      </w:pPr>
      <w:r>
        <w:rPr>
          <w:rFonts w:ascii="Times New Roman"/>
          <w:b w:val="false"/>
          <w:i w:val="false"/>
          <w:color w:val="000000"/>
          <w:sz w:val="28"/>
        </w:rPr>
        <w:t xml:space="preserve">     1) кеден бақылауын қамтамасыз ету үшiн қажеттi қойманы тиiстi жолмен </w:t>
      </w:r>
    </w:p>
    <w:p>
      <w:pPr>
        <w:spacing w:after="0"/>
        <w:ind w:left="0"/>
        <w:jc w:val="both"/>
      </w:pPr>
      <w:r>
        <w:rPr>
          <w:rFonts w:ascii="Times New Roman"/>
          <w:b w:val="false"/>
          <w:i w:val="false"/>
          <w:color w:val="000000"/>
          <w:sz w:val="28"/>
        </w:rPr>
        <w:t>жайғастыруға;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сақтауда орналасқан тауарлар мен көлiк құралдарын кеден бақылауынан басқа қоймадан алып қою мүмкiндiгiн болдырмау; </w:t>
      </w:r>
      <w:r>
        <w:br/>
      </w:r>
      <w:r>
        <w:rPr>
          <w:rFonts w:ascii="Times New Roman"/>
          <w:b w:val="false"/>
          <w:i w:val="false"/>
          <w:color w:val="000000"/>
          <w:sz w:val="28"/>
        </w:rPr>
        <w:t xml:space="preserve">
      3) кеден бақылауының аймағы болып табылатын аумақ қоймасына жалған немесе қоймада кеден органының жұмыс уақытынан тыс келген тауарлар мен көлiк құралдарын орналастыруды қамтамасыз ету; </w:t>
      </w:r>
      <w:r>
        <w:br/>
      </w:r>
      <w:r>
        <w:rPr>
          <w:rFonts w:ascii="Times New Roman"/>
          <w:b w:val="false"/>
          <w:i w:val="false"/>
          <w:color w:val="000000"/>
          <w:sz w:val="28"/>
        </w:rPr>
        <w:t xml:space="preserve">
      4) кеден бақылауының аймағы болып табылатын оған жалғас аумақта немесе кеден қоймасында орналасқан тауарлар мен көлiк құралдарын сақтауды қамтамасыз ету; </w:t>
      </w:r>
      <w:r>
        <w:br/>
      </w:r>
      <w:r>
        <w:rPr>
          <w:rFonts w:ascii="Times New Roman"/>
          <w:b w:val="false"/>
          <w:i w:val="false"/>
          <w:color w:val="000000"/>
          <w:sz w:val="28"/>
        </w:rPr>
        <w:t xml:space="preserve">
      5) кеден бақылауын жүзеге асыруға жәрдем көрсету; </w:t>
      </w:r>
      <w:r>
        <w:br/>
      </w:r>
      <w:r>
        <w:rPr>
          <w:rFonts w:ascii="Times New Roman"/>
          <w:b w:val="false"/>
          <w:i w:val="false"/>
          <w:color w:val="000000"/>
          <w:sz w:val="28"/>
        </w:rPr>
        <w:t xml:space="preserve">
      6) осы Кодекстiң 142-бабымен белгiленген тәртiппен сақталатын тауарлар мен олардың айналымы туралы есептiлiктi салық органдарына беруге және есепке алуды жүргізу; </w:t>
      </w:r>
      <w:r>
        <w:br/>
      </w:r>
      <w:r>
        <w:rPr>
          <w:rFonts w:ascii="Times New Roman"/>
          <w:b w:val="false"/>
          <w:i w:val="false"/>
          <w:color w:val="000000"/>
          <w:sz w:val="28"/>
        </w:rPr>
        <w:t xml:space="preserve">
      7) кеден органдарының рұқсатынсыз сақталатын тауарлар мен көлiк құралдарына бөгде тұлғалардың (қойма қызметкерлерi болып табылмайтын және тауарларға қатысты өкiлеттiктерге ие емес) енуiне мүмкiн еместiгiн қамтамасыз ету; </w:t>
      </w:r>
      <w:r>
        <w:br/>
      </w:r>
      <w:r>
        <w:rPr>
          <w:rFonts w:ascii="Times New Roman"/>
          <w:b w:val="false"/>
          <w:i w:val="false"/>
          <w:color w:val="000000"/>
          <w:sz w:val="28"/>
        </w:rPr>
        <w:t xml:space="preserve">
      8) кеден қоймасын құруға арналған лицензиялардың шарттарын сақтау </w:t>
      </w:r>
    </w:p>
    <w:bookmarkStart w:name="z237"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және кеден органдары жауапты лауазымды тұлғаларының сақталатын тауарлар </w:t>
      </w:r>
    </w:p>
    <w:p>
      <w:pPr>
        <w:spacing w:after="0"/>
        <w:ind w:left="0"/>
        <w:jc w:val="both"/>
      </w:pPr>
      <w:r>
        <w:rPr>
          <w:rFonts w:ascii="Times New Roman"/>
          <w:b w:val="false"/>
          <w:i w:val="false"/>
          <w:color w:val="000000"/>
          <w:sz w:val="28"/>
        </w:rPr>
        <w:t xml:space="preserve">мен көлiк құралдарына енудi қамтамасыз етудi қоса кеден органдарының </w:t>
      </w:r>
    </w:p>
    <w:p>
      <w:pPr>
        <w:spacing w:after="0"/>
        <w:ind w:left="0"/>
        <w:jc w:val="both"/>
      </w:pPr>
      <w:r>
        <w:rPr>
          <w:rFonts w:ascii="Times New Roman"/>
          <w:b w:val="false"/>
          <w:i w:val="false"/>
          <w:color w:val="000000"/>
          <w:sz w:val="28"/>
        </w:rPr>
        <w:t xml:space="preserve">талаптарын сақтау және осы тұлғаларға кедендiк бақылау мен кедендiк </w:t>
      </w:r>
    </w:p>
    <w:p>
      <w:pPr>
        <w:spacing w:after="0"/>
        <w:ind w:left="0"/>
        <w:jc w:val="both"/>
      </w:pPr>
      <w:r>
        <w:rPr>
          <w:rFonts w:ascii="Times New Roman"/>
          <w:b w:val="false"/>
          <w:i w:val="false"/>
          <w:color w:val="000000"/>
          <w:sz w:val="28"/>
        </w:rPr>
        <w:t xml:space="preserve">ресiмдеу үшiн кеден қоймасында өтеусiз үй-жайлар, жабдықтар және байланыс </w:t>
      </w:r>
    </w:p>
    <w:p>
      <w:pPr>
        <w:spacing w:after="0"/>
        <w:ind w:left="0"/>
        <w:jc w:val="both"/>
      </w:pPr>
      <w:r>
        <w:rPr>
          <w:rFonts w:ascii="Times New Roman"/>
          <w:b w:val="false"/>
          <w:i w:val="false"/>
          <w:color w:val="000000"/>
          <w:sz w:val="28"/>
        </w:rPr>
        <w:t>құралдарын беру;</w:t>
      </w:r>
    </w:p>
    <w:p>
      <w:pPr>
        <w:spacing w:after="0"/>
        <w:ind w:left="0"/>
        <w:jc w:val="both"/>
      </w:pPr>
      <w:r>
        <w:rPr>
          <w:rFonts w:ascii="Times New Roman"/>
          <w:b w:val="false"/>
          <w:i w:val="false"/>
          <w:color w:val="000000"/>
          <w:sz w:val="28"/>
        </w:rPr>
        <w:t xml:space="preserve">     9) сақтаудың ерекше шарттарын сақтауды талап ететiн тауарларды сақтау </w:t>
      </w:r>
    </w:p>
    <w:p>
      <w:pPr>
        <w:spacing w:after="0"/>
        <w:ind w:left="0"/>
        <w:jc w:val="both"/>
      </w:pPr>
      <w:r>
        <w:rPr>
          <w:rFonts w:ascii="Times New Roman"/>
          <w:b w:val="false"/>
          <w:i w:val="false"/>
          <w:color w:val="000000"/>
          <w:sz w:val="28"/>
        </w:rPr>
        <w:t>жағдайында тауарларды сақтаудың арнаулы шарттарын орындауды қамтамасыз ету;</w:t>
      </w:r>
    </w:p>
    <w:p>
      <w:pPr>
        <w:spacing w:after="0"/>
        <w:ind w:left="0"/>
        <w:jc w:val="both"/>
      </w:pPr>
      <w:r>
        <w:rPr>
          <w:rFonts w:ascii="Times New Roman"/>
          <w:b w:val="false"/>
          <w:i w:val="false"/>
          <w:color w:val="000000"/>
          <w:sz w:val="28"/>
        </w:rPr>
        <w:t xml:space="preserve">     10) осы Кодекстiң 143-бабының 2-тармағымен көзделген жағдайларда </w:t>
      </w:r>
    </w:p>
    <w:p>
      <w:pPr>
        <w:spacing w:after="0"/>
        <w:ind w:left="0"/>
        <w:jc w:val="both"/>
      </w:pPr>
      <w:r>
        <w:rPr>
          <w:rFonts w:ascii="Times New Roman"/>
          <w:b w:val="false"/>
          <w:i w:val="false"/>
          <w:color w:val="000000"/>
          <w:sz w:val="28"/>
        </w:rPr>
        <w:t>кедендiк баждарды, салықтарды төлеуге мiндеттi.</w:t>
      </w:r>
    </w:p>
    <w:p>
      <w:pPr>
        <w:spacing w:after="0"/>
        <w:ind w:left="0"/>
        <w:jc w:val="both"/>
      </w:pPr>
      <w:r>
        <w:rPr>
          <w:rFonts w:ascii="Times New Roman"/>
          <w:b w:val="false"/>
          <w:i w:val="false"/>
          <w:color w:val="000000"/>
          <w:sz w:val="28"/>
        </w:rPr>
        <w:t>     142-бап. Кеден қоймасы арқылы айналатын тауарлар туралы есеп пен</w:t>
      </w:r>
    </w:p>
    <w:p>
      <w:pPr>
        <w:spacing w:after="0"/>
        <w:ind w:left="0"/>
        <w:jc w:val="both"/>
      </w:pPr>
      <w:r>
        <w:rPr>
          <w:rFonts w:ascii="Times New Roman"/>
          <w:b w:val="false"/>
          <w:i w:val="false"/>
          <w:color w:val="000000"/>
          <w:sz w:val="28"/>
        </w:rPr>
        <w:t>              есептiлік</w:t>
      </w:r>
    </w:p>
    <w:p>
      <w:pPr>
        <w:spacing w:after="0"/>
        <w:ind w:left="0"/>
        <w:jc w:val="both"/>
      </w:pPr>
      <w:r>
        <w:rPr>
          <w:rFonts w:ascii="Times New Roman"/>
          <w:b w:val="false"/>
          <w:i w:val="false"/>
          <w:color w:val="000000"/>
          <w:sz w:val="28"/>
        </w:rPr>
        <w:t xml:space="preserve">     1. Кеден қоймасының кедендiк режимiне сәйкес кеден қоймасы арқылы </w:t>
      </w:r>
    </w:p>
    <w:p>
      <w:pPr>
        <w:spacing w:after="0"/>
        <w:ind w:left="0"/>
        <w:jc w:val="both"/>
      </w:pPr>
      <w:r>
        <w:rPr>
          <w:rFonts w:ascii="Times New Roman"/>
          <w:b w:val="false"/>
          <w:i w:val="false"/>
          <w:color w:val="000000"/>
          <w:sz w:val="28"/>
        </w:rPr>
        <w:t>айналатын тауарлар есебiн жүргiзуге жатады.</w:t>
      </w:r>
    </w:p>
    <w:p>
      <w:pPr>
        <w:spacing w:after="0"/>
        <w:ind w:left="0"/>
        <w:jc w:val="both"/>
      </w:pPr>
      <w:r>
        <w:rPr>
          <w:rFonts w:ascii="Times New Roman"/>
          <w:b w:val="false"/>
          <w:i w:val="false"/>
          <w:color w:val="000000"/>
          <w:sz w:val="28"/>
        </w:rPr>
        <w:t xml:space="preserve">     2. Тауарларды кеден қоймасына орналастыру кезiнде қойманың иесi </w:t>
      </w:r>
    </w:p>
    <w:p>
      <w:pPr>
        <w:spacing w:after="0"/>
        <w:ind w:left="0"/>
        <w:jc w:val="both"/>
      </w:pPr>
      <w:r>
        <w:rPr>
          <w:rFonts w:ascii="Times New Roman"/>
          <w:b w:val="false"/>
          <w:i w:val="false"/>
          <w:color w:val="000000"/>
          <w:sz w:val="28"/>
        </w:rPr>
        <w:t>қойманың есеп құжаттарында мынадай мәлiметтердi:</w:t>
      </w:r>
    </w:p>
    <w:p>
      <w:pPr>
        <w:spacing w:after="0"/>
        <w:ind w:left="0"/>
        <w:jc w:val="both"/>
      </w:pPr>
      <w:r>
        <w:rPr>
          <w:rFonts w:ascii="Times New Roman"/>
          <w:b w:val="false"/>
          <w:i w:val="false"/>
          <w:color w:val="000000"/>
          <w:sz w:val="28"/>
        </w:rPr>
        <w:t>     1) тауардың қоймаға орналастырған күнiн;</w:t>
      </w:r>
    </w:p>
    <w:p>
      <w:pPr>
        <w:spacing w:after="0"/>
        <w:ind w:left="0"/>
        <w:jc w:val="both"/>
      </w:pPr>
      <w:r>
        <w:rPr>
          <w:rFonts w:ascii="Times New Roman"/>
          <w:b w:val="false"/>
          <w:i w:val="false"/>
          <w:color w:val="000000"/>
          <w:sz w:val="28"/>
        </w:rPr>
        <w:t>     2) тауардың атауын;</w:t>
      </w:r>
    </w:p>
    <w:p>
      <w:pPr>
        <w:spacing w:after="0"/>
        <w:ind w:left="0"/>
        <w:jc w:val="both"/>
      </w:pPr>
      <w:r>
        <w:rPr>
          <w:rFonts w:ascii="Times New Roman"/>
          <w:b w:val="false"/>
          <w:i w:val="false"/>
          <w:color w:val="000000"/>
          <w:sz w:val="28"/>
        </w:rPr>
        <w:t>     3) орындардың саны мен орамдағы салмағын (кг);</w:t>
      </w:r>
    </w:p>
    <w:p>
      <w:pPr>
        <w:spacing w:after="0"/>
        <w:ind w:left="0"/>
        <w:jc w:val="both"/>
      </w:pPr>
      <w:r>
        <w:rPr>
          <w:rFonts w:ascii="Times New Roman"/>
          <w:b w:val="false"/>
          <w:i w:val="false"/>
          <w:color w:val="000000"/>
          <w:sz w:val="28"/>
        </w:rPr>
        <w:t>     4) тауарға iлеспе құжаттың нөмiрiн;</w:t>
      </w:r>
    </w:p>
    <w:p>
      <w:pPr>
        <w:spacing w:after="0"/>
        <w:ind w:left="0"/>
        <w:jc w:val="both"/>
      </w:pPr>
      <w:r>
        <w:rPr>
          <w:rFonts w:ascii="Times New Roman"/>
          <w:b w:val="false"/>
          <w:i w:val="false"/>
          <w:color w:val="000000"/>
          <w:sz w:val="28"/>
        </w:rPr>
        <w:t xml:space="preserve">     5) жүктiк кедендiк декларацияның нөмiрiн және босатылған күнiн </w:t>
      </w:r>
    </w:p>
    <w:p>
      <w:pPr>
        <w:spacing w:after="0"/>
        <w:ind w:left="0"/>
        <w:jc w:val="both"/>
      </w:pPr>
      <w:r>
        <w:rPr>
          <w:rFonts w:ascii="Times New Roman"/>
          <w:b w:val="false"/>
          <w:i w:val="false"/>
          <w:color w:val="000000"/>
          <w:sz w:val="28"/>
        </w:rPr>
        <w:t>тiркеуi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Кеден қоймаларының иелерi кеден iсi мәселелерi жөнiндегі уәкiлеттi мемлекеттiк органмен келiсiм бойынша орталық кеден органы белгiлеген нысанда және тәртіппен кеден органдарына кеден қоймасында сақталудағы тауарлар туралы есеп беруi тиіс. Бұл ретте, есепке алу жүйесiне: </w:t>
      </w:r>
      <w:r>
        <w:br/>
      </w:r>
      <w:r>
        <w:rPr>
          <w:rFonts w:ascii="Times New Roman"/>
          <w:b w:val="false"/>
          <w:i w:val="false"/>
          <w:color w:val="000000"/>
          <w:sz w:val="28"/>
        </w:rPr>
        <w:t xml:space="preserve">
      1) есепке алу кiтабы; </w:t>
      </w:r>
      <w:r>
        <w:br/>
      </w:r>
      <w:r>
        <w:rPr>
          <w:rFonts w:ascii="Times New Roman"/>
          <w:b w:val="false"/>
          <w:i w:val="false"/>
          <w:color w:val="000000"/>
          <w:sz w:val="28"/>
        </w:rPr>
        <w:t xml:space="preserve">
      2) есепке алудың кедендiк құжаты енгiзiледi. </w:t>
      </w:r>
      <w:r>
        <w:br/>
      </w:r>
      <w:r>
        <w:rPr>
          <w:rFonts w:ascii="Times New Roman"/>
          <w:b w:val="false"/>
          <w:i w:val="false"/>
          <w:color w:val="000000"/>
          <w:sz w:val="28"/>
        </w:rPr>
        <w:t xml:space="preserve">
      Кедендiк декларация кедендiк есеп құжаты болып табылуы мүмкiн. </w:t>
      </w:r>
      <w:r>
        <w:br/>
      </w:r>
      <w:r>
        <w:rPr>
          <w:rFonts w:ascii="Times New Roman"/>
          <w:b w:val="false"/>
          <w:i w:val="false"/>
          <w:color w:val="000000"/>
          <w:sz w:val="28"/>
        </w:rPr>
        <w:t xml:space="preserve">
      4. Есеп кiтабы есептiң автоматтандырылған жүйесiнен тәуелсiз белгiленген нысанға сәйкес жүргiзiледi. </w:t>
      </w:r>
      <w:r>
        <w:br/>
      </w:r>
      <w:r>
        <w:rPr>
          <w:rFonts w:ascii="Times New Roman"/>
          <w:b w:val="false"/>
          <w:i w:val="false"/>
          <w:color w:val="000000"/>
          <w:sz w:val="28"/>
        </w:rPr>
        <w:t xml:space="preserve">
      5. Кеден органы кеден қоймасындағы тауарлар мен көлiк құралдарына түгендеу жүргізуге құқылы. </w:t>
      </w:r>
      <w:r>
        <w:br/>
      </w:r>
      <w:r>
        <w:rPr>
          <w:rFonts w:ascii="Times New Roman"/>
          <w:b w:val="false"/>
          <w:i w:val="false"/>
          <w:color w:val="000000"/>
          <w:sz w:val="28"/>
        </w:rPr>
        <w:t xml:space="preserve">
      6. Кеден қоймасындағы тауарлар мен көлiк құралдарының есебi құжаты бес жыл сақталады. </w:t>
      </w:r>
      <w:r>
        <w:br/>
      </w:r>
      <w:r>
        <w:rPr>
          <w:rFonts w:ascii="Times New Roman"/>
          <w:b w:val="false"/>
          <w:i w:val="false"/>
          <w:color w:val="000000"/>
          <w:sz w:val="28"/>
        </w:rPr>
        <w:t>
 </w:t>
      </w:r>
      <w:r>
        <w:br/>
      </w:r>
      <w:r>
        <w:rPr>
          <w:rFonts w:ascii="Times New Roman"/>
          <w:b w:val="false"/>
          <w:i w:val="false"/>
          <w:color w:val="000000"/>
          <w:sz w:val="28"/>
        </w:rPr>
        <w:t xml:space="preserve">
      143-бап. Кеден қоймасы арқылы айналатын тауарларға қатысты кедендiк </w:t>
      </w:r>
      <w:r>
        <w:br/>
      </w:r>
      <w:r>
        <w:rPr>
          <w:rFonts w:ascii="Times New Roman"/>
          <w:b w:val="false"/>
          <w:i w:val="false"/>
          <w:color w:val="000000"/>
          <w:sz w:val="28"/>
        </w:rPr>
        <w:t xml:space="preserve">
               баждар мен салықтарды төлемегенi үшiн жауаптылық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Кодексте өзгедей белгiленбесе тауарларды кеден қоймасының кедендiк режимiмен орналастырған тұлға кеден қоймасы арқылы айналатын тауарларға қатысты кедендiк баждар мен салықтарды төлемегенi үшiн жауаптылықта болады. </w:t>
      </w:r>
      <w:r>
        <w:br/>
      </w:r>
      <w:r>
        <w:rPr>
          <w:rFonts w:ascii="Times New Roman"/>
          <w:b w:val="false"/>
          <w:i w:val="false"/>
          <w:color w:val="000000"/>
          <w:sz w:val="28"/>
        </w:rPr>
        <w:t xml:space="preserve">
      2. Кеден қоймасының иесi кеден органы кеден қоймасының иесi болып табылатын жағдайларды қоспағанда тауарларды жоғалтқан не оларды кеден органының рұқсатынсыз берген жағдайда кедендiк баждар мен салықтарды төлемегенi үшiн жауаптылықта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144-бап. Кеден қоймасында сақтау кезiнде тауарлармен жүргiзiлетiн </w:t>
      </w:r>
      <w:r>
        <w:br/>
      </w:r>
      <w:r>
        <w:rPr>
          <w:rFonts w:ascii="Times New Roman"/>
          <w:b w:val="false"/>
          <w:i w:val="false"/>
          <w:color w:val="000000"/>
          <w:sz w:val="28"/>
        </w:rPr>
        <w:t xml:space="preserve">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қоймасының кедендiк режимiмен орналастырылған тауарлармен кеден органының рұқсатымен: </w:t>
      </w:r>
      <w:r>
        <w:br/>
      </w:r>
      <w:r>
        <w:rPr>
          <w:rFonts w:ascii="Times New Roman"/>
          <w:b w:val="false"/>
          <w:i w:val="false"/>
          <w:color w:val="000000"/>
          <w:sz w:val="28"/>
        </w:rPr>
        <w:t xml:space="preserve">
      1) тауарлардың сақталуын қамтамасыз ету жөнiндегi; </w:t>
      </w:r>
      <w:r>
        <w:br/>
      </w:r>
      <w:r>
        <w:rPr>
          <w:rFonts w:ascii="Times New Roman"/>
          <w:b w:val="false"/>
          <w:i w:val="false"/>
          <w:color w:val="000000"/>
          <w:sz w:val="28"/>
        </w:rPr>
        <w:t xml:space="preserve">
      2) тауарларды сатуға және тасымалдауға дайындау жөнiндегi - партияларды ұсақтау жөнелтулердi қалыптастыру, сорттау, орамдау, қайта орамдау, маркiлеу (оның iшiнде акциздiк алым маркiлерiнiң) операциялары, сондай-ақ тауарлардың тауарлық сапасын жақсарту үшiн қажетті операциялар; </w:t>
      </w:r>
      <w:r>
        <w:br/>
      </w:r>
      <w:r>
        <w:rPr>
          <w:rFonts w:ascii="Times New Roman"/>
          <w:b w:val="false"/>
          <w:i w:val="false"/>
          <w:color w:val="000000"/>
          <w:sz w:val="28"/>
        </w:rPr>
        <w:t xml:space="preserve">
      3) сынамалар мен үлгiлер алу жөнiндегi операциялар жүргiзiле алады. </w:t>
      </w:r>
      <w:r>
        <w:br/>
      </w:r>
      <w:r>
        <w:rPr>
          <w:rFonts w:ascii="Times New Roman"/>
          <w:b w:val="false"/>
          <w:i w:val="false"/>
          <w:color w:val="000000"/>
          <w:sz w:val="28"/>
        </w:rPr>
        <w:t xml:space="preserve">
      2. Кеден қоймасында тауарлармен жүргiзiлетiн барлық операциялар бұл тауарлардың Сыртқы экономикалық қызметтiң тауар номенклатурасы бойынша жiктеу кодының өзгеруiне байланысты сипатын (сапасын) өзгертпеуi тиiс. </w:t>
      </w:r>
      <w:r>
        <w:br/>
      </w:r>
      <w:r>
        <w:rPr>
          <w:rFonts w:ascii="Times New Roman"/>
          <w:b w:val="false"/>
          <w:i w:val="false"/>
          <w:color w:val="000000"/>
          <w:sz w:val="28"/>
        </w:rPr>
        <w:t xml:space="preserve">
      3. Тауарларды бiр кеден қоймасынан екiншiсiне ауыстыруға осы Кодекстiң 13-тарауымен айқындалған тәртiппен кедендiк бақылаумен жол берiледi. Бұл ретте, кеден қоймасы кедендiк режимiнiң қолданылуы үзiлмейдi және тоқтатылмайды.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145-бап. Кеден қоймасы иесiнiң тауарларды кеден қоймасына </w:t>
      </w:r>
      <w:r>
        <w:br/>
      </w:r>
      <w:r>
        <w:rPr>
          <w:rFonts w:ascii="Times New Roman"/>
          <w:b w:val="false"/>
          <w:i w:val="false"/>
          <w:color w:val="000000"/>
          <w:sz w:val="28"/>
        </w:rPr>
        <w:t xml:space="preserve">
               орналастыруды тұлғалармен өзара қарым-қатынасы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қоймасы иесiнiң тауарларды кеден қоймасына орналастырушы тұлғалармен өзара қарым-қатынасы шарттық негiзде құрылады. </w:t>
      </w:r>
      <w:r>
        <w:br/>
      </w:r>
      <w:r>
        <w:rPr>
          <w:rFonts w:ascii="Times New Roman"/>
          <w:b w:val="false"/>
          <w:i w:val="false"/>
          <w:color w:val="000000"/>
          <w:sz w:val="28"/>
        </w:rPr>
        <w:t xml:space="preserve">
      2. Кеден органдарының тауарларды кеден қоймасына орналастырушы тұлғалармен тауарларды кеден органдары құрған кеден қоймаларында сақтау кезiндегi өзара қарым-қатынасы осы Кодекске сәйкес жүзеге асырылады. Бұл ретте, кеден органдары тауарларды сақтауға қабылдауды тауарларды қоймаға орналастырушы тұлғаға орталық кеден органы айқындайтын және кеден iсi мәселелерi жөнiндегi уәкiлеттi мемлекеттiк органмен келiсiлген нысан бойынша құжат берумен куәландырылады. </w:t>
      </w:r>
      <w:r>
        <w:br/>
      </w:r>
      <w:r>
        <w:rPr>
          <w:rFonts w:ascii="Times New Roman"/>
          <w:b w:val="false"/>
          <w:i w:val="false"/>
          <w:color w:val="000000"/>
          <w:sz w:val="28"/>
        </w:rPr>
        <w:t xml:space="preserve">
      3. Тауарларды кеден органы құрылтайшысы болып табылатын кеден </w:t>
      </w:r>
    </w:p>
    <w:bookmarkEnd w:id="48"/>
    <w:bookmarkStart w:name="z244"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 xml:space="preserve">қоймасында сақтау үшiн осы Кодекстiң 322-бабына сәйкес кедендiк алым </w:t>
      </w:r>
    </w:p>
    <w:p>
      <w:pPr>
        <w:spacing w:after="0"/>
        <w:ind w:left="0"/>
        <w:jc w:val="both"/>
      </w:pPr>
      <w:r>
        <w:rPr>
          <w:rFonts w:ascii="Times New Roman"/>
          <w:b w:val="false"/>
          <w:i w:val="false"/>
          <w:color w:val="000000"/>
          <w:sz w:val="28"/>
        </w:rPr>
        <w:t>алынады.</w:t>
      </w:r>
    </w:p>
    <w:p>
      <w:pPr>
        <w:spacing w:after="0"/>
        <w:ind w:left="0"/>
        <w:jc w:val="both"/>
      </w:pPr>
      <w:r>
        <w:rPr>
          <w:rFonts w:ascii="Times New Roman"/>
          <w:b w:val="false"/>
          <w:i w:val="false"/>
          <w:color w:val="000000"/>
          <w:sz w:val="28"/>
        </w:rPr>
        <w:t>     146-бап. Кеден қоймасын құруға арналған лицензия</w:t>
      </w:r>
    </w:p>
    <w:p>
      <w:pPr>
        <w:spacing w:after="0"/>
        <w:ind w:left="0"/>
        <w:jc w:val="both"/>
      </w:pPr>
      <w:r>
        <w:rPr>
          <w:rFonts w:ascii="Times New Roman"/>
          <w:b w:val="false"/>
          <w:i w:val="false"/>
          <w:color w:val="000000"/>
          <w:sz w:val="28"/>
        </w:rPr>
        <w:t xml:space="preserve">     1. Кеден қоймасын орталық кеден органының лицензиясын алғаннан кейiн </w:t>
      </w:r>
    </w:p>
    <w:p>
      <w:pPr>
        <w:spacing w:after="0"/>
        <w:ind w:left="0"/>
        <w:jc w:val="both"/>
      </w:pPr>
      <w:r>
        <w:rPr>
          <w:rFonts w:ascii="Times New Roman"/>
          <w:b w:val="false"/>
          <w:i w:val="false"/>
          <w:color w:val="000000"/>
          <w:sz w:val="28"/>
        </w:rPr>
        <w:t>қазақстандық тұлға құрады.</w:t>
      </w:r>
    </w:p>
    <w:p>
      <w:pPr>
        <w:spacing w:after="0"/>
        <w:ind w:left="0"/>
        <w:jc w:val="both"/>
      </w:pPr>
      <w:r>
        <w:rPr>
          <w:rFonts w:ascii="Times New Roman"/>
          <w:b w:val="false"/>
          <w:i w:val="false"/>
          <w:color w:val="000000"/>
          <w:sz w:val="28"/>
        </w:rPr>
        <w:t xml:space="preserve">     2. Егер, кеден қоймасын орталық кеден органы шешiмiнiң негізiнде </w:t>
      </w:r>
    </w:p>
    <w:p>
      <w:pPr>
        <w:spacing w:after="0"/>
        <w:ind w:left="0"/>
        <w:jc w:val="both"/>
      </w:pPr>
      <w:r>
        <w:rPr>
          <w:rFonts w:ascii="Times New Roman"/>
          <w:b w:val="false"/>
          <w:i w:val="false"/>
          <w:color w:val="000000"/>
          <w:sz w:val="28"/>
        </w:rPr>
        <w:t xml:space="preserve">кеден органы құратын болса, кеден қоймасын құруға арналған лицензияны алу </w:t>
      </w:r>
    </w:p>
    <w:p>
      <w:pPr>
        <w:spacing w:after="0"/>
        <w:ind w:left="0"/>
        <w:jc w:val="both"/>
      </w:pPr>
      <w:r>
        <w:rPr>
          <w:rFonts w:ascii="Times New Roman"/>
          <w:b w:val="false"/>
          <w:i w:val="false"/>
          <w:color w:val="000000"/>
          <w:sz w:val="28"/>
        </w:rPr>
        <w:t>талап етiлмейдi.</w:t>
      </w:r>
    </w:p>
    <w:p>
      <w:pPr>
        <w:spacing w:after="0"/>
        <w:ind w:left="0"/>
        <w:jc w:val="both"/>
      </w:pPr>
      <w:r>
        <w:rPr>
          <w:rFonts w:ascii="Times New Roman"/>
          <w:b w:val="false"/>
          <w:i w:val="false"/>
          <w:color w:val="000000"/>
          <w:sz w:val="28"/>
        </w:rPr>
        <w:t xml:space="preserve">     3. Лицензиялауға байланысты және осы тараумен реттелмеген қатынастар </w:t>
      </w:r>
    </w:p>
    <w:p>
      <w:pPr>
        <w:spacing w:after="0"/>
        <w:ind w:left="0"/>
        <w:jc w:val="both"/>
      </w:pPr>
      <w:r>
        <w:rPr>
          <w:rFonts w:ascii="Times New Roman"/>
          <w:b w:val="false"/>
          <w:i w:val="false"/>
          <w:color w:val="000000"/>
          <w:sz w:val="28"/>
        </w:rPr>
        <w:t>лицензиялау туралы заңдармен реттеледi.</w:t>
      </w:r>
    </w:p>
    <w:p>
      <w:pPr>
        <w:spacing w:after="0"/>
        <w:ind w:left="0"/>
        <w:jc w:val="both"/>
      </w:pPr>
      <w:r>
        <w:rPr>
          <w:rFonts w:ascii="Times New Roman"/>
          <w:b w:val="false"/>
          <w:i w:val="false"/>
          <w:color w:val="000000"/>
          <w:sz w:val="28"/>
        </w:rPr>
        <w:t xml:space="preserve">     4. Кеден органы жұмыс iстеп тұрған кеден қоймалары туралы </w:t>
      </w:r>
    </w:p>
    <w:p>
      <w:pPr>
        <w:spacing w:after="0"/>
        <w:ind w:left="0"/>
        <w:jc w:val="both"/>
      </w:pPr>
      <w:r>
        <w:rPr>
          <w:rFonts w:ascii="Times New Roman"/>
          <w:b w:val="false"/>
          <w:i w:val="false"/>
          <w:color w:val="000000"/>
          <w:sz w:val="28"/>
        </w:rPr>
        <w:t>ақпараттарды мерзiмдi жариялап тұруды қамтамасыз етедi.</w:t>
      </w:r>
    </w:p>
    <w:p>
      <w:pPr>
        <w:spacing w:after="0"/>
        <w:ind w:left="0"/>
        <w:jc w:val="both"/>
      </w:pPr>
      <w:r>
        <w:rPr>
          <w:rFonts w:ascii="Times New Roman"/>
          <w:b w:val="false"/>
          <w:i w:val="false"/>
          <w:color w:val="000000"/>
          <w:sz w:val="28"/>
        </w:rPr>
        <w:t>     147-бап. Кеден қоймасын құруға арналған лицензияны алу үшін қажеттi</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xml:space="preserve">     1. Кеден қоймасын құруға арналған лицензияны алу үшiн мынадай </w:t>
      </w:r>
    </w:p>
    <w:p>
      <w:pPr>
        <w:spacing w:after="0"/>
        <w:ind w:left="0"/>
        <w:jc w:val="both"/>
      </w:pPr>
      <w:r>
        <w:rPr>
          <w:rFonts w:ascii="Times New Roman"/>
          <w:b w:val="false"/>
          <w:i w:val="false"/>
          <w:color w:val="000000"/>
          <w:sz w:val="28"/>
        </w:rPr>
        <w:t>құжаттар қажет:</w:t>
      </w:r>
    </w:p>
    <w:p>
      <w:pPr>
        <w:spacing w:after="0"/>
        <w:ind w:left="0"/>
        <w:jc w:val="both"/>
      </w:pPr>
      <w:r>
        <w:rPr>
          <w:rFonts w:ascii="Times New Roman"/>
          <w:b w:val="false"/>
          <w:i w:val="false"/>
          <w:color w:val="000000"/>
          <w:sz w:val="28"/>
        </w:rPr>
        <w:t>     1) тұлғаның нысан бойынша лицензия беру туралы өтiнiшi;</w:t>
      </w:r>
    </w:p>
    <w:p>
      <w:pPr>
        <w:spacing w:after="0"/>
        <w:ind w:left="0"/>
        <w:jc w:val="both"/>
      </w:pPr>
      <w:r>
        <w:rPr>
          <w:rFonts w:ascii="Times New Roman"/>
          <w:b w:val="false"/>
          <w:i w:val="false"/>
          <w:color w:val="000000"/>
          <w:sz w:val="28"/>
        </w:rPr>
        <w:t>     2) тiркеу құжаттарының нотариалдық расталған көшiрмелерi;</w:t>
      </w:r>
    </w:p>
    <w:p>
      <w:pPr>
        <w:spacing w:after="0"/>
        <w:ind w:left="0"/>
        <w:jc w:val="both"/>
      </w:pPr>
      <w:r>
        <w:rPr>
          <w:rFonts w:ascii="Times New Roman"/>
          <w:b w:val="false"/>
          <w:i w:val="false"/>
          <w:color w:val="000000"/>
          <w:sz w:val="28"/>
        </w:rPr>
        <w:t xml:space="preserve">     3) өртке қарсы қауiпсiздiк талаптарына, санитарлық және техникалық </w:t>
      </w:r>
    </w:p>
    <w:p>
      <w:pPr>
        <w:spacing w:after="0"/>
        <w:ind w:left="0"/>
        <w:jc w:val="both"/>
      </w:pPr>
      <w:r>
        <w:rPr>
          <w:rFonts w:ascii="Times New Roman"/>
          <w:b w:val="false"/>
          <w:i w:val="false"/>
          <w:color w:val="000000"/>
          <w:sz w:val="28"/>
        </w:rPr>
        <w:t>нормаларға сәйкес келудi растайтын құжаттар;</w:t>
      </w:r>
    </w:p>
    <w:p>
      <w:pPr>
        <w:spacing w:after="0"/>
        <w:ind w:left="0"/>
        <w:jc w:val="both"/>
      </w:pPr>
      <w:r>
        <w:rPr>
          <w:rFonts w:ascii="Times New Roman"/>
          <w:b w:val="false"/>
          <w:i w:val="false"/>
          <w:color w:val="000000"/>
          <w:sz w:val="28"/>
        </w:rPr>
        <w:t>     4) лицензия бергенi үшiн алымды төлегендiгiн растайтын құжаттар;</w:t>
      </w:r>
    </w:p>
    <w:p>
      <w:pPr>
        <w:spacing w:after="0"/>
        <w:ind w:left="0"/>
        <w:jc w:val="both"/>
      </w:pPr>
      <w:r>
        <w:rPr>
          <w:rFonts w:ascii="Times New Roman"/>
          <w:b w:val="false"/>
          <w:i w:val="false"/>
          <w:color w:val="000000"/>
          <w:sz w:val="28"/>
        </w:rPr>
        <w:t xml:space="preserve">     5) тиiстi үй-жайларға немесе орындарға қатысты меншiк немесе иелiк </w:t>
      </w:r>
    </w:p>
    <w:p>
      <w:pPr>
        <w:spacing w:after="0"/>
        <w:ind w:left="0"/>
        <w:jc w:val="both"/>
      </w:pPr>
      <w:r>
        <w:rPr>
          <w:rFonts w:ascii="Times New Roman"/>
          <w:b w:val="false"/>
          <w:i w:val="false"/>
          <w:color w:val="000000"/>
          <w:sz w:val="28"/>
        </w:rPr>
        <w:t>ету және пайдалану құқығын растайтын құжаттар;</w:t>
      </w:r>
    </w:p>
    <w:p>
      <w:pPr>
        <w:spacing w:after="0"/>
        <w:ind w:left="0"/>
        <w:jc w:val="both"/>
      </w:pPr>
      <w:r>
        <w:rPr>
          <w:rFonts w:ascii="Times New Roman"/>
          <w:b w:val="false"/>
          <w:i w:val="false"/>
          <w:color w:val="000000"/>
          <w:sz w:val="28"/>
        </w:rPr>
        <w:t xml:space="preserve">     6) кеден қоймасы ретiнде мәлiмделетiн үй-жайлар мен аумақтардың </w:t>
      </w:r>
    </w:p>
    <w:p>
      <w:pPr>
        <w:spacing w:after="0"/>
        <w:ind w:left="0"/>
        <w:jc w:val="both"/>
      </w:pPr>
      <w:r>
        <w:rPr>
          <w:rFonts w:ascii="Times New Roman"/>
          <w:b w:val="false"/>
          <w:i w:val="false"/>
          <w:color w:val="000000"/>
          <w:sz w:val="28"/>
        </w:rPr>
        <w:t>жоспарлары, сызбалары;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5"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лицензияны беру туралы өтiнiштi берген тұлғаның мөрiмен расталған бар тиеу-түсiру техникасының және салмақтық жабдықтың тiзбесi; </w:t>
      </w:r>
      <w:r>
        <w:br/>
      </w:r>
      <w:r>
        <w:rPr>
          <w:rFonts w:ascii="Times New Roman"/>
          <w:b w:val="false"/>
          <w:i w:val="false"/>
          <w:color w:val="000000"/>
          <w:sz w:val="28"/>
        </w:rPr>
        <w:t xml:space="preserve">
      8) жабық үлгiдегi кеден қоймасын құру кезiнде тауарларды сақтауды жүзеге асыратын тұлғалардың тізімі ұсынылады. </w:t>
      </w:r>
      <w:r>
        <w:br/>
      </w:r>
      <w:r>
        <w:rPr>
          <w:rFonts w:ascii="Times New Roman"/>
          <w:b w:val="false"/>
          <w:i w:val="false"/>
          <w:color w:val="000000"/>
          <w:sz w:val="28"/>
        </w:rPr>
        <w:t xml:space="preserve">
      2. Өтiнiште және осы баптың 1-тармағының 5)-6)-тармақшаларында белгiленген құжаттарда көрсетiлген мәлiметтер өзгерген кезде лицензиат өзгерiстер енгiзiлген күннен бастап отыз күнтiзбелiк күннен кешiктiрмей тиiстi өзгертулер туралы кеден органын құлақтандырады. </w:t>
      </w:r>
      <w:r>
        <w:br/>
      </w:r>
      <w:r>
        <w:rPr>
          <w:rFonts w:ascii="Times New Roman"/>
          <w:b w:val="false"/>
          <w:i w:val="false"/>
          <w:color w:val="000000"/>
          <w:sz w:val="28"/>
        </w:rPr>
        <w:t>
 </w:t>
      </w:r>
      <w:r>
        <w:br/>
      </w:r>
      <w:r>
        <w:rPr>
          <w:rFonts w:ascii="Times New Roman"/>
          <w:b w:val="false"/>
          <w:i w:val="false"/>
          <w:color w:val="000000"/>
          <w:sz w:val="28"/>
        </w:rPr>
        <w:t xml:space="preserve">
      148-бап. Кеден қоймасын құруға арналған лицензияның қолданылуын </w:t>
      </w:r>
      <w:r>
        <w:br/>
      </w:r>
      <w:r>
        <w:rPr>
          <w:rFonts w:ascii="Times New Roman"/>
          <w:b w:val="false"/>
          <w:i w:val="false"/>
          <w:color w:val="000000"/>
          <w:sz w:val="28"/>
        </w:rPr>
        <w:t xml:space="preserve">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қоймасының иесi осы Кодекспен белгiленген талаптарды және мiндеттердi сақтамаған жағдайда, лицензияның қолданылуы тоқтатыла тұру себебiн көрсете отырып алты айға дейiнгi мерзiмге орталық кеден органының шешiмi бойынша тоқтатыла тұруы мүмкiн. </w:t>
      </w:r>
      <w:r>
        <w:br/>
      </w:r>
      <w:r>
        <w:rPr>
          <w:rFonts w:ascii="Times New Roman"/>
          <w:b w:val="false"/>
          <w:i w:val="false"/>
          <w:color w:val="000000"/>
          <w:sz w:val="28"/>
        </w:rPr>
        <w:t xml:space="preserve">
      2. Лицензияның қолданылуы кеден қоймасы иесiнiң дәлелдi жүгiнуi бойынша тоқтатыла тұруы мүмкiн. </w:t>
      </w:r>
      <w:r>
        <w:br/>
      </w:r>
      <w:r>
        <w:rPr>
          <w:rFonts w:ascii="Times New Roman"/>
          <w:b w:val="false"/>
          <w:i w:val="false"/>
          <w:color w:val="000000"/>
          <w:sz w:val="28"/>
        </w:rPr>
        <w:t xml:space="preserve">
      3. Лицензияның қолданылуын тоқтата тұру туралы шешiмдi осындай шешімдi негiздеумен бұйрық нысанында орталық кеден органы қабылдайды. </w:t>
      </w:r>
      <w:r>
        <w:br/>
      </w:r>
      <w:r>
        <w:rPr>
          <w:rFonts w:ascii="Times New Roman"/>
          <w:b w:val="false"/>
          <w:i w:val="false"/>
          <w:color w:val="000000"/>
          <w:sz w:val="28"/>
        </w:rPr>
        <w:t xml:space="preserve">
      4. Лицензияның қолданылуы тоқтатыла тұрған жағдайда тауарларды кеден қоймасына қоюға рұқсат етiлмейдi. Кеден қоймасына лицензияның қолданылуы тоқтатыла тұрғанға дейiн қойылған тауарлар басқа кеден қоймасына кеден бақылауына орналастырылуы немесе өзге кедендiк режиммен орналастырылуы тиiс. </w:t>
      </w:r>
      <w:r>
        <w:br/>
      </w:r>
      <w:r>
        <w:rPr>
          <w:rFonts w:ascii="Times New Roman"/>
          <w:b w:val="false"/>
          <w:i w:val="false"/>
          <w:color w:val="000000"/>
          <w:sz w:val="28"/>
        </w:rPr>
        <w:t xml:space="preserve">
      5. Лицензияның қолданылуы ол бойынша оның қолданылуы тоқтата тұрылған себептi жойғаннан кейiн лицензияның қолданылуын жаңғырту туралы шешiмдi қабылдау күнiнен бастап орталық кеден органының бұйрығымен жаңғыртылады.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149-бап. Кеден қоймасын құруға арналған лицензияларды керi </w:t>
      </w:r>
      <w:r>
        <w:br/>
      </w:r>
      <w:r>
        <w:rPr>
          <w:rFonts w:ascii="Times New Roman"/>
          <w:b w:val="false"/>
          <w:i w:val="false"/>
          <w:color w:val="000000"/>
          <w:sz w:val="28"/>
        </w:rPr>
        <w:t xml:space="preserve">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Лицензияларды орталық кеден органы: </w:t>
      </w:r>
      <w:r>
        <w:br/>
      </w:r>
      <w:r>
        <w:rPr>
          <w:rFonts w:ascii="Times New Roman"/>
          <w:b w:val="false"/>
          <w:i w:val="false"/>
          <w:color w:val="000000"/>
          <w:sz w:val="28"/>
        </w:rPr>
        <w:t xml:space="preserve">
      1) егер толық және дұрыс ақпарат берiлген жағдайда оның белгiленген тәртiптiң негiзiнде мәлiмдеушiге берiлуi мүмкiн болмаса, ол дұрыс емес мәлiметтердiң негiзiнде берiлген; </w:t>
      </w:r>
      <w:r>
        <w:br/>
      </w:r>
      <w:r>
        <w:rPr>
          <w:rFonts w:ascii="Times New Roman"/>
          <w:b w:val="false"/>
          <w:i w:val="false"/>
          <w:color w:val="000000"/>
          <w:sz w:val="28"/>
        </w:rPr>
        <w:t xml:space="preserve">
      2) лицензиат лицензиядағы талаптарды орындамаған; </w:t>
      </w:r>
      <w:r>
        <w:br/>
      </w:r>
      <w:r>
        <w:rPr>
          <w:rFonts w:ascii="Times New Roman"/>
          <w:b w:val="false"/>
          <w:i w:val="false"/>
          <w:color w:val="000000"/>
          <w:sz w:val="28"/>
        </w:rPr>
        <w:t xml:space="preserve">
      3) олар бойынша лицензияның қолданылуы бұрын тоқтатыла тұрған себептер жойылмаған жағдайларда керi қайтарып алуы мүмкiн. </w:t>
      </w:r>
      <w:r>
        <w:br/>
      </w:r>
      <w:r>
        <w:rPr>
          <w:rFonts w:ascii="Times New Roman"/>
          <w:b w:val="false"/>
          <w:i w:val="false"/>
          <w:color w:val="000000"/>
          <w:sz w:val="28"/>
        </w:rPr>
        <w:t xml:space="preserve">
      2. Керi қайтарып алу туралы шешiм осындай шешiмнiң негiздемесiмен </w:t>
      </w:r>
    </w:p>
    <w:bookmarkEnd w:id="50"/>
    <w:bookmarkStart w:name="z249"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бiрге орталық кеден органы басшысының бұйрығымен ресiмделедi.</w:t>
      </w:r>
    </w:p>
    <w:p>
      <w:pPr>
        <w:spacing w:after="0"/>
        <w:ind w:left="0"/>
        <w:jc w:val="both"/>
      </w:pPr>
      <w:r>
        <w:rPr>
          <w:rFonts w:ascii="Times New Roman"/>
          <w:b w:val="false"/>
          <w:i w:val="false"/>
          <w:color w:val="000000"/>
          <w:sz w:val="28"/>
        </w:rPr>
        <w:t xml:space="preserve">     3. Лицензияны керi қайтарып алу керi қайтарып алу туралы шешiм </w:t>
      </w:r>
    </w:p>
    <w:p>
      <w:pPr>
        <w:spacing w:after="0"/>
        <w:ind w:left="0"/>
        <w:jc w:val="both"/>
      </w:pPr>
      <w:r>
        <w:rPr>
          <w:rFonts w:ascii="Times New Roman"/>
          <w:b w:val="false"/>
          <w:i w:val="false"/>
          <w:color w:val="000000"/>
          <w:sz w:val="28"/>
        </w:rPr>
        <w:t xml:space="preserve">қабылданған күннен бастап қолданылады. </w:t>
      </w:r>
    </w:p>
    <w:p>
      <w:pPr>
        <w:spacing w:after="0"/>
        <w:ind w:left="0"/>
        <w:jc w:val="both"/>
      </w:pPr>
      <w:r>
        <w:rPr>
          <w:rFonts w:ascii="Times New Roman"/>
          <w:b w:val="false"/>
          <w:i w:val="false"/>
          <w:color w:val="000000"/>
          <w:sz w:val="28"/>
        </w:rPr>
        <w:t xml:space="preserve">     4. Лицензия керi қайтарылып алынған жағдайда кеден қоймасының иесi </w:t>
      </w:r>
    </w:p>
    <w:p>
      <w:pPr>
        <w:spacing w:after="0"/>
        <w:ind w:left="0"/>
        <w:jc w:val="both"/>
      </w:pPr>
      <w:r>
        <w:rPr>
          <w:rFonts w:ascii="Times New Roman"/>
          <w:b w:val="false"/>
          <w:i w:val="false"/>
          <w:color w:val="000000"/>
          <w:sz w:val="28"/>
        </w:rPr>
        <w:t xml:space="preserve">керi қайтарып алу туралы шешiмдi алған күннен бастап он бес күнтiзбелiк </w:t>
      </w:r>
    </w:p>
    <w:p>
      <w:pPr>
        <w:spacing w:after="0"/>
        <w:ind w:left="0"/>
        <w:jc w:val="both"/>
      </w:pPr>
      <w:r>
        <w:rPr>
          <w:rFonts w:ascii="Times New Roman"/>
          <w:b w:val="false"/>
          <w:i w:val="false"/>
          <w:color w:val="000000"/>
          <w:sz w:val="28"/>
        </w:rPr>
        <w:t xml:space="preserve">күннен кешiктiрмей лицензияның түпнұсқасын кеден органына қайтаруға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xml:space="preserve">     5. Кеден қоймасын құруға арналған лицензия беру туралы қайталама </w:t>
      </w:r>
    </w:p>
    <w:p>
      <w:pPr>
        <w:spacing w:after="0"/>
        <w:ind w:left="0"/>
        <w:jc w:val="both"/>
      </w:pPr>
      <w:r>
        <w:rPr>
          <w:rFonts w:ascii="Times New Roman"/>
          <w:b w:val="false"/>
          <w:i w:val="false"/>
          <w:color w:val="000000"/>
          <w:sz w:val="28"/>
        </w:rPr>
        <w:t xml:space="preserve">өтiнiш керi қайтарып алу үшiн негiздеме болған себептердiң жойылуы </w:t>
      </w:r>
    </w:p>
    <w:p>
      <w:pPr>
        <w:spacing w:after="0"/>
        <w:ind w:left="0"/>
        <w:jc w:val="both"/>
      </w:pPr>
      <w:r>
        <w:rPr>
          <w:rFonts w:ascii="Times New Roman"/>
          <w:b w:val="false"/>
          <w:i w:val="false"/>
          <w:color w:val="000000"/>
          <w:sz w:val="28"/>
        </w:rPr>
        <w:t xml:space="preserve">шартымен лицензияны керi қайтарып алу туралы шешiм шығарылған күннен </w:t>
      </w:r>
    </w:p>
    <w:p>
      <w:pPr>
        <w:spacing w:after="0"/>
        <w:ind w:left="0"/>
        <w:jc w:val="both"/>
      </w:pPr>
      <w:r>
        <w:rPr>
          <w:rFonts w:ascii="Times New Roman"/>
          <w:b w:val="false"/>
          <w:i w:val="false"/>
          <w:color w:val="000000"/>
          <w:sz w:val="28"/>
        </w:rPr>
        <w:t>бастап екi жыл өткеннен кейiн қаралуы мүмкiн.</w:t>
      </w:r>
    </w:p>
    <w:p>
      <w:pPr>
        <w:spacing w:after="0"/>
        <w:ind w:left="0"/>
        <w:jc w:val="both"/>
      </w:pPr>
      <w:r>
        <w:rPr>
          <w:rFonts w:ascii="Times New Roman"/>
          <w:b w:val="false"/>
          <w:i w:val="false"/>
          <w:color w:val="000000"/>
          <w:sz w:val="28"/>
        </w:rPr>
        <w:t>     150-бап. Кеден қоймасын құруға арналған лицензияның қолданылуын</w:t>
      </w:r>
    </w:p>
    <w:p>
      <w:pPr>
        <w:spacing w:after="0"/>
        <w:ind w:left="0"/>
        <w:jc w:val="both"/>
      </w:pPr>
      <w:r>
        <w:rPr>
          <w:rFonts w:ascii="Times New Roman"/>
          <w:b w:val="false"/>
          <w:i w:val="false"/>
          <w:color w:val="000000"/>
          <w:sz w:val="28"/>
        </w:rPr>
        <w:t>              тоқтату</w:t>
      </w:r>
    </w:p>
    <w:p>
      <w:pPr>
        <w:spacing w:after="0"/>
        <w:ind w:left="0"/>
        <w:jc w:val="both"/>
      </w:pPr>
      <w:r>
        <w:rPr>
          <w:rFonts w:ascii="Times New Roman"/>
          <w:b w:val="false"/>
          <w:i w:val="false"/>
          <w:color w:val="000000"/>
          <w:sz w:val="28"/>
        </w:rPr>
        <w:t>     1. Кеден қоймасын құруға арналған лицензия:</w:t>
      </w:r>
    </w:p>
    <w:p>
      <w:pPr>
        <w:spacing w:after="0"/>
        <w:ind w:left="0"/>
        <w:jc w:val="both"/>
      </w:pPr>
      <w:r>
        <w:rPr>
          <w:rFonts w:ascii="Times New Roman"/>
          <w:b w:val="false"/>
          <w:i w:val="false"/>
          <w:color w:val="000000"/>
          <w:sz w:val="28"/>
        </w:rPr>
        <w:t>     1) кеден қоймасын құруға арналған лицензия керi қайтарылып алынған;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қоймасы иесiнiң кеден органына жазбаша өтiнiш ұсынуымен кеден қоймасының қызметтерiн көрсету жөнiндегi қызмет тоқтатылған; </w:t>
      </w:r>
      <w:r>
        <w:br/>
      </w:r>
      <w:r>
        <w:rPr>
          <w:rFonts w:ascii="Times New Roman"/>
          <w:b w:val="false"/>
          <w:i w:val="false"/>
          <w:color w:val="000000"/>
          <w:sz w:val="28"/>
        </w:rPr>
        <w:t xml:space="preserve">
      3) кеден қоймасын құруға арналған лицензиясы бар заңды тұлға қайта ұйымдастырылған немесе таратылған жағдайларда орталық кеден органының шешiмi бойынша өзiнiң қолданылуын тоқтатады. </w:t>
      </w:r>
      <w:r>
        <w:br/>
      </w:r>
      <w:r>
        <w:rPr>
          <w:rFonts w:ascii="Times New Roman"/>
          <w:b w:val="false"/>
          <w:i w:val="false"/>
          <w:color w:val="000000"/>
          <w:sz w:val="28"/>
        </w:rPr>
        <w:t xml:space="preserve">
      2. Кеден қоймасын құруға арналған лицензияның қолданылуын тоқтату туралы шешiм мұндай шешiмнiң себептерi көрсетiле отырып орталық кеден органы басшысының бұйрығымен ресiмделедi. </w:t>
      </w:r>
      <w:r>
        <w:br/>
      </w:r>
      <w:r>
        <w:rPr>
          <w:rFonts w:ascii="Times New Roman"/>
          <w:b w:val="false"/>
          <w:i w:val="false"/>
          <w:color w:val="000000"/>
          <w:sz w:val="28"/>
        </w:rPr>
        <w:t xml:space="preserve">
      3. Кеден қоймасының қызметтерiн көрсету жөнiндегi қызмет тоқтатылған, заңды тұлға қайта ұйымдастырылған немесе таратылған кезде кеден қоймасының иесi он бес күнтiзбелiк күннiң iшiнде лицензияны орталық кеден органына қайтаруға мiндеттi. </w:t>
      </w:r>
      <w:r>
        <w:br/>
      </w:r>
      <w:r>
        <w:rPr>
          <w:rFonts w:ascii="Times New Roman"/>
          <w:b w:val="false"/>
          <w:i w:val="false"/>
          <w:color w:val="000000"/>
          <w:sz w:val="28"/>
        </w:rPr>
        <w:t xml:space="preserve">
      4. Кеден қоймасының қызметiн көрсету жөнiндегi қызмет тоқтатылған жағдайда, лицензияның қолданылуын тоқтату туралы шешiм қабылданғанға дейiн кеден қоймасы кедендiк режимiмен орналастырылған тауарлар осы Кодекстiң 13-тарауында белгiленген тәртiппен басқа кеден қоймасына ауыстырылуы мүмкiн не аталған тауарларға қатысты кеден қоймасы кедендiк режимiнiң қолданылуы лицензияның қызметiн тоқтату туралы шешiм қабылданған күннен кейiнгi күннен бастап отыз күнтiзбелiк күннiң iшiнде тоқтатылуы тиiс. </w:t>
      </w:r>
      <w:r>
        <w:br/>
      </w:r>
      <w:r>
        <w:rPr>
          <w:rFonts w:ascii="Times New Roman"/>
          <w:b w:val="false"/>
          <w:i w:val="false"/>
          <w:color w:val="000000"/>
          <w:sz w:val="28"/>
        </w:rPr>
        <w:t xml:space="preserve">
      5. Кеден органы құрған кеден қоймасының қызметтерiн көрсету жөнiндегi </w:t>
      </w:r>
    </w:p>
    <w:bookmarkStart w:name="z250"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қызметтiң тоқтатылуына байланысты тауарларды беру кезiнде аталған кеден </w:t>
      </w:r>
    </w:p>
    <w:p>
      <w:pPr>
        <w:spacing w:after="0"/>
        <w:ind w:left="0"/>
        <w:jc w:val="both"/>
      </w:pPr>
      <w:r>
        <w:rPr>
          <w:rFonts w:ascii="Times New Roman"/>
          <w:b w:val="false"/>
          <w:i w:val="false"/>
          <w:color w:val="000000"/>
          <w:sz w:val="28"/>
        </w:rPr>
        <w:t xml:space="preserve">органы тауарларды сақтауға орналастырған тұлғаға iс-жүзiнде сақталған </w:t>
      </w:r>
    </w:p>
    <w:p>
      <w:pPr>
        <w:spacing w:after="0"/>
        <w:ind w:left="0"/>
        <w:jc w:val="both"/>
      </w:pPr>
      <w:r>
        <w:rPr>
          <w:rFonts w:ascii="Times New Roman"/>
          <w:b w:val="false"/>
          <w:i w:val="false"/>
          <w:color w:val="000000"/>
          <w:sz w:val="28"/>
        </w:rPr>
        <w:t xml:space="preserve">мерзiмнiң тауарларды сақтауға орналастыру кезiнде белгiленген мерзiмге </w:t>
      </w:r>
    </w:p>
    <w:p>
      <w:pPr>
        <w:spacing w:after="0"/>
        <w:ind w:left="0"/>
        <w:jc w:val="both"/>
      </w:pPr>
      <w:r>
        <w:rPr>
          <w:rFonts w:ascii="Times New Roman"/>
          <w:b w:val="false"/>
          <w:i w:val="false"/>
          <w:color w:val="000000"/>
          <w:sz w:val="28"/>
        </w:rPr>
        <w:t xml:space="preserve">қатынасына байланысты сақтау үшiн кедендiк алымдардың бөленген сомаларының </w:t>
      </w:r>
    </w:p>
    <w:p>
      <w:pPr>
        <w:spacing w:after="0"/>
        <w:ind w:left="0"/>
        <w:jc w:val="both"/>
      </w:pPr>
      <w:r>
        <w:rPr>
          <w:rFonts w:ascii="Times New Roman"/>
          <w:b w:val="false"/>
          <w:i w:val="false"/>
          <w:color w:val="000000"/>
          <w:sz w:val="28"/>
        </w:rPr>
        <w:t>бiр бөлiгiн қайтарып бередi.</w:t>
      </w:r>
    </w:p>
    <w:p>
      <w:pPr>
        <w:spacing w:after="0"/>
        <w:ind w:left="0"/>
        <w:jc w:val="both"/>
      </w:pPr>
      <w:r>
        <w:rPr>
          <w:rFonts w:ascii="Times New Roman"/>
          <w:b w:val="false"/>
          <w:i w:val="false"/>
          <w:color w:val="000000"/>
          <w:sz w:val="28"/>
        </w:rPr>
        <w:t xml:space="preserve">     6. Кеден органы құрған кеден қоймасының қызметтерiн көрсету жөнiндегi </w:t>
      </w:r>
    </w:p>
    <w:p>
      <w:pPr>
        <w:spacing w:after="0"/>
        <w:ind w:left="0"/>
        <w:jc w:val="both"/>
      </w:pPr>
      <w:r>
        <w:rPr>
          <w:rFonts w:ascii="Times New Roman"/>
          <w:b w:val="false"/>
          <w:i w:val="false"/>
          <w:color w:val="000000"/>
          <w:sz w:val="28"/>
        </w:rPr>
        <w:t xml:space="preserve">қызметтiң тоқтатылуына байланысты тұлғада пайда болған шығыстарды кеден </w:t>
      </w:r>
    </w:p>
    <w:p>
      <w:pPr>
        <w:spacing w:after="0"/>
        <w:ind w:left="0"/>
        <w:jc w:val="both"/>
      </w:pPr>
      <w:r>
        <w:rPr>
          <w:rFonts w:ascii="Times New Roman"/>
          <w:b w:val="false"/>
          <w:i w:val="false"/>
          <w:color w:val="000000"/>
          <w:sz w:val="28"/>
        </w:rPr>
        <w:t>органы өтемейдi.</w:t>
      </w:r>
    </w:p>
    <w:p>
      <w:pPr>
        <w:spacing w:after="0"/>
        <w:ind w:left="0"/>
        <w:jc w:val="both"/>
      </w:pPr>
      <w:r>
        <w:rPr>
          <w:rFonts w:ascii="Times New Roman"/>
          <w:b w:val="false"/>
          <w:i w:val="false"/>
          <w:color w:val="000000"/>
          <w:sz w:val="28"/>
        </w:rPr>
        <w:t>     151-бап. Кеден қоймасы кедендiк режимiнiң шарттарын орындамағаны</w:t>
      </w:r>
    </w:p>
    <w:p>
      <w:pPr>
        <w:spacing w:after="0"/>
        <w:ind w:left="0"/>
        <w:jc w:val="both"/>
      </w:pPr>
      <w:r>
        <w:rPr>
          <w:rFonts w:ascii="Times New Roman"/>
          <w:b w:val="false"/>
          <w:i w:val="false"/>
          <w:color w:val="000000"/>
          <w:sz w:val="28"/>
        </w:rPr>
        <w:t>              үшiн жауаптылық</w:t>
      </w:r>
    </w:p>
    <w:p>
      <w:pPr>
        <w:spacing w:after="0"/>
        <w:ind w:left="0"/>
        <w:jc w:val="both"/>
      </w:pPr>
      <w:r>
        <w:rPr>
          <w:rFonts w:ascii="Times New Roman"/>
          <w:b w:val="false"/>
          <w:i w:val="false"/>
          <w:color w:val="000000"/>
          <w:sz w:val="28"/>
        </w:rPr>
        <w:t xml:space="preserve">     Осы Кодекстiң 425-бабының 3-тармағында көзделген жағдайларды </w:t>
      </w:r>
    </w:p>
    <w:p>
      <w:pPr>
        <w:spacing w:after="0"/>
        <w:ind w:left="0"/>
        <w:jc w:val="both"/>
      </w:pPr>
      <w:r>
        <w:rPr>
          <w:rFonts w:ascii="Times New Roman"/>
          <w:b w:val="false"/>
          <w:i w:val="false"/>
          <w:color w:val="000000"/>
          <w:sz w:val="28"/>
        </w:rPr>
        <w:t xml:space="preserve">қоспағанда, тауарларды кеден қоймасының кедендiк режимiмен орналастырған </w:t>
      </w:r>
    </w:p>
    <w:p>
      <w:pPr>
        <w:spacing w:after="0"/>
        <w:ind w:left="0"/>
        <w:jc w:val="both"/>
      </w:pPr>
      <w:r>
        <w:rPr>
          <w:rFonts w:ascii="Times New Roman"/>
          <w:b w:val="false"/>
          <w:i w:val="false"/>
          <w:color w:val="000000"/>
          <w:sz w:val="28"/>
        </w:rPr>
        <w:t xml:space="preserve">тұлға, ал кеден қоймасындағы тауарларға қатысты билiк ету құқығын басқа </w:t>
      </w:r>
    </w:p>
    <w:p>
      <w:pPr>
        <w:spacing w:after="0"/>
        <w:ind w:left="0"/>
        <w:jc w:val="both"/>
      </w:pPr>
      <w:r>
        <w:rPr>
          <w:rFonts w:ascii="Times New Roman"/>
          <w:b w:val="false"/>
          <w:i w:val="false"/>
          <w:color w:val="000000"/>
          <w:sz w:val="28"/>
        </w:rPr>
        <w:t xml:space="preserve">тұлғаға берген жағдайда - осы тауарларға қатысты өкiлеттiктерге ие тұлға </w:t>
      </w:r>
    </w:p>
    <w:p>
      <w:pPr>
        <w:spacing w:after="0"/>
        <w:ind w:left="0"/>
        <w:jc w:val="both"/>
      </w:pPr>
      <w:r>
        <w:rPr>
          <w:rFonts w:ascii="Times New Roman"/>
          <w:b w:val="false"/>
          <w:i w:val="false"/>
          <w:color w:val="000000"/>
          <w:sz w:val="28"/>
        </w:rPr>
        <w:t xml:space="preserve">кеден қоймасы кедендiк режимiнiң шарттарын орындамағаны үшiн жауаптылықта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20-ТАРАУ. БАЖСЫЗ САУДА ДҮКЕНI</w:t>
      </w:r>
    </w:p>
    <w:p>
      <w:pPr>
        <w:spacing w:after="0"/>
        <w:ind w:left="0"/>
        <w:jc w:val="both"/>
      </w:pPr>
      <w:r>
        <w:rPr>
          <w:rFonts w:ascii="Times New Roman"/>
          <w:b w:val="false"/>
          <w:i w:val="false"/>
          <w:color w:val="000000"/>
          <w:sz w:val="28"/>
        </w:rPr>
        <w:t>     152-бап. Бажсыз сауда дүкенiнiң кедендік режимiн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1"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Бажсыз сауда дүкенi - Қазақстан Республикасының кедендiк аумағына әкелiнген шетелдiк тауарлар немесе қазақстандық тауардың қауiпсiздiгi жөнiндегi талаптарды қоспағанда, кейiн мұндай тауарларды Қазақстан Республикасының кедендiк аумағынан әкету шартымен қорғау және әкiмшiлдендiру сипатындағы тарифтiк емес реттеу шараларын қолдану және кедендiк баждар, салықтар алынбастан тiкелей бажсыз сауда дүкендерiнде жеке тұлғаларға сатылатын кедендiк режим. </w:t>
      </w:r>
      <w:r>
        <w:br/>
      </w:r>
      <w:r>
        <w:rPr>
          <w:rFonts w:ascii="Times New Roman"/>
          <w:b w:val="false"/>
          <w:i w:val="false"/>
          <w:color w:val="000000"/>
          <w:sz w:val="28"/>
        </w:rPr>
        <w:t xml:space="preserve">
      2. Тауарларды бажсыз сауда дүкендерiнде сату Қазақстан Республикасының кеден аумағында Қазақстан Республикасының кедендiк шекарасы арқылы кедендiк пункттерiнде өткiзумен кедендiк бақылаумен жүргiзiледi. </w:t>
      </w:r>
      <w:r>
        <w:br/>
      </w:r>
      <w:r>
        <w:rPr>
          <w:rFonts w:ascii="Times New Roman"/>
          <w:b w:val="false"/>
          <w:i w:val="false"/>
          <w:color w:val="000000"/>
          <w:sz w:val="28"/>
        </w:rPr>
        <w:t xml:space="preserve">
      3. Бажсыз сауда дүкенiнiң аумағында сауда операцияларын, сондай-ақ тауарларды сақтауды қамтамасыз ету және сатуға тауарларды дайындау (қаттаманы ашу, ыжыстан босату және басқалары) жөнiндегі операцияларды жүзеге асыруға арналған орындар болуы тиiс. </w:t>
      </w:r>
      <w:r>
        <w:br/>
      </w:r>
      <w:r>
        <w:rPr>
          <w:rFonts w:ascii="Times New Roman"/>
          <w:b w:val="false"/>
          <w:i w:val="false"/>
          <w:color w:val="000000"/>
          <w:sz w:val="28"/>
        </w:rPr>
        <w:t xml:space="preserve">
      Осы мақсаттар үшiн бажсыз сауда дүкенiнiң аумағында: </w:t>
      </w:r>
      <w:r>
        <w:br/>
      </w:r>
      <w:r>
        <w:rPr>
          <w:rFonts w:ascii="Times New Roman"/>
          <w:b w:val="false"/>
          <w:i w:val="false"/>
          <w:color w:val="000000"/>
          <w:sz w:val="28"/>
        </w:rPr>
        <w:t xml:space="preserve">
      1) сауда залы (сауда залдары); </w:t>
      </w:r>
      <w:r>
        <w:br/>
      </w:r>
      <w:r>
        <w:rPr>
          <w:rFonts w:ascii="Times New Roman"/>
          <w:b w:val="false"/>
          <w:i w:val="false"/>
          <w:color w:val="000000"/>
          <w:sz w:val="28"/>
        </w:rPr>
        <w:t xml:space="preserve">
      2) бажсыз сауда дүкенiнiң қоймасы (қоймалары) болуы тиiс. </w:t>
      </w:r>
      <w:r>
        <w:br/>
      </w:r>
      <w:r>
        <w:rPr>
          <w:rFonts w:ascii="Times New Roman"/>
          <w:b w:val="false"/>
          <w:i w:val="false"/>
          <w:color w:val="000000"/>
          <w:sz w:val="28"/>
        </w:rPr>
        <w:t xml:space="preserve">
      Сауда залы және бажсыз сауда дүкенiнiң қоймасы тек бажсыз сауда дүкенiнiң кедендiк режимi талаптарының шеңберiнде ғана пайдаланылуы мүмкiн. Көрсетiлген орындарды өзге мақсаттар үшiн пайдалануға рұқсат етілмейдi. </w:t>
      </w:r>
      <w:r>
        <w:br/>
      </w:r>
      <w:r>
        <w:rPr>
          <w:rFonts w:ascii="Times New Roman"/>
          <w:b w:val="false"/>
          <w:i w:val="false"/>
          <w:color w:val="000000"/>
          <w:sz w:val="28"/>
        </w:rPr>
        <w:t>
 </w:t>
      </w:r>
      <w:r>
        <w:br/>
      </w:r>
      <w:r>
        <w:rPr>
          <w:rFonts w:ascii="Times New Roman"/>
          <w:b w:val="false"/>
          <w:i w:val="false"/>
          <w:color w:val="000000"/>
          <w:sz w:val="28"/>
        </w:rPr>
        <w:t xml:space="preserve">
      153-бап. Тауарларды бажсыз сауда дүкенi режимiмен орналастырудың </w:t>
      </w:r>
      <w:r>
        <w:br/>
      </w:r>
      <w:r>
        <w:rPr>
          <w:rFonts w:ascii="Times New Roman"/>
          <w:b w:val="false"/>
          <w:i w:val="false"/>
          <w:color w:val="000000"/>
          <w:sz w:val="28"/>
        </w:rPr>
        <w:t xml:space="preserve">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Республикасына әкелуге және Қазақстан Республикасынан әкетуге тыйым салынған, Қазақстан Республикасының аумағында азаматтық айналымнан алынған тауарларды, сондай-ақ Қазақстан Республикасының Үкiметi айқындаған өзге де тауарларды қоспағанда кез келген тауарлар бажсыз сауда дүкенiнiң кедендiк режимiмен орналастырыла алады. </w:t>
      </w:r>
      <w:r>
        <w:br/>
      </w:r>
      <w:r>
        <w:rPr>
          <w:rFonts w:ascii="Times New Roman"/>
          <w:b w:val="false"/>
          <w:i w:val="false"/>
          <w:color w:val="000000"/>
          <w:sz w:val="28"/>
        </w:rPr>
        <w:t xml:space="preserve">
      2. Қазақстан Республикасының аумағында сату шектелген тауарлар бажсыз сауда дүкенiнiң кедендiк режимiмен Қазақстан Республикасының заңдарында белгiленген талаптардың сақталуы шартымен сатылады. </w:t>
      </w:r>
      <w:r>
        <w:br/>
      </w:r>
      <w:r>
        <w:rPr>
          <w:rFonts w:ascii="Times New Roman"/>
          <w:b w:val="false"/>
          <w:i w:val="false"/>
          <w:color w:val="000000"/>
          <w:sz w:val="28"/>
        </w:rPr>
        <w:t xml:space="preserve">
      3. Бажсыз сауда дүкенiнiң жұмыс iстеуiн қамтамасыз ету үшiн </w:t>
      </w:r>
    </w:p>
    <w:bookmarkEnd w:id="53"/>
    <w:bookmarkStart w:name="z253" w:id="54"/>
    <w:p>
      <w:pPr>
        <w:spacing w:after="0"/>
        <w:ind w:left="0"/>
        <w:jc w:val="both"/>
      </w:pPr>
      <w:r>
        <w:rPr>
          <w:rFonts w:ascii="Times New Roman"/>
          <w:b w:val="false"/>
          <w:i w:val="false"/>
          <w:color w:val="000000"/>
          <w:sz w:val="28"/>
        </w:rPr>
        <w:t>
 </w:t>
      </w:r>
    </w:p>
    <w:bookmarkEnd w:id="54"/>
    <w:p>
      <w:pPr>
        <w:spacing w:after="0"/>
        <w:ind w:left="0"/>
        <w:jc w:val="both"/>
      </w:pPr>
      <w:r>
        <w:rPr>
          <w:rFonts w:ascii="Times New Roman"/>
          <w:b w:val="false"/>
          <w:i w:val="false"/>
          <w:color w:val="000000"/>
          <w:sz w:val="28"/>
        </w:rPr>
        <w:t xml:space="preserve">пайдаланылатын тауарлар бажсыз сауда дүкенi кедендiк режимiмен </w:t>
      </w:r>
    </w:p>
    <w:p>
      <w:pPr>
        <w:spacing w:after="0"/>
        <w:ind w:left="0"/>
        <w:jc w:val="both"/>
      </w:pPr>
      <w:r>
        <w:rPr>
          <w:rFonts w:ascii="Times New Roman"/>
          <w:b w:val="false"/>
          <w:i w:val="false"/>
          <w:color w:val="000000"/>
          <w:sz w:val="28"/>
        </w:rPr>
        <w:t>орналастыруға жатпайды.</w:t>
      </w:r>
    </w:p>
    <w:p>
      <w:pPr>
        <w:spacing w:after="0"/>
        <w:ind w:left="0"/>
        <w:jc w:val="both"/>
      </w:pPr>
      <w:r>
        <w:rPr>
          <w:rFonts w:ascii="Times New Roman"/>
          <w:b w:val="false"/>
          <w:i w:val="false"/>
          <w:color w:val="000000"/>
          <w:sz w:val="28"/>
        </w:rPr>
        <w:t>     154-бап. Тауарларды бажсыз сауда дүкенiнде сату</w:t>
      </w:r>
    </w:p>
    <w:p>
      <w:pPr>
        <w:spacing w:after="0"/>
        <w:ind w:left="0"/>
        <w:jc w:val="both"/>
      </w:pPr>
      <w:r>
        <w:rPr>
          <w:rFonts w:ascii="Times New Roman"/>
          <w:b w:val="false"/>
          <w:i w:val="false"/>
          <w:color w:val="000000"/>
          <w:sz w:val="28"/>
        </w:rPr>
        <w:t xml:space="preserve">     1. Бажсыз сауда дүкенiнiң кедендiк режимiмен орналастырылған </w:t>
      </w:r>
    </w:p>
    <w:p>
      <w:pPr>
        <w:spacing w:after="0"/>
        <w:ind w:left="0"/>
        <w:jc w:val="both"/>
      </w:pPr>
      <w:r>
        <w:rPr>
          <w:rFonts w:ascii="Times New Roman"/>
          <w:b w:val="false"/>
          <w:i w:val="false"/>
          <w:color w:val="000000"/>
          <w:sz w:val="28"/>
        </w:rPr>
        <w:t xml:space="preserve">тауарларды сату мiндеттi түрде бақылау-фискальдық жады бар кассалық </w:t>
      </w:r>
    </w:p>
    <w:p>
      <w:pPr>
        <w:spacing w:after="0"/>
        <w:ind w:left="0"/>
        <w:jc w:val="both"/>
      </w:pPr>
      <w:r>
        <w:rPr>
          <w:rFonts w:ascii="Times New Roman"/>
          <w:b w:val="false"/>
          <w:i w:val="false"/>
          <w:color w:val="000000"/>
          <w:sz w:val="28"/>
        </w:rPr>
        <w:t xml:space="preserve">машиналарды қолдану арқылы Қазақстан Республикасының кедендiк аумағынан </w:t>
      </w:r>
    </w:p>
    <w:p>
      <w:pPr>
        <w:spacing w:after="0"/>
        <w:ind w:left="0"/>
        <w:jc w:val="both"/>
      </w:pPr>
      <w:r>
        <w:rPr>
          <w:rFonts w:ascii="Times New Roman"/>
          <w:b w:val="false"/>
          <w:i w:val="false"/>
          <w:color w:val="000000"/>
          <w:sz w:val="28"/>
        </w:rPr>
        <w:t>тысқары жерлерге жол жүретiн жеке тұлғаларға жүзеге асырылады.</w:t>
      </w:r>
    </w:p>
    <w:p>
      <w:pPr>
        <w:spacing w:after="0"/>
        <w:ind w:left="0"/>
        <w:jc w:val="both"/>
      </w:pPr>
      <w:r>
        <w:rPr>
          <w:rFonts w:ascii="Times New Roman"/>
          <w:b w:val="false"/>
          <w:i w:val="false"/>
          <w:color w:val="000000"/>
          <w:sz w:val="28"/>
        </w:rPr>
        <w:t xml:space="preserve">     2. Бажсыз сауда дүкенiнде сатылатын тауарлардың кеден органымен </w:t>
      </w:r>
    </w:p>
    <w:p>
      <w:pPr>
        <w:spacing w:after="0"/>
        <w:ind w:left="0"/>
        <w:jc w:val="both"/>
      </w:pPr>
      <w:r>
        <w:rPr>
          <w:rFonts w:ascii="Times New Roman"/>
          <w:b w:val="false"/>
          <w:i w:val="false"/>
          <w:color w:val="000000"/>
          <w:sz w:val="28"/>
        </w:rPr>
        <w:t xml:space="preserve">келiсiлген арнайы таңбалауының болуы және сату үшiн алдын ала орамдалған </w:t>
      </w:r>
    </w:p>
    <w:p>
      <w:pPr>
        <w:spacing w:after="0"/>
        <w:ind w:left="0"/>
        <w:jc w:val="both"/>
      </w:pPr>
      <w:r>
        <w:rPr>
          <w:rFonts w:ascii="Times New Roman"/>
          <w:b w:val="false"/>
          <w:i w:val="false"/>
          <w:color w:val="000000"/>
          <w:sz w:val="28"/>
        </w:rPr>
        <w:t>болуы тиiс.</w:t>
      </w:r>
    </w:p>
    <w:p>
      <w:pPr>
        <w:spacing w:after="0"/>
        <w:ind w:left="0"/>
        <w:jc w:val="both"/>
      </w:pPr>
      <w:r>
        <w:rPr>
          <w:rFonts w:ascii="Times New Roman"/>
          <w:b w:val="false"/>
          <w:i w:val="false"/>
          <w:color w:val="000000"/>
          <w:sz w:val="28"/>
        </w:rPr>
        <w:t>     155-бап. Бажсыз сауда дүкенiне түсетiн және онда сатылатын тауарлар</w:t>
      </w:r>
    </w:p>
    <w:p>
      <w:pPr>
        <w:spacing w:after="0"/>
        <w:ind w:left="0"/>
        <w:jc w:val="both"/>
      </w:pPr>
      <w:r>
        <w:rPr>
          <w:rFonts w:ascii="Times New Roman"/>
          <w:b w:val="false"/>
          <w:i w:val="false"/>
          <w:color w:val="000000"/>
          <w:sz w:val="28"/>
        </w:rPr>
        <w:t>              туралы есеп пен есептілік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Бажсыз сауда дүкенiнiң кедендiк режимiмен орналастырылған тауарлар бажсыз сауда дүкенi иесiнiң мiндеттi есебiн жүргiзуiне жатады. </w:t>
      </w:r>
      <w:r>
        <w:br/>
      </w:r>
      <w:r>
        <w:rPr>
          <w:rFonts w:ascii="Times New Roman"/>
          <w:b w:val="false"/>
          <w:i w:val="false"/>
          <w:color w:val="000000"/>
          <w:sz w:val="28"/>
        </w:rPr>
        <w:t xml:space="preserve">
      2. Бажсыз сауда дүкенiне түсетiн және онда сатылатын тауарлардың есебiн жүргiзудiң нысанын кеден iсi мәселелерi жөнiндегi уәкiлеттi мемлекеттiк органмен келiсiм бойынша орталық кеден органы айқындайды. Бұл ретте, тауарлардың есебi мiндеттi түрде: </w:t>
      </w:r>
      <w:r>
        <w:br/>
      </w:r>
      <w:r>
        <w:rPr>
          <w:rFonts w:ascii="Times New Roman"/>
          <w:b w:val="false"/>
          <w:i w:val="false"/>
          <w:color w:val="000000"/>
          <w:sz w:val="28"/>
        </w:rPr>
        <w:t xml:space="preserve">
      1) есеп кiтабын; </w:t>
      </w:r>
      <w:r>
        <w:br/>
      </w:r>
      <w:r>
        <w:rPr>
          <w:rFonts w:ascii="Times New Roman"/>
          <w:b w:val="false"/>
          <w:i w:val="false"/>
          <w:color w:val="000000"/>
          <w:sz w:val="28"/>
        </w:rPr>
        <w:t xml:space="preserve">
      2) кедендiк есеп құжатын жүргiзу арқылы жүргiзiледi. </w:t>
      </w:r>
    </w:p>
    <w:bookmarkStart w:name="z254"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Жүктiк кедендiк декларация кедендiк есеп құжаты болып табылуы мүмкiн.</w:t>
      </w:r>
    </w:p>
    <w:p>
      <w:pPr>
        <w:spacing w:after="0"/>
        <w:ind w:left="0"/>
        <w:jc w:val="both"/>
      </w:pPr>
      <w:r>
        <w:rPr>
          <w:rFonts w:ascii="Times New Roman"/>
          <w:b w:val="false"/>
          <w:i w:val="false"/>
          <w:color w:val="000000"/>
          <w:sz w:val="28"/>
        </w:rPr>
        <w:t xml:space="preserve">     3. Бажсыз сауда дүкенi иесiнiң есеп кiтабын жүргiзуiне қосымша </w:t>
      </w:r>
    </w:p>
    <w:p>
      <w:pPr>
        <w:spacing w:after="0"/>
        <w:ind w:left="0"/>
        <w:jc w:val="both"/>
      </w:pPr>
      <w:r>
        <w:rPr>
          <w:rFonts w:ascii="Times New Roman"/>
          <w:b w:val="false"/>
          <w:i w:val="false"/>
          <w:color w:val="000000"/>
          <w:sz w:val="28"/>
        </w:rPr>
        <w:t xml:space="preserve">есептiң басқа да, оның iшiнде автоматтандырылған жүйелерiн пайдалануына </w:t>
      </w:r>
    </w:p>
    <w:p>
      <w:pPr>
        <w:spacing w:after="0"/>
        <w:ind w:left="0"/>
        <w:jc w:val="both"/>
      </w:pPr>
      <w:r>
        <w:rPr>
          <w:rFonts w:ascii="Times New Roman"/>
          <w:b w:val="false"/>
          <w:i w:val="false"/>
          <w:color w:val="000000"/>
          <w:sz w:val="28"/>
        </w:rPr>
        <w:t>рұқсат етiледi.</w:t>
      </w:r>
    </w:p>
    <w:p>
      <w:pPr>
        <w:spacing w:after="0"/>
        <w:ind w:left="0"/>
        <w:jc w:val="both"/>
      </w:pPr>
      <w:r>
        <w:rPr>
          <w:rFonts w:ascii="Times New Roman"/>
          <w:b w:val="false"/>
          <w:i w:val="false"/>
          <w:color w:val="000000"/>
          <w:sz w:val="28"/>
        </w:rPr>
        <w:t xml:space="preserve">     4. Кеден органы бажсыз сауда дүкенiнiң кеден органы сауда </w:t>
      </w:r>
    </w:p>
    <w:p>
      <w:pPr>
        <w:spacing w:after="0"/>
        <w:ind w:left="0"/>
        <w:jc w:val="both"/>
      </w:pPr>
      <w:r>
        <w:rPr>
          <w:rFonts w:ascii="Times New Roman"/>
          <w:b w:val="false"/>
          <w:i w:val="false"/>
          <w:color w:val="000000"/>
          <w:sz w:val="28"/>
        </w:rPr>
        <w:t xml:space="preserve">залдарындағы, қосалқы үй-жайларындағы және қоймасындағы тауарларды </w:t>
      </w:r>
    </w:p>
    <w:p>
      <w:pPr>
        <w:spacing w:after="0"/>
        <w:ind w:left="0"/>
        <w:jc w:val="both"/>
      </w:pPr>
      <w:r>
        <w:rPr>
          <w:rFonts w:ascii="Times New Roman"/>
          <w:b w:val="false"/>
          <w:i w:val="false"/>
          <w:color w:val="000000"/>
          <w:sz w:val="28"/>
        </w:rPr>
        <w:t>түгендеудi жүргiзуге құқылы.</w:t>
      </w:r>
    </w:p>
    <w:p>
      <w:pPr>
        <w:spacing w:after="0"/>
        <w:ind w:left="0"/>
        <w:jc w:val="both"/>
      </w:pPr>
      <w:r>
        <w:rPr>
          <w:rFonts w:ascii="Times New Roman"/>
          <w:b w:val="false"/>
          <w:i w:val="false"/>
          <w:color w:val="000000"/>
          <w:sz w:val="28"/>
        </w:rPr>
        <w:t>     156-бап. Бажсыз сауда дүкенiнiң қызметiне қойылатын бiлiктiлiк</w:t>
      </w:r>
    </w:p>
    <w:p>
      <w:pPr>
        <w:spacing w:after="0"/>
        <w:ind w:left="0"/>
        <w:jc w:val="both"/>
      </w:pPr>
      <w:r>
        <w:rPr>
          <w:rFonts w:ascii="Times New Roman"/>
          <w:b w:val="false"/>
          <w:i w:val="false"/>
          <w:color w:val="000000"/>
          <w:sz w:val="28"/>
        </w:rPr>
        <w:t>              талаптары</w:t>
      </w:r>
    </w:p>
    <w:p>
      <w:pPr>
        <w:spacing w:after="0"/>
        <w:ind w:left="0"/>
        <w:jc w:val="both"/>
      </w:pPr>
      <w:r>
        <w:rPr>
          <w:rFonts w:ascii="Times New Roman"/>
          <w:b w:val="false"/>
          <w:i w:val="false"/>
          <w:color w:val="000000"/>
          <w:sz w:val="28"/>
        </w:rPr>
        <w:t xml:space="preserve">     1. Бажсыз сауда дүкенiн құру үшiн арналатын үй-жай мынадай талаптарға </w:t>
      </w:r>
    </w:p>
    <w:p>
      <w:pPr>
        <w:spacing w:after="0"/>
        <w:ind w:left="0"/>
        <w:jc w:val="both"/>
      </w:pPr>
      <w:r>
        <w:rPr>
          <w:rFonts w:ascii="Times New Roman"/>
          <w:b w:val="false"/>
          <w:i w:val="false"/>
          <w:color w:val="000000"/>
          <w:sz w:val="28"/>
        </w:rPr>
        <w:t>сәйкес келуi:</w:t>
      </w:r>
    </w:p>
    <w:p>
      <w:pPr>
        <w:spacing w:after="0"/>
        <w:ind w:left="0"/>
        <w:jc w:val="both"/>
      </w:pPr>
      <w:r>
        <w:rPr>
          <w:rFonts w:ascii="Times New Roman"/>
          <w:b w:val="false"/>
          <w:i w:val="false"/>
          <w:color w:val="000000"/>
          <w:sz w:val="28"/>
        </w:rPr>
        <w:t xml:space="preserve">     1) дүкен иесiнiң меншiгiнде болуы немесе оларға үш жылдан кем емес </w:t>
      </w:r>
    </w:p>
    <w:p>
      <w:pPr>
        <w:spacing w:after="0"/>
        <w:ind w:left="0"/>
        <w:jc w:val="both"/>
      </w:pPr>
      <w:r>
        <w:rPr>
          <w:rFonts w:ascii="Times New Roman"/>
          <w:b w:val="false"/>
          <w:i w:val="false"/>
          <w:color w:val="000000"/>
          <w:sz w:val="28"/>
        </w:rPr>
        <w:t>мерзiмге жалға берiлуi;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сауда залы жеке тұлғалар бұл адамдар Қазақстан Республикасының </w:t>
      </w:r>
    </w:p>
    <w:bookmarkStart w:name="z255"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кедендiк шекарасы арқылы жол жүрген кезде әкететiн тауарларды кедендiк </w:t>
      </w:r>
    </w:p>
    <w:p>
      <w:pPr>
        <w:spacing w:after="0"/>
        <w:ind w:left="0"/>
        <w:jc w:val="both"/>
      </w:pPr>
      <w:r>
        <w:rPr>
          <w:rFonts w:ascii="Times New Roman"/>
          <w:b w:val="false"/>
          <w:i w:val="false"/>
          <w:color w:val="000000"/>
          <w:sz w:val="28"/>
        </w:rPr>
        <w:t>ресiмдеудi жүргiзу үшiн белгiленген орыннан тысқары жерде болуы;</w:t>
      </w:r>
    </w:p>
    <w:p>
      <w:pPr>
        <w:spacing w:after="0"/>
        <w:ind w:left="0"/>
        <w:jc w:val="both"/>
      </w:pPr>
      <w:r>
        <w:rPr>
          <w:rFonts w:ascii="Times New Roman"/>
          <w:b w:val="false"/>
          <w:i w:val="false"/>
          <w:color w:val="000000"/>
          <w:sz w:val="28"/>
        </w:rPr>
        <w:t>     3) өртке қарсы қауiпсiздiк талаптарына сәйкес келуi;</w:t>
      </w:r>
    </w:p>
    <w:p>
      <w:pPr>
        <w:spacing w:after="0"/>
        <w:ind w:left="0"/>
        <w:jc w:val="both"/>
      </w:pPr>
      <w:r>
        <w:rPr>
          <w:rFonts w:ascii="Times New Roman"/>
          <w:b w:val="false"/>
          <w:i w:val="false"/>
          <w:color w:val="000000"/>
          <w:sz w:val="28"/>
        </w:rPr>
        <w:t>     4) санитарлық және техникалық нормаларға сәйкес келуi тиiс.</w:t>
      </w:r>
    </w:p>
    <w:p>
      <w:pPr>
        <w:spacing w:after="0"/>
        <w:ind w:left="0"/>
        <w:jc w:val="both"/>
      </w:pPr>
      <w:r>
        <w:rPr>
          <w:rFonts w:ascii="Times New Roman"/>
          <w:b w:val="false"/>
          <w:i w:val="false"/>
          <w:color w:val="000000"/>
          <w:sz w:val="28"/>
        </w:rPr>
        <w:t>     157-бап. Бажсыз сауда дүкенiн құруға арналған лицензия</w:t>
      </w:r>
    </w:p>
    <w:p>
      <w:pPr>
        <w:spacing w:after="0"/>
        <w:ind w:left="0"/>
        <w:jc w:val="both"/>
      </w:pPr>
      <w:r>
        <w:rPr>
          <w:rFonts w:ascii="Times New Roman"/>
          <w:b w:val="false"/>
          <w:i w:val="false"/>
          <w:color w:val="000000"/>
          <w:sz w:val="28"/>
        </w:rPr>
        <w:t xml:space="preserve">     1. Бажсыз сауда дүкенi оның иесi орталық кеден органының лицензиясын </w:t>
      </w:r>
    </w:p>
    <w:p>
      <w:pPr>
        <w:spacing w:after="0"/>
        <w:ind w:left="0"/>
        <w:jc w:val="both"/>
      </w:pPr>
      <w:r>
        <w:rPr>
          <w:rFonts w:ascii="Times New Roman"/>
          <w:b w:val="false"/>
          <w:i w:val="false"/>
          <w:color w:val="000000"/>
          <w:sz w:val="28"/>
        </w:rPr>
        <w:t>алғаннан кейiн ашылады.</w:t>
      </w:r>
    </w:p>
    <w:p>
      <w:pPr>
        <w:spacing w:after="0"/>
        <w:ind w:left="0"/>
        <w:jc w:val="both"/>
      </w:pPr>
      <w:r>
        <w:rPr>
          <w:rFonts w:ascii="Times New Roman"/>
          <w:b w:val="false"/>
          <w:i w:val="false"/>
          <w:color w:val="000000"/>
          <w:sz w:val="28"/>
        </w:rPr>
        <w:t xml:space="preserve">     2. Осы тараумен реттелмеген лицензиялаумен байланысты қатынастар </w:t>
      </w:r>
    </w:p>
    <w:p>
      <w:pPr>
        <w:spacing w:after="0"/>
        <w:ind w:left="0"/>
        <w:jc w:val="both"/>
      </w:pPr>
      <w:r>
        <w:rPr>
          <w:rFonts w:ascii="Times New Roman"/>
          <w:b w:val="false"/>
          <w:i w:val="false"/>
          <w:color w:val="000000"/>
          <w:sz w:val="28"/>
        </w:rPr>
        <w:t>лицензиялау туралы заңнамамен реттеледi.</w:t>
      </w:r>
    </w:p>
    <w:p>
      <w:pPr>
        <w:spacing w:after="0"/>
        <w:ind w:left="0"/>
        <w:jc w:val="both"/>
      </w:pPr>
      <w:r>
        <w:rPr>
          <w:rFonts w:ascii="Times New Roman"/>
          <w:b w:val="false"/>
          <w:i w:val="false"/>
          <w:color w:val="000000"/>
          <w:sz w:val="28"/>
        </w:rPr>
        <w:t>     158-бап. Бажсыз сауда дүкенiн құруға арналған лицензияны алу үшiн</w:t>
      </w:r>
    </w:p>
    <w:p>
      <w:pPr>
        <w:spacing w:after="0"/>
        <w:ind w:left="0"/>
        <w:jc w:val="both"/>
      </w:pPr>
      <w:r>
        <w:rPr>
          <w:rFonts w:ascii="Times New Roman"/>
          <w:b w:val="false"/>
          <w:i w:val="false"/>
          <w:color w:val="000000"/>
          <w:sz w:val="28"/>
        </w:rPr>
        <w:t>              қажеттi құжаттар</w:t>
      </w:r>
    </w:p>
    <w:p>
      <w:pPr>
        <w:spacing w:after="0"/>
        <w:ind w:left="0"/>
        <w:jc w:val="both"/>
      </w:pPr>
      <w:r>
        <w:rPr>
          <w:rFonts w:ascii="Times New Roman"/>
          <w:b w:val="false"/>
          <w:i w:val="false"/>
          <w:color w:val="000000"/>
          <w:sz w:val="28"/>
        </w:rPr>
        <w:t xml:space="preserve">     1. Бажсыз сауда дүкенiн құруға арналған лицензияны алу үшiн мынадай </w:t>
      </w:r>
    </w:p>
    <w:p>
      <w:pPr>
        <w:spacing w:after="0"/>
        <w:ind w:left="0"/>
        <w:jc w:val="both"/>
      </w:pPr>
      <w:r>
        <w:rPr>
          <w:rFonts w:ascii="Times New Roman"/>
          <w:b w:val="false"/>
          <w:i w:val="false"/>
          <w:color w:val="000000"/>
          <w:sz w:val="28"/>
        </w:rPr>
        <w:t>құжаттар қажет:</w:t>
      </w:r>
    </w:p>
    <w:p>
      <w:pPr>
        <w:spacing w:after="0"/>
        <w:ind w:left="0"/>
        <w:jc w:val="both"/>
      </w:pPr>
      <w:r>
        <w:rPr>
          <w:rFonts w:ascii="Times New Roman"/>
          <w:b w:val="false"/>
          <w:i w:val="false"/>
          <w:color w:val="000000"/>
          <w:sz w:val="28"/>
        </w:rPr>
        <w:t>     1) тұлғаның белгiленген нысан бойынша лицензия беру туралы өтiнiшi;</w:t>
      </w:r>
    </w:p>
    <w:p>
      <w:pPr>
        <w:spacing w:after="0"/>
        <w:ind w:left="0"/>
        <w:jc w:val="both"/>
      </w:pPr>
      <w:r>
        <w:rPr>
          <w:rFonts w:ascii="Times New Roman"/>
          <w:b w:val="false"/>
          <w:i w:val="false"/>
          <w:color w:val="000000"/>
          <w:sz w:val="28"/>
        </w:rPr>
        <w:t>     2) тiркеу құжаттарының нотариалды расталған көшiрмелерi;</w:t>
      </w:r>
    </w:p>
    <w:p>
      <w:pPr>
        <w:spacing w:after="0"/>
        <w:ind w:left="0"/>
        <w:jc w:val="both"/>
      </w:pPr>
      <w:r>
        <w:rPr>
          <w:rFonts w:ascii="Times New Roman"/>
          <w:b w:val="false"/>
          <w:i w:val="false"/>
          <w:color w:val="000000"/>
          <w:sz w:val="28"/>
        </w:rPr>
        <w:t xml:space="preserve">     3) өртке қарсы қауiпсiздiк талаптарына, санитарлық және техникалық </w:t>
      </w:r>
    </w:p>
    <w:p>
      <w:pPr>
        <w:spacing w:after="0"/>
        <w:ind w:left="0"/>
        <w:jc w:val="both"/>
      </w:pPr>
      <w:r>
        <w:rPr>
          <w:rFonts w:ascii="Times New Roman"/>
          <w:b w:val="false"/>
          <w:i w:val="false"/>
          <w:color w:val="000000"/>
          <w:sz w:val="28"/>
        </w:rPr>
        <w:t>нормаларға сәйкес келуiн растайтын құжаттар;</w:t>
      </w:r>
    </w:p>
    <w:p>
      <w:pPr>
        <w:spacing w:after="0"/>
        <w:ind w:left="0"/>
        <w:jc w:val="both"/>
      </w:pPr>
      <w:r>
        <w:rPr>
          <w:rFonts w:ascii="Times New Roman"/>
          <w:b w:val="false"/>
          <w:i w:val="false"/>
          <w:color w:val="000000"/>
          <w:sz w:val="28"/>
        </w:rPr>
        <w:t>     4) лицензияны бергендiгi үшiн алымның төлегендiгiн растайтын құжаттар;</w:t>
      </w:r>
    </w:p>
    <w:p>
      <w:pPr>
        <w:spacing w:after="0"/>
        <w:ind w:left="0"/>
        <w:jc w:val="both"/>
      </w:pPr>
      <w:r>
        <w:rPr>
          <w:rFonts w:ascii="Times New Roman"/>
          <w:b w:val="false"/>
          <w:i w:val="false"/>
          <w:color w:val="000000"/>
          <w:sz w:val="28"/>
        </w:rPr>
        <w:t xml:space="preserve">     5) тиiстi үй-жайларға қатысты меншiк немесе иелiк ету және пайдалану </w:t>
      </w:r>
    </w:p>
    <w:p>
      <w:pPr>
        <w:spacing w:after="0"/>
        <w:ind w:left="0"/>
        <w:jc w:val="both"/>
      </w:pPr>
      <w:r>
        <w:rPr>
          <w:rFonts w:ascii="Times New Roman"/>
          <w:b w:val="false"/>
          <w:i w:val="false"/>
          <w:color w:val="000000"/>
          <w:sz w:val="28"/>
        </w:rPr>
        <w:t>құқығын растайтын құжаттар;</w:t>
      </w:r>
    </w:p>
    <w:p>
      <w:pPr>
        <w:spacing w:after="0"/>
        <w:ind w:left="0"/>
        <w:jc w:val="both"/>
      </w:pPr>
      <w:r>
        <w:rPr>
          <w:rFonts w:ascii="Times New Roman"/>
          <w:b w:val="false"/>
          <w:i w:val="false"/>
          <w:color w:val="000000"/>
          <w:sz w:val="28"/>
        </w:rPr>
        <w:t xml:space="preserve">     6) бажсыз сауда дүкенi ретiнде мәлiмделетiн үй-жайлардың жоспарлары, </w:t>
      </w:r>
    </w:p>
    <w:p>
      <w:pPr>
        <w:spacing w:after="0"/>
        <w:ind w:left="0"/>
        <w:jc w:val="both"/>
      </w:pPr>
      <w:r>
        <w:rPr>
          <w:rFonts w:ascii="Times New Roman"/>
          <w:b w:val="false"/>
          <w:i w:val="false"/>
          <w:color w:val="000000"/>
          <w:sz w:val="28"/>
        </w:rPr>
        <w:t>сызбалары.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6"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баптың 1-тармағының 5), 6)-тармақшаларында белгiленген өтiніште және құжаттарда көрсетілген мәлiметтер өзгерген жағдайда, лицензиат кеден органын тиiстi өзгерiстер туралы өзгерiстер енгiзiлген күннен бастап отыз күнтiзбелiк күннен кешiктiрмей хабардар етедi. </w:t>
      </w:r>
      <w:r>
        <w:br/>
      </w:r>
      <w:r>
        <w:rPr>
          <w:rFonts w:ascii="Times New Roman"/>
          <w:b w:val="false"/>
          <w:i w:val="false"/>
          <w:color w:val="000000"/>
          <w:sz w:val="28"/>
        </w:rPr>
        <w:t>
 </w:t>
      </w:r>
      <w:r>
        <w:br/>
      </w:r>
      <w:r>
        <w:rPr>
          <w:rFonts w:ascii="Times New Roman"/>
          <w:b w:val="false"/>
          <w:i w:val="false"/>
          <w:color w:val="000000"/>
          <w:sz w:val="28"/>
        </w:rPr>
        <w:t xml:space="preserve">
      159-бап. Бажсыз сауда дүкенiн құруға арналған лицензияның қолданылуын </w:t>
      </w:r>
      <w:r>
        <w:br/>
      </w:r>
      <w:r>
        <w:rPr>
          <w:rFonts w:ascii="Times New Roman"/>
          <w:b w:val="false"/>
          <w:i w:val="false"/>
          <w:color w:val="000000"/>
          <w:sz w:val="28"/>
        </w:rPr>
        <w:t xml:space="preserve">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Бажсыз сауда дүкенi иесiнiң өз мiндеттемелерiн және бажсыз сауда дүкенiнiң қызметiне қойылатын талаптарды орындамау жағдайына лицензия қызметi тоқтата тұру себебiн көрсете отырып алты айға дейiнгi мерзiмге орталық кеден органының шешiмi бойынша тоқтатыла тұруы мүмкiн. </w:t>
      </w:r>
      <w:r>
        <w:br/>
      </w:r>
      <w:r>
        <w:rPr>
          <w:rFonts w:ascii="Times New Roman"/>
          <w:b w:val="false"/>
          <w:i w:val="false"/>
          <w:color w:val="000000"/>
          <w:sz w:val="28"/>
        </w:rPr>
        <w:t xml:space="preserve">
      2. Лицензияның қызметiн тоқтата тұру туралы шешiмдi осындай шешiмдi негiздеумен басшының бұйрығы түрiнде орталық кеден органы қабылдайды. </w:t>
      </w:r>
      <w:r>
        <w:br/>
      </w:r>
      <w:r>
        <w:rPr>
          <w:rFonts w:ascii="Times New Roman"/>
          <w:b w:val="false"/>
          <w:i w:val="false"/>
          <w:color w:val="000000"/>
          <w:sz w:val="28"/>
        </w:rPr>
        <w:t xml:space="preserve">
      3. Лицензия қызметi тиiстi шешiмдi қабылдау күнiнен бастап тоқтатыла тұрады. Лицензияның қызметiн тоқтата тұру кезiнде тауарлардың үй-жайы бажсыз сауда дүкенiнiң кеден режимiне жол берiлмейдi. Лицензияның қызметiн тоқтата тұруға дейiн бажсыз сауда дүкенiнiң кеден режимiне орналастырылған тауарлар өзге кеден режимiне орналастырылуы тиiс. </w:t>
      </w:r>
      <w:r>
        <w:br/>
      </w:r>
      <w:r>
        <w:rPr>
          <w:rFonts w:ascii="Times New Roman"/>
          <w:b w:val="false"/>
          <w:i w:val="false"/>
          <w:color w:val="000000"/>
          <w:sz w:val="28"/>
        </w:rPr>
        <w:t xml:space="preserve">
      4. Лицензияның қызметi ол бойынша оның қызметi тоқтатыла тұрған себептердi жойғаннан кейiн лицензияны жаңғырту туралы шешiмдi қабылдау күнiнен бастап орталық кеден органы басшысының бұйрығымен жаңғыртылады.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160-бап. Бажсыз сауда дүкенiн құруға арналған лицензияны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Лицензияны мына жағдайларда орталық кеден органы қайтарып алуы мүмкiн: </w:t>
      </w:r>
      <w:r>
        <w:br/>
      </w:r>
      <w:r>
        <w:rPr>
          <w:rFonts w:ascii="Times New Roman"/>
          <w:b w:val="false"/>
          <w:i w:val="false"/>
          <w:color w:val="000000"/>
          <w:sz w:val="28"/>
        </w:rPr>
        <w:t xml:space="preserve">
      1) егер толық және рас ақпаратты беру кезiнде ол белгiленген тәртiп </w:t>
      </w:r>
    </w:p>
    <w:bookmarkEnd w:id="57"/>
    <w:bookmarkStart w:name="z260"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негiзiнде өтiнiш берушiге ол берiлмейтiн, рас емес мәлiмет негiзiнде ол </w:t>
      </w:r>
    </w:p>
    <w:p>
      <w:pPr>
        <w:spacing w:after="0"/>
        <w:ind w:left="0"/>
        <w:jc w:val="both"/>
      </w:pPr>
      <w:r>
        <w:rPr>
          <w:rFonts w:ascii="Times New Roman"/>
          <w:b w:val="false"/>
          <w:i w:val="false"/>
          <w:color w:val="000000"/>
          <w:sz w:val="28"/>
        </w:rPr>
        <w:t>берiлген жағдайда;</w:t>
      </w:r>
    </w:p>
    <w:p>
      <w:pPr>
        <w:spacing w:after="0"/>
        <w:ind w:left="0"/>
        <w:jc w:val="both"/>
      </w:pPr>
      <w:r>
        <w:rPr>
          <w:rFonts w:ascii="Times New Roman"/>
          <w:b w:val="false"/>
          <w:i w:val="false"/>
          <w:color w:val="000000"/>
          <w:sz w:val="28"/>
        </w:rPr>
        <w:t>     2) лицензиядағы талаптарды лицензиаттың орындамауы;</w:t>
      </w:r>
    </w:p>
    <w:p>
      <w:pPr>
        <w:spacing w:after="0"/>
        <w:ind w:left="0"/>
        <w:jc w:val="both"/>
      </w:pPr>
      <w:r>
        <w:rPr>
          <w:rFonts w:ascii="Times New Roman"/>
          <w:b w:val="false"/>
          <w:i w:val="false"/>
          <w:color w:val="000000"/>
          <w:sz w:val="28"/>
        </w:rPr>
        <w:t xml:space="preserve">     3) ол бойынша лицензияның қызметi бұрын тоқтатыла тұрған себептердi </w:t>
      </w:r>
    </w:p>
    <w:p>
      <w:pPr>
        <w:spacing w:after="0"/>
        <w:ind w:left="0"/>
        <w:jc w:val="both"/>
      </w:pPr>
      <w:r>
        <w:rPr>
          <w:rFonts w:ascii="Times New Roman"/>
          <w:b w:val="false"/>
          <w:i w:val="false"/>
          <w:color w:val="000000"/>
          <w:sz w:val="28"/>
        </w:rPr>
        <w:t>жою.</w:t>
      </w:r>
    </w:p>
    <w:p>
      <w:pPr>
        <w:spacing w:after="0"/>
        <w:ind w:left="0"/>
        <w:jc w:val="both"/>
      </w:pPr>
      <w:r>
        <w:rPr>
          <w:rFonts w:ascii="Times New Roman"/>
          <w:b w:val="false"/>
          <w:i w:val="false"/>
          <w:color w:val="000000"/>
          <w:sz w:val="28"/>
        </w:rPr>
        <w:t xml:space="preserve">     2. Қайтарып алу туралы шешiм осындай шешiмдi негіздеумен орталық </w:t>
      </w:r>
    </w:p>
    <w:p>
      <w:pPr>
        <w:spacing w:after="0"/>
        <w:ind w:left="0"/>
        <w:jc w:val="both"/>
      </w:pPr>
      <w:r>
        <w:rPr>
          <w:rFonts w:ascii="Times New Roman"/>
          <w:b w:val="false"/>
          <w:i w:val="false"/>
          <w:color w:val="000000"/>
          <w:sz w:val="28"/>
        </w:rPr>
        <w:t>кеден органы басшысының бұйрығымен ресiмделедi.</w:t>
      </w:r>
    </w:p>
    <w:p>
      <w:pPr>
        <w:spacing w:after="0"/>
        <w:ind w:left="0"/>
        <w:jc w:val="both"/>
      </w:pPr>
      <w:r>
        <w:rPr>
          <w:rFonts w:ascii="Times New Roman"/>
          <w:b w:val="false"/>
          <w:i w:val="false"/>
          <w:color w:val="000000"/>
          <w:sz w:val="28"/>
        </w:rPr>
        <w:t xml:space="preserve">     3. Лицензияны қайтарып алу қайтарып алу туралы шешiмдi қабылдау </w:t>
      </w:r>
    </w:p>
    <w:p>
      <w:pPr>
        <w:spacing w:after="0"/>
        <w:ind w:left="0"/>
        <w:jc w:val="both"/>
      </w:pPr>
      <w:r>
        <w:rPr>
          <w:rFonts w:ascii="Times New Roman"/>
          <w:b w:val="false"/>
          <w:i w:val="false"/>
          <w:color w:val="000000"/>
          <w:sz w:val="28"/>
        </w:rPr>
        <w:t>күнiнен бастап қолданылады.</w:t>
      </w:r>
    </w:p>
    <w:p>
      <w:pPr>
        <w:spacing w:after="0"/>
        <w:ind w:left="0"/>
        <w:jc w:val="both"/>
      </w:pPr>
      <w:r>
        <w:rPr>
          <w:rFonts w:ascii="Times New Roman"/>
          <w:b w:val="false"/>
          <w:i w:val="false"/>
          <w:color w:val="000000"/>
          <w:sz w:val="28"/>
        </w:rPr>
        <w:t xml:space="preserve">     4. Лицензияны қайтарып алу кезiнде бажсыз сауда дүкенiнiң иесi </w:t>
      </w:r>
    </w:p>
    <w:p>
      <w:pPr>
        <w:spacing w:after="0"/>
        <w:ind w:left="0"/>
        <w:jc w:val="both"/>
      </w:pPr>
      <w:r>
        <w:rPr>
          <w:rFonts w:ascii="Times New Roman"/>
          <w:b w:val="false"/>
          <w:i w:val="false"/>
          <w:color w:val="000000"/>
          <w:sz w:val="28"/>
        </w:rPr>
        <w:t xml:space="preserve">қайтарып алу туралы шешiмдi алу күнiнен бастап он бес күнтiзбелiк күннен </w:t>
      </w:r>
    </w:p>
    <w:p>
      <w:pPr>
        <w:spacing w:after="0"/>
        <w:ind w:left="0"/>
        <w:jc w:val="both"/>
      </w:pPr>
      <w:r>
        <w:rPr>
          <w:rFonts w:ascii="Times New Roman"/>
          <w:b w:val="false"/>
          <w:i w:val="false"/>
          <w:color w:val="000000"/>
          <w:sz w:val="28"/>
        </w:rPr>
        <w:t xml:space="preserve">кешiктiрмей бажсыз сауда дүкенiнiң иесi лицензияны орталық кеден органына </w:t>
      </w:r>
    </w:p>
    <w:p>
      <w:pPr>
        <w:spacing w:after="0"/>
        <w:ind w:left="0"/>
        <w:jc w:val="both"/>
      </w:pPr>
      <w:r>
        <w:rPr>
          <w:rFonts w:ascii="Times New Roman"/>
          <w:b w:val="false"/>
          <w:i w:val="false"/>
          <w:color w:val="000000"/>
          <w:sz w:val="28"/>
        </w:rPr>
        <w:t>қайтаруға мiндеттi.</w:t>
      </w:r>
    </w:p>
    <w:p>
      <w:pPr>
        <w:spacing w:after="0"/>
        <w:ind w:left="0"/>
        <w:jc w:val="both"/>
      </w:pPr>
      <w:r>
        <w:rPr>
          <w:rFonts w:ascii="Times New Roman"/>
          <w:b w:val="false"/>
          <w:i w:val="false"/>
          <w:color w:val="000000"/>
          <w:sz w:val="28"/>
        </w:rPr>
        <w:t xml:space="preserve">     5. Бажсыз сауда дүкенiн құруға лицензияны беру туралы қайталама </w:t>
      </w:r>
    </w:p>
    <w:p>
      <w:pPr>
        <w:spacing w:after="0"/>
        <w:ind w:left="0"/>
        <w:jc w:val="both"/>
      </w:pPr>
      <w:r>
        <w:rPr>
          <w:rFonts w:ascii="Times New Roman"/>
          <w:b w:val="false"/>
          <w:i w:val="false"/>
          <w:color w:val="000000"/>
          <w:sz w:val="28"/>
        </w:rPr>
        <w:t xml:space="preserve">өтiнiш оны қайтарып алу үшiн негiздеме болып қызмет ететiн себептердi жою </w:t>
      </w:r>
    </w:p>
    <w:p>
      <w:pPr>
        <w:spacing w:after="0"/>
        <w:ind w:left="0"/>
        <w:jc w:val="both"/>
      </w:pPr>
      <w:r>
        <w:rPr>
          <w:rFonts w:ascii="Times New Roman"/>
          <w:b w:val="false"/>
          <w:i w:val="false"/>
          <w:color w:val="000000"/>
          <w:sz w:val="28"/>
        </w:rPr>
        <w:t xml:space="preserve">кезiнде лицензияны қайтарып алу туралы шешiмдi шығару күнiнен бастап екi </w:t>
      </w:r>
    </w:p>
    <w:p>
      <w:pPr>
        <w:spacing w:after="0"/>
        <w:ind w:left="0"/>
        <w:jc w:val="both"/>
      </w:pPr>
      <w:r>
        <w:rPr>
          <w:rFonts w:ascii="Times New Roman"/>
          <w:b w:val="false"/>
          <w:i w:val="false"/>
          <w:color w:val="000000"/>
          <w:sz w:val="28"/>
        </w:rPr>
        <w:t>жылдың аяқталуы бойынша қаралуы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161-бап. Бажсыз сауда дүкенiн құруға арналған лицензияның қызметін</w:t>
      </w:r>
    </w:p>
    <w:p>
      <w:pPr>
        <w:spacing w:after="0"/>
        <w:ind w:left="0"/>
        <w:jc w:val="both"/>
      </w:pPr>
      <w:r>
        <w:rPr>
          <w:rFonts w:ascii="Times New Roman"/>
          <w:b w:val="false"/>
          <w:i w:val="false"/>
          <w:color w:val="000000"/>
          <w:sz w:val="28"/>
        </w:rPr>
        <w:t>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1"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Бажсыз сауда дүкенiн құруға арналған лицензия мына жағдайларда орталық кеден органының шешiмi бойынша ез қызметiн тоқтатады: </w:t>
      </w:r>
      <w:r>
        <w:br/>
      </w:r>
      <w:r>
        <w:rPr>
          <w:rFonts w:ascii="Times New Roman"/>
          <w:b w:val="false"/>
          <w:i w:val="false"/>
          <w:color w:val="000000"/>
          <w:sz w:val="28"/>
        </w:rPr>
        <w:t xml:space="preserve">
      1) лицензияны қайтарып алу; </w:t>
      </w:r>
      <w:r>
        <w:br/>
      </w:r>
      <w:r>
        <w:rPr>
          <w:rFonts w:ascii="Times New Roman"/>
          <w:b w:val="false"/>
          <w:i w:val="false"/>
          <w:color w:val="000000"/>
          <w:sz w:val="28"/>
        </w:rPr>
        <w:t xml:space="preserve">
      2) бажсыз сауда дүкенi иесiнiң жазбаша өтiнiшiн орталық кеден органына берумен бажсыз сауда дүкенiнiң қызметiн тоқтату; </w:t>
      </w:r>
      <w:r>
        <w:br/>
      </w:r>
      <w:r>
        <w:rPr>
          <w:rFonts w:ascii="Times New Roman"/>
          <w:b w:val="false"/>
          <w:i w:val="false"/>
          <w:color w:val="000000"/>
          <w:sz w:val="28"/>
        </w:rPr>
        <w:t xml:space="preserve">
      3) бажсыз сауда дүкенiн құруға арналған лицензиясы бар заңды тұлғаны қайта құру немесе тарату. </w:t>
      </w:r>
      <w:r>
        <w:br/>
      </w:r>
      <w:r>
        <w:rPr>
          <w:rFonts w:ascii="Times New Roman"/>
          <w:b w:val="false"/>
          <w:i w:val="false"/>
          <w:color w:val="000000"/>
          <w:sz w:val="28"/>
        </w:rPr>
        <w:t xml:space="preserve">
      2. Бажсыз сауда дүкенiн құруға лицензияның қызметiн тоқтату туралы шешiм осындай тоқтатудың себебiн көрсете отырып орталық кеден органы басшысының бұйрығымен ресiмделедi. </w:t>
      </w:r>
      <w:r>
        <w:br/>
      </w:r>
      <w:r>
        <w:rPr>
          <w:rFonts w:ascii="Times New Roman"/>
          <w:b w:val="false"/>
          <w:i w:val="false"/>
          <w:color w:val="000000"/>
          <w:sz w:val="28"/>
        </w:rPr>
        <w:t xml:space="preserve">
      3. Бажсыз сауда дүкенiнiң қызметiн тоқтату, заңды тұлғаны қайта құру немесе тарату кезiнде бажсыз сауда дүкенiнiң иесi он бес күндiк мерзiмде орталық кеден органына лицензияны қайтаруға мiндетті. </w:t>
      </w:r>
      <w:r>
        <w:br/>
      </w:r>
      <w:r>
        <w:rPr>
          <w:rFonts w:ascii="Times New Roman"/>
          <w:b w:val="false"/>
          <w:i w:val="false"/>
          <w:color w:val="000000"/>
          <w:sz w:val="28"/>
        </w:rPr>
        <w:t xml:space="preserve">
      4. Лицензияның қызметiн тоқтату туралы шешiмдi қабылдауға дейiн бажсыз сауда дүкенiнiң кедендiк режимiне орналастырылған тауарлар бажсыз сауда дүкенiнiң қызметiн тоқтату кезiнде лицензияның қызметiн тоқтату туралы шешiмдi қабылдау күнiнен бастап отыз күнтiзбелiк күн iшiнде өзге кеден режимiне орналастыруға жатады. </w:t>
      </w:r>
      <w:r>
        <w:br/>
      </w:r>
      <w:r>
        <w:rPr>
          <w:rFonts w:ascii="Times New Roman"/>
          <w:b w:val="false"/>
          <w:i w:val="false"/>
          <w:color w:val="000000"/>
          <w:sz w:val="28"/>
        </w:rPr>
        <w:t xml:space="preserve">
      5. Бажсыз сауда дүкенiнiң иесi бажсыз сауда дүкенiнiң қызметiн тоқтату туралы хабарламаны алу күнiнен бастап үш күндiк мерзiмде осы Кодекстiң 154-бабымен көзделген тәртiпте қоймада орналасқан тауарлар туралы есептi кеден органына беруге мiндеттi. </w:t>
      </w:r>
      <w:r>
        <w:br/>
      </w:r>
      <w:r>
        <w:rPr>
          <w:rFonts w:ascii="Times New Roman"/>
          <w:b w:val="false"/>
          <w:i w:val="false"/>
          <w:color w:val="000000"/>
          <w:sz w:val="28"/>
        </w:rPr>
        <w:t xml:space="preserve">
      6. Бажсыз сауда дүкенiнiң қызметiн тоқтату кезiнде кеден органы жетi күндiк мерзiмнен кешiктiрмей тауарларды түгендеудi жүргізедi. </w:t>
      </w:r>
      <w:r>
        <w:br/>
      </w:r>
      <w:r>
        <w:rPr>
          <w:rFonts w:ascii="Times New Roman"/>
          <w:b w:val="false"/>
          <w:i w:val="false"/>
          <w:color w:val="000000"/>
          <w:sz w:val="28"/>
        </w:rPr>
        <w:t>
 </w:t>
      </w:r>
      <w:r>
        <w:br/>
      </w:r>
      <w:r>
        <w:rPr>
          <w:rFonts w:ascii="Times New Roman"/>
          <w:b w:val="false"/>
          <w:i w:val="false"/>
          <w:color w:val="000000"/>
          <w:sz w:val="28"/>
        </w:rPr>
        <w:t xml:space="preserve">
      162-бап. Бажсыз сауда дүкенi иесiнiң мiндеттерi мен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Бажсыз сауда дүкенiнiң иесi: </w:t>
      </w:r>
      <w:r>
        <w:br/>
      </w:r>
      <w:r>
        <w:rPr>
          <w:rFonts w:ascii="Times New Roman"/>
          <w:b w:val="false"/>
          <w:i w:val="false"/>
          <w:color w:val="000000"/>
          <w:sz w:val="28"/>
        </w:rPr>
        <w:t xml:space="preserve">
      1) бажсыз сауда дүкенiнiң қызметiне қойылатын бiлiктiлiк талаптарын сақтауға; </w:t>
      </w:r>
      <w:r>
        <w:br/>
      </w:r>
      <w:r>
        <w:rPr>
          <w:rFonts w:ascii="Times New Roman"/>
          <w:b w:val="false"/>
          <w:i w:val="false"/>
          <w:color w:val="000000"/>
          <w:sz w:val="28"/>
        </w:rPr>
        <w:t xml:space="preserve">
      2) бажсыз сауда дүкенiнiң үй-жайында орналасқан тауарлардың сақталуын қамтамасыз ету, оның iшiнде, кеден бақылауынан басқа бажсыз сауда дүкенiнiң кедендiк режимiне орналастырылған тауарларды алып қоюдың мүмкiндiгiн болдырмау; </w:t>
      </w:r>
      <w:r>
        <w:br/>
      </w:r>
      <w:r>
        <w:rPr>
          <w:rFonts w:ascii="Times New Roman"/>
          <w:b w:val="false"/>
          <w:i w:val="false"/>
          <w:color w:val="000000"/>
          <w:sz w:val="28"/>
        </w:rPr>
        <w:t xml:space="preserve">
      3) қоймаларда, қосалқы үй-жайларда орналасқан тауарларға бөгде тұлғалардың енуiн болдырмау; </w:t>
      </w:r>
      <w:r>
        <w:br/>
      </w:r>
      <w:r>
        <w:rPr>
          <w:rFonts w:ascii="Times New Roman"/>
          <w:b w:val="false"/>
          <w:i w:val="false"/>
          <w:color w:val="000000"/>
          <w:sz w:val="28"/>
        </w:rPr>
        <w:t xml:space="preserve">
      4) Қазақстан Республикасының аумағынан тысқары жерлерге кететiн жеке тұлғаларға ғана сауда залдарына енудi қамтамасыз ету; </w:t>
      </w:r>
      <w:r>
        <w:br/>
      </w:r>
      <w:r>
        <w:rPr>
          <w:rFonts w:ascii="Times New Roman"/>
          <w:b w:val="false"/>
          <w:i w:val="false"/>
          <w:color w:val="000000"/>
          <w:sz w:val="28"/>
        </w:rPr>
        <w:t xml:space="preserve">
      5) түсетiн және сатылатын тауарлардың есебiн жүргiзуге және олар туралы кеден органдарына осы Кодекстiң 155-бабында белгiленген тәртiппен есептiлiк ұсынуға; </w:t>
      </w:r>
      <w:r>
        <w:br/>
      </w:r>
      <w:r>
        <w:rPr>
          <w:rFonts w:ascii="Times New Roman"/>
          <w:b w:val="false"/>
          <w:i w:val="false"/>
          <w:color w:val="000000"/>
          <w:sz w:val="28"/>
        </w:rPr>
        <w:t xml:space="preserve">
      6) Қазақстан Республикасының заңдарында белгiленген талаптарды сақтауға мiндеттi. </w:t>
      </w:r>
      <w:r>
        <w:br/>
      </w:r>
      <w:r>
        <w:rPr>
          <w:rFonts w:ascii="Times New Roman"/>
          <w:b w:val="false"/>
          <w:i w:val="false"/>
          <w:color w:val="000000"/>
          <w:sz w:val="28"/>
        </w:rPr>
        <w:t xml:space="preserve">
      2. Бажсыз сауда дүкенiнiң иесi шетелдiк тауарларды жоғалтқан не осы тарауда белгiленген талаптар мен шарттарға сәйкес бажсыз сауда дүкенiнде сатудың орнына оларды өзге мақсаттарға пайдаланған жағдайда, кедендiк төлемдер мен салықтардың төлемеуі үшiн жауаптылықта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21-ТАРАУ. ТАУАРЛАРДЫ КЕДЕН АУМАҒЫНДА ҚАЙТА ӨҢДЕУ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163-бап. Тауарларды кеден аумағында қайта өңдеудiң кедендiк режимiн </w:t>
      </w:r>
      <w:r>
        <w:br/>
      </w:r>
      <w:r>
        <w:rPr>
          <w:rFonts w:ascii="Times New Roman"/>
          <w:b w:val="false"/>
          <w:i w:val="false"/>
          <w:color w:val="000000"/>
          <w:sz w:val="28"/>
        </w:rPr>
        <w:t xml:space="preserve">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кеден аумағында қайта өңдеу - Қазақстан Республикасының кеден аумағында шетелдiк тауарларды тарифтiк емес реттеу шараларын қолданбастан, кейiн қайта өңдеу өнiмдерiн Қазақстан Республикасының кеден аумағынан тысқары жерлерге әкету арқылы кедендiк баждар мен салықтарды өндiрiп алуға пайдалануға арналған кедендiк режим. </w:t>
      </w:r>
      <w:r>
        <w:br/>
      </w:r>
      <w:r>
        <w:rPr>
          <w:rFonts w:ascii="Times New Roman"/>
          <w:b w:val="false"/>
          <w:i w:val="false"/>
          <w:color w:val="000000"/>
          <w:sz w:val="28"/>
        </w:rPr>
        <w:t xml:space="preserve">
      2. Осы тараумен белгiленген жағдайларда кеден аумағында тауарларды қайта өңдеудiң кедендiк режимiне орналастырылған шетел тауарларын қазақстандық тауарлармен ауыстыруға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164-бап. Тауарларды кеден аумағында қайта өңдеудің кедендiк режимiмен </w:t>
      </w:r>
      <w:r>
        <w:br/>
      </w:r>
      <w:r>
        <w:rPr>
          <w:rFonts w:ascii="Times New Roman"/>
          <w:b w:val="false"/>
          <w:i w:val="false"/>
          <w:color w:val="000000"/>
          <w:sz w:val="28"/>
        </w:rPr>
        <w:t xml:space="preserve">
               орналастырудың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кеден аумағында қайта өңдеудiң кедендiк режимiмен тауарларды орналастыру: </w:t>
      </w:r>
      <w:r>
        <w:br/>
      </w:r>
      <w:r>
        <w:rPr>
          <w:rFonts w:ascii="Times New Roman"/>
          <w:b w:val="false"/>
          <w:i w:val="false"/>
          <w:color w:val="000000"/>
          <w:sz w:val="28"/>
        </w:rPr>
        <w:t xml:space="preserve">
      1) уәкiлеттi мемлекеттiк органның осы Кодекстiң 168-бабында белгiленген тәртіппен кеден аумағында тауарларды қайта өңдеудiң орындылығы туралы қорытындысының ұсынылуы. Егер қайта өңдеудiң мақсаты жөндеу болып табылса көрсетiлген қорытындыны ұсыну талап етiлмейдi; </w:t>
      </w:r>
      <w:r>
        <w:br/>
      </w:r>
      <w:r>
        <w:rPr>
          <w:rFonts w:ascii="Times New Roman"/>
          <w:b w:val="false"/>
          <w:i w:val="false"/>
          <w:color w:val="000000"/>
          <w:sz w:val="28"/>
        </w:rPr>
        <w:t xml:space="preserve">
      2) кедендiк режим осы Кодекстiң 171-бабына сәйкес шетелдiктерге балама тауарларды қайта өңдеудiң нәтижесiнде алынған қайта өңдеу өнiмдерiн әкетумен аяқталатын жағдайды қоспағанда, кеден органдарының қайта өңдеу өнiмдерiндегi шетел тауарларын бiрегейлендiруi шартымен рұқсат етiледi. </w:t>
      </w:r>
      <w:r>
        <w:br/>
      </w:r>
      <w:r>
        <w:rPr>
          <w:rFonts w:ascii="Times New Roman"/>
          <w:b w:val="false"/>
          <w:i w:val="false"/>
          <w:color w:val="000000"/>
          <w:sz w:val="28"/>
        </w:rPr>
        <w:t xml:space="preserve">
      Егер тауарларды Қазақстан Республикасының Үкiметi айқындайтын тiзбе бойынша қайта өңдеудiң кеден режимiне орналастыруға тыйым салынса, кеден аумағында тауарларды қайта өңдеудiң кедендiк режимiн пайдалануға жол берiлмейдi. </w:t>
      </w:r>
      <w:r>
        <w:br/>
      </w:r>
      <w:r>
        <w:rPr>
          <w:rFonts w:ascii="Times New Roman"/>
          <w:b w:val="false"/>
          <w:i w:val="false"/>
          <w:color w:val="000000"/>
          <w:sz w:val="28"/>
        </w:rPr>
        <w:t xml:space="preserve">
      3. Кеден аумағында тауарларды қайта өңдеудiң кедендiк режимi осы Кодекстiң 400-бабына сәйкес декларант ретiнде көрiнуi мүмкiн тұлға жариялауы мүмкiн. </w:t>
      </w:r>
      <w:r>
        <w:br/>
      </w:r>
      <w:r>
        <w:rPr>
          <w:rFonts w:ascii="Times New Roman"/>
          <w:b w:val="false"/>
          <w:i w:val="false"/>
          <w:color w:val="000000"/>
          <w:sz w:val="28"/>
        </w:rPr>
        <w:t xml:space="preserve">
      4. Шетел тауарларын қайта өңдеу бойынша операцияларды жүзеге асыру кезiнде қазақстандық тауарлар пайдаланылуы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165-бап. Қайта өңдеу өнiмдерiндегi шетел тауарларын бiрегейлендiру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Әкелiнген тауарларды қайта өңдеу фактiсiн белгiлеу мақсатында мынадай тәсiлдердiң бiреуiн пайдалана отырып қайта өңдеу өнiмдерiндегi әкелiнген тауарларды бiрегейлендiру жүргiзiледi: </w:t>
      </w:r>
      <w:r>
        <w:br/>
      </w:r>
      <w:r>
        <w:rPr>
          <w:rFonts w:ascii="Times New Roman"/>
          <w:b w:val="false"/>
          <w:i w:val="false"/>
          <w:color w:val="000000"/>
          <w:sz w:val="28"/>
        </w:rPr>
        <w:t xml:space="preserve">
      1) уәкiлеттi орган берген қорытындыда көрсетiлмеген тауарлардың өндiрiстiк процесiнде пайдалануды болдырмау мақсатында айқындалған технологиялық операцияларды орындайтын технологиялық желiлердiң телiмдерi, қойма үй-жайларында пломб түрiнде кеден қамтамасыз етуiн салу; </w:t>
      </w:r>
      <w:r>
        <w:br/>
      </w:r>
      <w:r>
        <w:rPr>
          <w:rFonts w:ascii="Times New Roman"/>
          <w:b w:val="false"/>
          <w:i w:val="false"/>
          <w:color w:val="000000"/>
          <w:sz w:val="28"/>
        </w:rPr>
        <w:t xml:space="preserve">
      2) декларанттың, қайта өңдеушiнiң немесе кеден органдарының лауазымды тұлғаларының қайта өңдеуге арналған шығыс шетел және/немесе қазақстандық тауарлардың мөрдi, мөртаңбаны, сандық және басқа да таңбалауды беруi; </w:t>
      </w:r>
      <w:r>
        <w:br/>
      </w:r>
      <w:r>
        <w:rPr>
          <w:rFonts w:ascii="Times New Roman"/>
          <w:b w:val="false"/>
          <w:i w:val="false"/>
          <w:color w:val="000000"/>
          <w:sz w:val="28"/>
        </w:rPr>
        <w:t xml:space="preserve">
      3) өндiрiсте пайдаланылатын шикiзат, материалдар және жинақтаушылар туралы мәлiметтi қоса қайта өңдеуге арналған тауарларды суреттеу; </w:t>
      </w:r>
      <w:r>
        <w:br/>
      </w:r>
      <w:r>
        <w:rPr>
          <w:rFonts w:ascii="Times New Roman"/>
          <w:b w:val="false"/>
          <w:i w:val="false"/>
          <w:color w:val="000000"/>
          <w:sz w:val="28"/>
        </w:rPr>
        <w:t xml:space="preserve">
      4) қайта өңдеу үшiн тауарлар масштабында суретке түсiру, бейнелеу; </w:t>
      </w:r>
      <w:r>
        <w:br/>
      </w:r>
      <w:r>
        <w:rPr>
          <w:rFonts w:ascii="Times New Roman"/>
          <w:b w:val="false"/>
          <w:i w:val="false"/>
          <w:color w:val="000000"/>
          <w:sz w:val="28"/>
        </w:rPr>
        <w:t xml:space="preserve">
      5) қайта өңдеу өнiмдерi тауарларының алынған сынамасын, үлгiлерiн алдын-ала салыстыру; </w:t>
      </w:r>
      <w:r>
        <w:br/>
      </w:r>
      <w:r>
        <w:rPr>
          <w:rFonts w:ascii="Times New Roman"/>
          <w:b w:val="false"/>
          <w:i w:val="false"/>
          <w:color w:val="000000"/>
          <w:sz w:val="28"/>
        </w:rPr>
        <w:t xml:space="preserve">
      6) зауыт нөмiрлерi түрiндегi (мысалы, қозғалтқыштар, шанақ бөлшектерi және басқалары) тауарларды бар таңбалауды пайдалану. </w:t>
      </w:r>
      <w:r>
        <w:br/>
      </w:r>
      <w:r>
        <w:rPr>
          <w:rFonts w:ascii="Times New Roman"/>
          <w:b w:val="false"/>
          <w:i w:val="false"/>
          <w:color w:val="000000"/>
          <w:sz w:val="28"/>
        </w:rPr>
        <w:t xml:space="preserve">
      2. Қайта өңдеу өнiмдерiндегi тауарларды бiрегейлендiру талап етiлмейдi, егер: </w:t>
      </w:r>
      <w:r>
        <w:br/>
      </w:r>
      <w:r>
        <w:rPr>
          <w:rFonts w:ascii="Times New Roman"/>
          <w:b w:val="false"/>
          <w:i w:val="false"/>
          <w:color w:val="000000"/>
          <w:sz w:val="28"/>
        </w:rPr>
        <w:t xml:space="preserve">
      1) қайта өңдеу үшiн өндiрiстiң тоқтаусыз циклына қатысты технологиялық процесс пайдаланады; </w:t>
      </w:r>
      <w:r>
        <w:br/>
      </w:r>
      <w:r>
        <w:rPr>
          <w:rFonts w:ascii="Times New Roman"/>
          <w:b w:val="false"/>
          <w:i w:val="false"/>
          <w:color w:val="000000"/>
          <w:sz w:val="28"/>
        </w:rPr>
        <w:t xml:space="preserve">
      2) қайта өңдеушi Қазақстан Республикасының аумағында қайта өңдеудiң сәйкес өнiмдерiн өндiрудi болдырмайтын, бiрегей технологиялық процесс пайдаланылады. </w:t>
      </w:r>
      <w:r>
        <w:br/>
      </w:r>
      <w:r>
        <w:rPr>
          <w:rFonts w:ascii="Times New Roman"/>
          <w:b w:val="false"/>
          <w:i w:val="false"/>
          <w:color w:val="000000"/>
          <w:sz w:val="28"/>
        </w:rPr>
        <w:t xml:space="preserve">
      Көрсетiлген технологиялық процестердiң тiзбесiн тиiстi уәкiлеттi мемлекеттiк орган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166-бап. Тауарларды қайта өңдеу жөнiндегi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 қайта өңдеу жөнiндегi операциялар: </w:t>
      </w:r>
      <w:r>
        <w:br/>
      </w:r>
      <w:r>
        <w:rPr>
          <w:rFonts w:ascii="Times New Roman"/>
          <w:b w:val="false"/>
          <w:i w:val="false"/>
          <w:color w:val="000000"/>
          <w:sz w:val="28"/>
        </w:rPr>
        <w:t xml:space="preserve">
      1) бiрегейлендiру қайта өңдеудiң мiндеттi шарты болып табылатын кезде шетел тауарлары қайта өңдеу өнiмдерiндегi әкелiнген тауарларды бiрегейлендiруге мүмкiндiк беретiн қайта өңдеу өнiмдерiндегi сипаттамаларды сақтай отырып жеке сипатын жоғалтатын тауарларды өңдеудi немесе қайта өңдеудi; </w:t>
      </w:r>
      <w:r>
        <w:br/>
      </w:r>
      <w:r>
        <w:rPr>
          <w:rFonts w:ascii="Times New Roman"/>
          <w:b w:val="false"/>
          <w:i w:val="false"/>
          <w:color w:val="000000"/>
          <w:sz w:val="28"/>
        </w:rPr>
        <w:t xml:space="preserve">
      2) оның кезiнде әкелiнетiн тауарлардың негiзгi сипаттамасы сақталатын монтаждауды, жинауды және айдауды қоса алғанда, тауарларды дайындауды; </w:t>
      </w:r>
      <w:r>
        <w:br/>
      </w:r>
      <w:r>
        <w:rPr>
          <w:rFonts w:ascii="Times New Roman"/>
          <w:b w:val="false"/>
          <w:i w:val="false"/>
          <w:color w:val="000000"/>
          <w:sz w:val="28"/>
        </w:rPr>
        <w:t xml:space="preserve">
      3) оны қалпына келтiру тәртiпке келтiру, құрамдас бөлшектерiн ауыстыруды қоса алғанда тауарды жөндеудi; </w:t>
      </w:r>
      <w:r>
        <w:br/>
      </w:r>
      <w:r>
        <w:rPr>
          <w:rFonts w:ascii="Times New Roman"/>
          <w:b w:val="false"/>
          <w:i w:val="false"/>
          <w:color w:val="000000"/>
          <w:sz w:val="28"/>
        </w:rPr>
        <w:t xml:space="preserve">
      4) қайта өңдеу процесiнде егер тiптен бұл тауарлар толық немесе iшiнара тұтынылса, өнiмдер өндiрiсiн қайта өңдеуге жәрдем ететiн немесе оны жеңiлдететiн тауарлар шикiзаты ретiнде пайдалануды қамтиды. Аталған операция осы баптың 1)-3)-тармақшаларында көрсетiлгендердiң бiрiмен бiр уақытта орындалуы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167-бап. Кеден аумағына тауарларды қайта өңдеудiң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аумағына тауарларды қайта өңдеу осы баптың 2-тармағына сәйкес айқындалатын, бiрақ кеден режимiне тауарларды орналастыру күнiнен бастап үш жылдан астам емес мерзiмде жүргiзiледi. </w:t>
      </w:r>
      <w:r>
        <w:br/>
      </w:r>
      <w:r>
        <w:rPr>
          <w:rFonts w:ascii="Times New Roman"/>
          <w:b w:val="false"/>
          <w:i w:val="false"/>
          <w:color w:val="000000"/>
          <w:sz w:val="28"/>
        </w:rPr>
        <w:t xml:space="preserve">
      2. Қайта өңдеу мерзiмiн уәкiлеттi мемлекеттік орган айқындайды және: </w:t>
      </w:r>
      <w:r>
        <w:br/>
      </w:r>
      <w:r>
        <w:rPr>
          <w:rFonts w:ascii="Times New Roman"/>
          <w:b w:val="false"/>
          <w:i w:val="false"/>
          <w:color w:val="000000"/>
          <w:sz w:val="28"/>
        </w:rPr>
        <w:t xml:space="preserve">
      1) Қазақстан Республикасының кеден аумағына қайта өңдеуге әкелiнетiн тауарларды кедендiк ресiмдеу үшiн қажеттi уақытты; </w:t>
      </w:r>
      <w:r>
        <w:br/>
      </w:r>
      <w:r>
        <w:rPr>
          <w:rFonts w:ascii="Times New Roman"/>
          <w:b w:val="false"/>
          <w:i w:val="false"/>
          <w:color w:val="000000"/>
          <w:sz w:val="28"/>
        </w:rPr>
        <w:t xml:space="preserve">
      2) тауарларды қайта өңдеудiң өндiрiстiк процесiнiң ұзақтығын; </w:t>
      </w:r>
      <w:r>
        <w:br/>
      </w:r>
      <w:r>
        <w:rPr>
          <w:rFonts w:ascii="Times New Roman"/>
          <w:b w:val="false"/>
          <w:i w:val="false"/>
          <w:color w:val="000000"/>
          <w:sz w:val="28"/>
        </w:rPr>
        <w:t xml:space="preserve">
      3) қайта өңдеу өнiмдерiн нақты әкету үшiн қажеттi уақытты қамтиды. </w:t>
      </w:r>
      <w:r>
        <w:br/>
      </w:r>
      <w:r>
        <w:rPr>
          <w:rFonts w:ascii="Times New Roman"/>
          <w:b w:val="false"/>
          <w:i w:val="false"/>
          <w:color w:val="000000"/>
          <w:sz w:val="28"/>
        </w:rPr>
        <w:t xml:space="preserve">
      3. Үш жыл шегiнде тауарларды қайта өңдеу мерзiмiн ұлғайту туралы мәселенi шешу үшiн декларант бақылауды жүзеге асырушы кеден органына қайта өңдеу мерзiмiнiң аяқталуына дейiн бiр айдан кешiктiрмей қайта өңдеу мерзiмiн ұлғайтудың орындылығы туралы уәкiлеттi мемлекеттiк органның қорытындысын қосымшамен осындай ұзартудың қажеттiлiгi туралы өтiнiштi бередi. </w:t>
      </w:r>
      <w:r>
        <w:br/>
      </w:r>
      <w:r>
        <w:rPr>
          <w:rFonts w:ascii="Times New Roman"/>
          <w:b w:val="false"/>
          <w:i w:val="false"/>
          <w:color w:val="000000"/>
          <w:sz w:val="28"/>
        </w:rPr>
        <w:t xml:space="preserve">
      4. Қайта өңдеу мерзiмiн ұлғайту туралы өтiнiштi қарау мерзiмi өтiнiштi алу күнiнен бастап он күнтiзбелiк күннен аспайды. </w:t>
      </w:r>
      <w:r>
        <w:br/>
      </w:r>
      <w:r>
        <w:rPr>
          <w:rFonts w:ascii="Times New Roman"/>
          <w:b w:val="false"/>
          <w:i w:val="false"/>
          <w:color w:val="000000"/>
          <w:sz w:val="28"/>
        </w:rPr>
        <w:t xml:space="preserve">
      5. Егер, мерзiмдi мұндай ұзартуды уәкiлеттi орган орынсыз деп таныған </w:t>
      </w:r>
    </w:p>
    <w:bookmarkEnd w:id="59"/>
    <w:bookmarkStart w:name="z274"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жағдайда, сондай-ақ декларант кедендiк ережелердi бұзған жағдайда, қайта </w:t>
      </w:r>
    </w:p>
    <w:p>
      <w:pPr>
        <w:spacing w:after="0"/>
        <w:ind w:left="0"/>
        <w:jc w:val="both"/>
      </w:pPr>
      <w:r>
        <w:rPr>
          <w:rFonts w:ascii="Times New Roman"/>
          <w:b w:val="false"/>
          <w:i w:val="false"/>
          <w:color w:val="000000"/>
          <w:sz w:val="28"/>
        </w:rPr>
        <w:t>өңдеудiң мерзiмiн ұзартудан бас тартылуы мүмкiн.</w:t>
      </w:r>
    </w:p>
    <w:p>
      <w:pPr>
        <w:spacing w:after="0"/>
        <w:ind w:left="0"/>
        <w:jc w:val="both"/>
      </w:pPr>
      <w:r>
        <w:rPr>
          <w:rFonts w:ascii="Times New Roman"/>
          <w:b w:val="false"/>
          <w:i w:val="false"/>
          <w:color w:val="000000"/>
          <w:sz w:val="28"/>
        </w:rPr>
        <w:t xml:space="preserve">     6. Тауарларды Қазақстан Республикасының кеден аумағына қайта өңдеу </w:t>
      </w:r>
    </w:p>
    <w:p>
      <w:pPr>
        <w:spacing w:after="0"/>
        <w:ind w:left="0"/>
        <w:jc w:val="both"/>
      </w:pPr>
      <w:r>
        <w:rPr>
          <w:rFonts w:ascii="Times New Roman"/>
          <w:b w:val="false"/>
          <w:i w:val="false"/>
          <w:color w:val="000000"/>
          <w:sz w:val="28"/>
        </w:rPr>
        <w:t xml:space="preserve">мерзiмiн ұлғайту туралы кеден органының шешiмi жазбаша үлгiде өтiнiш </w:t>
      </w:r>
    </w:p>
    <w:p>
      <w:pPr>
        <w:spacing w:after="0"/>
        <w:ind w:left="0"/>
        <w:jc w:val="both"/>
      </w:pPr>
      <w:r>
        <w:rPr>
          <w:rFonts w:ascii="Times New Roman"/>
          <w:b w:val="false"/>
          <w:i w:val="false"/>
          <w:color w:val="000000"/>
          <w:sz w:val="28"/>
        </w:rPr>
        <w:t>берушiнiң назарына жеткiзiледi.</w:t>
      </w:r>
    </w:p>
    <w:p>
      <w:pPr>
        <w:spacing w:after="0"/>
        <w:ind w:left="0"/>
        <w:jc w:val="both"/>
      </w:pPr>
      <w:r>
        <w:rPr>
          <w:rFonts w:ascii="Times New Roman"/>
          <w:b w:val="false"/>
          <w:i w:val="false"/>
          <w:color w:val="000000"/>
          <w:sz w:val="28"/>
        </w:rPr>
        <w:t xml:space="preserve">     7. Қайта өңдеу мерзiмiн ұзартудан бас тарту жағдайында кеден аумағына </w:t>
      </w:r>
    </w:p>
    <w:p>
      <w:pPr>
        <w:spacing w:after="0"/>
        <w:ind w:left="0"/>
        <w:jc w:val="both"/>
      </w:pPr>
      <w:r>
        <w:rPr>
          <w:rFonts w:ascii="Times New Roman"/>
          <w:b w:val="false"/>
          <w:i w:val="false"/>
          <w:color w:val="000000"/>
          <w:sz w:val="28"/>
        </w:rPr>
        <w:t xml:space="preserve">қайта өңдеудiң кеден режимiне орналастырылған тауарлар өзге кедендiк </w:t>
      </w:r>
    </w:p>
    <w:p>
      <w:pPr>
        <w:spacing w:after="0"/>
        <w:ind w:left="0"/>
        <w:jc w:val="both"/>
      </w:pPr>
      <w:r>
        <w:rPr>
          <w:rFonts w:ascii="Times New Roman"/>
          <w:b w:val="false"/>
          <w:i w:val="false"/>
          <w:color w:val="000000"/>
          <w:sz w:val="28"/>
        </w:rPr>
        <w:t>режимге өтiнiш беруге жатады.</w:t>
      </w:r>
    </w:p>
    <w:p>
      <w:pPr>
        <w:spacing w:after="0"/>
        <w:ind w:left="0"/>
        <w:jc w:val="both"/>
      </w:pPr>
      <w:r>
        <w:rPr>
          <w:rFonts w:ascii="Times New Roman"/>
          <w:b w:val="false"/>
          <w:i w:val="false"/>
          <w:color w:val="000000"/>
          <w:sz w:val="28"/>
        </w:rPr>
        <w:t>     168-бап. Уәкiлеттi органның тауарларды кеден аумағында қайта өңдеудiң</w:t>
      </w:r>
    </w:p>
    <w:p>
      <w:pPr>
        <w:spacing w:after="0"/>
        <w:ind w:left="0"/>
        <w:jc w:val="both"/>
      </w:pPr>
      <w:r>
        <w:rPr>
          <w:rFonts w:ascii="Times New Roman"/>
          <w:b w:val="false"/>
          <w:i w:val="false"/>
          <w:color w:val="000000"/>
          <w:sz w:val="28"/>
        </w:rPr>
        <w:t>              орындылығы туралы қорытындысы</w:t>
      </w:r>
    </w:p>
    <w:p>
      <w:pPr>
        <w:spacing w:after="0"/>
        <w:ind w:left="0"/>
        <w:jc w:val="both"/>
      </w:pPr>
      <w:r>
        <w:rPr>
          <w:rFonts w:ascii="Times New Roman"/>
          <w:b w:val="false"/>
          <w:i w:val="false"/>
          <w:color w:val="000000"/>
          <w:sz w:val="28"/>
        </w:rPr>
        <w:t xml:space="preserve">     1. Уәкiлеттi органның қорытындысын алу үшiн декларант уәкiлеттi </w:t>
      </w:r>
    </w:p>
    <w:p>
      <w:pPr>
        <w:spacing w:after="0"/>
        <w:ind w:left="0"/>
        <w:jc w:val="both"/>
      </w:pPr>
      <w:r>
        <w:rPr>
          <w:rFonts w:ascii="Times New Roman"/>
          <w:b w:val="false"/>
          <w:i w:val="false"/>
          <w:color w:val="000000"/>
          <w:sz w:val="28"/>
        </w:rPr>
        <w:t>органға:</w:t>
      </w:r>
    </w:p>
    <w:p>
      <w:pPr>
        <w:spacing w:after="0"/>
        <w:ind w:left="0"/>
        <w:jc w:val="both"/>
      </w:pPr>
      <w:r>
        <w:rPr>
          <w:rFonts w:ascii="Times New Roman"/>
          <w:b w:val="false"/>
          <w:i w:val="false"/>
          <w:color w:val="000000"/>
          <w:sz w:val="28"/>
        </w:rPr>
        <w:t>     1) жазбаша өтiнiштi;</w:t>
      </w:r>
    </w:p>
    <w:p>
      <w:pPr>
        <w:spacing w:after="0"/>
        <w:ind w:left="0"/>
        <w:jc w:val="both"/>
      </w:pPr>
      <w:r>
        <w:rPr>
          <w:rFonts w:ascii="Times New Roman"/>
          <w:b w:val="false"/>
          <w:i w:val="false"/>
          <w:color w:val="000000"/>
          <w:sz w:val="28"/>
        </w:rPr>
        <w:t xml:space="preserve">     2) мемлекеттiк тiркеу туралы нотариальды расталған куәлiктiң </w:t>
      </w:r>
    </w:p>
    <w:p>
      <w:pPr>
        <w:spacing w:after="0"/>
        <w:ind w:left="0"/>
        <w:jc w:val="both"/>
      </w:pPr>
      <w:r>
        <w:rPr>
          <w:rFonts w:ascii="Times New Roman"/>
          <w:b w:val="false"/>
          <w:i w:val="false"/>
          <w:color w:val="000000"/>
          <w:sz w:val="28"/>
        </w:rPr>
        <w:t>көшiрмесiн;</w:t>
      </w:r>
    </w:p>
    <w:p>
      <w:pPr>
        <w:spacing w:after="0"/>
        <w:ind w:left="0"/>
        <w:jc w:val="both"/>
      </w:pPr>
      <w:r>
        <w:rPr>
          <w:rFonts w:ascii="Times New Roman"/>
          <w:b w:val="false"/>
          <w:i w:val="false"/>
          <w:color w:val="000000"/>
          <w:sz w:val="28"/>
        </w:rPr>
        <w:t xml:space="preserve">     3) тауарлар қайта өңдеу мақсаты үшiн әкелiнетiнiн куәландыратын қайта </w:t>
      </w:r>
    </w:p>
    <w:p>
      <w:pPr>
        <w:spacing w:after="0"/>
        <w:ind w:left="0"/>
        <w:jc w:val="both"/>
      </w:pPr>
      <w:r>
        <w:rPr>
          <w:rFonts w:ascii="Times New Roman"/>
          <w:b w:val="false"/>
          <w:i w:val="false"/>
          <w:color w:val="000000"/>
          <w:sz w:val="28"/>
        </w:rPr>
        <w:t>өңдеуге шартты (келiсiм-шарт);</w:t>
      </w:r>
    </w:p>
    <w:p>
      <w:pPr>
        <w:spacing w:after="0"/>
        <w:ind w:left="0"/>
        <w:jc w:val="both"/>
      </w:pPr>
      <w:r>
        <w:rPr>
          <w:rFonts w:ascii="Times New Roman"/>
          <w:b w:val="false"/>
          <w:i w:val="false"/>
          <w:color w:val="000000"/>
          <w:sz w:val="28"/>
        </w:rPr>
        <w:t>     4) қайта өңдеудi жүзеге асыратын тұлғамен келiсiм-шартты;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жылдық өндiрiс көлемдерiн, қайта өңдеуге жоспарланған өнiм көлемдерiн, тауарларды қайта өңдеу құны мен олардың бағасы есебiмен қайта өңдеу өнiмдерiн қайтаруға жағдайларды, сондай-ақ қызмет ететiн технологиялық құжаттаманы көрсете отырып қайта өңдеу режимiнiң техникалық-экономикалық негiздемесiн; </w:t>
      </w:r>
      <w:r>
        <w:br/>
      </w:r>
      <w:r>
        <w:rPr>
          <w:rFonts w:ascii="Times New Roman"/>
          <w:b w:val="false"/>
          <w:i w:val="false"/>
          <w:color w:val="000000"/>
          <w:sz w:val="28"/>
        </w:rPr>
        <w:t xml:space="preserve">
      6) уәкiлеттi орган айқындайтын өзге де мәлiметтер мен құжаттарды </w:t>
      </w:r>
    </w:p>
    <w:bookmarkStart w:name="z275" w:id="61"/>
    <w:p>
      <w:pPr>
        <w:spacing w:after="0"/>
        <w:ind w:left="0"/>
        <w:jc w:val="both"/>
      </w:pP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ұсынуға міндетті.</w:t>
      </w:r>
    </w:p>
    <w:p>
      <w:pPr>
        <w:spacing w:after="0"/>
        <w:ind w:left="0"/>
        <w:jc w:val="both"/>
      </w:pPr>
      <w:r>
        <w:rPr>
          <w:rFonts w:ascii="Times New Roman"/>
          <w:b w:val="false"/>
          <w:i w:val="false"/>
          <w:color w:val="000000"/>
          <w:sz w:val="28"/>
        </w:rPr>
        <w:t xml:space="preserve">     Уәкiлеттi органның қорытындысын алу үшiн қажеттi құжаттарды ұсыну, </w:t>
      </w:r>
    </w:p>
    <w:p>
      <w:pPr>
        <w:spacing w:after="0"/>
        <w:ind w:left="0"/>
        <w:jc w:val="both"/>
      </w:pPr>
      <w:r>
        <w:rPr>
          <w:rFonts w:ascii="Times New Roman"/>
          <w:b w:val="false"/>
          <w:i w:val="false"/>
          <w:color w:val="000000"/>
          <w:sz w:val="28"/>
        </w:rPr>
        <w:t xml:space="preserve">сондай-ақ аталған қорытындыны беру уәкiлеттi орган айқындайтын тәртiппен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2. Уәкiлеттi органның қорытындысында мынадай мәлiметтер болуы тиiс:</w:t>
      </w:r>
    </w:p>
    <w:p>
      <w:pPr>
        <w:spacing w:after="0"/>
        <w:ind w:left="0"/>
        <w:jc w:val="both"/>
      </w:pPr>
      <w:r>
        <w:rPr>
          <w:rFonts w:ascii="Times New Roman"/>
          <w:b w:val="false"/>
          <w:i w:val="false"/>
          <w:color w:val="000000"/>
          <w:sz w:val="28"/>
        </w:rPr>
        <w:t xml:space="preserve">     1) тауарлар мен қайта өңдеу өнiмдерiнiң Сыртқы экономикалық қызметтiң </w:t>
      </w:r>
    </w:p>
    <w:p>
      <w:pPr>
        <w:spacing w:after="0"/>
        <w:ind w:left="0"/>
        <w:jc w:val="both"/>
      </w:pPr>
      <w:r>
        <w:rPr>
          <w:rFonts w:ascii="Times New Roman"/>
          <w:b w:val="false"/>
          <w:i w:val="false"/>
          <w:color w:val="000000"/>
          <w:sz w:val="28"/>
        </w:rPr>
        <w:t xml:space="preserve">тауарлық номенклатурасына сәйкес атауы, жiктемесi, олардың мөлшерi және </w:t>
      </w:r>
    </w:p>
    <w:p>
      <w:pPr>
        <w:spacing w:after="0"/>
        <w:ind w:left="0"/>
        <w:jc w:val="both"/>
      </w:pPr>
      <w:r>
        <w:rPr>
          <w:rFonts w:ascii="Times New Roman"/>
          <w:b w:val="false"/>
          <w:i w:val="false"/>
          <w:color w:val="000000"/>
          <w:sz w:val="28"/>
        </w:rPr>
        <w:t>құны;</w:t>
      </w:r>
    </w:p>
    <w:p>
      <w:pPr>
        <w:spacing w:after="0"/>
        <w:ind w:left="0"/>
        <w:jc w:val="both"/>
      </w:pPr>
      <w:r>
        <w:rPr>
          <w:rFonts w:ascii="Times New Roman"/>
          <w:b w:val="false"/>
          <w:i w:val="false"/>
          <w:color w:val="000000"/>
          <w:sz w:val="28"/>
        </w:rPr>
        <w:t xml:space="preserve">     2) қайта өңдеуге шарттың (келiсiм-шарттың) күнi мен нөмiрi, </w:t>
      </w:r>
    </w:p>
    <w:p>
      <w:pPr>
        <w:spacing w:after="0"/>
        <w:ind w:left="0"/>
        <w:jc w:val="both"/>
      </w:pPr>
      <w:r>
        <w:rPr>
          <w:rFonts w:ascii="Times New Roman"/>
          <w:b w:val="false"/>
          <w:i w:val="false"/>
          <w:color w:val="000000"/>
          <w:sz w:val="28"/>
        </w:rPr>
        <w:t>тауарларды қайта өңдеудiң өндiрiстiк процесiнiң мерзiмi;</w:t>
      </w:r>
    </w:p>
    <w:p>
      <w:pPr>
        <w:spacing w:after="0"/>
        <w:ind w:left="0"/>
        <w:jc w:val="both"/>
      </w:pPr>
      <w:r>
        <w:rPr>
          <w:rFonts w:ascii="Times New Roman"/>
          <w:b w:val="false"/>
          <w:i w:val="false"/>
          <w:color w:val="000000"/>
          <w:sz w:val="28"/>
        </w:rPr>
        <w:t>     3) қайта өңдеу өнiмiнiң шығу нормасы;</w:t>
      </w:r>
    </w:p>
    <w:p>
      <w:pPr>
        <w:spacing w:after="0"/>
        <w:ind w:left="0"/>
        <w:jc w:val="both"/>
      </w:pPr>
      <w:r>
        <w:rPr>
          <w:rFonts w:ascii="Times New Roman"/>
          <w:b w:val="false"/>
          <w:i w:val="false"/>
          <w:color w:val="000000"/>
          <w:sz w:val="28"/>
        </w:rPr>
        <w:t>     4) қайта өңдеу сипаты;</w:t>
      </w:r>
    </w:p>
    <w:p>
      <w:pPr>
        <w:spacing w:after="0"/>
        <w:ind w:left="0"/>
        <w:jc w:val="both"/>
      </w:pPr>
      <w:r>
        <w:rPr>
          <w:rFonts w:ascii="Times New Roman"/>
          <w:b w:val="false"/>
          <w:i w:val="false"/>
          <w:color w:val="000000"/>
          <w:sz w:val="28"/>
        </w:rPr>
        <w:t>     5) бiрегейлендiру тәсiлдерi;</w:t>
      </w:r>
    </w:p>
    <w:p>
      <w:pPr>
        <w:spacing w:after="0"/>
        <w:ind w:left="0"/>
        <w:jc w:val="both"/>
      </w:pPr>
      <w:r>
        <w:rPr>
          <w:rFonts w:ascii="Times New Roman"/>
          <w:b w:val="false"/>
          <w:i w:val="false"/>
          <w:color w:val="000000"/>
          <w:sz w:val="28"/>
        </w:rPr>
        <w:t xml:space="preserve">     6) қайта өңдеудi жүзеге асыратын декларант және тұлға туралы </w:t>
      </w:r>
    </w:p>
    <w:p>
      <w:pPr>
        <w:spacing w:after="0"/>
        <w:ind w:left="0"/>
        <w:jc w:val="both"/>
      </w:pPr>
      <w:r>
        <w:rPr>
          <w:rFonts w:ascii="Times New Roman"/>
          <w:b w:val="false"/>
          <w:i w:val="false"/>
          <w:color w:val="000000"/>
          <w:sz w:val="28"/>
        </w:rPr>
        <w:t>мәлiметтер;</w:t>
      </w:r>
    </w:p>
    <w:p>
      <w:pPr>
        <w:spacing w:after="0"/>
        <w:ind w:left="0"/>
        <w:jc w:val="both"/>
      </w:pPr>
      <w:r>
        <w:rPr>
          <w:rFonts w:ascii="Times New Roman"/>
          <w:b w:val="false"/>
          <w:i w:val="false"/>
          <w:color w:val="000000"/>
          <w:sz w:val="28"/>
        </w:rPr>
        <w:t>     7) қалдықтар мен артық қалғандарды пайдалану мүмкiндiгi.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6"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Оларды әкетуге тарифтiк емес реттеу шаралары және (немесе) кеден баждары қолданылатын қазақстандық тауарларды пайдалану жағдайында уәкiлеттi мемлекеттiк органның тауарларды кеден аумағында қайта өңдеудiң орындылығы туралы қорытындысында олардың Сыртқы экономикалық қызметтiң тауарлық номенклатурасына сәйкес атаулары, тауарлардың жiктемесi, саны және құны көрсетiлуi тиiс. </w:t>
      </w:r>
      <w:r>
        <w:br/>
      </w:r>
      <w:r>
        <w:rPr>
          <w:rFonts w:ascii="Times New Roman"/>
          <w:b w:val="false"/>
          <w:i w:val="false"/>
          <w:color w:val="000000"/>
          <w:sz w:val="28"/>
        </w:rPr>
        <w:t xml:space="preserve">
      Кеден аумағында тауарларды қайта өңдеудiң орындылығы туралы қорытындының нысанын тиiстi уәкiлеттi органмен келiсiм бойынша орталық кеден органы белгiлейдi. </w:t>
      </w:r>
      <w:r>
        <w:br/>
      </w:r>
      <w:r>
        <w:rPr>
          <w:rFonts w:ascii="Times New Roman"/>
          <w:b w:val="false"/>
          <w:i w:val="false"/>
          <w:color w:val="000000"/>
          <w:sz w:val="28"/>
        </w:rPr>
        <w:t>
 </w:t>
      </w:r>
      <w:r>
        <w:br/>
      </w:r>
      <w:r>
        <w:rPr>
          <w:rFonts w:ascii="Times New Roman"/>
          <w:b w:val="false"/>
          <w:i w:val="false"/>
          <w:color w:val="000000"/>
          <w:sz w:val="28"/>
        </w:rPr>
        <w:t xml:space="preserve">
      169-бап. Қайта өңдеу өнiмдерiнiң шығу нормасы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Шығу нормасы деп - абсолюттiк мәндегi немесе проценттiк қатынастағы қайта өңдеу процесiнде пайдаланылатын тауарлар санының бiр бiрлiгiнен өндiрiстiк процестерге сәйкес алынатын қайта өңдеу өнiмдерiнiң саны. </w:t>
      </w:r>
      <w:r>
        <w:br/>
      </w:r>
      <w:r>
        <w:rPr>
          <w:rFonts w:ascii="Times New Roman"/>
          <w:b w:val="false"/>
          <w:i w:val="false"/>
          <w:color w:val="000000"/>
          <w:sz w:val="28"/>
        </w:rPr>
        <w:t xml:space="preserve">
      2. Әкелiнген тауарларды Қазақстан Республикасының кеден аумағына қайта өңдеу нәтижесiнде қалыптасатын қайта өңдеу өнiмдерiнiң шығу нормасын айқындау уәкiлеттi орган белгiлеген тәртіпте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170-бап. Қайта өңдеу нәтижесiнде алынған қалдықтар мен артық қалғандар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Қайта өңдеу нәтижесiнде құралған артық қалғандар мен қайта өңделмеген әкелiнген шетел тауарларының қалдықтары көрсетiлген қалдықтар мен артық қалғандар оларды одан кейiнгi пайдалану үшiн жарамсыз болған жағдайды қоспағанда өзге кеден режимiне орналасуға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171-бап. Балама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Орталық кеден органының рұқсатымен тұлғаның дәлелдi сұрау салуы бойынша кеден аумағына қайта өңдеуге кеден режимiне орналастырылған шетел тауарларын балама тауарлармен ауыстыруға жол берiледi. </w:t>
      </w:r>
      <w:r>
        <w:br/>
      </w:r>
      <w:r>
        <w:rPr>
          <w:rFonts w:ascii="Times New Roman"/>
          <w:b w:val="false"/>
          <w:i w:val="false"/>
          <w:color w:val="000000"/>
          <w:sz w:val="28"/>
        </w:rPr>
        <w:t xml:space="preserve">
      2. Балама тауарлар ретiнде өзiнiң сипаты, сапасы және техникалық сипаттамалары бойынша шетел тауарларымен сәйкес келетiн қазақстандық тауарлар түсiнiледi. </w:t>
      </w:r>
      <w:r>
        <w:br/>
      </w:r>
      <w:r>
        <w:rPr>
          <w:rFonts w:ascii="Times New Roman"/>
          <w:b w:val="false"/>
          <w:i w:val="false"/>
          <w:color w:val="000000"/>
          <w:sz w:val="28"/>
        </w:rPr>
        <w:t xml:space="preserve">
      3. Баламалы тауарларды қайта өңдеу нәтижесiнде алынған өнiмдер осы тараудың ережелерiне сәйкес шетел тауарларын қайта өңдеу өнiмдерi ретінде қаралады. </w:t>
      </w:r>
      <w:r>
        <w:br/>
      </w:r>
      <w:r>
        <w:rPr>
          <w:rFonts w:ascii="Times New Roman"/>
          <w:b w:val="false"/>
          <w:i w:val="false"/>
          <w:color w:val="000000"/>
          <w:sz w:val="28"/>
        </w:rPr>
        <w:t xml:space="preserve">
      4. Баламалы тауарлар шетел тауарларының мәртебесiн, ал оларды ауыстырған тауарлар - қазақстандық тауарлар мәртебесiн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172-бап. Тауарларды кеден аумағында қайта өңдеу кезiнде тауарларды </w:t>
      </w:r>
      <w:r>
        <w:br/>
      </w:r>
      <w:r>
        <w:rPr>
          <w:rFonts w:ascii="Times New Roman"/>
          <w:b w:val="false"/>
          <w:i w:val="false"/>
          <w:color w:val="000000"/>
          <w:sz w:val="28"/>
        </w:rPr>
        <w:t xml:space="preserve">
               кедендiк бақылаудың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аумағына тауарларды қайта өңдеудiң кеден режимiне қолданғаны үшiн бақылауды оның қызметi кеден аумағына тауарлар қайта өңдеу жүзеге асырылатын аймағында кеден органы жүзеге асырады. </w:t>
      </w:r>
      <w:r>
        <w:br/>
      </w:r>
      <w:r>
        <w:rPr>
          <w:rFonts w:ascii="Times New Roman"/>
          <w:b w:val="false"/>
          <w:i w:val="false"/>
          <w:color w:val="000000"/>
          <w:sz w:val="28"/>
        </w:rPr>
        <w:t xml:space="preserve">
      2. Кеден аумағына тауарларды қайта өңдеудiң кеден режимiне тауарларды орналастырған тұлға қайта өңдеу мерзiмiнiң аяқталу күнiнен бастап жиырма күнтiзбелiк күннiң iшiнде кеден органына кеден аумағына тауарларды қайта өңдеудiң кеден режимiн пайдалану туралы толық есеп беруге мiндеттi. Есеп беру нысанын кеден iсi мәселелерi жөнiндегі уәкiлеттi мемлекеттiк органмен келiсiм бойынша орталық кеден органы белгiлейдi. </w:t>
      </w:r>
      <w:r>
        <w:br/>
      </w:r>
      <w:r>
        <w:rPr>
          <w:rFonts w:ascii="Times New Roman"/>
          <w:b w:val="false"/>
          <w:i w:val="false"/>
          <w:color w:val="000000"/>
          <w:sz w:val="28"/>
        </w:rPr>
        <w:t xml:space="preserve">
      3. Қайта өңдеу өнiмдерiн дайындау кезiнде өндiрiстiк процесс нәтижесiнде құралатын өндiрiстiк шығындар кедендiк ресiмдеуге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173-бап. Кедендiк баждар мен салықтарды төлеудi қамтамасыз етудiң </w:t>
      </w:r>
      <w:r>
        <w:br/>
      </w:r>
      <w:r>
        <w:rPr>
          <w:rFonts w:ascii="Times New Roman"/>
          <w:b w:val="false"/>
          <w:i w:val="false"/>
          <w:color w:val="000000"/>
          <w:sz w:val="28"/>
        </w:rPr>
        <w:t xml:space="preserve">
               қызметін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баждар мен салықтарды төлеудi қамтамасыз ету әкелiнген тауарларды немесе қайта өңдеу өнiмдерiн Қазақстан Республикасынан тысқары жерлерге нақты әкетудi растау шартымен осы Кодекстiң 167-бабына сәйкес белгiленген қайта өңдеу мерзiмдерiнiң аяқталуынан кешiктiрмей қайта өңдеу үшiн әкелiнген тауарларды қайта экспорттау немесе қайта өңдеу өнiмдерiн әкету кезiнде өз қызметiн тоқтатады.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174-бап. Қайта өңдеу өнiмдерiне кедендік баждарды, салықтарды және </w:t>
      </w:r>
      <w:r>
        <w:br/>
      </w:r>
      <w:r>
        <w:rPr>
          <w:rFonts w:ascii="Times New Roman"/>
          <w:b w:val="false"/>
          <w:i w:val="false"/>
          <w:color w:val="000000"/>
          <w:sz w:val="28"/>
        </w:rPr>
        <w:t xml:space="preserve">
               тарифтiк емес реттеу шараларын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 тауарларын қайта өңдеу өнiмдерi әкетiлетiн кеден баждарынан босатылады. Көрсетiлген өнiммен тарифтiк емес реттеу шаралары қолданылмайды. </w:t>
      </w:r>
      <w:r>
        <w:br/>
      </w:r>
      <w:r>
        <w:rPr>
          <w:rFonts w:ascii="Times New Roman"/>
          <w:b w:val="false"/>
          <w:i w:val="false"/>
          <w:color w:val="000000"/>
          <w:sz w:val="28"/>
        </w:rPr>
        <w:t xml:space="preserve">
      Еркiн айналым үшiн шығарудың кедендiк режимiне қайта өңдеу өнiмдерiн орналастыру жағдайында кеден баждары мен салықтар, сондай-ақ, тарифтiк емес реттеу шаралары қайта өңдеу өнiмдерiне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175-бап. Кеден аумағына қайта өңдеудiң кеден режимiн аяқтау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Кодекстiң 167-бабына сәйкес белгiленген кеден аумағына қайта өңдеу мерзiмiнiң аяқталу күнiнен кешiктiрмей қайта өңдеу өнiмдерi Қазақстан Республикасының кеден аумағынан тысқары жерлерге әкетілуі немесе өзге кеден режимiне мәлiмделуi тиiс. </w:t>
      </w:r>
      <w:r>
        <w:br/>
      </w:r>
      <w:r>
        <w:rPr>
          <w:rFonts w:ascii="Times New Roman"/>
          <w:b w:val="false"/>
          <w:i w:val="false"/>
          <w:color w:val="000000"/>
          <w:sz w:val="28"/>
        </w:rPr>
        <w:t xml:space="preserve">
      2. Қайта өңдеу өнiмдерiн Қазақстан Республикасының кеден аумағынан тысқары жерлерге әкетiлетiн кедендiк ресiмдеу кеден iсi мәселелерi жөнiндегi уәкiлеттi мемлекеттiк органмен келiсiм бойынша орталық кеден органы белгiлеген тәртiппен жүзеге асырылады. </w:t>
      </w:r>
      <w:r>
        <w:br/>
      </w:r>
      <w:r>
        <w:rPr>
          <w:rFonts w:ascii="Times New Roman"/>
          <w:b w:val="false"/>
          <w:i w:val="false"/>
          <w:color w:val="000000"/>
          <w:sz w:val="28"/>
        </w:rPr>
        <w:t xml:space="preserve">
      3. Егер қайта өңдеу өнiмдерi бiрнеше партиялармен кеден аумағынан тысқары әкетілсе, қайта өңдеу өнiмдерiнiң санына сәйкестiгiн түпкiлiктi салыстыра тексеру қайта өңдеу өнiмдерiн әкетуден кейiн мезгiл-мезгiл, бiрақ бiр айда үш реттен кем емес және тауарлардың соңғы партиясын әкету күнiнен бастап отыз күнтiзбелiк күннен кешiктiрмей жүргiзiлуi мүмкiн. </w:t>
      </w:r>
      <w:r>
        <w:br/>
      </w:r>
      <w:r>
        <w:rPr>
          <w:rFonts w:ascii="Times New Roman"/>
          <w:b w:val="false"/>
          <w:i w:val="false"/>
          <w:color w:val="000000"/>
          <w:sz w:val="28"/>
        </w:rPr>
        <w:t xml:space="preserve">
      4. Кедендiк режимге тауарларды қайта өңдеудiң кедендiк режимiнде </w:t>
      </w:r>
    </w:p>
    <w:bookmarkEnd w:id="62"/>
    <w:bookmarkStart w:name="z290" w:id="63"/>
    <w:p>
      <w:pPr>
        <w:spacing w:after="0"/>
        <w:ind w:left="0"/>
        <w:jc w:val="both"/>
      </w:pPr>
      <w:r>
        <w:rPr>
          <w:rFonts w:ascii="Times New Roman"/>
          <w:b w:val="false"/>
          <w:i w:val="false"/>
          <w:color w:val="000000"/>
          <w:sz w:val="28"/>
        </w:rPr>
        <w:t>
 </w:t>
      </w:r>
    </w:p>
    <w:bookmarkEnd w:id="63"/>
    <w:p>
      <w:pPr>
        <w:spacing w:after="0"/>
        <w:ind w:left="0"/>
        <w:jc w:val="both"/>
      </w:pPr>
      <w:r>
        <w:rPr>
          <w:rFonts w:ascii="Times New Roman"/>
          <w:b w:val="false"/>
          <w:i w:val="false"/>
          <w:color w:val="000000"/>
          <w:sz w:val="28"/>
        </w:rPr>
        <w:t xml:space="preserve">мәлiмделген шетелдiк тауарлар, оның iшiнде оларды қайта өңдеу өнiмдерi осы </w:t>
      </w:r>
    </w:p>
    <w:p>
      <w:pPr>
        <w:spacing w:after="0"/>
        <w:ind w:left="0"/>
        <w:jc w:val="both"/>
      </w:pPr>
      <w:r>
        <w:rPr>
          <w:rFonts w:ascii="Times New Roman"/>
          <w:b w:val="false"/>
          <w:i w:val="false"/>
          <w:color w:val="000000"/>
          <w:sz w:val="28"/>
        </w:rPr>
        <w:t xml:space="preserve">режимнiң талаптарын сақтау кезiнде өзге кедендiк режимге орналастырылуы </w:t>
      </w:r>
    </w:p>
    <w:p>
      <w:pPr>
        <w:spacing w:after="0"/>
        <w:ind w:left="0"/>
        <w:jc w:val="both"/>
      </w:pPr>
      <w:r>
        <w:rPr>
          <w:rFonts w:ascii="Times New Roman"/>
          <w:b w:val="false"/>
          <w:i w:val="false"/>
          <w:color w:val="000000"/>
          <w:sz w:val="28"/>
        </w:rPr>
        <w:t xml:space="preserve">мүмкiн. Көрсетiлген кедендiк режимнiң қызмет ету мерзiмiне кеден аумағына </w:t>
      </w:r>
    </w:p>
    <w:p>
      <w:pPr>
        <w:spacing w:after="0"/>
        <w:ind w:left="0"/>
        <w:jc w:val="both"/>
      </w:pPr>
      <w:r>
        <w:rPr>
          <w:rFonts w:ascii="Times New Roman"/>
          <w:b w:val="false"/>
          <w:i w:val="false"/>
          <w:color w:val="000000"/>
          <w:sz w:val="28"/>
        </w:rPr>
        <w:t xml:space="preserve">тауарларды қайта өңдеудiң кедендiк режимiнiң қызметi осы Кодекске сәйкес </w:t>
      </w:r>
    </w:p>
    <w:p>
      <w:pPr>
        <w:spacing w:after="0"/>
        <w:ind w:left="0"/>
        <w:jc w:val="both"/>
      </w:pPr>
      <w:r>
        <w:rPr>
          <w:rFonts w:ascii="Times New Roman"/>
          <w:b w:val="false"/>
          <w:i w:val="false"/>
          <w:color w:val="000000"/>
          <w:sz w:val="28"/>
        </w:rPr>
        <w:t>аяқталады.</w:t>
      </w:r>
    </w:p>
    <w:p>
      <w:pPr>
        <w:spacing w:after="0"/>
        <w:ind w:left="0"/>
        <w:jc w:val="both"/>
      </w:pPr>
      <w:r>
        <w:rPr>
          <w:rFonts w:ascii="Times New Roman"/>
          <w:b w:val="false"/>
          <w:i w:val="false"/>
          <w:color w:val="000000"/>
          <w:sz w:val="28"/>
        </w:rPr>
        <w:t>     176-бап. Кедендiк режимнiң шарттарын сақтамағаны үшiн жауаптылық</w:t>
      </w:r>
    </w:p>
    <w:p>
      <w:pPr>
        <w:spacing w:after="0"/>
        <w:ind w:left="0"/>
        <w:jc w:val="both"/>
      </w:pPr>
      <w:r>
        <w:rPr>
          <w:rFonts w:ascii="Times New Roman"/>
          <w:b w:val="false"/>
          <w:i w:val="false"/>
          <w:color w:val="000000"/>
          <w:sz w:val="28"/>
        </w:rPr>
        <w:t xml:space="preserve">     Осы Кодекстiң 425-бабының 3-тармағында көзделген жағдайды қоспағанда, </w:t>
      </w:r>
    </w:p>
    <w:p>
      <w:pPr>
        <w:spacing w:after="0"/>
        <w:ind w:left="0"/>
        <w:jc w:val="both"/>
      </w:pPr>
      <w:r>
        <w:rPr>
          <w:rFonts w:ascii="Times New Roman"/>
          <w:b w:val="false"/>
          <w:i w:val="false"/>
          <w:color w:val="000000"/>
          <w:sz w:val="28"/>
        </w:rPr>
        <w:t xml:space="preserve">тауарларды қайта өңдеудiң кедендiк режимiне орналастырған тұлға кедендiк </w:t>
      </w:r>
    </w:p>
    <w:p>
      <w:pPr>
        <w:spacing w:after="0"/>
        <w:ind w:left="0"/>
        <w:jc w:val="both"/>
      </w:pPr>
      <w:r>
        <w:rPr>
          <w:rFonts w:ascii="Times New Roman"/>
          <w:b w:val="false"/>
          <w:i w:val="false"/>
          <w:color w:val="000000"/>
          <w:sz w:val="28"/>
        </w:rPr>
        <w:t>режимнiң шарттарын сақтамағаны үшiн жауаптылықта болады.</w:t>
      </w:r>
    </w:p>
    <w:p>
      <w:pPr>
        <w:spacing w:after="0"/>
        <w:ind w:left="0"/>
        <w:jc w:val="both"/>
      </w:pPr>
      <w:r>
        <w:rPr>
          <w:rFonts w:ascii="Times New Roman"/>
          <w:b w:val="false"/>
          <w:i w:val="false"/>
          <w:color w:val="000000"/>
          <w:sz w:val="28"/>
        </w:rPr>
        <w:t>     22-ТАРАУ. ЕРКIН АЙНАЛЫМ YШIН ТАУАРЛАРДЫ ҚАЙТА ӨҢДЕУ</w:t>
      </w:r>
    </w:p>
    <w:p>
      <w:pPr>
        <w:spacing w:after="0"/>
        <w:ind w:left="0"/>
        <w:jc w:val="both"/>
      </w:pPr>
      <w:r>
        <w:rPr>
          <w:rFonts w:ascii="Times New Roman"/>
          <w:b w:val="false"/>
          <w:i w:val="false"/>
          <w:color w:val="000000"/>
          <w:sz w:val="28"/>
        </w:rPr>
        <w:t>     177-бап. Еркiн айналым үшiн тауарларды қайта өңдеудiң кедендiк режимiн</w:t>
      </w:r>
    </w:p>
    <w:p>
      <w:pPr>
        <w:spacing w:after="0"/>
        <w:ind w:left="0"/>
        <w:jc w:val="both"/>
      </w:pPr>
      <w:r>
        <w:rPr>
          <w:rFonts w:ascii="Times New Roman"/>
          <w:b w:val="false"/>
          <w:i w:val="false"/>
          <w:color w:val="000000"/>
          <w:sz w:val="28"/>
        </w:rPr>
        <w:t>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1"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Еркiн айналым үшiн тауарларды қайта өңдеу - шетел тауарлары еркiн айналым үшiн тауарларды шығарудың кеден режимiне қайта өңдеу өнiмдерiн одан кейiнгi орналастырумен тарифтiк емес реттеу шараларын қолдану және кеден баждарын, салықтарды алмастан кеден бақылауымен кеден аумағына қайта өңдеу бойынша операциялар ұшырайды. </w:t>
      </w:r>
      <w:r>
        <w:br/>
      </w:r>
      <w:r>
        <w:rPr>
          <w:rFonts w:ascii="Times New Roman"/>
          <w:b w:val="false"/>
          <w:i w:val="false"/>
          <w:color w:val="000000"/>
          <w:sz w:val="28"/>
        </w:rPr>
        <w:t>
 </w:t>
      </w:r>
      <w:r>
        <w:br/>
      </w:r>
      <w:r>
        <w:rPr>
          <w:rFonts w:ascii="Times New Roman"/>
          <w:b w:val="false"/>
          <w:i w:val="false"/>
          <w:color w:val="000000"/>
          <w:sz w:val="28"/>
        </w:rPr>
        <w:t xml:space="preserve">
      178-бап. Еркiн айналым үшiн тауарларды қайта өңдеудiң кеден режимiне </w:t>
      </w:r>
      <w:r>
        <w:br/>
      </w:r>
      <w:r>
        <w:rPr>
          <w:rFonts w:ascii="Times New Roman"/>
          <w:b w:val="false"/>
          <w:i w:val="false"/>
          <w:color w:val="000000"/>
          <w:sz w:val="28"/>
        </w:rPr>
        <w:t xml:space="preserve">
               тауарларды орналастырудың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Еркiн айналым үшiн тауарларды қайта өңдеудiң кеден режимiне тауарларды орналастыруға: </w:t>
      </w:r>
      <w:r>
        <w:br/>
      </w:r>
      <w:r>
        <w:rPr>
          <w:rFonts w:ascii="Times New Roman"/>
          <w:b w:val="false"/>
          <w:i w:val="false"/>
          <w:color w:val="000000"/>
          <w:sz w:val="28"/>
        </w:rPr>
        <w:t xml:space="preserve">
      1) осы Кодекстiң 181-бабымен белгiленген тәртiпте еркiн айналым үшiн тауарларды қайта өңдеудiң орындылығы туралы уәкiлеттi мемлекеттiк органның қорытындысын беру; </w:t>
      </w:r>
      <w:r>
        <w:br/>
      </w:r>
      <w:r>
        <w:rPr>
          <w:rFonts w:ascii="Times New Roman"/>
          <w:b w:val="false"/>
          <w:i w:val="false"/>
          <w:color w:val="000000"/>
          <w:sz w:val="28"/>
        </w:rPr>
        <w:t xml:space="preserve">
      2) кеден органдарының қайта өңдеу өнiмдерiндегi шетелдiк тауарларды бiрегейлендiру; </w:t>
      </w:r>
      <w:r>
        <w:br/>
      </w:r>
      <w:r>
        <w:rPr>
          <w:rFonts w:ascii="Times New Roman"/>
          <w:b w:val="false"/>
          <w:i w:val="false"/>
          <w:color w:val="000000"/>
          <w:sz w:val="28"/>
        </w:rPr>
        <w:t xml:space="preserve">
      3) кедендiк бақылаудан басқа, қайта өңдеу өнiмдерiн және тауарларды алып қою мүмкiн еместiгiн қамтамасыз етудi қоса алғанда, кеден заңнамасы талаптарын орындауды қамтамасыз ету, кеден бақылауын жүзеге асыру үшiн жағдай жасау, тауарларға кеден органдарының енуiн қамтамасыз ету, тауарларды есепке алу және олармен операцияларды жүргiзу, сондай-ақ есептiлiк беру; </w:t>
      </w:r>
      <w:r>
        <w:br/>
      </w:r>
      <w:r>
        <w:rPr>
          <w:rFonts w:ascii="Times New Roman"/>
          <w:b w:val="false"/>
          <w:i w:val="false"/>
          <w:color w:val="000000"/>
          <w:sz w:val="28"/>
        </w:rPr>
        <w:t xml:space="preserve">
      4) экономикалық тиiмдi тәсiлмен бастапқы жағдайдағы қайта өңдеу өнiмдерiн қалпына келтiрудiң мүмкiн еместiгi шарттарымен рұқсат етiледi. </w:t>
      </w:r>
      <w:r>
        <w:br/>
      </w:r>
      <w:r>
        <w:rPr>
          <w:rFonts w:ascii="Times New Roman"/>
          <w:b w:val="false"/>
          <w:i w:val="false"/>
          <w:color w:val="000000"/>
          <w:sz w:val="28"/>
        </w:rPr>
        <w:t xml:space="preserve">
      2. Еркiн айналым үшiн тауарларды қайта өңдеудiң кедендiк режимi осы Кодекстiң 401-бабына сәйкес декларант ретiнде көрiнуi мүмкiн тұлға мәлiмдеуi мүмкін. </w:t>
      </w:r>
      <w:r>
        <w:br/>
      </w:r>
      <w:r>
        <w:rPr>
          <w:rFonts w:ascii="Times New Roman"/>
          <w:b w:val="false"/>
          <w:i w:val="false"/>
          <w:color w:val="000000"/>
          <w:sz w:val="28"/>
        </w:rPr>
        <w:t xml:space="preserve">
      3. Еркiн айналым үшiн тауарларды қайта өңдеудiң кедендiк режимiне өзге кеден режимдерiне бұрын орналастырылған шетелдiк тауарлар орналастырылуы мүмкiн. </w:t>
      </w:r>
      <w:r>
        <w:br/>
      </w:r>
      <w:r>
        <w:rPr>
          <w:rFonts w:ascii="Times New Roman"/>
          <w:b w:val="false"/>
          <w:i w:val="false"/>
          <w:color w:val="000000"/>
          <w:sz w:val="28"/>
        </w:rPr>
        <w:t xml:space="preserve">
      4. Қазақстан Республикасының Үкiметi еркiн айналым үшiн тауарларды қайта өңдеудiң кедендiк режимiне орналастыруға тыйым салынған тауарлар тiзбесiн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179-бап. Қайта өңдеу өнiмдерiндегi шетел тауарларын бiрегейлендiру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Әкелiнген тауарларды қайта өңдеу фактiсiн белгiлеу мақсатында мынадай тәсiлдердiң бiрiн немесе бiрнешеуiн пайдаланумен қайта өңдеу өнiмдерiндегi шетел тауарларын бiрегейлендiру жүргізiледi: </w:t>
      </w:r>
      <w:r>
        <w:br/>
      </w:r>
      <w:r>
        <w:rPr>
          <w:rFonts w:ascii="Times New Roman"/>
          <w:b w:val="false"/>
          <w:i w:val="false"/>
          <w:color w:val="000000"/>
          <w:sz w:val="28"/>
        </w:rPr>
        <w:t xml:space="preserve">
      1) уәкiлеттi мемлекеттiк орган берген қорытындыда көрсетiлмеген тауарлардың өндiрiстiк процесте пайдалануды болдырмау мақсатында белгiлi технологиялық операцияларды орындайтын қойма үй-жайларында, технологиялық желiлердiң телiмдерiнде пломб түрiнде кедендiк қамтамасыз етудi салу; </w:t>
      </w:r>
      <w:r>
        <w:br/>
      </w:r>
      <w:r>
        <w:rPr>
          <w:rFonts w:ascii="Times New Roman"/>
          <w:b w:val="false"/>
          <w:i w:val="false"/>
          <w:color w:val="000000"/>
          <w:sz w:val="28"/>
        </w:rPr>
        <w:t xml:space="preserve">
      2) декларанттың, қайта өңдеушiнiң немесе кеден органы лауазымды тұлғасының қайта өңдеуге арналған асығыс шетелдiк және қазақстандық тауарларға мөрлердi, мөртаңбаларды, сандық және басқа таңбалауды беруi; </w:t>
      </w:r>
      <w:r>
        <w:br/>
      </w:r>
      <w:r>
        <w:rPr>
          <w:rFonts w:ascii="Times New Roman"/>
          <w:b w:val="false"/>
          <w:i w:val="false"/>
          <w:color w:val="000000"/>
          <w:sz w:val="28"/>
        </w:rPr>
        <w:t xml:space="preserve">
      3) өндiрiсте пайдаланылатын шикiзат, материалдар және жинақтаушылар туралы мәлiметтi қоса қайта өңдеуге арналған тауарларды суреттеу; </w:t>
      </w:r>
      <w:r>
        <w:br/>
      </w:r>
      <w:r>
        <w:rPr>
          <w:rFonts w:ascii="Times New Roman"/>
          <w:b w:val="false"/>
          <w:i w:val="false"/>
          <w:color w:val="000000"/>
          <w:sz w:val="28"/>
        </w:rPr>
        <w:t xml:space="preserve">
      4) қайта өңдеуге тауарлар масштабындағы суретке түсiру, бейнелеу; </w:t>
      </w:r>
      <w:r>
        <w:br/>
      </w:r>
      <w:r>
        <w:rPr>
          <w:rFonts w:ascii="Times New Roman"/>
          <w:b w:val="false"/>
          <w:i w:val="false"/>
          <w:color w:val="000000"/>
          <w:sz w:val="28"/>
        </w:rPr>
        <w:t xml:space="preserve">
      5) қайта өңдеу өнiмдерiмен алдын-ала алынған сынама, үлгiлердi салыстыру; </w:t>
      </w:r>
      <w:r>
        <w:br/>
      </w:r>
      <w:r>
        <w:rPr>
          <w:rFonts w:ascii="Times New Roman"/>
          <w:b w:val="false"/>
          <w:i w:val="false"/>
          <w:color w:val="000000"/>
          <w:sz w:val="28"/>
        </w:rPr>
        <w:t xml:space="preserve">
      6) зауыт нөмiрлерi түрiндегi (мысалы, қозғалтқыштар, шанақтың бөлшектерi және басқалары) бар тауарлар таңбалауын пайдалану. </w:t>
      </w:r>
      <w:r>
        <w:br/>
      </w:r>
      <w:r>
        <w:rPr>
          <w:rFonts w:ascii="Times New Roman"/>
          <w:b w:val="false"/>
          <w:i w:val="false"/>
          <w:color w:val="000000"/>
          <w:sz w:val="28"/>
        </w:rPr>
        <w:t xml:space="preserve">
      2. Егер, қайта өңдеу өнiмдерiнде тауарларды бiрегейлендiру талап етiлмесе: </w:t>
      </w:r>
      <w:r>
        <w:br/>
      </w:r>
      <w:r>
        <w:rPr>
          <w:rFonts w:ascii="Times New Roman"/>
          <w:b w:val="false"/>
          <w:i w:val="false"/>
          <w:color w:val="000000"/>
          <w:sz w:val="28"/>
        </w:rPr>
        <w:t xml:space="preserve">
      1) қайта өңдеу үшiн өндiрiстiң тоқтаусыз циклына қатысты технологиялық процесс пайдаланылады; </w:t>
      </w:r>
      <w:r>
        <w:br/>
      </w:r>
      <w:r>
        <w:rPr>
          <w:rFonts w:ascii="Times New Roman"/>
          <w:b w:val="false"/>
          <w:i w:val="false"/>
          <w:color w:val="000000"/>
          <w:sz w:val="28"/>
        </w:rPr>
        <w:t xml:space="preserve">
      2) қайта өңдеушi Қазақстан Республикасының аумағына қайта өңдеуге ұқсас өнiмдер өндiрiсiн болдырмайтын бiрегей технологиялық процестi пайдаланады. </w:t>
      </w:r>
      <w:r>
        <w:br/>
      </w:r>
      <w:r>
        <w:rPr>
          <w:rFonts w:ascii="Times New Roman"/>
          <w:b w:val="false"/>
          <w:i w:val="false"/>
          <w:color w:val="000000"/>
          <w:sz w:val="28"/>
        </w:rPr>
        <w:t xml:space="preserve">
      Көрсетiлген технологиялық процестердiң тiзбесiн тиiстi уәкiлеттi орган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180-бап. Тауарларды қайта өңдеу жөнiндегi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 қайта өңдеу жөнiндегi операциялар: </w:t>
      </w:r>
      <w:r>
        <w:br/>
      </w:r>
      <w:r>
        <w:rPr>
          <w:rFonts w:ascii="Times New Roman"/>
          <w:b w:val="false"/>
          <w:i w:val="false"/>
          <w:color w:val="000000"/>
          <w:sz w:val="28"/>
        </w:rPr>
        <w:t xml:space="preserve">
      1) бiрегейлендiру қайта өңдеудiң мiндеттi шарты болып табылатын кезде шетел тауарлары қайта өңдеу өнiмдерiндегi әкелiнген тауарларды бiрегейлендiруге мүмкiндiк беретiн қайта өңдеу өнiмдерiндегi сипаттамаларды сақтай отырып жеке сипатын жоғалтатын тауарларды өңдеудi немесе қайта өңдеудi; </w:t>
      </w:r>
      <w:r>
        <w:br/>
      </w:r>
      <w:r>
        <w:rPr>
          <w:rFonts w:ascii="Times New Roman"/>
          <w:b w:val="false"/>
          <w:i w:val="false"/>
          <w:color w:val="000000"/>
          <w:sz w:val="28"/>
        </w:rPr>
        <w:t xml:space="preserve">
      2) оның кезiнде әкелiнетiн тауарлардың негiзгi сипаттамасы сақталатын монтаждауды, жинауды және айдауды қоса алғанда, тауарларды дайындауды; </w:t>
      </w:r>
      <w:r>
        <w:br/>
      </w:r>
      <w:r>
        <w:rPr>
          <w:rFonts w:ascii="Times New Roman"/>
          <w:b w:val="false"/>
          <w:i w:val="false"/>
          <w:color w:val="000000"/>
          <w:sz w:val="28"/>
        </w:rPr>
        <w:t xml:space="preserve">
      3) қайта өңдеу процесiнде егер тiптен бұл тауарлар толық немесе iшiнара тұтынылса, өнiмдер өндiрiсiн қайта өңдеуге жәрдем ететiн немесе оны жеңiлдететiн тауарлар шикiзаты ретiнде пайдалануды қамтиды. Аталған операция осы баптың 1), 2) тармақшаларында көрсетiлгендердiң бiрiмен бiр уақытта орындалуы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181-бап. Уәкiлеттi органның тауарларды еркiн айналым үшiн қайта </w:t>
      </w:r>
      <w:r>
        <w:br/>
      </w:r>
      <w:r>
        <w:rPr>
          <w:rFonts w:ascii="Times New Roman"/>
          <w:b w:val="false"/>
          <w:i w:val="false"/>
          <w:color w:val="000000"/>
          <w:sz w:val="28"/>
        </w:rPr>
        <w:t xml:space="preserve">
               өңдеудiң орындылығы туралы қорытындысы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Уәкiлеттi органның тауарларды еркiн айналым үшiн қайта өңдеудiң орындылығы туралы қорытындысын алу үшiн декларант уәкiлеттi мемлекеттiк органға: </w:t>
      </w:r>
      <w:r>
        <w:br/>
      </w:r>
      <w:r>
        <w:rPr>
          <w:rFonts w:ascii="Times New Roman"/>
          <w:b w:val="false"/>
          <w:i w:val="false"/>
          <w:color w:val="000000"/>
          <w:sz w:val="28"/>
        </w:rPr>
        <w:t xml:space="preserve">
      1) жазбаша өтiнiштi; </w:t>
      </w:r>
      <w:r>
        <w:br/>
      </w:r>
      <w:r>
        <w:rPr>
          <w:rFonts w:ascii="Times New Roman"/>
          <w:b w:val="false"/>
          <w:i w:val="false"/>
          <w:color w:val="000000"/>
          <w:sz w:val="28"/>
        </w:rPr>
        <w:t xml:space="preserve">
      2) құрылтай және тiркеу құжаттарының нотариальды расталған көшiрмелерi; </w:t>
      </w:r>
      <w:r>
        <w:br/>
      </w:r>
      <w:r>
        <w:rPr>
          <w:rFonts w:ascii="Times New Roman"/>
          <w:b w:val="false"/>
          <w:i w:val="false"/>
          <w:color w:val="000000"/>
          <w:sz w:val="28"/>
        </w:rPr>
        <w:t xml:space="preserve">
      3) тауарлар қайта өңдеу мақсаты үшiн әкелетiнiн куәландыратын қайта өңдеуге шартты (келiсiм-шарт); </w:t>
      </w:r>
      <w:r>
        <w:br/>
      </w:r>
      <w:r>
        <w:rPr>
          <w:rFonts w:ascii="Times New Roman"/>
          <w:b w:val="false"/>
          <w:i w:val="false"/>
          <w:color w:val="000000"/>
          <w:sz w:val="28"/>
        </w:rPr>
        <w:t xml:space="preserve">
      4) қайта өңдеуге жоспарланатын өнiм көлемдерiн, өндiрiс көлемдерiн, тауарлардың қайта өңдеу құнын және олардың бағасының есебiмен қайта өңдеу өнiмдерiн қайтару шартын көрсете отырып қайта өңдеу режимiнiң техникалық-экономикалық негiздемесiн; </w:t>
      </w:r>
      <w:r>
        <w:br/>
      </w:r>
      <w:r>
        <w:rPr>
          <w:rFonts w:ascii="Times New Roman"/>
          <w:b w:val="false"/>
          <w:i w:val="false"/>
          <w:color w:val="000000"/>
          <w:sz w:val="28"/>
        </w:rPr>
        <w:t xml:space="preserve">
      5) уәкiлеттi органдар белгiлейтiн өзге де мәлiметтердi және </w:t>
      </w:r>
    </w:p>
    <w:bookmarkEnd w:id="64"/>
    <w:bookmarkStart w:name="z299"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құжаттарды ұсынуға міндетті.</w:t>
      </w:r>
    </w:p>
    <w:p>
      <w:pPr>
        <w:spacing w:after="0"/>
        <w:ind w:left="0"/>
        <w:jc w:val="both"/>
      </w:pPr>
      <w:r>
        <w:rPr>
          <w:rFonts w:ascii="Times New Roman"/>
          <w:b w:val="false"/>
          <w:i w:val="false"/>
          <w:color w:val="000000"/>
          <w:sz w:val="28"/>
        </w:rPr>
        <w:t xml:space="preserve">     Уәкiлеттi органның қорытындысын алу үшiн қажеттi құжаттарды ұсыну, </w:t>
      </w:r>
    </w:p>
    <w:p>
      <w:pPr>
        <w:spacing w:after="0"/>
        <w:ind w:left="0"/>
        <w:jc w:val="both"/>
      </w:pPr>
      <w:r>
        <w:rPr>
          <w:rFonts w:ascii="Times New Roman"/>
          <w:b w:val="false"/>
          <w:i w:val="false"/>
          <w:color w:val="000000"/>
          <w:sz w:val="28"/>
        </w:rPr>
        <w:t xml:space="preserve">сондай-ақ аталған қорытындыны беру уәкiлеттi орган айқындайтын тәртiппен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2. Уәкiлеттi органның қорытындысында мынадай мәлiметтер болуы тиiс:</w:t>
      </w:r>
    </w:p>
    <w:p>
      <w:pPr>
        <w:spacing w:after="0"/>
        <w:ind w:left="0"/>
        <w:jc w:val="both"/>
      </w:pPr>
      <w:r>
        <w:rPr>
          <w:rFonts w:ascii="Times New Roman"/>
          <w:b w:val="false"/>
          <w:i w:val="false"/>
          <w:color w:val="000000"/>
          <w:sz w:val="28"/>
        </w:rPr>
        <w:t xml:space="preserve">     1) тауарлар мен қайта өңдеу өнiмдерiнiң Сыртқы экономикалық қызметтiң </w:t>
      </w:r>
    </w:p>
    <w:p>
      <w:pPr>
        <w:spacing w:after="0"/>
        <w:ind w:left="0"/>
        <w:jc w:val="both"/>
      </w:pPr>
      <w:r>
        <w:rPr>
          <w:rFonts w:ascii="Times New Roman"/>
          <w:b w:val="false"/>
          <w:i w:val="false"/>
          <w:color w:val="000000"/>
          <w:sz w:val="28"/>
        </w:rPr>
        <w:t xml:space="preserve">тауарлық номенклатурасына сәйкес атауы, жiктемесi, олардың мөлшерi және </w:t>
      </w:r>
    </w:p>
    <w:p>
      <w:pPr>
        <w:spacing w:after="0"/>
        <w:ind w:left="0"/>
        <w:jc w:val="both"/>
      </w:pPr>
      <w:r>
        <w:rPr>
          <w:rFonts w:ascii="Times New Roman"/>
          <w:b w:val="false"/>
          <w:i w:val="false"/>
          <w:color w:val="000000"/>
          <w:sz w:val="28"/>
        </w:rPr>
        <w:t>құны;</w:t>
      </w:r>
    </w:p>
    <w:p>
      <w:pPr>
        <w:spacing w:after="0"/>
        <w:ind w:left="0"/>
        <w:jc w:val="both"/>
      </w:pPr>
      <w:r>
        <w:rPr>
          <w:rFonts w:ascii="Times New Roman"/>
          <w:b w:val="false"/>
          <w:i w:val="false"/>
          <w:color w:val="000000"/>
          <w:sz w:val="28"/>
        </w:rPr>
        <w:t xml:space="preserve">     2) қайта өңдеуге шарттың (келiсiм-шарттың) күнi мен нөмiрi, қайта </w:t>
      </w:r>
    </w:p>
    <w:p>
      <w:pPr>
        <w:spacing w:after="0"/>
        <w:ind w:left="0"/>
        <w:jc w:val="both"/>
      </w:pPr>
      <w:r>
        <w:rPr>
          <w:rFonts w:ascii="Times New Roman"/>
          <w:b w:val="false"/>
          <w:i w:val="false"/>
          <w:color w:val="000000"/>
          <w:sz w:val="28"/>
        </w:rPr>
        <w:t>өңдеудiң мерзiмi;</w:t>
      </w:r>
    </w:p>
    <w:p>
      <w:pPr>
        <w:spacing w:after="0"/>
        <w:ind w:left="0"/>
        <w:jc w:val="both"/>
      </w:pPr>
      <w:r>
        <w:rPr>
          <w:rFonts w:ascii="Times New Roman"/>
          <w:b w:val="false"/>
          <w:i w:val="false"/>
          <w:color w:val="000000"/>
          <w:sz w:val="28"/>
        </w:rPr>
        <w:t>     3) қайта өңдеу өнiмiнiң шығу нормасы;</w:t>
      </w:r>
    </w:p>
    <w:p>
      <w:pPr>
        <w:spacing w:after="0"/>
        <w:ind w:left="0"/>
        <w:jc w:val="both"/>
      </w:pPr>
      <w:r>
        <w:rPr>
          <w:rFonts w:ascii="Times New Roman"/>
          <w:b w:val="false"/>
          <w:i w:val="false"/>
          <w:color w:val="000000"/>
          <w:sz w:val="28"/>
        </w:rPr>
        <w:t>     4) қайта өңдеу сипаты;</w:t>
      </w:r>
    </w:p>
    <w:p>
      <w:pPr>
        <w:spacing w:after="0"/>
        <w:ind w:left="0"/>
        <w:jc w:val="both"/>
      </w:pPr>
      <w:r>
        <w:rPr>
          <w:rFonts w:ascii="Times New Roman"/>
          <w:b w:val="false"/>
          <w:i w:val="false"/>
          <w:color w:val="000000"/>
          <w:sz w:val="28"/>
        </w:rPr>
        <w:t>     5) бiрегейлендiру тәсiлдерi;</w:t>
      </w:r>
    </w:p>
    <w:p>
      <w:pPr>
        <w:spacing w:after="0"/>
        <w:ind w:left="0"/>
        <w:jc w:val="both"/>
      </w:pPr>
      <w:r>
        <w:rPr>
          <w:rFonts w:ascii="Times New Roman"/>
          <w:b w:val="false"/>
          <w:i w:val="false"/>
          <w:color w:val="000000"/>
          <w:sz w:val="28"/>
        </w:rPr>
        <w:t xml:space="preserve">     6) қайта өңдеудi жүзеге асыратын декларант және тұлға туралы </w:t>
      </w:r>
    </w:p>
    <w:p>
      <w:pPr>
        <w:spacing w:after="0"/>
        <w:ind w:left="0"/>
        <w:jc w:val="both"/>
      </w:pPr>
      <w:r>
        <w:rPr>
          <w:rFonts w:ascii="Times New Roman"/>
          <w:b w:val="false"/>
          <w:i w:val="false"/>
          <w:color w:val="000000"/>
          <w:sz w:val="28"/>
        </w:rPr>
        <w:t>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0" w:id="6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 еркiн айналым үшiн қайта өңдеудiң орындылығы туралы қорытындының нысанын тиiстi уәкiлеттi органмен келiсiм бойынша орталық кеден органы белгiлейдi. </w:t>
      </w:r>
      <w:r>
        <w:br/>
      </w:r>
      <w:r>
        <w:rPr>
          <w:rFonts w:ascii="Times New Roman"/>
          <w:b w:val="false"/>
          <w:i w:val="false"/>
          <w:color w:val="000000"/>
          <w:sz w:val="28"/>
        </w:rPr>
        <w:t xml:space="preserve">
      3. Уәкiлеттi органның қорытындысы осы баптың 1-тармағында көрсетiлген құжаттар ұсынылған күннен бастап отыз күнтiзбелiк күннiң iшiнде берiледi. </w:t>
      </w:r>
      <w:r>
        <w:br/>
      </w:r>
      <w:r>
        <w:rPr>
          <w:rFonts w:ascii="Times New Roman"/>
          <w:b w:val="false"/>
          <w:i w:val="false"/>
          <w:color w:val="000000"/>
          <w:sz w:val="28"/>
        </w:rPr>
        <w:t>
 </w:t>
      </w:r>
      <w:r>
        <w:br/>
      </w:r>
      <w:r>
        <w:rPr>
          <w:rFonts w:ascii="Times New Roman"/>
          <w:b w:val="false"/>
          <w:i w:val="false"/>
          <w:color w:val="000000"/>
          <w:sz w:val="28"/>
        </w:rPr>
        <w:t xml:space="preserve">
      182-бап. Қайта өңдеу өнiмдерiнiң шығу нормасы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Шығу нормасы деп абсолюттiк мәндегi немесе проценттiк қатынастағы қайта өңдеу процесiнде пайдаланылатын тауарлар санының бiр бiрлiгінен өндiрiстiк процеске сәйкес алынатын қайта өңдеу өнiмдерiнiң саны түсiнiледi. </w:t>
      </w:r>
      <w:r>
        <w:br/>
      </w:r>
      <w:r>
        <w:rPr>
          <w:rFonts w:ascii="Times New Roman"/>
          <w:b w:val="false"/>
          <w:i w:val="false"/>
          <w:color w:val="000000"/>
          <w:sz w:val="28"/>
        </w:rPr>
        <w:t xml:space="preserve">
      2. Тауарларды еркiн айналым үшiн қайта өңдеудiң нәтижесiнде пайда болған қайта өңдеу өнiмдерiнiң шығу нормасын айқындау уәкiлеттi орган белгiлеген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183-бап. Еркiн айналым үшiн тауарларды қайта өңдеудiң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Еркiн айналым үшiн тауарларды қайта өңдеу осы баптың 2-тармағына сәйкес айқындалатын, бiрақ кеден режимiне тауарларды орналастыру күнiнен бастап бiр жылдан астам емес мерзiмде жүргізіледi. </w:t>
      </w:r>
      <w:r>
        <w:br/>
      </w:r>
      <w:r>
        <w:rPr>
          <w:rFonts w:ascii="Times New Roman"/>
          <w:b w:val="false"/>
          <w:i w:val="false"/>
          <w:color w:val="000000"/>
          <w:sz w:val="28"/>
        </w:rPr>
        <w:t xml:space="preserve">
      2. Қайта өңдеу мерзiмiн кеден органы айқындайды және: </w:t>
      </w:r>
      <w:r>
        <w:br/>
      </w:r>
      <w:r>
        <w:rPr>
          <w:rFonts w:ascii="Times New Roman"/>
          <w:b w:val="false"/>
          <w:i w:val="false"/>
          <w:color w:val="000000"/>
          <w:sz w:val="28"/>
        </w:rPr>
        <w:t xml:space="preserve">
      1) еркiн айналым үшін тауарларды қайта өңдеуге әкелiнетiн тауарларды кедендiк ресiмдеуге қажеттi уақытты; </w:t>
      </w:r>
      <w:r>
        <w:br/>
      </w:r>
      <w:r>
        <w:rPr>
          <w:rFonts w:ascii="Times New Roman"/>
          <w:b w:val="false"/>
          <w:i w:val="false"/>
          <w:color w:val="000000"/>
          <w:sz w:val="28"/>
        </w:rPr>
        <w:t xml:space="preserve">
      2) уәкiлеттi орган белгiлеген тауарларды қайта өңдеудiң өндiрiстiк процесiнiң ұзақтылығын; </w:t>
      </w:r>
      <w:r>
        <w:br/>
      </w:r>
      <w:r>
        <w:rPr>
          <w:rFonts w:ascii="Times New Roman"/>
          <w:b w:val="false"/>
          <w:i w:val="false"/>
          <w:color w:val="000000"/>
          <w:sz w:val="28"/>
        </w:rPr>
        <w:t xml:space="preserve">
      3) еркiн айналым үшiн тауарларды шығарудың кеден режимiне қайта өңдеу өнiмдерiн орналастыруға қажеттi уақытты қамтиды. </w:t>
      </w:r>
      <w:r>
        <w:br/>
      </w:r>
      <w:r>
        <w:rPr>
          <w:rFonts w:ascii="Times New Roman"/>
          <w:b w:val="false"/>
          <w:i w:val="false"/>
          <w:color w:val="000000"/>
          <w:sz w:val="28"/>
        </w:rPr>
        <w:t xml:space="preserve">
      3. Бiр жыл шегiнде тауарларды қайта өңдеу мерзiмiн ұлғайту туралы мәселенi шешу үшiн декларант қайта өңдеу мерзiмiнiң аяқталуына дейiн бiр айдан кешiктiрмей кеден органына растаушы құжаттардың қосымшасымен осындай ұзартудың қажеттiлiгі туралы өтiнiштi бередi. </w:t>
      </w:r>
      <w:r>
        <w:br/>
      </w:r>
      <w:r>
        <w:rPr>
          <w:rFonts w:ascii="Times New Roman"/>
          <w:b w:val="false"/>
          <w:i w:val="false"/>
          <w:color w:val="000000"/>
          <w:sz w:val="28"/>
        </w:rPr>
        <w:t xml:space="preserve">
      4. Қайта өңдеу мерзiмiн ұлғайту туралы өтiнiштi қарау мерзiмi өтiнiштi алу күнiнен бастап отыз күнтiзбелiк күннен аспайды. </w:t>
      </w:r>
      <w:r>
        <w:br/>
      </w:r>
      <w:r>
        <w:rPr>
          <w:rFonts w:ascii="Times New Roman"/>
          <w:b w:val="false"/>
          <w:i w:val="false"/>
          <w:color w:val="000000"/>
          <w:sz w:val="28"/>
        </w:rPr>
        <w:t xml:space="preserve">
      5. Еркiн айналым үшiн тауарларды қайта өңдеу мерзiмiн ұлғайту туралы кеден органының шешiмi жазбаша нысанда өтiнiш берушiнiң назарына жеткiзiледi. </w:t>
      </w:r>
      <w:r>
        <w:br/>
      </w:r>
      <w:r>
        <w:rPr>
          <w:rFonts w:ascii="Times New Roman"/>
          <w:b w:val="false"/>
          <w:i w:val="false"/>
          <w:color w:val="000000"/>
          <w:sz w:val="28"/>
        </w:rPr>
        <w:t xml:space="preserve">
      6. Еркiн айналым үшiн тауарларды қайта өңдеудiң кеден режимiне орналастырылған тауарлар қайта өңдеу мерзiмiн ұлғайтуда бас тарту жағдайында өзге кеден режимiне өтiнiш беруге жатады, ал қайта өңдеудiң алынған өнiмдерi еркiн айналым үшiн тауарларды шығарудың кеден режимiне орналастыруға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184-бап. Қайта өңдеу нәтижесiнде алынған қалдықтар мен артық қалғандар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Ұқсатылмаған шетелдiк тауарлардың қалдықтары, сондай-ақ, қайта өңдеу нәтижесiнде құралған артық қалғандар көрсетiлген қалдықтар мен артық қалғандар оларды одан кейiнгi пайдалануға жарамсыз жағдайда ұқсатылған кездегi жағдайды қоспағанда бұл жағдайда Қазақстан Республикасының кеден аумағына әкелiнген шетел тауарлары ретінде кедендiк бақылауға және кедендiк ресiмдеуге жатады. </w:t>
      </w:r>
      <w:r>
        <w:br/>
      </w:r>
      <w:r>
        <w:rPr>
          <w:rFonts w:ascii="Times New Roman"/>
          <w:b w:val="false"/>
          <w:i w:val="false"/>
          <w:color w:val="000000"/>
          <w:sz w:val="28"/>
        </w:rPr>
        <w:t>
 </w:t>
      </w:r>
    </w:p>
    <w:bookmarkEnd w:id="66"/>
    <w:bookmarkStart w:name="z306" w:id="67"/>
    <w:p>
      <w:pPr>
        <w:spacing w:after="0"/>
        <w:ind w:left="0"/>
        <w:jc w:val="both"/>
      </w:pP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185-бап. Еркiн айналым үшiн қайта өңдеудiң кедендiк режимiн аяқтау</w:t>
      </w:r>
    </w:p>
    <w:p>
      <w:pPr>
        <w:spacing w:after="0"/>
        <w:ind w:left="0"/>
        <w:jc w:val="both"/>
      </w:pPr>
      <w:r>
        <w:rPr>
          <w:rFonts w:ascii="Times New Roman"/>
          <w:b w:val="false"/>
          <w:i w:val="false"/>
          <w:color w:val="000000"/>
          <w:sz w:val="28"/>
        </w:rPr>
        <w:t xml:space="preserve">     Еркiн айналым үшiн тауарларды қайта өңдеудiң кедендiк режимi еркiн </w:t>
      </w:r>
    </w:p>
    <w:p>
      <w:pPr>
        <w:spacing w:after="0"/>
        <w:ind w:left="0"/>
        <w:jc w:val="both"/>
      </w:pPr>
      <w:r>
        <w:rPr>
          <w:rFonts w:ascii="Times New Roman"/>
          <w:b w:val="false"/>
          <w:i w:val="false"/>
          <w:color w:val="000000"/>
          <w:sz w:val="28"/>
        </w:rPr>
        <w:t xml:space="preserve">айналым үшiн тауарларды шығарудың кеден режимiне қайта өңдеу өнiмдерiн </w:t>
      </w:r>
    </w:p>
    <w:p>
      <w:pPr>
        <w:spacing w:after="0"/>
        <w:ind w:left="0"/>
        <w:jc w:val="both"/>
      </w:pPr>
      <w:r>
        <w:rPr>
          <w:rFonts w:ascii="Times New Roman"/>
          <w:b w:val="false"/>
          <w:i w:val="false"/>
          <w:color w:val="000000"/>
          <w:sz w:val="28"/>
        </w:rPr>
        <w:t xml:space="preserve">орналастырумен аяқталады. Қайта өңдеу өнiмдерiн еркiн айналым үшiн шығару </w:t>
      </w:r>
    </w:p>
    <w:p>
      <w:pPr>
        <w:spacing w:after="0"/>
        <w:ind w:left="0"/>
        <w:jc w:val="both"/>
      </w:pPr>
      <w:r>
        <w:rPr>
          <w:rFonts w:ascii="Times New Roman"/>
          <w:b w:val="false"/>
          <w:i w:val="false"/>
          <w:color w:val="000000"/>
          <w:sz w:val="28"/>
        </w:rPr>
        <w:t xml:space="preserve">кезiнде кедендiк баждар, салықтар қайта өңдеу өнiмдерiне қолданылатын </w:t>
      </w:r>
    </w:p>
    <w:p>
      <w:pPr>
        <w:spacing w:after="0"/>
        <w:ind w:left="0"/>
        <w:jc w:val="both"/>
      </w:pPr>
      <w:r>
        <w:rPr>
          <w:rFonts w:ascii="Times New Roman"/>
          <w:b w:val="false"/>
          <w:i w:val="false"/>
          <w:color w:val="000000"/>
          <w:sz w:val="28"/>
        </w:rPr>
        <w:t xml:space="preserve">ставкаларды ескерiп есептеледi. Қайта өңдеу өнiмдерiнiң құны мен мөлшерi </w:t>
      </w:r>
    </w:p>
    <w:p>
      <w:pPr>
        <w:spacing w:after="0"/>
        <w:ind w:left="0"/>
        <w:jc w:val="both"/>
      </w:pPr>
      <w:r>
        <w:rPr>
          <w:rFonts w:ascii="Times New Roman"/>
          <w:b w:val="false"/>
          <w:i w:val="false"/>
          <w:color w:val="000000"/>
          <w:sz w:val="28"/>
        </w:rPr>
        <w:t xml:space="preserve">еркiн айналым үшiн шығарудың кедендiк режимiне олардың өтiнiш беру күнiне </w:t>
      </w:r>
    </w:p>
    <w:p>
      <w:pPr>
        <w:spacing w:after="0"/>
        <w:ind w:left="0"/>
        <w:jc w:val="both"/>
      </w:pPr>
      <w:r>
        <w:rPr>
          <w:rFonts w:ascii="Times New Roman"/>
          <w:b w:val="false"/>
          <w:i w:val="false"/>
          <w:color w:val="000000"/>
          <w:sz w:val="28"/>
        </w:rPr>
        <w:t>айқындалады.</w:t>
      </w:r>
    </w:p>
    <w:p>
      <w:pPr>
        <w:spacing w:after="0"/>
        <w:ind w:left="0"/>
        <w:jc w:val="both"/>
      </w:pPr>
      <w:r>
        <w:rPr>
          <w:rFonts w:ascii="Times New Roman"/>
          <w:b w:val="false"/>
          <w:i w:val="false"/>
          <w:color w:val="000000"/>
          <w:sz w:val="28"/>
        </w:rPr>
        <w:t>     186-бап. Тауарларды еркiн айналым үшiн қайта өңдеу кедендiк режимiнiң</w:t>
      </w:r>
    </w:p>
    <w:p>
      <w:pPr>
        <w:spacing w:after="0"/>
        <w:ind w:left="0"/>
        <w:jc w:val="both"/>
      </w:pPr>
      <w:r>
        <w:rPr>
          <w:rFonts w:ascii="Times New Roman"/>
          <w:b w:val="false"/>
          <w:i w:val="false"/>
          <w:color w:val="000000"/>
          <w:sz w:val="28"/>
        </w:rPr>
        <w:t>              шарттарын сақтамағаны үшiн жауапкершiлiк</w:t>
      </w:r>
    </w:p>
    <w:p>
      <w:pPr>
        <w:spacing w:after="0"/>
        <w:ind w:left="0"/>
        <w:jc w:val="both"/>
      </w:pPr>
      <w:r>
        <w:rPr>
          <w:rFonts w:ascii="Times New Roman"/>
          <w:b w:val="false"/>
          <w:i w:val="false"/>
          <w:color w:val="000000"/>
          <w:sz w:val="28"/>
        </w:rPr>
        <w:t xml:space="preserve">     Осы Кодекстiң 425-бабының 3-тармағында көзделген жағдайды қоспағанда, </w:t>
      </w:r>
    </w:p>
    <w:p>
      <w:pPr>
        <w:spacing w:after="0"/>
        <w:ind w:left="0"/>
        <w:jc w:val="both"/>
      </w:pPr>
      <w:r>
        <w:rPr>
          <w:rFonts w:ascii="Times New Roman"/>
          <w:b w:val="false"/>
          <w:i w:val="false"/>
          <w:color w:val="000000"/>
          <w:sz w:val="28"/>
        </w:rPr>
        <w:t xml:space="preserve">тауарларды қайта өңдеудiң кедендiк режимiне еркiн айналым үшiн </w:t>
      </w:r>
    </w:p>
    <w:p>
      <w:pPr>
        <w:spacing w:after="0"/>
        <w:ind w:left="0"/>
        <w:jc w:val="both"/>
      </w:pPr>
      <w:r>
        <w:rPr>
          <w:rFonts w:ascii="Times New Roman"/>
          <w:b w:val="false"/>
          <w:i w:val="false"/>
          <w:color w:val="000000"/>
          <w:sz w:val="28"/>
        </w:rPr>
        <w:t xml:space="preserve">орналастырған тұлға кедендiк режимнiң шарттарын сақтамағаны үшiн </w:t>
      </w:r>
    </w:p>
    <w:p>
      <w:pPr>
        <w:spacing w:after="0"/>
        <w:ind w:left="0"/>
        <w:jc w:val="both"/>
      </w:pPr>
      <w:r>
        <w:rPr>
          <w:rFonts w:ascii="Times New Roman"/>
          <w:b w:val="false"/>
          <w:i w:val="false"/>
          <w:color w:val="000000"/>
          <w:sz w:val="28"/>
        </w:rPr>
        <w:t>жауаптылықта болады.</w:t>
      </w:r>
    </w:p>
    <w:p>
      <w:pPr>
        <w:spacing w:after="0"/>
        <w:ind w:left="0"/>
        <w:jc w:val="both"/>
      </w:pPr>
      <w:r>
        <w:rPr>
          <w:rFonts w:ascii="Times New Roman"/>
          <w:b w:val="false"/>
          <w:i w:val="false"/>
          <w:color w:val="000000"/>
          <w:sz w:val="28"/>
        </w:rPr>
        <w:t>     23-ТАРАУ. КЕДЕН АУМАҒЫНАН ТЫС ТАУАРЛАРДЫ ҚАЙТА ӨҢДЕУ</w:t>
      </w:r>
    </w:p>
    <w:p>
      <w:pPr>
        <w:spacing w:after="0"/>
        <w:ind w:left="0"/>
        <w:jc w:val="both"/>
      </w:pPr>
      <w:r>
        <w:rPr>
          <w:rFonts w:ascii="Times New Roman"/>
          <w:b w:val="false"/>
          <w:i w:val="false"/>
          <w:color w:val="000000"/>
          <w:sz w:val="28"/>
        </w:rPr>
        <w:t xml:space="preserve">     187-бап. Кеден аумағынан тыс тауарларды қайта өңдеудiң кедендiк       </w:t>
      </w:r>
    </w:p>
    <w:p>
      <w:pPr>
        <w:spacing w:after="0"/>
        <w:ind w:left="0"/>
        <w:jc w:val="both"/>
      </w:pPr>
      <w:r>
        <w:rPr>
          <w:rFonts w:ascii="Times New Roman"/>
          <w:b w:val="false"/>
          <w:i w:val="false"/>
          <w:color w:val="000000"/>
          <w:sz w:val="28"/>
        </w:rPr>
        <w:t>              режимiн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7" w:id="6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аумағынан тыс тауарларды қайта өңдеу - тарифтiк емес реттеу шараларын қолданбастан кеден баждары мен салықтарынан толық немесе iшiнара босатумен Қазақстан Республикасының кеден аумағына қайта өңдеу өнiмдерiн одан кейiнгi әкелу және оларды қайта өңдеу мақсатымен Қазақстан Республикасының кеден аумағынан тыс қазақстандық тауарларды пайдалануға және әкелуге арналған кедендiк режим. </w:t>
      </w:r>
      <w:r>
        <w:br/>
      </w:r>
      <w:r>
        <w:rPr>
          <w:rFonts w:ascii="Times New Roman"/>
          <w:b w:val="false"/>
          <w:i w:val="false"/>
          <w:color w:val="000000"/>
          <w:sz w:val="28"/>
        </w:rPr>
        <w:t xml:space="preserve">
      Осы тараумен белгiленген жағдайларда кеден аумағынан тыс тауарларды ұқсатудың кеден режимiне орналастырылған қазақстандық тауарларды қайта өңдеу өнiмдерiн шетелдiк тауарлармен ауыстыруға жол берiледi. </w:t>
      </w:r>
      <w:r>
        <w:br/>
      </w:r>
      <w:r>
        <w:rPr>
          <w:rFonts w:ascii="Times New Roman"/>
          <w:b w:val="false"/>
          <w:i w:val="false"/>
          <w:color w:val="000000"/>
          <w:sz w:val="28"/>
        </w:rPr>
        <w:t>
 </w:t>
      </w:r>
      <w:r>
        <w:br/>
      </w:r>
      <w:r>
        <w:rPr>
          <w:rFonts w:ascii="Times New Roman"/>
          <w:b w:val="false"/>
          <w:i w:val="false"/>
          <w:color w:val="000000"/>
          <w:sz w:val="28"/>
        </w:rPr>
        <w:t xml:space="preserve">
      188-бап. Кеден аумағынан тыс қайта өңдеудiң кедендік режимiне </w:t>
      </w:r>
      <w:r>
        <w:br/>
      </w:r>
      <w:r>
        <w:rPr>
          <w:rFonts w:ascii="Times New Roman"/>
          <w:b w:val="false"/>
          <w:i w:val="false"/>
          <w:color w:val="000000"/>
          <w:sz w:val="28"/>
        </w:rPr>
        <w:t xml:space="preserve">
               тауарларды орналастыру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аумағынан тыс қайта өңдеудiң кедендiк режимiне тауарларды орналастыруға мына шарттар кезiнде жол берiледi: </w:t>
      </w:r>
      <w:r>
        <w:br/>
      </w:r>
      <w:r>
        <w:rPr>
          <w:rFonts w:ascii="Times New Roman"/>
          <w:b w:val="false"/>
          <w:i w:val="false"/>
          <w:color w:val="000000"/>
          <w:sz w:val="28"/>
        </w:rPr>
        <w:t xml:space="preserve">
      1) осы Кодекстiң 191-бабымен айқындалған тәртiпте кеден аумағынан тыс қайта өңдеудiң орындылығы туралы уәкiлеттi мемлекеттiк органның қорытындысын беру. </w:t>
      </w:r>
      <w:r>
        <w:br/>
      </w:r>
      <w:r>
        <w:rPr>
          <w:rFonts w:ascii="Times New Roman"/>
          <w:b w:val="false"/>
          <w:i w:val="false"/>
          <w:color w:val="000000"/>
          <w:sz w:val="28"/>
        </w:rPr>
        <w:t xml:space="preserve">
      Көрсетiлген қорытындыны беру егер, қайта өңдеу мақсаты жөндеу болып табылса талап етiлмейдi; </w:t>
      </w:r>
      <w:r>
        <w:br/>
      </w:r>
      <w:r>
        <w:rPr>
          <w:rFonts w:ascii="Times New Roman"/>
          <w:b w:val="false"/>
          <w:i w:val="false"/>
          <w:color w:val="000000"/>
          <w:sz w:val="28"/>
        </w:rPr>
        <w:t xml:space="preserve">
      2) осы Кодекстiң 195-бабымен көзделген жағдайларды қоспағанда осы Кодекстiң 193-194-баптарына сәйкес кеден органдарының қайта өңдеу өнiмдерiндегi қазақстандық тауарларды бiрегейлендiру; </w:t>
      </w:r>
      <w:r>
        <w:br/>
      </w:r>
      <w:r>
        <w:rPr>
          <w:rFonts w:ascii="Times New Roman"/>
          <w:b w:val="false"/>
          <w:i w:val="false"/>
          <w:color w:val="000000"/>
          <w:sz w:val="28"/>
        </w:rPr>
        <w:t xml:space="preserve">
      3) әкетiлетiн кеден баждарын төлеудi қамтамасыз ету. </w:t>
      </w:r>
      <w:r>
        <w:br/>
      </w:r>
      <w:r>
        <w:rPr>
          <w:rFonts w:ascii="Times New Roman"/>
          <w:b w:val="false"/>
          <w:i w:val="false"/>
          <w:color w:val="000000"/>
          <w:sz w:val="28"/>
        </w:rPr>
        <w:t xml:space="preserve">
      2. Кеден аумағынан тыс қайта өңдеудiң кедендiк режимi осы Кодекстiң 400-бабына сәйкес декларант ретiнде көрiнуi мүмкiн тұлға мәлiмдеуi мүмкiн. </w:t>
      </w:r>
      <w:r>
        <w:br/>
      </w:r>
      <w:r>
        <w:rPr>
          <w:rFonts w:ascii="Times New Roman"/>
          <w:b w:val="false"/>
          <w:i w:val="false"/>
          <w:color w:val="000000"/>
          <w:sz w:val="28"/>
        </w:rPr>
        <w:t xml:space="preserve">
      3. Кеден аумағынан тыс тауарларды қайта өңдеудiң кедендiк режимi: </w:t>
      </w:r>
      <w:r>
        <w:br/>
      </w:r>
      <w:r>
        <w:rPr>
          <w:rFonts w:ascii="Times New Roman"/>
          <w:b w:val="false"/>
          <w:i w:val="false"/>
          <w:color w:val="000000"/>
          <w:sz w:val="28"/>
        </w:rPr>
        <w:t xml:space="preserve">
      1) белгiленген шектеулердi, талаптарды немесе шарттарды мiндеттi сақтаумен ұштасқан кеден баждары немесе салықтардан босатумен еркiн айналымға бұрын шығарылған тауарлар үшiн - жөндеуге тауарларды әкетудi қоспағанда осындай шектеулер қызметi мерзiмiнiң аяқталуына дейiн; </w:t>
      </w:r>
      <w:r>
        <w:br/>
      </w:r>
      <w:r>
        <w:rPr>
          <w:rFonts w:ascii="Times New Roman"/>
          <w:b w:val="false"/>
          <w:i w:val="false"/>
          <w:color w:val="000000"/>
          <w:sz w:val="28"/>
        </w:rPr>
        <w:t xml:space="preserve">
      2) егер тауарлар сатып алу-сату келiсiм-шарты бойынша қайта өңдеуге әкетiлсе; </w:t>
      </w:r>
      <w:r>
        <w:br/>
      </w:r>
      <w:r>
        <w:rPr>
          <w:rFonts w:ascii="Times New Roman"/>
          <w:b w:val="false"/>
          <w:i w:val="false"/>
          <w:color w:val="000000"/>
          <w:sz w:val="28"/>
        </w:rPr>
        <w:t xml:space="preserve">
      3) егер осы Кодекстiң 193-194-баптарында белгiленген жағдайларды қоспағанда, қайта өңдеу өнiмдерi әкетiлген тауарларды қайта өңдеу нәтижесiнде құралғандығын анықтау мүмкiн болмаса, пайдаланылмайды.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189-бап. Кеден аумағынан тыс тауарларды қайта өңдеу бойынша </w:t>
      </w:r>
      <w:r>
        <w:br/>
      </w:r>
      <w:r>
        <w:rPr>
          <w:rFonts w:ascii="Times New Roman"/>
          <w:b w:val="false"/>
          <w:i w:val="false"/>
          <w:color w:val="000000"/>
          <w:sz w:val="28"/>
        </w:rPr>
        <w:t xml:space="preserve">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қайта өңдеу бойынша операциялар: </w:t>
      </w:r>
      <w:r>
        <w:br/>
      </w:r>
      <w:r>
        <w:rPr>
          <w:rFonts w:ascii="Times New Roman"/>
          <w:b w:val="false"/>
          <w:i w:val="false"/>
          <w:color w:val="000000"/>
          <w:sz w:val="28"/>
        </w:rPr>
        <w:t xml:space="preserve">
      1) бiрегейлендiру қайта өңдеудiң мiндеттi шарты болып табылатын кезде шетел тауарлары қайта өңдеу өнiмдерiндегi әкелiнген тауарларды бiрегейлендiруге мүмкiндiк беретiн қайта өңдеу өнiмдерiндегi сипаттамаларды сақтай отырып жеке сипатын жоғалтатын тауарларды өңдеудi немесе қайта өңдеудi; </w:t>
      </w:r>
      <w:r>
        <w:br/>
      </w:r>
      <w:r>
        <w:rPr>
          <w:rFonts w:ascii="Times New Roman"/>
          <w:b w:val="false"/>
          <w:i w:val="false"/>
          <w:color w:val="000000"/>
          <w:sz w:val="28"/>
        </w:rPr>
        <w:t xml:space="preserve">
      2) әкелiнген тауарлардың негiзгi сипаты сақталатын кездегi монтаждауды, жинауды және ыңғайлап қоюды қоса алғанда басқа тауарды дайындауды (өңдеу); </w:t>
      </w:r>
      <w:r>
        <w:br/>
      </w:r>
      <w:r>
        <w:rPr>
          <w:rFonts w:ascii="Times New Roman"/>
          <w:b w:val="false"/>
          <w:i w:val="false"/>
          <w:color w:val="000000"/>
          <w:sz w:val="28"/>
        </w:rPr>
        <w:t xml:space="preserve">
      3) қайта өңдеу үшiн бұзылған немесе тозған тауарларды ауыстыру немесе қалпына келтiру болатын кездегi оны қалпына келтiрудi қоса алғанда тауарды жөндеу, рекламация бойынша ақауды жоюды қамтиды. </w:t>
      </w:r>
      <w:r>
        <w:br/>
      </w:r>
      <w:r>
        <w:rPr>
          <w:rFonts w:ascii="Times New Roman"/>
          <w:b w:val="false"/>
          <w:i w:val="false"/>
          <w:color w:val="000000"/>
          <w:sz w:val="28"/>
        </w:rPr>
        <w:t xml:space="preserve">
      2. Қазақстан Республикасының Үкiметi Қазақстан Республикасының кеден аумағынан тыс тауарларды қайта өңдеу бойынша жекелеген операцияларға шектеулер белгiлеуге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190-бап. Кеден аумағынан тыс тауарларды қайта өңдеудiң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аумағынан тыс тауарларды өңдеу осы баптың 2-тармағына сәйкес айқындалатын, бiрақ кеден режимiне тауарларды орналастырудың күнiнен бастап екi жылдан кем емес мерзiмде жүргiзiледi. </w:t>
      </w:r>
      <w:r>
        <w:br/>
      </w:r>
      <w:r>
        <w:rPr>
          <w:rFonts w:ascii="Times New Roman"/>
          <w:b w:val="false"/>
          <w:i w:val="false"/>
          <w:color w:val="000000"/>
          <w:sz w:val="28"/>
        </w:rPr>
        <w:t xml:space="preserve">
      2. Қайта өңдеу мерзiмiн кеден органы айқындайды және: </w:t>
      </w:r>
      <w:r>
        <w:br/>
      </w:r>
      <w:r>
        <w:rPr>
          <w:rFonts w:ascii="Times New Roman"/>
          <w:b w:val="false"/>
          <w:i w:val="false"/>
          <w:color w:val="000000"/>
          <w:sz w:val="28"/>
        </w:rPr>
        <w:t xml:space="preserve">
      1) Қазақстан Республикасының кеден аумағынан тыс қайта өңдеуге әкетiлетiн тауарларды кедендiк ресiмдеуге қажеттi уақытты; </w:t>
      </w:r>
      <w:r>
        <w:br/>
      </w:r>
      <w:r>
        <w:rPr>
          <w:rFonts w:ascii="Times New Roman"/>
          <w:b w:val="false"/>
          <w:i w:val="false"/>
          <w:color w:val="000000"/>
          <w:sz w:val="28"/>
        </w:rPr>
        <w:t xml:space="preserve">
      2) уәкiлеттi орган белгiлейтiн тауарларды қайта өңдеудiң өндірістiк процесiнiң ұзақтығын; </w:t>
      </w:r>
      <w:r>
        <w:br/>
      </w:r>
      <w:r>
        <w:rPr>
          <w:rFonts w:ascii="Times New Roman"/>
          <w:b w:val="false"/>
          <w:i w:val="false"/>
          <w:color w:val="000000"/>
          <w:sz w:val="28"/>
        </w:rPr>
        <w:t xml:space="preserve">
      3) Қазақстан Республикасының кеден аумағына қайта өңдеу өнiмдерiн нақты әкелу үшiн қажет уақытты қамтиды. </w:t>
      </w:r>
      <w:r>
        <w:br/>
      </w:r>
      <w:r>
        <w:rPr>
          <w:rFonts w:ascii="Times New Roman"/>
          <w:b w:val="false"/>
          <w:i w:val="false"/>
          <w:color w:val="000000"/>
          <w:sz w:val="28"/>
        </w:rPr>
        <w:t xml:space="preserve">
      3. Екi жыл шегiнде тауарларды қайта өңдеу мерзiмiн ұлғайту туралы мәселенi шешу үшiн декларант қайта өңдеу мерзiмiнiң аяқталуына дейiн бiр айдан кешiктiрмей кеден органына растаушы құжаттардың қосымшасымен осындай ұзартудың қажеттiлiгi туралы өтiнiштi бередi. </w:t>
      </w:r>
      <w:r>
        <w:br/>
      </w:r>
      <w:r>
        <w:rPr>
          <w:rFonts w:ascii="Times New Roman"/>
          <w:b w:val="false"/>
          <w:i w:val="false"/>
          <w:color w:val="000000"/>
          <w:sz w:val="28"/>
        </w:rPr>
        <w:t xml:space="preserve">
      4. Қайта өңдеу мерзiмiн ұлғайту туралы өтiнiштi қарау мерзiмi өтiнiштi алу күнiнен бастап отыз күнтiзбелiк күннен аспайды. </w:t>
      </w:r>
      <w:r>
        <w:br/>
      </w:r>
      <w:r>
        <w:rPr>
          <w:rFonts w:ascii="Times New Roman"/>
          <w:b w:val="false"/>
          <w:i w:val="false"/>
          <w:color w:val="000000"/>
          <w:sz w:val="28"/>
        </w:rPr>
        <w:t xml:space="preserve">
      5. Тауарларды қайта өңдеу мерзiмiн ұлғайту туралы кеден органының шешiмi жазбаша нысанда өтiніш берушiнiң назарына жеткiзiледi. </w:t>
      </w:r>
      <w:r>
        <w:br/>
      </w:r>
      <w:r>
        <w:rPr>
          <w:rFonts w:ascii="Times New Roman"/>
          <w:b w:val="false"/>
          <w:i w:val="false"/>
          <w:color w:val="000000"/>
          <w:sz w:val="28"/>
        </w:rPr>
        <w:t xml:space="preserve">
      6. Қайта өңдеу мерзiмiн ұлғайтуға бас тарту жағдайында кеден аумағынан тыс тауарларды қайта өңдеудiң кедендiк режимiне орналастырылған тауарлар өзге кеден режимiне өтiнiш беруге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191-бап. Уәкiлеттi органның тауарларды кеден аумағынан тыс қайта </w:t>
      </w:r>
      <w:r>
        <w:br/>
      </w:r>
      <w:r>
        <w:rPr>
          <w:rFonts w:ascii="Times New Roman"/>
          <w:b w:val="false"/>
          <w:i w:val="false"/>
          <w:color w:val="000000"/>
          <w:sz w:val="28"/>
        </w:rPr>
        <w:t xml:space="preserve">
               өңдеудiң орындылығы туралы қорытындысы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Уәкiлеттi органның тауарларды еркiн айналым үшiн қайта өңдеудiң орындылығы туралы қорытындысын алу үшiн декларант уәкiлеттi органға: </w:t>
      </w:r>
      <w:r>
        <w:br/>
      </w:r>
      <w:r>
        <w:rPr>
          <w:rFonts w:ascii="Times New Roman"/>
          <w:b w:val="false"/>
          <w:i w:val="false"/>
          <w:color w:val="000000"/>
          <w:sz w:val="28"/>
        </w:rPr>
        <w:t xml:space="preserve">
      1) жазбаша өтiнiштi; </w:t>
      </w:r>
      <w:r>
        <w:br/>
      </w:r>
      <w:r>
        <w:rPr>
          <w:rFonts w:ascii="Times New Roman"/>
          <w:b w:val="false"/>
          <w:i w:val="false"/>
          <w:color w:val="000000"/>
          <w:sz w:val="28"/>
        </w:rPr>
        <w:t xml:space="preserve">
      2) мемлекеттiк тiркеу туралы нотариальды расталған куәлiктiң көшiрмесiн; </w:t>
      </w:r>
      <w:r>
        <w:br/>
      </w:r>
      <w:r>
        <w:rPr>
          <w:rFonts w:ascii="Times New Roman"/>
          <w:b w:val="false"/>
          <w:i w:val="false"/>
          <w:color w:val="000000"/>
          <w:sz w:val="28"/>
        </w:rPr>
        <w:t xml:space="preserve">
      3) тауарлар қайта өңдеу мақсаты үшiн әкелетiнiн куәландыратын қайта өңдеуге арналған шартты (келiсiм-шарт); </w:t>
      </w:r>
      <w:r>
        <w:br/>
      </w:r>
      <w:r>
        <w:rPr>
          <w:rFonts w:ascii="Times New Roman"/>
          <w:b w:val="false"/>
          <w:i w:val="false"/>
          <w:color w:val="000000"/>
          <w:sz w:val="28"/>
        </w:rPr>
        <w:t xml:space="preserve">
      4) қайта өңдеудi жүзеге асыратын тұлғамен келiсiм-шартты; </w:t>
      </w:r>
      <w:r>
        <w:br/>
      </w:r>
      <w:r>
        <w:rPr>
          <w:rFonts w:ascii="Times New Roman"/>
          <w:b w:val="false"/>
          <w:i w:val="false"/>
          <w:color w:val="000000"/>
          <w:sz w:val="28"/>
        </w:rPr>
        <w:t xml:space="preserve">
      5) қайта өңдеуге жоспарланатын өнiм көлемдерiн, жылдық өндiрiс көлемдерiн, тауарлардың қайта өңдеу құнын және олардың бағасының есебiмен қайта өңдеу өнiмдерiн қайтару шартын, сондай-ақ, қызмет ететiн технологиялық құжаттаманы көрсете отырып қайта өңдеу режимiнiң техникалық-экономикалық негiздемесiн; </w:t>
      </w:r>
      <w:r>
        <w:br/>
      </w:r>
      <w:r>
        <w:rPr>
          <w:rFonts w:ascii="Times New Roman"/>
          <w:b w:val="false"/>
          <w:i w:val="false"/>
          <w:color w:val="000000"/>
          <w:sz w:val="28"/>
        </w:rPr>
        <w:t xml:space="preserve">
      6) уәкiлеттi орган айқындайтын өзге де мәлiметтер мен құжаттарды </w:t>
      </w:r>
    </w:p>
    <w:bookmarkEnd w:id="68"/>
    <w:bookmarkStart w:name="z315"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ұсынуға мiндеттi.</w:t>
      </w:r>
    </w:p>
    <w:p>
      <w:pPr>
        <w:spacing w:after="0"/>
        <w:ind w:left="0"/>
        <w:jc w:val="both"/>
      </w:pPr>
      <w:r>
        <w:rPr>
          <w:rFonts w:ascii="Times New Roman"/>
          <w:b w:val="false"/>
          <w:i w:val="false"/>
          <w:color w:val="000000"/>
          <w:sz w:val="28"/>
        </w:rPr>
        <w:t xml:space="preserve">     Уәкiлеттi органның қорытындысын алу үшiн қажеттi құжаттарды ұсыну, </w:t>
      </w:r>
    </w:p>
    <w:p>
      <w:pPr>
        <w:spacing w:after="0"/>
        <w:ind w:left="0"/>
        <w:jc w:val="both"/>
      </w:pPr>
      <w:r>
        <w:rPr>
          <w:rFonts w:ascii="Times New Roman"/>
          <w:b w:val="false"/>
          <w:i w:val="false"/>
          <w:color w:val="000000"/>
          <w:sz w:val="28"/>
        </w:rPr>
        <w:t xml:space="preserve">сондай-ақ аталған қорытындыны беру уәкiлеттi орган айқындайтын тәртiппен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2. Уәкiлеттi органның қорытындысында мынадай мәлiметтер болуы тиiс:</w:t>
      </w:r>
    </w:p>
    <w:p>
      <w:pPr>
        <w:spacing w:after="0"/>
        <w:ind w:left="0"/>
        <w:jc w:val="both"/>
      </w:pPr>
      <w:r>
        <w:rPr>
          <w:rFonts w:ascii="Times New Roman"/>
          <w:b w:val="false"/>
          <w:i w:val="false"/>
          <w:color w:val="000000"/>
          <w:sz w:val="28"/>
        </w:rPr>
        <w:t xml:space="preserve">     1) тауарлар мен қайта өңдеу өнiмдерiнiң Сыртқа экономикалық қызметтiң </w:t>
      </w:r>
    </w:p>
    <w:p>
      <w:pPr>
        <w:spacing w:after="0"/>
        <w:ind w:left="0"/>
        <w:jc w:val="both"/>
      </w:pPr>
      <w:r>
        <w:rPr>
          <w:rFonts w:ascii="Times New Roman"/>
          <w:b w:val="false"/>
          <w:i w:val="false"/>
          <w:color w:val="000000"/>
          <w:sz w:val="28"/>
        </w:rPr>
        <w:t xml:space="preserve">тауарлық номенклатурасына сәйкес атауы, жiктемесi, олардың мөлшерi және </w:t>
      </w:r>
    </w:p>
    <w:p>
      <w:pPr>
        <w:spacing w:after="0"/>
        <w:ind w:left="0"/>
        <w:jc w:val="both"/>
      </w:pPr>
      <w:r>
        <w:rPr>
          <w:rFonts w:ascii="Times New Roman"/>
          <w:b w:val="false"/>
          <w:i w:val="false"/>
          <w:color w:val="000000"/>
          <w:sz w:val="28"/>
        </w:rPr>
        <w:t>құны;</w:t>
      </w:r>
    </w:p>
    <w:p>
      <w:pPr>
        <w:spacing w:after="0"/>
        <w:ind w:left="0"/>
        <w:jc w:val="both"/>
      </w:pPr>
      <w:r>
        <w:rPr>
          <w:rFonts w:ascii="Times New Roman"/>
          <w:b w:val="false"/>
          <w:i w:val="false"/>
          <w:color w:val="000000"/>
          <w:sz w:val="28"/>
        </w:rPr>
        <w:t xml:space="preserve">     2) қайта өңдеуге арналған шарттың (келiсiм-шарттың) күнi мен нөмiрi, </w:t>
      </w:r>
    </w:p>
    <w:p>
      <w:pPr>
        <w:spacing w:after="0"/>
        <w:ind w:left="0"/>
        <w:jc w:val="both"/>
      </w:pPr>
      <w:r>
        <w:rPr>
          <w:rFonts w:ascii="Times New Roman"/>
          <w:b w:val="false"/>
          <w:i w:val="false"/>
          <w:color w:val="000000"/>
          <w:sz w:val="28"/>
        </w:rPr>
        <w:t>қайта өңдеудiң мерзiмi;</w:t>
      </w:r>
    </w:p>
    <w:p>
      <w:pPr>
        <w:spacing w:after="0"/>
        <w:ind w:left="0"/>
        <w:jc w:val="both"/>
      </w:pPr>
      <w:r>
        <w:rPr>
          <w:rFonts w:ascii="Times New Roman"/>
          <w:b w:val="false"/>
          <w:i w:val="false"/>
          <w:color w:val="000000"/>
          <w:sz w:val="28"/>
        </w:rPr>
        <w:t>     3) қайта өңдеу өнiмiнiң шығу нормасы;</w:t>
      </w:r>
    </w:p>
    <w:p>
      <w:pPr>
        <w:spacing w:after="0"/>
        <w:ind w:left="0"/>
        <w:jc w:val="both"/>
      </w:pPr>
      <w:r>
        <w:rPr>
          <w:rFonts w:ascii="Times New Roman"/>
          <w:b w:val="false"/>
          <w:i w:val="false"/>
          <w:color w:val="000000"/>
          <w:sz w:val="28"/>
        </w:rPr>
        <w:t>     4) қайта өңдеудiң сипаты;</w:t>
      </w:r>
    </w:p>
    <w:p>
      <w:pPr>
        <w:spacing w:after="0"/>
        <w:ind w:left="0"/>
        <w:jc w:val="both"/>
      </w:pPr>
      <w:r>
        <w:rPr>
          <w:rFonts w:ascii="Times New Roman"/>
          <w:b w:val="false"/>
          <w:i w:val="false"/>
          <w:color w:val="000000"/>
          <w:sz w:val="28"/>
        </w:rPr>
        <w:t>     5) бiрегейлендiрудiң тәсiлдерi;</w:t>
      </w:r>
    </w:p>
    <w:p>
      <w:pPr>
        <w:spacing w:after="0"/>
        <w:ind w:left="0"/>
        <w:jc w:val="both"/>
      </w:pPr>
      <w:r>
        <w:rPr>
          <w:rFonts w:ascii="Times New Roman"/>
          <w:b w:val="false"/>
          <w:i w:val="false"/>
          <w:color w:val="000000"/>
          <w:sz w:val="28"/>
        </w:rPr>
        <w:t xml:space="preserve">     6) қайта өңдеудi жүзеге асыратын декларант және тұлға туралы </w:t>
      </w:r>
    </w:p>
    <w:p>
      <w:pPr>
        <w:spacing w:after="0"/>
        <w:ind w:left="0"/>
        <w:jc w:val="both"/>
      </w:pPr>
      <w:r>
        <w:rPr>
          <w:rFonts w:ascii="Times New Roman"/>
          <w:b w:val="false"/>
          <w:i w:val="false"/>
          <w:color w:val="000000"/>
          <w:sz w:val="28"/>
        </w:rPr>
        <w:t>мәлiметтер.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6" w:id="7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Тауарларды кеден аумағынан тыс қайта өңдеудiң орындылығы туралы қорытындының нысанын тиiстi уәкiлеттi органмен келiсiм бойынша орталық кеден органы белгiлейдi. </w:t>
      </w:r>
      <w:r>
        <w:br/>
      </w:r>
      <w:r>
        <w:rPr>
          <w:rFonts w:ascii="Times New Roman"/>
          <w:b w:val="false"/>
          <w:i w:val="false"/>
          <w:color w:val="000000"/>
          <w:sz w:val="28"/>
        </w:rPr>
        <w:t>
 </w:t>
      </w:r>
      <w:r>
        <w:br/>
      </w:r>
      <w:r>
        <w:rPr>
          <w:rFonts w:ascii="Times New Roman"/>
          <w:b w:val="false"/>
          <w:i w:val="false"/>
          <w:color w:val="000000"/>
          <w:sz w:val="28"/>
        </w:rPr>
        <w:t xml:space="preserve">
      192-бап. Қайта өңдеу өнiмдерiнiң шығу нормасы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Шығу нормасы деп абсолюттiк мәндегi немесе проценттiк қатынастағы қайта өңдеу процесiнде пайдаланылатын тауарлар санының бiр бiрлiгiнен өндiрiстiк процеске сәйкес алынатын қайта өңдеу өнiмдерiнiң саны түсiнiледi. </w:t>
      </w:r>
      <w:r>
        <w:br/>
      </w:r>
      <w:r>
        <w:rPr>
          <w:rFonts w:ascii="Times New Roman"/>
          <w:b w:val="false"/>
          <w:i w:val="false"/>
          <w:color w:val="000000"/>
          <w:sz w:val="28"/>
        </w:rPr>
        <w:t xml:space="preserve">
      2. Әкетiлген тауарларды Қазақстан Республикасының кеден аумағынан тыс қайта өңдеудiң нәтижесiнде пайда болған қайта өңдеу өнiмдерiнiң шығу нормасын айқындау уәкiлеттi орган белгiлеген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193-бап. Шетел тауарларымен қайта өңдеу өнiмдерiн ауыстыру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олар қайта өңдеу өнiмдерiмен өз сипаттауы, сапасы және техникалық сипаты бойынша сәйкес келсе, орталық кеден органының рұқсатымен тұлғаның дәлелдi сұрау салуы бойынша шетел тауарларымен қайта өңдеу өнiмдерiн ауыстыруға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194-бап. Кеден аумағынан тыс тауарларды қайта өңдеудiң кедендiк </w:t>
      </w:r>
      <w:r>
        <w:br/>
      </w:r>
      <w:r>
        <w:rPr>
          <w:rFonts w:ascii="Times New Roman"/>
          <w:b w:val="false"/>
          <w:i w:val="false"/>
          <w:color w:val="000000"/>
          <w:sz w:val="28"/>
        </w:rPr>
        <w:t xml:space="preserve">
               режимiнде тауарларды жөндеу кезiндегi қайта өңдеу өнiмдерiн </w:t>
      </w:r>
      <w:r>
        <w:br/>
      </w:r>
      <w:r>
        <w:rPr>
          <w:rFonts w:ascii="Times New Roman"/>
          <w:b w:val="false"/>
          <w:i w:val="false"/>
          <w:color w:val="000000"/>
          <w:sz w:val="28"/>
        </w:rPr>
        <w:t xml:space="preserve">
               ауыстыру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жөндеу кезiнде қайта өңдеу өнiмдерiн ауыстыруға қайта өңдеу өнiмдерiн ауыстыратын тауарлар кеден аумағынан тыс тауарларды қайта өңдеудiң кедендiк режимiне сәйкес жөндеуге арналған тауарларға қатынасы бойынша ұқсас немесе бiртектi болып табылатын жағдайы кезiнде жол берiледi. Бұл ретте, ауыстыратын тауарлар жаңа да бұрын пайдалануда болған да болуы мүмкiн. </w:t>
      </w:r>
      <w:r>
        <w:br/>
      </w:r>
      <w:r>
        <w:rPr>
          <w:rFonts w:ascii="Times New Roman"/>
          <w:b w:val="false"/>
          <w:i w:val="false"/>
          <w:color w:val="000000"/>
          <w:sz w:val="28"/>
        </w:rPr>
        <w:t xml:space="preserve">
      2. Мұндай жөндеу бастапқы өнiмнен бiраз айырмашылықтағы алынған өнiмге сипат беретiн кезде тауарларды жөндеу кезiндегі қайта өңдеу өнiмдерiн ауыстыруға жол берiлмейдi. </w:t>
      </w:r>
      <w:r>
        <w:br/>
      </w:r>
      <w:r>
        <w:rPr>
          <w:rFonts w:ascii="Times New Roman"/>
          <w:b w:val="false"/>
          <w:i w:val="false"/>
          <w:color w:val="000000"/>
          <w:sz w:val="28"/>
        </w:rPr>
        <w:t xml:space="preserve">
      3. Тауарларды жөндеу кезiнде қайта өңдеу өнiмдерiн ауыстыру үшiн негiз тауарларды жөндеуді жүзеге асыратын тұлғаның тиісті кепiл мiндеттемелерi мен шарт (келiсiм-шарт) ережелерi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195-бап. Қайта өңдеу өнiмдерiндегi әкелiнген тауарларды бiрегейлендiру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Әкелiнген тауарларды қайта өңдеу фактiсiн белгiлеу мақсатында мынадай тәсілдердiң бiрiн немесе бiрнешеуiн пайдаланумен қайта өңдеу өнiмдерiндегi әкелiнген тауарларға бiрегейлендiру жүргізiледi: </w:t>
      </w:r>
      <w:r>
        <w:br/>
      </w:r>
      <w:r>
        <w:rPr>
          <w:rFonts w:ascii="Times New Roman"/>
          <w:b w:val="false"/>
          <w:i w:val="false"/>
          <w:color w:val="000000"/>
          <w:sz w:val="28"/>
        </w:rPr>
        <w:t xml:space="preserve">
      1) декларанттың, қайта өңдеушiнiң немесе кеден органы лауазымды тұлғасының қайта өңдеуге әкетiлетiн шығыс тауарларға мөрлердi, мөртаңбаларды, сандық және басқа таңбалауды беруi; </w:t>
      </w:r>
      <w:r>
        <w:br/>
      </w:r>
      <w:r>
        <w:rPr>
          <w:rFonts w:ascii="Times New Roman"/>
          <w:b w:val="false"/>
          <w:i w:val="false"/>
          <w:color w:val="000000"/>
          <w:sz w:val="28"/>
        </w:rPr>
        <w:t xml:space="preserve">
      2) қайта өңдеуге арналған тауарларды суреттеу; </w:t>
      </w:r>
      <w:r>
        <w:br/>
      </w:r>
      <w:r>
        <w:rPr>
          <w:rFonts w:ascii="Times New Roman"/>
          <w:b w:val="false"/>
          <w:i w:val="false"/>
          <w:color w:val="000000"/>
          <w:sz w:val="28"/>
        </w:rPr>
        <w:t xml:space="preserve">
      3) қайта өңдеуге тауарлар масштабындағы суретке түсiру, бейнелеу; </w:t>
      </w:r>
      <w:r>
        <w:br/>
      </w:r>
      <w:r>
        <w:rPr>
          <w:rFonts w:ascii="Times New Roman"/>
          <w:b w:val="false"/>
          <w:i w:val="false"/>
          <w:color w:val="000000"/>
          <w:sz w:val="28"/>
        </w:rPr>
        <w:t xml:space="preserve">
      4) қайта өңдеу өнiмдерiмен алдын-ала алынған сынама, үлгілердi салыстыру; </w:t>
      </w:r>
      <w:r>
        <w:br/>
      </w:r>
      <w:r>
        <w:rPr>
          <w:rFonts w:ascii="Times New Roman"/>
          <w:b w:val="false"/>
          <w:i w:val="false"/>
          <w:color w:val="000000"/>
          <w:sz w:val="28"/>
        </w:rPr>
        <w:t xml:space="preserve">
      5) зауыт нөмiрлерi түрiндегi (мысалы, қозғалтқыштар, шанақтың бөлшектерi және басқалары) бар тауарлар таңбалауын пайдалану. </w:t>
      </w:r>
      <w:r>
        <w:br/>
      </w:r>
      <w:r>
        <w:rPr>
          <w:rFonts w:ascii="Times New Roman"/>
          <w:b w:val="false"/>
          <w:i w:val="false"/>
          <w:color w:val="000000"/>
          <w:sz w:val="28"/>
        </w:rPr>
        <w:t xml:space="preserve">
      2. Егер, қайта өңдеу үшiн өндiрiстiң тоқтаусыз циклдарына жататын технологиялық процесс пайдаланылса қайта өңдеу өнiмдерiндегi тауарларды бiрегейлендiру талап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196-бап. Тауарларды кеден аумағынан тыс қайта өңдеу кеден режимiмен </w:t>
      </w:r>
      <w:r>
        <w:br/>
      </w:r>
      <w:r>
        <w:rPr>
          <w:rFonts w:ascii="Times New Roman"/>
          <w:b w:val="false"/>
          <w:i w:val="false"/>
          <w:color w:val="000000"/>
          <w:sz w:val="28"/>
        </w:rPr>
        <w:t xml:space="preserve">
               орналастыруға тыйым салынатын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Қайта өңдеудiң нәтижесiнде қайта өңдеу өнiмдерi ретiнде: </w:t>
      </w:r>
      <w:r>
        <w:br/>
      </w:r>
      <w:r>
        <w:rPr>
          <w:rFonts w:ascii="Times New Roman"/>
          <w:b w:val="false"/>
          <w:i w:val="false"/>
          <w:color w:val="000000"/>
          <w:sz w:val="28"/>
        </w:rPr>
        <w:t xml:space="preserve">
      Сыртқы экономикалық тауар номенклатурасы бойынша тауарлық позицияларда 2203-2206, 2208 болып жiктелетiн алкогольдiк iшiмдiктердi; </w:t>
      </w:r>
      <w:r>
        <w:br/>
      </w:r>
      <w:r>
        <w:rPr>
          <w:rFonts w:ascii="Times New Roman"/>
          <w:b w:val="false"/>
          <w:i w:val="false"/>
          <w:color w:val="000000"/>
          <w:sz w:val="28"/>
        </w:rPr>
        <w:t xml:space="preserve">
      Сыртқы экономикалық тауар номенклатурасы бойынша тауарлық позицияларда 2402-2403 болып жiктелетiн темекi өнiмдерiн; </w:t>
      </w:r>
      <w:r>
        <w:br/>
      </w:r>
      <w:r>
        <w:rPr>
          <w:rFonts w:ascii="Times New Roman"/>
          <w:b w:val="false"/>
          <w:i w:val="false"/>
          <w:color w:val="000000"/>
          <w:sz w:val="28"/>
        </w:rPr>
        <w:t xml:space="preserve">
      Сыртқы экономикалық тауар номенклатурасы бойынша тауарлық позицияларда 42 болып жiктелетiн табиғи терiден жасалған бұйымдарды; </w:t>
      </w:r>
      <w:r>
        <w:br/>
      </w:r>
      <w:r>
        <w:rPr>
          <w:rFonts w:ascii="Times New Roman"/>
          <w:b w:val="false"/>
          <w:i w:val="false"/>
          <w:color w:val="000000"/>
          <w:sz w:val="28"/>
        </w:rPr>
        <w:t xml:space="preserve">
      Сыртқы экономикалық тауар номенклатурасы бойынша тауарлық позицияларда 7113-7116 болып жiктелетiн зергерлiк бұйымдар, алтын және күмiс iстерi зергерiнiң бұйымдарын тауарларды кеден аумағынан тыс қайта өңдеудiң кеден режимiмен орналастыруға тыйым салынады. </w:t>
      </w:r>
      <w:r>
        <w:br/>
      </w:r>
      <w:r>
        <w:rPr>
          <w:rFonts w:ascii="Times New Roman"/>
          <w:b w:val="false"/>
          <w:i w:val="false"/>
          <w:color w:val="000000"/>
          <w:sz w:val="28"/>
        </w:rPr>
        <w:t xml:space="preserve">
      Қазақстан Республикасының Үкiметi тауарларды кеден аумағынан тыс қайта өңдеудiң кедендiк режимiмен орналастыруға тыйым салынатын тауарлардың қосымша тiзiмiн белгiлеуге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197-бап. Кеден баждарын, салықтарды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баждары мен салықтарын төлеуден толық босату егер, қайта өңдеу мақсаты әкетілген тауарлардың кепiлдi (өтеусiз) жөндеуi болса, қайта өңдеу өнiмдерiне қатысты берiледi. </w:t>
      </w:r>
      <w:r>
        <w:br/>
      </w:r>
      <w:r>
        <w:rPr>
          <w:rFonts w:ascii="Times New Roman"/>
          <w:b w:val="false"/>
          <w:i w:val="false"/>
          <w:color w:val="000000"/>
          <w:sz w:val="28"/>
        </w:rPr>
        <w:t xml:space="preserve">
      Кеден баждары мен салықтарын төлеуден жартылай босату егер, әкетiлген тауардың өтеулi жөндеуi кезiнде немесе қайта өңдеу бойынша басқа да операцияларды жүзеге асыру кезiнде берiледi. </w:t>
      </w:r>
      <w:r>
        <w:br/>
      </w:r>
      <w:r>
        <w:rPr>
          <w:rFonts w:ascii="Times New Roman"/>
          <w:b w:val="false"/>
          <w:i w:val="false"/>
          <w:color w:val="000000"/>
          <w:sz w:val="28"/>
        </w:rPr>
        <w:t xml:space="preserve">
      Есеп айырысу кезiнде кедендiк баждар мен салықтардың адвалорлық ставкалары қолданылған жағдайда әкелiнген қайта өңдеу өнiмдерi бойынша кедендiк құнды айқындау үшiн негіздеме ретiнде тауарларды қайта өңдеу (жөндеу) жөнiндегi операциялардың құны қабылданады. </w:t>
      </w:r>
      <w:r>
        <w:br/>
      </w:r>
      <w:r>
        <w:rPr>
          <w:rFonts w:ascii="Times New Roman"/>
          <w:b w:val="false"/>
          <w:i w:val="false"/>
          <w:color w:val="000000"/>
          <w:sz w:val="28"/>
        </w:rPr>
        <w:t xml:space="preserve">
      Кедендiк баждар мен салықтардың арнайы ставкаларын қолдану кезiнде </w:t>
      </w:r>
    </w:p>
    <w:bookmarkEnd w:id="70"/>
    <w:bookmarkStart w:name="z328"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 xml:space="preserve">тауарларды қайта өңдеу (жөндеу) жөнiндегi операциялардың құнына </w:t>
      </w:r>
    </w:p>
    <w:p>
      <w:pPr>
        <w:spacing w:after="0"/>
        <w:ind w:left="0"/>
        <w:jc w:val="both"/>
      </w:pPr>
      <w:r>
        <w:rPr>
          <w:rFonts w:ascii="Times New Roman"/>
          <w:b w:val="false"/>
          <w:i w:val="false"/>
          <w:color w:val="000000"/>
          <w:sz w:val="28"/>
        </w:rPr>
        <w:t xml:space="preserve">пропорционалды болатын өлшеу бiрлiктерiнде көрiнетiн қайта өңдеу </w:t>
      </w:r>
    </w:p>
    <w:p>
      <w:pPr>
        <w:spacing w:after="0"/>
        <w:ind w:left="0"/>
        <w:jc w:val="both"/>
      </w:pPr>
      <w:r>
        <w:rPr>
          <w:rFonts w:ascii="Times New Roman"/>
          <w:b w:val="false"/>
          <w:i w:val="false"/>
          <w:color w:val="000000"/>
          <w:sz w:val="28"/>
        </w:rPr>
        <w:t>өнiмдерiнiң мөлшерi есеп айырысу үшiн негіздеме болып табылады.</w:t>
      </w:r>
    </w:p>
    <w:p>
      <w:pPr>
        <w:spacing w:after="0"/>
        <w:ind w:left="0"/>
        <w:jc w:val="both"/>
      </w:pPr>
      <w:r>
        <w:rPr>
          <w:rFonts w:ascii="Times New Roman"/>
          <w:b w:val="false"/>
          <w:i w:val="false"/>
          <w:color w:val="000000"/>
          <w:sz w:val="28"/>
        </w:rPr>
        <w:t xml:space="preserve">     Кедендiк баждар мен салықтардың сомасы қайта өңдеу өнiмдерiне </w:t>
      </w:r>
    </w:p>
    <w:p>
      <w:pPr>
        <w:spacing w:after="0"/>
        <w:ind w:left="0"/>
        <w:jc w:val="both"/>
      </w:pPr>
      <w:r>
        <w:rPr>
          <w:rFonts w:ascii="Times New Roman"/>
          <w:b w:val="false"/>
          <w:i w:val="false"/>
          <w:color w:val="000000"/>
          <w:sz w:val="28"/>
        </w:rPr>
        <w:t xml:space="preserve">қолданылатын кедендiк баждар мен салықтардың ставкаларына сүйене отырып </w:t>
      </w:r>
    </w:p>
    <w:p>
      <w:pPr>
        <w:spacing w:after="0"/>
        <w:ind w:left="0"/>
        <w:jc w:val="both"/>
      </w:pPr>
      <w:r>
        <w:rPr>
          <w:rFonts w:ascii="Times New Roman"/>
          <w:b w:val="false"/>
          <w:i w:val="false"/>
          <w:color w:val="000000"/>
          <w:sz w:val="28"/>
        </w:rPr>
        <w:t>айқындалады.</w:t>
      </w:r>
    </w:p>
    <w:p>
      <w:pPr>
        <w:spacing w:after="0"/>
        <w:ind w:left="0"/>
        <w:jc w:val="both"/>
      </w:pPr>
      <w:r>
        <w:rPr>
          <w:rFonts w:ascii="Times New Roman"/>
          <w:b w:val="false"/>
          <w:i w:val="false"/>
          <w:color w:val="000000"/>
          <w:sz w:val="28"/>
        </w:rPr>
        <w:t>     198-бап. Әкелулiк кедендiк баждарды төлеудi қамтамасыз етудiң</w:t>
      </w:r>
    </w:p>
    <w:p>
      <w:pPr>
        <w:spacing w:after="0"/>
        <w:ind w:left="0"/>
        <w:jc w:val="both"/>
      </w:pPr>
      <w:r>
        <w:rPr>
          <w:rFonts w:ascii="Times New Roman"/>
          <w:b w:val="false"/>
          <w:i w:val="false"/>
          <w:color w:val="000000"/>
          <w:sz w:val="28"/>
        </w:rPr>
        <w:t>              қызметiн тоқтату</w:t>
      </w:r>
    </w:p>
    <w:p>
      <w:pPr>
        <w:spacing w:after="0"/>
        <w:ind w:left="0"/>
        <w:jc w:val="both"/>
      </w:pPr>
      <w:r>
        <w:rPr>
          <w:rFonts w:ascii="Times New Roman"/>
          <w:b w:val="false"/>
          <w:i w:val="false"/>
          <w:color w:val="000000"/>
          <w:sz w:val="28"/>
        </w:rPr>
        <w:t xml:space="preserve">     1. Осы Кодекс ережелерiнiң сақталуы шартымен кеден баждары мен </w:t>
      </w:r>
    </w:p>
    <w:p>
      <w:pPr>
        <w:spacing w:after="0"/>
        <w:ind w:left="0"/>
        <w:jc w:val="both"/>
      </w:pPr>
      <w:r>
        <w:rPr>
          <w:rFonts w:ascii="Times New Roman"/>
          <w:b w:val="false"/>
          <w:i w:val="false"/>
          <w:color w:val="000000"/>
          <w:sz w:val="28"/>
        </w:rPr>
        <w:t xml:space="preserve">салықтарды қамтамасыз ету қайта өңдеу өнiмдерiн Қазақстан Республикасының </w:t>
      </w:r>
    </w:p>
    <w:p>
      <w:pPr>
        <w:spacing w:after="0"/>
        <w:ind w:left="0"/>
        <w:jc w:val="both"/>
      </w:pPr>
      <w:r>
        <w:rPr>
          <w:rFonts w:ascii="Times New Roman"/>
          <w:b w:val="false"/>
          <w:i w:val="false"/>
          <w:color w:val="000000"/>
          <w:sz w:val="28"/>
        </w:rPr>
        <w:t>кеден аумағына әкелу кезiнде өз қызметiн тоқтатады.</w:t>
      </w:r>
    </w:p>
    <w:p>
      <w:pPr>
        <w:spacing w:after="0"/>
        <w:ind w:left="0"/>
        <w:jc w:val="both"/>
      </w:pPr>
      <w:r>
        <w:rPr>
          <w:rFonts w:ascii="Times New Roman"/>
          <w:b w:val="false"/>
          <w:i w:val="false"/>
          <w:color w:val="000000"/>
          <w:sz w:val="28"/>
        </w:rPr>
        <w:t xml:space="preserve">     2. Қазақстан Республикасының кеден аумағына қайта өңдеу өнiмдерiн </w:t>
      </w:r>
    </w:p>
    <w:p>
      <w:pPr>
        <w:spacing w:after="0"/>
        <w:ind w:left="0"/>
        <w:jc w:val="both"/>
      </w:pPr>
      <w:r>
        <w:rPr>
          <w:rFonts w:ascii="Times New Roman"/>
          <w:b w:val="false"/>
          <w:i w:val="false"/>
          <w:color w:val="000000"/>
          <w:sz w:val="28"/>
        </w:rPr>
        <w:t xml:space="preserve">қайтармау кезiнде әкетiлетiн кеден баждары жалпы белгiленген тәртiппен </w:t>
      </w:r>
    </w:p>
    <w:p>
      <w:pPr>
        <w:spacing w:after="0"/>
        <w:ind w:left="0"/>
        <w:jc w:val="both"/>
      </w:pPr>
      <w:r>
        <w:rPr>
          <w:rFonts w:ascii="Times New Roman"/>
          <w:b w:val="false"/>
          <w:i w:val="false"/>
          <w:color w:val="000000"/>
          <w:sz w:val="28"/>
        </w:rPr>
        <w:t>өндiрiлiп алынады.</w:t>
      </w:r>
    </w:p>
    <w:p>
      <w:pPr>
        <w:spacing w:after="0"/>
        <w:ind w:left="0"/>
        <w:jc w:val="both"/>
      </w:pPr>
      <w:r>
        <w:rPr>
          <w:rFonts w:ascii="Times New Roman"/>
          <w:b w:val="false"/>
          <w:i w:val="false"/>
          <w:color w:val="000000"/>
          <w:sz w:val="28"/>
        </w:rPr>
        <w:t>     199-бап. Кеден аумағынан тыс тауарларды қайта өңдеу кезiнде тауарларды</w:t>
      </w:r>
    </w:p>
    <w:p>
      <w:pPr>
        <w:spacing w:after="0"/>
        <w:ind w:left="0"/>
        <w:jc w:val="both"/>
      </w:pPr>
      <w:r>
        <w:rPr>
          <w:rFonts w:ascii="Times New Roman"/>
          <w:b w:val="false"/>
          <w:i w:val="false"/>
          <w:color w:val="000000"/>
          <w:sz w:val="28"/>
        </w:rPr>
        <w:t>              кедендiк бақылаудың ерекшелiктерi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9"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кеден аумағынан тыс тауарларды қайта өңдеудiң кеден режимiн қолданғаны үшiн бақылауды кеден аумағынан тыс қайта өңдеу үшiн тауарларды әкетудiң кедендiк ресiмiн жүзеге асырған кеден органы жүзеге асырады. </w:t>
      </w:r>
      <w:r>
        <w:br/>
      </w:r>
      <w:r>
        <w:rPr>
          <w:rFonts w:ascii="Times New Roman"/>
          <w:b w:val="false"/>
          <w:i w:val="false"/>
          <w:color w:val="000000"/>
          <w:sz w:val="28"/>
        </w:rPr>
        <w:t xml:space="preserve">
      2. Кеден бақылауын жүзеге асыру мақсатында кеден аумағынан тыс тауарларды қайта өңдеудiң кеден режимiн қолданғаны үшiн бақылауды жүзеге асыратын кеден органы Қазақстан Республикасының кеден аумағынан тыс тауарларды қайта өңдеудiң кеден режимiн қолдануға қатысты барлық материалдар мен құжаттар тiгiлетiн iстi қалыптастырады. </w:t>
      </w:r>
      <w:r>
        <w:br/>
      </w:r>
      <w:r>
        <w:rPr>
          <w:rFonts w:ascii="Times New Roman"/>
          <w:b w:val="false"/>
          <w:i w:val="false"/>
          <w:color w:val="000000"/>
          <w:sz w:val="28"/>
        </w:rPr>
        <w:t xml:space="preserve">
      3. Қайта өңдеу мерзiмiнiң аяқталуынан бастап он күнтiзбелiк күн iшiнде кеден аумағынан тыс қайта өңдеудiң кеден режимiне тауарларды орналастырған тұлға кеден аумағынан тыс тауарларды қайта өңдеудiң кеден режимін қолданғаны үшін бақылауды жүзеге асыратын кеден органына жүк кеден декларацияларының көшiрмесiн берумен Қазақстан Республикасының кеден аумағынан тыс тауарларды қайта өңдеудiң кеден режимiн қолдану туралы кеден iсi мәселелерi жөнiндегi уәкілеттi мемлекеттiк органмен келiсiм бойынша орталық кеден органы белгiлеген нысан бойынша толық есеп берудi бередi. </w:t>
      </w:r>
      <w:r>
        <w:br/>
      </w:r>
      <w:r>
        <w:rPr>
          <w:rFonts w:ascii="Times New Roman"/>
          <w:b w:val="false"/>
          <w:i w:val="false"/>
          <w:color w:val="000000"/>
          <w:sz w:val="28"/>
        </w:rPr>
        <w:t>
 </w:t>
      </w:r>
      <w:r>
        <w:br/>
      </w:r>
      <w:r>
        <w:rPr>
          <w:rFonts w:ascii="Times New Roman"/>
          <w:b w:val="false"/>
          <w:i w:val="false"/>
          <w:color w:val="000000"/>
          <w:sz w:val="28"/>
        </w:rPr>
        <w:t xml:space="preserve">
      200-бап. Оларды жою, жоғалту, табиғи жетiспеушілігі немесе органдар </w:t>
      </w:r>
      <w:r>
        <w:br/>
      </w:r>
      <w:r>
        <w:rPr>
          <w:rFonts w:ascii="Times New Roman"/>
          <w:b w:val="false"/>
          <w:i w:val="false"/>
          <w:color w:val="000000"/>
          <w:sz w:val="28"/>
        </w:rPr>
        <w:t xml:space="preserve">
               немесе шетел мемлекетi лауазымды тұлғасының заңсыз </w:t>
      </w:r>
      <w:r>
        <w:br/>
      </w:r>
      <w:r>
        <w:rPr>
          <w:rFonts w:ascii="Times New Roman"/>
          <w:b w:val="false"/>
          <w:i w:val="false"/>
          <w:color w:val="000000"/>
          <w:sz w:val="28"/>
        </w:rPr>
        <w:t xml:space="preserve">
               iс-әрекеттерiнiң себебi бойынша әкетiлген қайта өңдеу </w:t>
      </w:r>
      <w:r>
        <w:br/>
      </w:r>
      <w:r>
        <w:rPr>
          <w:rFonts w:ascii="Times New Roman"/>
          <w:b w:val="false"/>
          <w:i w:val="false"/>
          <w:color w:val="000000"/>
          <w:sz w:val="28"/>
        </w:rPr>
        <w:t xml:space="preserve">
               өнiмдерiн немесе тауарларын қайта өңдеу үшiн қайтармау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Белгiленген мерзiмде әкетiлген қайта өңдеу тауарларын немесе өнiмдерiн қайта өңдеу үшiн қайтармау егер, авария салдарынан немесе жеңiлмейтiн күш iс-әрекетi қайта өңдеу өнiмдерiн немесе тауарларды жою немесе өтеусiз жоғалту, тасымалдау мен сақтаудың жақсы жағдайлары кезiнде табиғи тозу немесе есептен шығуда олардың жетiспеушiлiгi немесе шетел мемлекетi мемлекеттiк органдарының немесе лауазымды тұлғасының iс-әрекетi салдарынан иеленуден шығу фактiсi шетелдегi Қазақстан Республикасының консульдық мекемесi растаған жағдайда, сондай-ақ кеден iсi мәселелерi бойынша уәкiлеттi мемлекеттiк органмен келiсiм бойынша орталық кеден органы айқындайтын тәртiппен тауарлардың экспорт режимiне кеден аумағынан тыс тауарларды қайта өңдеудiң кеден режимi өзгерген жағдайда ғана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201-бап. Тауарларды кеден аумағынан тыс қайта өңдеудiң кедендiк </w:t>
      </w:r>
      <w:r>
        <w:br/>
      </w:r>
      <w:r>
        <w:rPr>
          <w:rFonts w:ascii="Times New Roman"/>
          <w:b w:val="false"/>
          <w:i w:val="false"/>
          <w:color w:val="000000"/>
          <w:sz w:val="28"/>
        </w:rPr>
        <w:t xml:space="preserve">
               режимiн аяқтау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Кодекстiң 190-бабына сәйкес белгiленген кеден аумағынан тыс қайта өңдеу мерзiмiнiң аяқталу күнiнен кешiктiрмей қайта өңдеу өнiмдерi Қазақстан Республикасының кеден аумағына немесе тауарлардың экспортының кеден режимiне орналастырылуы тиiс. Кедендiк ресiмдеу тәртібiн кеден iсi мәселелерi жөнiндегi уәкiлеттi мемлекеттiк органмен келiсiм бойынша орталық кеден органы айқындайды. </w:t>
      </w:r>
      <w:r>
        <w:br/>
      </w:r>
      <w:r>
        <w:rPr>
          <w:rFonts w:ascii="Times New Roman"/>
          <w:b w:val="false"/>
          <w:i w:val="false"/>
          <w:color w:val="000000"/>
          <w:sz w:val="28"/>
        </w:rPr>
        <w:t xml:space="preserve">
      2. Экспорттың кедендiк режимiне Тауарларды кеден аумағынан тыс қайта </w:t>
      </w:r>
    </w:p>
    <w:bookmarkEnd w:id="72"/>
    <w:bookmarkStart w:name="z333"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өңдеудiң кеден режимiн өзгертуге тауарларды немесе қайта өңдеу өнiмдерiн </w:t>
      </w:r>
    </w:p>
    <w:p>
      <w:pPr>
        <w:spacing w:after="0"/>
        <w:ind w:left="0"/>
        <w:jc w:val="both"/>
      </w:pPr>
      <w:r>
        <w:rPr>
          <w:rFonts w:ascii="Times New Roman"/>
          <w:b w:val="false"/>
          <w:i w:val="false"/>
          <w:color w:val="000000"/>
          <w:sz w:val="28"/>
        </w:rPr>
        <w:t>кеден органына iс жүзiнде ұсынбастан рұқсат етiледi.</w:t>
      </w:r>
    </w:p>
    <w:p>
      <w:pPr>
        <w:spacing w:after="0"/>
        <w:ind w:left="0"/>
        <w:jc w:val="both"/>
      </w:pPr>
      <w:r>
        <w:rPr>
          <w:rFonts w:ascii="Times New Roman"/>
          <w:b w:val="false"/>
          <w:i w:val="false"/>
          <w:color w:val="000000"/>
          <w:sz w:val="28"/>
        </w:rPr>
        <w:t>     202-бап. Тауарларды кеден аумағынан тыс қайта өңдеу кедендiк режимiнiң</w:t>
      </w:r>
    </w:p>
    <w:p>
      <w:pPr>
        <w:spacing w:after="0"/>
        <w:ind w:left="0"/>
        <w:jc w:val="both"/>
      </w:pPr>
      <w:r>
        <w:rPr>
          <w:rFonts w:ascii="Times New Roman"/>
          <w:b w:val="false"/>
          <w:i w:val="false"/>
          <w:color w:val="000000"/>
          <w:sz w:val="28"/>
        </w:rPr>
        <w:t xml:space="preserve">              шарттарын сақтамағаны үшiн жауапкершiлiк </w:t>
      </w:r>
    </w:p>
    <w:p>
      <w:pPr>
        <w:spacing w:after="0"/>
        <w:ind w:left="0"/>
        <w:jc w:val="both"/>
      </w:pPr>
      <w:r>
        <w:rPr>
          <w:rFonts w:ascii="Times New Roman"/>
          <w:b w:val="false"/>
          <w:i w:val="false"/>
          <w:color w:val="000000"/>
          <w:sz w:val="28"/>
        </w:rPr>
        <w:t xml:space="preserve">     Осы Кодекстiң 425-бабының 3-тармағында көзделген жағдайларды </w:t>
      </w:r>
    </w:p>
    <w:p>
      <w:pPr>
        <w:spacing w:after="0"/>
        <w:ind w:left="0"/>
        <w:jc w:val="both"/>
      </w:pPr>
      <w:r>
        <w:rPr>
          <w:rFonts w:ascii="Times New Roman"/>
          <w:b w:val="false"/>
          <w:i w:val="false"/>
          <w:color w:val="000000"/>
          <w:sz w:val="28"/>
        </w:rPr>
        <w:t xml:space="preserve">қоспағанда, кеден аумағынан тыс тауарларды қайта өңдеудiң кедендiк </w:t>
      </w:r>
    </w:p>
    <w:p>
      <w:pPr>
        <w:spacing w:after="0"/>
        <w:ind w:left="0"/>
        <w:jc w:val="both"/>
      </w:pPr>
      <w:r>
        <w:rPr>
          <w:rFonts w:ascii="Times New Roman"/>
          <w:b w:val="false"/>
          <w:i w:val="false"/>
          <w:color w:val="000000"/>
          <w:sz w:val="28"/>
        </w:rPr>
        <w:t xml:space="preserve">режимiне тауарларды орналастырған тұлға кедендiк режим шарттарын </w:t>
      </w:r>
    </w:p>
    <w:p>
      <w:pPr>
        <w:spacing w:after="0"/>
        <w:ind w:left="0"/>
        <w:jc w:val="both"/>
      </w:pPr>
      <w:r>
        <w:rPr>
          <w:rFonts w:ascii="Times New Roman"/>
          <w:b w:val="false"/>
          <w:i w:val="false"/>
          <w:color w:val="000000"/>
          <w:sz w:val="28"/>
        </w:rPr>
        <w:t xml:space="preserve">сақтамағаны үшiн және осы Кодекстiң 197-198-баптарына сәйкес кедендiк </w:t>
      </w:r>
    </w:p>
    <w:p>
      <w:pPr>
        <w:spacing w:after="0"/>
        <w:ind w:left="0"/>
        <w:jc w:val="both"/>
      </w:pPr>
      <w:r>
        <w:rPr>
          <w:rFonts w:ascii="Times New Roman"/>
          <w:b w:val="false"/>
          <w:i w:val="false"/>
          <w:color w:val="000000"/>
          <w:sz w:val="28"/>
        </w:rPr>
        <w:t>баждар мен салықтарды төлемегенi үшiн жауаптылықта болады.</w:t>
      </w:r>
    </w:p>
    <w:p>
      <w:pPr>
        <w:spacing w:after="0"/>
        <w:ind w:left="0"/>
        <w:jc w:val="both"/>
      </w:pPr>
      <w:r>
        <w:rPr>
          <w:rFonts w:ascii="Times New Roman"/>
          <w:b w:val="false"/>
          <w:i w:val="false"/>
          <w:color w:val="000000"/>
          <w:sz w:val="28"/>
        </w:rPr>
        <w:t>     24-ТАРАУ. ТАУАРЛАР МЕН КӨЛIК ҚҰРАЛДАРЫН УАҚЫТША ӘКЕЛУ</w:t>
      </w:r>
    </w:p>
    <w:p>
      <w:pPr>
        <w:spacing w:after="0"/>
        <w:ind w:left="0"/>
        <w:jc w:val="both"/>
      </w:pPr>
      <w:r>
        <w:rPr>
          <w:rFonts w:ascii="Times New Roman"/>
          <w:b w:val="false"/>
          <w:i w:val="false"/>
          <w:color w:val="000000"/>
          <w:sz w:val="28"/>
        </w:rPr>
        <w:t>     203-бап. Тауарлар мен көлiк құралдарын уақытша әкелудiң кедендiк</w:t>
      </w:r>
    </w:p>
    <w:p>
      <w:pPr>
        <w:spacing w:after="0"/>
        <w:ind w:left="0"/>
        <w:jc w:val="both"/>
      </w:pPr>
      <w:r>
        <w:rPr>
          <w:rFonts w:ascii="Times New Roman"/>
          <w:b w:val="false"/>
          <w:i w:val="false"/>
          <w:color w:val="000000"/>
          <w:sz w:val="28"/>
        </w:rPr>
        <w:t>              режимiн тағайындау</w:t>
      </w:r>
    </w:p>
    <w:p>
      <w:pPr>
        <w:spacing w:after="0"/>
        <w:ind w:left="0"/>
        <w:jc w:val="both"/>
      </w:pPr>
      <w:r>
        <w:rPr>
          <w:rFonts w:ascii="Times New Roman"/>
          <w:b w:val="false"/>
          <w:i w:val="false"/>
          <w:color w:val="000000"/>
          <w:sz w:val="28"/>
        </w:rPr>
        <w:t xml:space="preserve">     Тауарлар мен көлiк құралдарын уақытша әкелу - Қазақстан </w:t>
      </w:r>
    </w:p>
    <w:p>
      <w:pPr>
        <w:spacing w:after="0"/>
        <w:ind w:left="0"/>
        <w:jc w:val="both"/>
      </w:pPr>
      <w:r>
        <w:rPr>
          <w:rFonts w:ascii="Times New Roman"/>
          <w:b w:val="false"/>
          <w:i w:val="false"/>
          <w:color w:val="000000"/>
          <w:sz w:val="28"/>
        </w:rPr>
        <w:t xml:space="preserve">Республикасының кеден аумағынан тысқары тауарларды одан кейiнгi әкетумен </w:t>
      </w:r>
    </w:p>
    <w:p>
      <w:pPr>
        <w:spacing w:after="0"/>
        <w:ind w:left="0"/>
        <w:jc w:val="both"/>
      </w:pPr>
      <w:r>
        <w:rPr>
          <w:rFonts w:ascii="Times New Roman"/>
          <w:b w:val="false"/>
          <w:i w:val="false"/>
          <w:color w:val="000000"/>
          <w:sz w:val="28"/>
        </w:rPr>
        <w:t xml:space="preserve">тауарлардың қауiпсiздiгi жөнiндегi талаптарды қоспағанда, тауарларды, </w:t>
      </w:r>
    </w:p>
    <w:p>
      <w:pPr>
        <w:spacing w:after="0"/>
        <w:ind w:left="0"/>
        <w:jc w:val="both"/>
      </w:pPr>
      <w:r>
        <w:rPr>
          <w:rFonts w:ascii="Times New Roman"/>
          <w:b w:val="false"/>
          <w:i w:val="false"/>
          <w:color w:val="000000"/>
          <w:sz w:val="28"/>
        </w:rPr>
        <w:t xml:space="preserve">тарифтiк емес реттеу шараларын қолданбастан әкелiнетiн кеден баждарын, </w:t>
      </w:r>
    </w:p>
    <w:p>
      <w:pPr>
        <w:spacing w:after="0"/>
        <w:ind w:left="0"/>
        <w:jc w:val="both"/>
      </w:pPr>
      <w:r>
        <w:rPr>
          <w:rFonts w:ascii="Times New Roman"/>
          <w:b w:val="false"/>
          <w:i w:val="false"/>
          <w:color w:val="000000"/>
          <w:sz w:val="28"/>
        </w:rPr>
        <w:t xml:space="preserve">салықтарды төлеуден толық немесе iшiнара босатыла отырып, Қазақстан </w:t>
      </w:r>
    </w:p>
    <w:p>
      <w:pPr>
        <w:spacing w:after="0"/>
        <w:ind w:left="0"/>
        <w:jc w:val="both"/>
      </w:pPr>
      <w:r>
        <w:rPr>
          <w:rFonts w:ascii="Times New Roman"/>
          <w:b w:val="false"/>
          <w:i w:val="false"/>
          <w:color w:val="000000"/>
          <w:sz w:val="28"/>
        </w:rPr>
        <w:t xml:space="preserve">Республикасының кеден аумағында шетел тауарлары мен көлiк құралдары </w:t>
      </w:r>
    </w:p>
    <w:p>
      <w:pPr>
        <w:spacing w:after="0"/>
        <w:ind w:left="0"/>
        <w:jc w:val="both"/>
      </w:pPr>
      <w:r>
        <w:rPr>
          <w:rFonts w:ascii="Times New Roman"/>
          <w:b w:val="false"/>
          <w:i w:val="false"/>
          <w:color w:val="000000"/>
          <w:sz w:val="28"/>
        </w:rPr>
        <w:t>пайдаланылатын кедендiк режим.</w:t>
      </w:r>
    </w:p>
    <w:p>
      <w:pPr>
        <w:spacing w:after="0"/>
        <w:ind w:left="0"/>
        <w:jc w:val="both"/>
      </w:pPr>
      <w:r>
        <w:rPr>
          <w:rFonts w:ascii="Times New Roman"/>
          <w:b w:val="false"/>
          <w:i w:val="false"/>
          <w:color w:val="000000"/>
          <w:sz w:val="28"/>
        </w:rPr>
        <w:t>     204-бап. Тауарлар мен көлiк құралдарын уақытша әкелудiң кеден режимiне</w:t>
      </w:r>
    </w:p>
    <w:p>
      <w:pPr>
        <w:spacing w:after="0"/>
        <w:ind w:left="0"/>
        <w:jc w:val="both"/>
      </w:pPr>
      <w:r>
        <w:rPr>
          <w:rFonts w:ascii="Times New Roman"/>
          <w:b w:val="false"/>
          <w:i w:val="false"/>
          <w:color w:val="000000"/>
          <w:sz w:val="28"/>
        </w:rPr>
        <w:t>              тауарларды орналастырудың шарты</w:t>
      </w:r>
    </w:p>
    <w:p>
      <w:pPr>
        <w:spacing w:after="0"/>
        <w:ind w:left="0"/>
        <w:jc w:val="both"/>
      </w:pPr>
      <w:r>
        <w:rPr>
          <w:rFonts w:ascii="Times New Roman"/>
          <w:b w:val="false"/>
          <w:i w:val="false"/>
          <w:color w:val="000000"/>
          <w:sz w:val="28"/>
        </w:rPr>
        <w:t>     1. Тауарлар:</w:t>
      </w:r>
    </w:p>
    <w:p>
      <w:pPr>
        <w:spacing w:after="0"/>
        <w:ind w:left="0"/>
        <w:jc w:val="both"/>
      </w:pPr>
      <w:r>
        <w:rPr>
          <w:rFonts w:ascii="Times New Roman"/>
          <w:b w:val="false"/>
          <w:i w:val="false"/>
          <w:color w:val="000000"/>
          <w:sz w:val="28"/>
        </w:rPr>
        <w:t xml:space="preserve">     1) тауарлардың бiрегейлендiрiлуiнiң қамтамасыз етiлуi;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4"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белгiленген мерзiмде тауарлар мен көлiк құралдарын Қазақстан Республикасынан тысқары жерлерге әкету туралы мiндеттеменiң ұсынылуы. Көрсетiлген мiндеттеменiң нысанын кеден iсi мәселелерi жөнiндегi уәкiлеттi мемлекеттiк органмен келiсiм бойынша орталық кеден органы айқындайды; </w:t>
      </w:r>
      <w:r>
        <w:br/>
      </w:r>
      <w:r>
        <w:rPr>
          <w:rFonts w:ascii="Times New Roman"/>
          <w:b w:val="false"/>
          <w:i w:val="false"/>
          <w:color w:val="000000"/>
          <w:sz w:val="28"/>
        </w:rPr>
        <w:t xml:space="preserve">
      3) осы Кодекстiң 206-бабына сәйкес кедендiк баждар мен салықтардың төленуi шартымен тауарлар мен көлiк құралдарын уақытша әкелудiң кедендiк режимiне орналастырылады. </w:t>
      </w:r>
      <w:r>
        <w:br/>
      </w:r>
      <w:r>
        <w:rPr>
          <w:rFonts w:ascii="Times New Roman"/>
          <w:b w:val="false"/>
          <w:i w:val="false"/>
          <w:color w:val="000000"/>
          <w:sz w:val="28"/>
        </w:rPr>
        <w:t xml:space="preserve">
      2. Тауарлар мен көлiк құралдарын уақытша әкелудiң кедендiк режимiне: </w:t>
      </w:r>
      <w:r>
        <w:br/>
      </w:r>
      <w:r>
        <w:rPr>
          <w:rFonts w:ascii="Times New Roman"/>
          <w:b w:val="false"/>
          <w:i w:val="false"/>
          <w:color w:val="000000"/>
          <w:sz w:val="28"/>
        </w:rPr>
        <w:t xml:space="preserve">
      1) бiрнеше даналардағы жарнама және/немесе көрсету мақсатында уақытша әкелудi қоспағанда шығыс материалдары мен үлгiлер, шикiзат, жартылай фабрикаттар, қосалқы бөлшектер мен жинақтаушы бұйымдарды (олар уақытша әкелiнген көлiк құралдарына арналмаған жағдайда); </w:t>
      </w:r>
      <w:r>
        <w:br/>
      </w:r>
      <w:r>
        <w:rPr>
          <w:rFonts w:ascii="Times New Roman"/>
          <w:b w:val="false"/>
          <w:i w:val="false"/>
          <w:color w:val="000000"/>
          <w:sz w:val="28"/>
        </w:rPr>
        <w:t xml:space="preserve">
      2) бiрнеше даналардағы жарнама және/немесе көрсету мақсатында уақытша әкелудi қоспағанда алкоголь, темекi өнiмдерiн қоса алғанда тамақ өнiмдерiн, iшiмдiктердi; </w:t>
      </w:r>
      <w:r>
        <w:br/>
      </w:r>
      <w:r>
        <w:rPr>
          <w:rFonts w:ascii="Times New Roman"/>
          <w:b w:val="false"/>
          <w:i w:val="false"/>
          <w:color w:val="000000"/>
          <w:sz w:val="28"/>
        </w:rPr>
        <w:t xml:space="preserve">
      3) өндiрiстiк қалдықтарды; </w:t>
      </w:r>
      <w:r>
        <w:br/>
      </w:r>
      <w:r>
        <w:rPr>
          <w:rFonts w:ascii="Times New Roman"/>
          <w:b w:val="false"/>
          <w:i w:val="false"/>
          <w:color w:val="000000"/>
          <w:sz w:val="28"/>
        </w:rPr>
        <w:t xml:space="preserve">
      4) Қазақстан Республикасының кеден аумағына әкелуге тыйым салынған тауарларды орналастыруға жол берiлмейдi. </w:t>
      </w:r>
      <w:r>
        <w:br/>
      </w:r>
      <w:r>
        <w:rPr>
          <w:rFonts w:ascii="Times New Roman"/>
          <w:b w:val="false"/>
          <w:i w:val="false"/>
          <w:color w:val="000000"/>
          <w:sz w:val="28"/>
        </w:rPr>
        <w:t>
 </w:t>
      </w:r>
      <w:r>
        <w:br/>
      </w:r>
      <w:r>
        <w:rPr>
          <w:rFonts w:ascii="Times New Roman"/>
          <w:b w:val="false"/>
          <w:i w:val="false"/>
          <w:color w:val="000000"/>
          <w:sz w:val="28"/>
        </w:rPr>
        <w:t xml:space="preserve">
      205-бап. Уақытша әкелiнген тауарларды пайдалану және иелiк ету </w:t>
      </w:r>
      <w:r>
        <w:br/>
      </w:r>
      <w:r>
        <w:rPr>
          <w:rFonts w:ascii="Times New Roman"/>
          <w:b w:val="false"/>
          <w:i w:val="false"/>
          <w:color w:val="000000"/>
          <w:sz w:val="28"/>
        </w:rPr>
        <w:t xml:space="preserve">
               бойынша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уақытша әкелудiң кедендiк режимiн аяқтауға дейiн Қазақстан Республикасының кеден аумағына басқа қазақстандық тұлғаға уақытша әкелiнген тауарды иелiк ету құқығын беру және/немесе пайдалану не кез-келген басқа да иелiктен айыру бұл тұлға кедендiк режимдi мәлiмдеген тұлғаның мiндеттеменi өзiне қабылдауы шарты кезiнде жол берiледi. </w:t>
      </w:r>
      <w:r>
        <w:br/>
      </w:r>
      <w:r>
        <w:rPr>
          <w:rFonts w:ascii="Times New Roman"/>
          <w:b w:val="false"/>
          <w:i w:val="false"/>
          <w:color w:val="000000"/>
          <w:sz w:val="28"/>
        </w:rPr>
        <w:t xml:space="preserve">
      2. Уақытша әкелiнген тауарлар тасудың (тасымалдаудың), сақтаудың немесе пайдаланудың (пайдаланудың) қалыпты жағдайлары кезiнде табиғи тозу немесе есептен шығу салдарынан өзгеруiн қоспағанда өзгерiссiз жағдайда қалуы тиiс. Оларды керi әкету кезiнде кеден органының тауарларды бiрегейлендiрудi қамтамасыз ету шарты кезiндегi қалыпты жағдайдағы тауарларды қолдау үшiн қажеттi ұсақ жөндеу операцияларын, техникалық қызмет көрсетудi және басқа да операцияларды қоса, олардың сақталуын қамтамасыз ету үшiн қажеттi операцияларды жасауға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206-бап. Кедендік баждарды, салықтарды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баждар мен салықтарды төлеуден толық босатумен уақытша әкелiнетiн тауарлардың тiзбесiн Қазақстан Республикасының Үкiметi айқындайды. </w:t>
      </w:r>
      <w:r>
        <w:br/>
      </w:r>
      <w:r>
        <w:rPr>
          <w:rFonts w:ascii="Times New Roman"/>
          <w:b w:val="false"/>
          <w:i w:val="false"/>
          <w:color w:val="000000"/>
          <w:sz w:val="28"/>
        </w:rPr>
        <w:t xml:space="preserve">
      2. Қазақстан Республикасының Үкiметі бекiткен тiзбеге енгiзiлген лизинг мәнi қаржы лизингi туралы Қазақстан Республикасы заңнамасы талаптарын сақтау шарты кезiнде кеден баждары мен салықтарын толық төлеуден босатылады. </w:t>
      </w:r>
      <w:r>
        <w:br/>
      </w:r>
      <w:r>
        <w:rPr>
          <w:rFonts w:ascii="Times New Roman"/>
          <w:b w:val="false"/>
          <w:i w:val="false"/>
          <w:color w:val="000000"/>
          <w:sz w:val="28"/>
        </w:rPr>
        <w:t xml:space="preserve">
      3. Осы баптың 1 және 2-тармақтарымен көзделген тiзбеге енгiзiлмеген тауарларға қатысты кедендiк баждарды, салықтарды төлеуден жартылай босату қолданылады. Қазақстан Республикасының кеден аумағына тауарлардың орналасуы әрбiр толық және толық емес күнтiзбелiк айы үшiн кеден баждарын, салықтарды төлеуден жартылай босату кезiнде егер, бұл тауарлар еркiн айналым үшiн шығарылса ол төлеуге жататын сомадан үш процент төленедi. </w:t>
      </w:r>
      <w:r>
        <w:br/>
      </w:r>
      <w:r>
        <w:rPr>
          <w:rFonts w:ascii="Times New Roman"/>
          <w:b w:val="false"/>
          <w:i w:val="false"/>
          <w:color w:val="000000"/>
          <w:sz w:val="28"/>
        </w:rPr>
        <w:t xml:space="preserve">
      4. Жартылай босату кезiнде төлеуге жататын кеден баждары, салықтары сомасын есептеу кеден декларациясын қабылдау күнiне келiсiм-шарттағы валютада жүргiзiледi. Кедендiк баждар, салықтар сомасын төлеу кезектiлiгiн декларант айқындайды. Бұл ретте, кеден баждары, салықтары сомасын төлеудiң нақты мерзiмi осы соманы төлеу тиiстi кезеңнiң басталуына дейiн жүргiзiлетiнiн ескерiп айқындалады. </w:t>
      </w:r>
      <w:r>
        <w:br/>
      </w:r>
      <w:r>
        <w:rPr>
          <w:rFonts w:ascii="Times New Roman"/>
          <w:b w:val="false"/>
          <w:i w:val="false"/>
          <w:color w:val="000000"/>
          <w:sz w:val="28"/>
        </w:rPr>
        <w:t xml:space="preserve">
      5. Еркiн айналым үшiн тауарларды шығарудың кедендiк режимiне уақытша әкелiнген тауарларды орналастыру жағдайында кедендiк баждар мен салықтарды төлеуден жартылай босату кезiнде төленген кедендiк баждар мен салықтардың сомасы еркiн айналым үшiн тауарларды шығарудың кедендiк режимiне сәйкес төлеуге жататын кедендiк баждар мен салықтардың сомасы есептеледi. </w:t>
      </w:r>
      <w:r>
        <w:br/>
      </w:r>
      <w:r>
        <w:rPr>
          <w:rFonts w:ascii="Times New Roman"/>
          <w:b w:val="false"/>
          <w:i w:val="false"/>
          <w:color w:val="000000"/>
          <w:sz w:val="28"/>
        </w:rPr>
        <w:t xml:space="preserve">
      6. Осы Кодекстiң 205-бабының 1-тармағында көзделген жағдайда осы баптың 3-тармағына сәйкес төленген кедендiк баждар мен салықтардың сомасын уақытша әкелiнген тауарларға қатысты құқық иесi болып табылатын тұлға төлеген болып саналады. </w:t>
      </w:r>
      <w:r>
        <w:br/>
      </w:r>
      <w:r>
        <w:rPr>
          <w:rFonts w:ascii="Times New Roman"/>
          <w:b w:val="false"/>
          <w:i w:val="false"/>
          <w:color w:val="000000"/>
          <w:sz w:val="28"/>
        </w:rPr>
        <w:t xml:space="preserve">
      7. Кедендiк баждар мен салықтарды төлеуден жартылай босатумен уақытша әкелу кезiнде алынатын кедендiк баждар, салықтардың жалпы сомасы егер, тауарлар еркiн айналым үшiн шығарылса, уақытша әкелу режимiне тауарларды орналастыру сәтiне төленуi тиiс кедендiк баждар мен салықтардың сомасынан аспауы қажет. </w:t>
      </w:r>
      <w:r>
        <w:br/>
      </w:r>
      <w:r>
        <w:rPr>
          <w:rFonts w:ascii="Times New Roman"/>
          <w:b w:val="false"/>
          <w:i w:val="false"/>
          <w:color w:val="000000"/>
          <w:sz w:val="28"/>
        </w:rPr>
        <w:t xml:space="preserve">
      8. Өзге кеден режимдерiне тауарларды орналастыру кезiнде кедендiк баждарды, салықтарды төлеуден жартылай босату кезiнде төленген кедендiк баждар, салықтардың сомасы қайтаруға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207-бап. Уақытша әкелу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әкелу мерзiмiн осындай әкелудiң мақсаты мен жағдайына сәйкес кеден органы белгiлейдi, бiрақ осы баппен көзделген жағдайларды қоспағанда Қазақстан Республикасының кеден аумағына тауарларды әкелу күнiнен бастап үш жылдан асуы мүмкiн емес. </w:t>
      </w:r>
      <w:r>
        <w:br/>
      </w:r>
      <w:r>
        <w:rPr>
          <w:rFonts w:ascii="Times New Roman"/>
          <w:b w:val="false"/>
          <w:i w:val="false"/>
          <w:color w:val="000000"/>
          <w:sz w:val="28"/>
        </w:rPr>
        <w:t xml:space="preserve">
      Декларанттың дәлелдi өтiнiшi бойынша уақытша әкелу мерзiмiн кеден органы ұзартуы мүмкiн. Декларант тауарларды уақытша әкелудiң мерзiмiн ұзарту туралы мәселенi шешу үшiн көрсетiлген мерзiмнiң аяқталуына дейiн бiр айдан кешiктiрмей кеден органына растаушы құжаттардың қосымшасымен осындай ұзартудың қажеттiлiгi туралы өтiнiштi бередi. </w:t>
      </w:r>
      <w:r>
        <w:br/>
      </w:r>
      <w:r>
        <w:rPr>
          <w:rFonts w:ascii="Times New Roman"/>
          <w:b w:val="false"/>
          <w:i w:val="false"/>
          <w:color w:val="000000"/>
          <w:sz w:val="28"/>
        </w:rPr>
        <w:t xml:space="preserve">
      Тауарларды уақытша әкелудiң мерзiмдерiн ұзарту кезiнде кедендiк ресiмдеу үшiн кедендiк алымдар алынбайды, кеден декларациясы берiлмейдi. </w:t>
      </w:r>
      <w:r>
        <w:br/>
      </w:r>
      <w:r>
        <w:rPr>
          <w:rFonts w:ascii="Times New Roman"/>
          <w:b w:val="false"/>
          <w:i w:val="false"/>
          <w:color w:val="000000"/>
          <w:sz w:val="28"/>
        </w:rPr>
        <w:t xml:space="preserve">
      2. Осы Кодекстiң 205-бабының 1-тармағында көзделген жағдайда уақытша әкелу мерзiмi Қазақстан Республикасының кеден аумағына тауарларды нақты әкелу сәтiнен бастап есептеледi. </w:t>
      </w:r>
      <w:r>
        <w:br/>
      </w:r>
      <w:r>
        <w:rPr>
          <w:rFonts w:ascii="Times New Roman"/>
          <w:b w:val="false"/>
          <w:i w:val="false"/>
          <w:color w:val="000000"/>
          <w:sz w:val="28"/>
        </w:rPr>
        <w:t xml:space="preserve">
      3. Осы Кодекстiң 206-бабында көрсетiлген тiзбеге енгiзiлген лизинг мәндерi үшiн уақытша әкелу мерзiмi лизинг шартының қағидасына сәйкес белгiленедi. </w:t>
      </w:r>
      <w:r>
        <w:br/>
      </w:r>
      <w:r>
        <w:rPr>
          <w:rFonts w:ascii="Times New Roman"/>
          <w:b w:val="false"/>
          <w:i w:val="false"/>
          <w:color w:val="000000"/>
          <w:sz w:val="28"/>
        </w:rPr>
        <w:t xml:space="preserve">
      Лизингтiң көрсетiлген мәндерi үшiн уақытша әкелу мерзiмi кеден органдары қаржы лизингi туралы Қазақстан Республикасы заңнамасының талаптарын сақтау шарты кезiнде лизингтiң шартына енгiзiлген берiлген өзгерiстер негiзiнде уақытша енгiзiлген лизинг мәнiне тұлғаның жүгiнуi кезiнде өзгередi. </w:t>
      </w:r>
      <w:r>
        <w:br/>
      </w:r>
      <w:r>
        <w:rPr>
          <w:rFonts w:ascii="Times New Roman"/>
          <w:b w:val="false"/>
          <w:i w:val="false"/>
          <w:color w:val="000000"/>
          <w:sz w:val="28"/>
        </w:rPr>
        <w:t xml:space="preserve">
      4. Шетелдiк дипломатиялық және оларға теңестiрiлген өкiлдiктердiң, сондай-ақ олармен бiрге тұратын олардың отбасыларының мүшелерiн қоса олардың қызметкерлерiнiң ресми және жеке пайдалануына әкелiнетiн тауарларға Қазақстан Республикасындағы оларды тiркеудiң барлық мерзiмiне Қазақстан Республикасына уақытша әкелуге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208-бап. Уақытша әкелiнген тауарларды кедендiк бақылаудың ерекшелiгi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уақытша әкелудiң кеден режимiн қолданғаны үшiн бақылауды уақытша әкелiнген тауарларды кедендiк ресiмдеудi жүзеге асыратын кеден органы жүзеге асырады. </w:t>
      </w:r>
      <w:r>
        <w:br/>
      </w:r>
      <w:r>
        <w:rPr>
          <w:rFonts w:ascii="Times New Roman"/>
          <w:b w:val="false"/>
          <w:i w:val="false"/>
          <w:color w:val="000000"/>
          <w:sz w:val="28"/>
        </w:rPr>
        <w:t xml:space="preserve">
      2. Үш айға және одан астам мерзiмге басқа кеден органының қызмет аймағына уақытша әкелiнген тауарларды кедендiк ресiмдеудi жүзеге асыратын кеден органының қызметi аймағынан уақытша әкелiнген тауарларды орналастыру жағдайында тауарды уақытша әкелетiн тұлға басқа кеден органының қызмет аймағына оны әкету ынтасы туралы уақытша әкелiнген тауарларды кедендiк ресiмдеудi жүзеге асыратын кеден органын хабарландыруға мiндеттi. </w:t>
      </w:r>
      <w:r>
        <w:br/>
      </w:r>
      <w:r>
        <w:rPr>
          <w:rFonts w:ascii="Times New Roman"/>
          <w:b w:val="false"/>
          <w:i w:val="false"/>
          <w:color w:val="000000"/>
          <w:sz w:val="28"/>
        </w:rPr>
        <w:t xml:space="preserve">
      Хабарландыру уақытша әкелiнген тауарларды кедендiк ресiмдеудi жүзеге асыратын кеден органының қызмет аймағынан тыс тауарлардың орналасқан мерзiмi және жеткiзу орнын көрсете отырып еркiн нысанда жазбаша жүргiзiледi. Ұқсас хабарлама уақытша әкелiнген тауарлардың орналасуы жүргiзiлетiн қызмет аймағына кеден органына берiледi. </w:t>
      </w:r>
      <w:r>
        <w:br/>
      </w:r>
      <w:r>
        <w:rPr>
          <w:rFonts w:ascii="Times New Roman"/>
          <w:b w:val="false"/>
          <w:i w:val="false"/>
          <w:color w:val="000000"/>
          <w:sz w:val="28"/>
        </w:rPr>
        <w:t xml:space="preserve">
      3. Тауарларды кедендiк ресiмдеу мен Қазақстан Республикасынан тысқары жерлерге әкету аяқталғаннан кейiн уақытша әкелiнген тауарларды кедендiк ресiмдеудi жүзеге асырған кеден органының қызмет аймағынан тыс уақытша әкелiнген тауарларды Қазақстан Республикасынан тысқары жерлерге керi әкетудi кедендiк ресiмдеген жағдайда, кедендiк ресiмдеудi жүзеге асырған кеден органы бұл туралы уақытша әкелiнген тауарларды кедендiк ресiмдеудi жүзеге асырған кеден органын хабардар етедi. </w:t>
      </w:r>
      <w:r>
        <w:br/>
      </w:r>
      <w:r>
        <w:rPr>
          <w:rFonts w:ascii="Times New Roman"/>
          <w:b w:val="false"/>
          <w:i w:val="false"/>
          <w:color w:val="000000"/>
          <w:sz w:val="28"/>
        </w:rPr>
        <w:t xml:space="preserve">
      4. Осы Кодекстiң 205-бабының 1-тармағында көзделген жағдайда жаңа жүк кеден декларациясын ресiмдеу сәтiне тауарлар орналасқан қызмет аймағына кеден органы уақытша әкелiнген тауарларға қатысты құқық мирасқоры болып табылатын тұлға жүргiзедi. Мұндай ресiмдеудiң шартты мiндетi уақытша әкелiнген тауарларға қатысты кеден баждары мен салықтар бойынша берешегi жоқтығы туралы, уақытша әкелiнген тауарларды кедендiк ресiмдеудi жүзеге асырған кеден органының растауы болып табылады. </w:t>
      </w:r>
      <w:r>
        <w:br/>
      </w:r>
      <w:r>
        <w:rPr>
          <w:rFonts w:ascii="Times New Roman"/>
          <w:b w:val="false"/>
          <w:i w:val="false"/>
          <w:color w:val="000000"/>
          <w:sz w:val="28"/>
        </w:rPr>
        <w:t xml:space="preserve">
      Жаңа жүк кеден декларациясын ресiмдеу жүргiзiлген кеден органы бақылаудан алып тастау үшiн уақытша әкелiнген тауарларды кедендiк ресімдеудi жүзеге асыратын кеден органына оның көшiрмесiн жiбередi және одан кейiн осындай бақылауды өздiгiнен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209-бап. Тауарлар мен көлiк құралдарын уақытша әкелу кеден режимiнiң </w:t>
      </w:r>
      <w:r>
        <w:br/>
      </w:r>
      <w:r>
        <w:rPr>
          <w:rFonts w:ascii="Times New Roman"/>
          <w:b w:val="false"/>
          <w:i w:val="false"/>
          <w:color w:val="000000"/>
          <w:sz w:val="28"/>
        </w:rPr>
        <w:t xml:space="preserve">
               қызметiн аяқтау және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 белгiлеген уақытша әкелу мерзiмiнiң аяқталуынан кешiктiрмей тауарлар Қазақстан Республикасының кеден аумағынан тыс әкетiлуi немесе осы Кодекске сәйкес өзге кеден режимiне мәлiмделуi тиiс. Уақытша әкелiнген тауарлар керi әкетiлуi немесе бiр немесе бiрнеше партиялармен өзге кеден режимiне мәлiмделуi тиiс. </w:t>
      </w:r>
      <w:r>
        <w:br/>
      </w:r>
      <w:r>
        <w:rPr>
          <w:rFonts w:ascii="Times New Roman"/>
          <w:b w:val="false"/>
          <w:i w:val="false"/>
          <w:color w:val="000000"/>
          <w:sz w:val="28"/>
        </w:rPr>
        <w:t xml:space="preserve">
      2. Тауарлар мен көлiк құралдарын уақытша әкелудiң кедендiк режимi уақытша әкелiнген тауарларды әкету жолымен аяқталған жағдайда, мұндай аяқтауды растау уақытша әкелiнген тауарлардың Қазақстан Республикасының кедендiк аумағынан тысқары жерлерге iс жүзiнде әкетiлгендiгiн растайтын тауарларды жеткiзудi бақылау құжаты болып табылады. </w:t>
      </w:r>
      <w:r>
        <w:br/>
      </w:r>
      <w:r>
        <w:rPr>
          <w:rFonts w:ascii="Times New Roman"/>
          <w:b w:val="false"/>
          <w:i w:val="false"/>
          <w:color w:val="000000"/>
          <w:sz w:val="28"/>
        </w:rPr>
        <w:t xml:space="preserve">
      3. Тауарларды және көлiк құралдарын уақытша әкелудiң кеден режимi еркiн айналым үшiн тауарларды шығарудың кеден режимiне тауарларды орналастырумен аяқталуы мүмкiн. Бұл ретте, кеден баждары, салықтары сомасын есептеу келiсiм-шарт валютасында жүргiзiледi. Еркiн айналым үшiн тауарларды шығару кезiнде тауарларды уақытша әкелудiң кедендiк режимiне тауарларды мәлiмдеу күнiне тауарлардың саны мен кедендiк құны, ал кедендiк баждардың, салықтардың ставкасы - еркiн айналым үшiн тауарларды шығарудың кедендiк режимi талаптарына сәйкес кеден декларациясын беру күнiне қолданылады. </w:t>
      </w:r>
      <w:r>
        <w:br/>
      </w:r>
      <w:r>
        <w:rPr>
          <w:rFonts w:ascii="Times New Roman"/>
          <w:b w:val="false"/>
          <w:i w:val="false"/>
          <w:color w:val="000000"/>
          <w:sz w:val="28"/>
        </w:rPr>
        <w:t xml:space="preserve">
      4. Тауарларды және көлiк құралдарын уақытша әкелудiң кедендiк режимiнiң қызметi мыналарда: </w:t>
      </w:r>
      <w:r>
        <w:br/>
      </w:r>
      <w:r>
        <w:rPr>
          <w:rFonts w:ascii="Times New Roman"/>
          <w:b w:val="false"/>
          <w:i w:val="false"/>
          <w:color w:val="000000"/>
          <w:sz w:val="28"/>
        </w:rPr>
        <w:t xml:space="preserve">
      1) Қазақстан Республикасының заңнамасына сәйкес оларды алып қою немесе уақытша әкелiнген тауарларға тыйым салу кезiнде; </w:t>
      </w:r>
      <w:r>
        <w:br/>
      </w:r>
      <w:r>
        <w:rPr>
          <w:rFonts w:ascii="Times New Roman"/>
          <w:b w:val="false"/>
          <w:i w:val="false"/>
          <w:color w:val="000000"/>
          <w:sz w:val="28"/>
        </w:rPr>
        <w:t xml:space="preserve">
      2) кеден қоймасының кедендiк режимiнiң шарттарына сәйкес кеден қоймасына уақытша әкелiнген тауарларды орналастыру кезiнде тоқтатыла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210-бап. Көлiк құралдарын тауарлар мен көлiк құралдарын уақытша </w:t>
      </w:r>
      <w:r>
        <w:br/>
      </w:r>
      <w:r>
        <w:rPr>
          <w:rFonts w:ascii="Times New Roman"/>
          <w:b w:val="false"/>
          <w:i w:val="false"/>
          <w:color w:val="000000"/>
          <w:sz w:val="28"/>
        </w:rPr>
        <w:t xml:space="preserve">
               әкелудiң кедендiк режимiмен орналастырудың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құралдарын тауарлар мен көлiк құралдарын уақытша әкелудiң кедендiк режимiмен орналастырудың ерекшелiктерi, уақытша әкелiнген көлiк құралдарын пайдалану мен билiк ету жөнiндегi шектеулер, кедендiк баждарды қолдану, уақытша әкелудiң мерзiмдерi, көлiк құралдарын кедендiк бақылау мен кедендiк ресiмдеудiң ерекшелiктерi, сондай-ақ кедендiк режимдi аяқтау осы Кодекстiң 34-тарауымен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211-бап. Уақытша әкелiнген тауарлар мен көлiк құралдарын әкетпеу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Уақытша әкелiнген тауарлар мен көлiк құралдарын белгiленген мерзiмдерде әкетпеу тек тауарлардың аварияның немесе тежеусiз күштер әсерiнiң салдарынан жойылуы немесе қайтарымсыз жоғалуы не Қазақстан Республикасы мемлекеттiк органдарының немесе олардың лауазымды адамдарының заңсыз әрекеттерiнiң салдарынан иелiктен шығуы жағдайында ғана мүмкiн болады. Бұл фактiлер бойынша декларант уәкiлеттi орган берген растау </w:t>
      </w:r>
    </w:p>
    <w:bookmarkEnd w:id="74"/>
    <w:bookmarkStart w:name="z348"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құжатын ұсынуы тиiс.</w:t>
      </w:r>
    </w:p>
    <w:p>
      <w:pPr>
        <w:spacing w:after="0"/>
        <w:ind w:left="0"/>
        <w:jc w:val="both"/>
      </w:pPr>
      <w:r>
        <w:rPr>
          <w:rFonts w:ascii="Times New Roman"/>
          <w:b w:val="false"/>
          <w:i w:val="false"/>
          <w:color w:val="000000"/>
          <w:sz w:val="28"/>
        </w:rPr>
        <w:t>     212-бап. Тауарлар мен көлiк құралдарын уақытша әкелу кедендiк</w:t>
      </w:r>
    </w:p>
    <w:p>
      <w:pPr>
        <w:spacing w:after="0"/>
        <w:ind w:left="0"/>
        <w:jc w:val="both"/>
      </w:pPr>
      <w:r>
        <w:rPr>
          <w:rFonts w:ascii="Times New Roman"/>
          <w:b w:val="false"/>
          <w:i w:val="false"/>
          <w:color w:val="000000"/>
          <w:sz w:val="28"/>
        </w:rPr>
        <w:t>              режимiнiң шарттарын сақтамағаны үшiн жауаптылық</w:t>
      </w:r>
    </w:p>
    <w:p>
      <w:pPr>
        <w:spacing w:after="0"/>
        <w:ind w:left="0"/>
        <w:jc w:val="both"/>
      </w:pPr>
      <w:r>
        <w:rPr>
          <w:rFonts w:ascii="Times New Roman"/>
          <w:b w:val="false"/>
          <w:i w:val="false"/>
          <w:color w:val="000000"/>
          <w:sz w:val="28"/>
        </w:rPr>
        <w:t xml:space="preserve">     Осы Кодекстiң 425-бабының 3-тармағымен көзделетiн жағдайды </w:t>
      </w:r>
    </w:p>
    <w:p>
      <w:pPr>
        <w:spacing w:after="0"/>
        <w:ind w:left="0"/>
        <w:jc w:val="both"/>
      </w:pPr>
      <w:r>
        <w:rPr>
          <w:rFonts w:ascii="Times New Roman"/>
          <w:b w:val="false"/>
          <w:i w:val="false"/>
          <w:color w:val="000000"/>
          <w:sz w:val="28"/>
        </w:rPr>
        <w:t xml:space="preserve">қоспағанда, тауарлар мен көлiк құралдарын уақытша әкелудiң кедендiк </w:t>
      </w:r>
    </w:p>
    <w:p>
      <w:pPr>
        <w:spacing w:after="0"/>
        <w:ind w:left="0"/>
        <w:jc w:val="both"/>
      </w:pPr>
      <w:r>
        <w:rPr>
          <w:rFonts w:ascii="Times New Roman"/>
          <w:b w:val="false"/>
          <w:i w:val="false"/>
          <w:color w:val="000000"/>
          <w:sz w:val="28"/>
        </w:rPr>
        <w:t xml:space="preserve">режимiмен орналастырған адам кедендiк режимнiң шарттарын сақтамағаны үшiн </w:t>
      </w:r>
    </w:p>
    <w:p>
      <w:pPr>
        <w:spacing w:after="0"/>
        <w:ind w:left="0"/>
        <w:jc w:val="both"/>
      </w:pPr>
      <w:r>
        <w:rPr>
          <w:rFonts w:ascii="Times New Roman"/>
          <w:b w:val="false"/>
          <w:i w:val="false"/>
          <w:color w:val="000000"/>
          <w:sz w:val="28"/>
        </w:rPr>
        <w:t>және кедендiк төлемдер мен салықтарды төлемеу үшiн жауаптылықта болады.</w:t>
      </w:r>
    </w:p>
    <w:p>
      <w:pPr>
        <w:spacing w:after="0"/>
        <w:ind w:left="0"/>
        <w:jc w:val="both"/>
      </w:pPr>
      <w:r>
        <w:rPr>
          <w:rFonts w:ascii="Times New Roman"/>
          <w:b w:val="false"/>
          <w:i w:val="false"/>
          <w:color w:val="000000"/>
          <w:sz w:val="28"/>
        </w:rPr>
        <w:t>     25-ТАРАУ. ТАУАРЛАР МЕН КӨЛIК ҚҰРАЛДАРЫН УАҚЫТША ӘКЕТУ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213-бап. Тауарлар мен көлiк құралдарын уақытша әкетудiң кедендiк</w:t>
      </w:r>
    </w:p>
    <w:p>
      <w:pPr>
        <w:spacing w:after="0"/>
        <w:ind w:left="0"/>
        <w:jc w:val="both"/>
      </w:pPr>
      <w:r>
        <w:rPr>
          <w:rFonts w:ascii="Times New Roman"/>
          <w:b w:val="false"/>
          <w:i w:val="false"/>
          <w:color w:val="000000"/>
          <w:sz w:val="28"/>
        </w:rPr>
        <w:t>              режимiн тағайындау</w:t>
      </w:r>
    </w:p>
    <w:p>
      <w:pPr>
        <w:spacing w:after="0"/>
        <w:ind w:left="0"/>
        <w:jc w:val="both"/>
      </w:pPr>
      <w:r>
        <w:rPr>
          <w:rFonts w:ascii="Times New Roman"/>
          <w:b w:val="false"/>
          <w:i w:val="false"/>
          <w:color w:val="000000"/>
          <w:sz w:val="28"/>
        </w:rPr>
        <w:t xml:space="preserve">     Тауарлар мен көлiк құралдарын уақытша әкету - қазақстандық тауарлар </w:t>
      </w:r>
    </w:p>
    <w:p>
      <w:pPr>
        <w:spacing w:after="0"/>
        <w:ind w:left="0"/>
        <w:jc w:val="both"/>
      </w:pPr>
      <w:r>
        <w:rPr>
          <w:rFonts w:ascii="Times New Roman"/>
          <w:b w:val="false"/>
          <w:i w:val="false"/>
          <w:color w:val="000000"/>
          <w:sz w:val="28"/>
        </w:rPr>
        <w:t xml:space="preserve">мен көлiк құралдары Қазақстан Республикасының кедендiк шекарасынан тыс </w:t>
      </w:r>
    </w:p>
    <w:p>
      <w:pPr>
        <w:spacing w:after="0"/>
        <w:ind w:left="0"/>
        <w:jc w:val="both"/>
      </w:pPr>
      <w:r>
        <w:rPr>
          <w:rFonts w:ascii="Times New Roman"/>
          <w:b w:val="false"/>
          <w:i w:val="false"/>
          <w:color w:val="000000"/>
          <w:sz w:val="28"/>
        </w:rPr>
        <w:t xml:space="preserve">жерлерде Қазақстан Республикасының кеден аумағына тауарларды одан кейiнгi </w:t>
      </w:r>
    </w:p>
    <w:p>
      <w:pPr>
        <w:spacing w:after="0"/>
        <w:ind w:left="0"/>
        <w:jc w:val="both"/>
      </w:pPr>
      <w:r>
        <w:rPr>
          <w:rFonts w:ascii="Times New Roman"/>
          <w:b w:val="false"/>
          <w:i w:val="false"/>
          <w:color w:val="000000"/>
          <w:sz w:val="28"/>
        </w:rPr>
        <w:t xml:space="preserve">әкелумен тарифтiк емес реттеу шараларын қолданбастан әкетiлетiн кедендiк </w:t>
      </w:r>
    </w:p>
    <w:p>
      <w:pPr>
        <w:spacing w:after="0"/>
        <w:ind w:left="0"/>
        <w:jc w:val="both"/>
      </w:pPr>
      <w:r>
        <w:rPr>
          <w:rFonts w:ascii="Times New Roman"/>
          <w:b w:val="false"/>
          <w:i w:val="false"/>
          <w:color w:val="000000"/>
          <w:sz w:val="28"/>
        </w:rPr>
        <w:t xml:space="preserve">баждарды төлеуден толық немесе iшiнара босатыла отырып пайдаланылатын </w:t>
      </w:r>
    </w:p>
    <w:p>
      <w:pPr>
        <w:spacing w:after="0"/>
        <w:ind w:left="0"/>
        <w:jc w:val="both"/>
      </w:pPr>
      <w:r>
        <w:rPr>
          <w:rFonts w:ascii="Times New Roman"/>
          <w:b w:val="false"/>
          <w:i w:val="false"/>
          <w:color w:val="000000"/>
          <w:sz w:val="28"/>
        </w:rPr>
        <w:t>кедендiк режим.</w:t>
      </w:r>
    </w:p>
    <w:p>
      <w:pPr>
        <w:spacing w:after="0"/>
        <w:ind w:left="0"/>
        <w:jc w:val="both"/>
      </w:pPr>
      <w:r>
        <w:rPr>
          <w:rFonts w:ascii="Times New Roman"/>
          <w:b w:val="false"/>
          <w:i w:val="false"/>
          <w:color w:val="000000"/>
          <w:sz w:val="28"/>
        </w:rPr>
        <w:t>     214-бап. Тауарларды тауарлар мен көлiк құралдарын уақытша әкетудiң</w:t>
      </w:r>
    </w:p>
    <w:p>
      <w:pPr>
        <w:spacing w:after="0"/>
        <w:ind w:left="0"/>
        <w:jc w:val="both"/>
      </w:pPr>
      <w:r>
        <w:rPr>
          <w:rFonts w:ascii="Times New Roman"/>
          <w:b w:val="false"/>
          <w:i w:val="false"/>
          <w:color w:val="000000"/>
          <w:sz w:val="28"/>
        </w:rPr>
        <w:t>              кедендiк режимiмен орналастырудың шарттары</w:t>
      </w:r>
    </w:p>
    <w:p>
      <w:pPr>
        <w:spacing w:after="0"/>
        <w:ind w:left="0"/>
        <w:jc w:val="both"/>
      </w:pPr>
      <w:r>
        <w:rPr>
          <w:rFonts w:ascii="Times New Roman"/>
          <w:b w:val="false"/>
          <w:i w:val="false"/>
          <w:color w:val="000000"/>
          <w:sz w:val="28"/>
        </w:rPr>
        <w:t xml:space="preserve">     1. Тауарлар тауарлар мен көлiк құралдарын уақытша әкетудiң кедендiк </w:t>
      </w:r>
    </w:p>
    <w:p>
      <w:pPr>
        <w:spacing w:after="0"/>
        <w:ind w:left="0"/>
        <w:jc w:val="both"/>
      </w:pPr>
      <w:r>
        <w:rPr>
          <w:rFonts w:ascii="Times New Roman"/>
          <w:b w:val="false"/>
          <w:i w:val="false"/>
          <w:color w:val="000000"/>
          <w:sz w:val="28"/>
        </w:rPr>
        <w:t>режимiмен:</w:t>
      </w:r>
    </w:p>
    <w:p>
      <w:pPr>
        <w:spacing w:after="0"/>
        <w:ind w:left="0"/>
        <w:jc w:val="both"/>
      </w:pPr>
      <w:r>
        <w:rPr>
          <w:rFonts w:ascii="Times New Roman"/>
          <w:b w:val="false"/>
          <w:i w:val="false"/>
          <w:color w:val="000000"/>
          <w:sz w:val="28"/>
        </w:rPr>
        <w:t>     1) тауарларды бiрегейлендiрудiң қамтамасыз етiлуi;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9" w:id="7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iсi мәселелерi жөнiндегi уәкiлеттi мемлекеттік органмен келiсiм бойынша орталық кеден органы бекiткен нысан бойынша тауарлар мен көлiк құралдарын керi әкелу туралы мiндеттеме ұсыну; </w:t>
      </w:r>
      <w:r>
        <w:br/>
      </w:r>
      <w:r>
        <w:rPr>
          <w:rFonts w:ascii="Times New Roman"/>
          <w:b w:val="false"/>
          <w:i w:val="false"/>
          <w:color w:val="000000"/>
          <w:sz w:val="28"/>
        </w:rPr>
        <w:t xml:space="preserve">
      3) кедендiк баждардың осы Кодекстiң 216-бабына сәйкес төленуi шартымен орналастырылады. </w:t>
      </w:r>
      <w:r>
        <w:br/>
      </w:r>
      <w:r>
        <w:rPr>
          <w:rFonts w:ascii="Times New Roman"/>
          <w:b w:val="false"/>
          <w:i w:val="false"/>
          <w:color w:val="000000"/>
          <w:sz w:val="28"/>
        </w:rPr>
        <w:t xml:space="preserve">
      2. Мыналарды: </w:t>
      </w:r>
      <w:r>
        <w:br/>
      </w:r>
      <w:r>
        <w:rPr>
          <w:rFonts w:ascii="Times New Roman"/>
          <w:b w:val="false"/>
          <w:i w:val="false"/>
          <w:color w:val="000000"/>
          <w:sz w:val="28"/>
        </w:rPr>
        <w:t xml:space="preserve">
      1) жеке даналарда жарнамалық және/немесе көрсетулiк мақсаттарда уақытша әкетудi қоспағанда, шығыстау материалдары мен үлгiлерiн, шикiзаттарды, жартылай фабрикаттарды, қосалқы бөлшектер мен жинақтаушы бұйымдарды (олар уақытша әкетiлетін көлiк құралдары үшiн арналмаған жағдайда); </w:t>
      </w:r>
      <w:r>
        <w:br/>
      </w:r>
      <w:r>
        <w:rPr>
          <w:rFonts w:ascii="Times New Roman"/>
          <w:b w:val="false"/>
          <w:i w:val="false"/>
          <w:color w:val="000000"/>
          <w:sz w:val="28"/>
        </w:rPr>
        <w:t xml:space="preserve">
      2) жеке даналарда жарнамалық және/немесе көрсетулiк мақсаттарда уақытша әкетудi қоспағанда, алкоголь, темекi бұйымдарын қоса алғанда, тамақ өнiмдерiн, сусындарды; </w:t>
      </w:r>
      <w:r>
        <w:br/>
      </w:r>
      <w:r>
        <w:rPr>
          <w:rFonts w:ascii="Times New Roman"/>
          <w:b w:val="false"/>
          <w:i w:val="false"/>
          <w:color w:val="000000"/>
          <w:sz w:val="28"/>
        </w:rPr>
        <w:t xml:space="preserve">
      3) Қазақстан Республикасының кедендiк аумағынан тысқары жерлерге әкетуге тыйым салынған тауарларды тауарлар мен көлiк құралдарын уақытша әкетудiң кедендiк режимiмен орналастыруға рұқсат етiлмейдi. </w:t>
      </w:r>
      <w:r>
        <w:br/>
      </w:r>
      <w:r>
        <w:rPr>
          <w:rFonts w:ascii="Times New Roman"/>
          <w:b w:val="false"/>
          <w:i w:val="false"/>
          <w:color w:val="000000"/>
          <w:sz w:val="28"/>
        </w:rPr>
        <w:t xml:space="preserve">
      3. Осы баптың 2-тармағының 1-тармақшасының ережелерi Қазақстан Республикасының атом энергиясын пайдалану саласындағы мемлекеттiк реттеудi жүзеге асыратын уәкiлеттi мемлекеттiк органы растайтын баламалықты сақтаудың өлшемдерi пайдаланылуға тиiс жай-күйдiң өзгермеушiлігін айқындауға арналған бастапқы және бөлiнетiн радиоактивтi материалдарды уақытша әкету жағдайларына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215-бап. Уақытша әкетiлген тауарларды пайдалану мен билiк ету </w:t>
      </w:r>
      <w:r>
        <w:br/>
      </w:r>
      <w:r>
        <w:rPr>
          <w:rFonts w:ascii="Times New Roman"/>
          <w:b w:val="false"/>
          <w:i w:val="false"/>
          <w:color w:val="000000"/>
          <w:sz w:val="28"/>
        </w:rPr>
        <w:t xml:space="preserve">
               жөнiндегi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тауарлар мен көлiк құралдарын уақытша әкетудiң кедендiк режимi аяқталғанға дейiн уақытша әкетiлген тауарларға иелiк ету құқығын басқа қазақстандық тұлғаға беру немесе кез келген басқа да иелiктен айырылу бұл қазақстандық тұлғаның өзiне тауарлар мен көлiк құралдарын уақытша әкетудiң кедендiк режимiн мәлiмдеген тұлғаның мiндеттемесiн қабылдауы шартымен рұқсат етiледi. </w:t>
      </w:r>
      <w:r>
        <w:br/>
      </w:r>
      <w:r>
        <w:rPr>
          <w:rFonts w:ascii="Times New Roman"/>
          <w:b w:val="false"/>
          <w:i w:val="false"/>
          <w:color w:val="000000"/>
          <w:sz w:val="28"/>
        </w:rPr>
        <w:t xml:space="preserve">
      2. Уақытша әкетiлген тауарлар табиғи тозудың немесе тасымалдаудың (тасудың), сақтаудың немесе пайдаланудың (қолданудың) қалыпты жағдайлары кезiндегi кемудiң салдарынан болатын өзгерiстердi қоспағанда өзгерiссiз жай-күйде қалуы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216-бап. Тауарлар мен көлiк құралдарын уақытша әкету кезiнде кедендiк </w:t>
      </w:r>
      <w:r>
        <w:br/>
      </w:r>
      <w:r>
        <w:rPr>
          <w:rFonts w:ascii="Times New Roman"/>
          <w:b w:val="false"/>
          <w:i w:val="false"/>
          <w:color w:val="000000"/>
          <w:sz w:val="28"/>
        </w:rPr>
        <w:t xml:space="preserve">
               баждарды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баждар төлеуден толық босатыла отырып уақытша әкетiлетiн тауарлар санаттарының тiзбесiн Қазақстан Республикасының Үкiметi белгiлейдi. </w:t>
      </w:r>
      <w:r>
        <w:br/>
      </w:r>
      <w:r>
        <w:rPr>
          <w:rFonts w:ascii="Times New Roman"/>
          <w:b w:val="false"/>
          <w:i w:val="false"/>
          <w:color w:val="000000"/>
          <w:sz w:val="28"/>
        </w:rPr>
        <w:t xml:space="preserve">
      2. Осы баптың 1-тармағымен көзделмеген тауарлардың санатына қатысты, сондай-ақ кедендiк баждар төлеуден толық босатудың шарттарын сақтамаған жағдайда, кедендiк баждар төлеуден iшiнара босату қолданылады. Кедендiк баждар төлеуден iшiнара босатылған кезде тауарлардың Қазақстан Республикасының кедендiк аумағынан тысқары жерлерде болған әрбiр толық және толық емес күнтiзбелiк айы үшiн егер тауарлар экспортталса төлеуге жататын соманың үш процентi төленедi. </w:t>
      </w:r>
      <w:r>
        <w:br/>
      </w:r>
      <w:r>
        <w:rPr>
          <w:rFonts w:ascii="Times New Roman"/>
          <w:b w:val="false"/>
          <w:i w:val="false"/>
          <w:color w:val="000000"/>
          <w:sz w:val="28"/>
        </w:rPr>
        <w:t xml:space="preserve">
      3. Iшiнара босатылған кезде төлеуге жататын кедендiк баждардың сомасын есептеу келiсiм-шарт валютасында жүргiзiледi. Кедендiк баждардың сомалары тауарларды тауарлар мен көлiк құралдарын уақытша әкетудiң кедендiк режимiмен орналастырған кезде немесе декларанттың таңдауы бойынша мерзiмдi түрде төленедi. Бұл ретте, кедендiк баждардың сомаларын төлеудiң нақты мерзiмдерi бұл сомаларды төлеу тиiстi кезеңнiң басына дейiн жүргiзiлуi тиiс екендiгiн негiзге ала отырып белгiленедi. Кедендiк баждардың сомаларын кезең-кезеңмен төлеудiң мақсаттары үшiн шетелдiк валютаны Қазақстан Республикасының ұлттық валютасына қайта есептеу төленетiн күнi қолданылатын Қазақстан Республикасы Ұлттық Банкiнiң ресми бағам бойынша жүргiзiледi. </w:t>
      </w:r>
      <w:r>
        <w:br/>
      </w:r>
      <w:r>
        <w:rPr>
          <w:rFonts w:ascii="Times New Roman"/>
          <w:b w:val="false"/>
          <w:i w:val="false"/>
          <w:color w:val="000000"/>
          <w:sz w:val="28"/>
        </w:rPr>
        <w:t xml:space="preserve">
      4. Уақытша әкетiлген тауарларды тауарлар экспортының кедендiк режимiмен орналастырған жағдайда, кедендiк баждар төлеуден iшiнара босатылған кезде төленетiн кедендiк баждардың сомасы тауарлар экспортының кедендiк режимiне сәйкес төлеуге жататын кедендiк баждардың сомасына енгiзiледi. </w:t>
      </w:r>
      <w:r>
        <w:br/>
      </w:r>
      <w:r>
        <w:rPr>
          <w:rFonts w:ascii="Times New Roman"/>
          <w:b w:val="false"/>
          <w:i w:val="false"/>
          <w:color w:val="000000"/>
          <w:sz w:val="28"/>
        </w:rPr>
        <w:t xml:space="preserve">
      5. Осы Кодекстiң 215-бабының 1-тармағында көзделген жағдайда, осы баптың 3-тармағына сәйкес төленген кедендiк баждардың сомалары уақытша әкетiлген тауарларға қатысты құқықты қабылдаушы болып табылатын тұлға төлеген болып саналады. </w:t>
      </w:r>
      <w:r>
        <w:br/>
      </w:r>
      <w:r>
        <w:rPr>
          <w:rFonts w:ascii="Times New Roman"/>
          <w:b w:val="false"/>
          <w:i w:val="false"/>
          <w:color w:val="000000"/>
          <w:sz w:val="28"/>
        </w:rPr>
        <w:t xml:space="preserve">
      Уақытша әкету кезiнде кедендiк баждарды төлеуден iшiнара босатыла отырып алынатын кедендiк баждардың жалпы сомасы, егер тауарлар экспортталған болса тауарларды уақытша әкетудiң режимiмен орналастыру сәтiнде төлеуге жататын кедендiк баждардың сомасынан аспауы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217-бап. Уақытша әкетудiң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Уақытша әкетудiң мерзiмдерiн мұндай әкетудiң мақсаттары мен жағдаяттарына сәйкес кеден органы белгiлейдi, алайда тауарларды Қазақстан Республикасының кеден аумағынан тысқары жерлерге әкеткен күннен бастап үш жылдан аспайды. </w:t>
      </w:r>
      <w:r>
        <w:br/>
      </w:r>
      <w:r>
        <w:rPr>
          <w:rFonts w:ascii="Times New Roman"/>
          <w:b w:val="false"/>
          <w:i w:val="false"/>
          <w:color w:val="000000"/>
          <w:sz w:val="28"/>
        </w:rPr>
        <w:t xml:space="preserve">
      Декларанттың дәлелдi өтiнiшi бойынша уақытша әкету мерзiмiн кеден органы ұзартуы мүмкiн. Декларант тауарларды уақытша әкелудiң мерзiмiн ұзарту туралы мәселенi шешу үшiн көрсетiлген мерзiмнiң аяқталуына дейiн бiр айдан кешiктiрмей кеден органына растаушы құжаттардың қосымшасымен осындай ұзартудың қажеттiлігі туралы өтiнiштi бередi. </w:t>
      </w:r>
      <w:r>
        <w:br/>
      </w:r>
      <w:r>
        <w:rPr>
          <w:rFonts w:ascii="Times New Roman"/>
          <w:b w:val="false"/>
          <w:i w:val="false"/>
          <w:color w:val="000000"/>
          <w:sz w:val="28"/>
        </w:rPr>
        <w:t xml:space="preserve">
      Тауарларды уақытша әкетудiң мерзiмдерiн ұзарту кезiнде кедендiк ресiмдегенi үшiн кедендiк алымдар алынбайды, кедендiк декларация ұсынылмайды.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218-бап. Уақытша әкетiлген тауарларды кедендік бақылаудың </w:t>
      </w:r>
      <w:r>
        <w:br/>
      </w:r>
      <w:r>
        <w:rPr>
          <w:rFonts w:ascii="Times New Roman"/>
          <w:b w:val="false"/>
          <w:i w:val="false"/>
          <w:color w:val="000000"/>
          <w:sz w:val="28"/>
        </w:rPr>
        <w:t xml:space="preserve">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уақытша әкетудiң кедендiк режимiнiң пайдаланылуын бақылауды кедендiк ресiмдеудi жүзеге асыратын кеден органы жүзеге асырады. </w:t>
      </w:r>
      <w:r>
        <w:br/>
      </w:r>
      <w:r>
        <w:rPr>
          <w:rFonts w:ascii="Times New Roman"/>
          <w:b w:val="false"/>
          <w:i w:val="false"/>
          <w:color w:val="000000"/>
          <w:sz w:val="28"/>
        </w:rPr>
        <w:t xml:space="preserve">
      2. Уақытша әкетiлген тауарларды кедендiк бақылауды жүзеге асыратын кеден органы қызметiнiң аймағынан тыс уақытша әкетiлген тауарларды Қазақстан Республикасының кеден аумағына қайта әкелудi кедендiк ресiмдеген жағдайда, кедендiк ресiмдеу аяқталғаннан кейiн кедендiк ресiмдеудi жүзеге асырған кеден органы бұл туралы осы баптың 1-тармағында көрсетiлген кеден органын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219-бап. Тауарлар мен көлiк құралдарын уақытша әкету кедендiк </w:t>
      </w:r>
      <w:r>
        <w:br/>
      </w:r>
      <w:r>
        <w:rPr>
          <w:rFonts w:ascii="Times New Roman"/>
          <w:b w:val="false"/>
          <w:i w:val="false"/>
          <w:color w:val="000000"/>
          <w:sz w:val="28"/>
        </w:rPr>
        <w:t xml:space="preserve">
               режимiнiң аяқталуы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әкетiлген тауарлар Қазақстан Республикасының кеден аумағына керi әкелуге жатады немесе кеден органы бекiткен уақытша әкету мерзiмiнiң аяқталуынан кешiктiрiлмей өзге кеден режимiне мәлiмделуі тиiс. </w:t>
      </w:r>
      <w:r>
        <w:br/>
      </w:r>
      <w:r>
        <w:rPr>
          <w:rFonts w:ascii="Times New Roman"/>
          <w:b w:val="false"/>
          <w:i w:val="false"/>
          <w:color w:val="000000"/>
          <w:sz w:val="28"/>
        </w:rPr>
        <w:t xml:space="preserve">
      2. Уақытша әкетiлген тауарларға меншiк құқығын шетелдiк тұлғаға берген жағдайда, уақытша әкетiлген тауарлар Қазақстан Республикасының заңдарына сәйкес мiндеттi түрде қайта әкелуге жататын жағдайларды қоспағанда, тауарларды уақытша әкетудi жүзеге асыратын тұлға тауарлар мен көлiк құралдарын уақытша әкетудiң кедендiк режимiн осы Кодексте белгiленген тәртiппен экспорттың кедендiк режимiне өзгертiлуге мiндеттi. </w:t>
      </w:r>
      <w:r>
        <w:br/>
      </w:r>
      <w:r>
        <w:rPr>
          <w:rFonts w:ascii="Times New Roman"/>
          <w:b w:val="false"/>
          <w:i w:val="false"/>
          <w:color w:val="000000"/>
          <w:sz w:val="28"/>
        </w:rPr>
        <w:t xml:space="preserve">
      3. Тауарлар мен көлiк құралдарын уақытша әкетудiң кедендiк режимi экспорттың кедендiк режимiне өзгерген жағдайда, кедендiк баждардың сомаларын есептеу келiсiм-шарттың валютасында жүргiзiледi. Экспорт кезiнде тауарлардың кедендiк құны мен мөлшерi тауарларды уақытша әкетудiң кедендiк режимiмен орналастырған күнiне, ал кедендiк баждардың ставкалары - экспорттың кедендiк режимiнiң талаптарына сәйкес кедендiк декларация берiлген күнiне айқындалады. </w:t>
      </w:r>
      <w:r>
        <w:br/>
      </w:r>
      <w:r>
        <w:rPr>
          <w:rFonts w:ascii="Times New Roman"/>
          <w:b w:val="false"/>
          <w:i w:val="false"/>
          <w:color w:val="000000"/>
          <w:sz w:val="28"/>
        </w:rPr>
        <w:t xml:space="preserve">
      4. Тауарлар мен көлiк құралдарын уақытша әкетудiң кедендiк режимiн тауарлар экспорты кедендiк режимiне өзгертуге тауарларды кеден органына iс жүзiнде ұсынусыз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220-бап. Көлiк құралдарын тауарлар мен көлiк құралдарын уақытша </w:t>
      </w:r>
      <w:r>
        <w:br/>
      </w:r>
      <w:r>
        <w:rPr>
          <w:rFonts w:ascii="Times New Roman"/>
          <w:b w:val="false"/>
          <w:i w:val="false"/>
          <w:color w:val="000000"/>
          <w:sz w:val="28"/>
        </w:rPr>
        <w:t xml:space="preserve">
               әкетудiң кедендiк режимiмен орналастырудың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құралдарын тауарлар мен көлiк құралдарын уақытша әкетудiң кедендiк режимiмен орналастырудың шарттары, уақытша әкетiлген тауарларды пайдалану мен билiк ету жөнiндегi шектеулер, кедендiк баждарды қолдану, уақытша әкетудiң мерзiмдерi, көлiк құралдарын кедендiк бақылау мен кедендiк ресiмдеудiң ерекшелiктерi, сондай-ақ кедендiк режимдi аяқтау осы Кодекстiң 34-тарауымен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221-бап. Уақытша әкетiлген тауарлар мен көлiк құралдарын қайтармау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Уақытша әкетiлген тауарлар мен көлiк құралдарын белгiленген мерзiмдерде қайтармау тек тауарлардың аварияның немесе қарсы тұруға болмайтын күш әсерiнiң, не тауарлар болған мемлекет органдарының немесе мемлекеттiң лауазымды адамдардың әрекеттерiнiң нәтижесiнде иелiктен шығуы салдарынан жойылуы немесе қайтарымсыз жоғалуы жағдайында ғана мүмкiн болады. Бұл факт бойынша декларант шет елдердегi Қазақстан Республикасының </w:t>
      </w:r>
    </w:p>
    <w:bookmarkEnd w:id="76"/>
    <w:bookmarkStart w:name="z363"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консулдық мекемелерi растаған құжатты ұсынуы тиiс.</w:t>
      </w:r>
    </w:p>
    <w:p>
      <w:pPr>
        <w:spacing w:after="0"/>
        <w:ind w:left="0"/>
        <w:jc w:val="both"/>
      </w:pPr>
      <w:r>
        <w:rPr>
          <w:rFonts w:ascii="Times New Roman"/>
          <w:b w:val="false"/>
          <w:i w:val="false"/>
          <w:color w:val="000000"/>
          <w:sz w:val="28"/>
        </w:rPr>
        <w:t>     222-бап. Тауарлар мен көлiк құралдарын уақытша әкету кедендiк режимiн</w:t>
      </w:r>
    </w:p>
    <w:p>
      <w:pPr>
        <w:spacing w:after="0"/>
        <w:ind w:left="0"/>
        <w:jc w:val="both"/>
      </w:pPr>
      <w:r>
        <w:rPr>
          <w:rFonts w:ascii="Times New Roman"/>
          <w:b w:val="false"/>
          <w:i w:val="false"/>
          <w:color w:val="000000"/>
          <w:sz w:val="28"/>
        </w:rPr>
        <w:t>              сақтамағаны үшiн жауаптылық</w:t>
      </w:r>
    </w:p>
    <w:p>
      <w:pPr>
        <w:spacing w:after="0"/>
        <w:ind w:left="0"/>
        <w:jc w:val="both"/>
      </w:pPr>
      <w:r>
        <w:rPr>
          <w:rFonts w:ascii="Times New Roman"/>
          <w:b w:val="false"/>
          <w:i w:val="false"/>
          <w:color w:val="000000"/>
          <w:sz w:val="28"/>
        </w:rPr>
        <w:t xml:space="preserve">     Осы Кодекстiң 420-бабының 3-тармағымен көзделетiн жағдайды </w:t>
      </w:r>
    </w:p>
    <w:p>
      <w:pPr>
        <w:spacing w:after="0"/>
        <w:ind w:left="0"/>
        <w:jc w:val="both"/>
      </w:pPr>
      <w:r>
        <w:rPr>
          <w:rFonts w:ascii="Times New Roman"/>
          <w:b w:val="false"/>
          <w:i w:val="false"/>
          <w:color w:val="000000"/>
          <w:sz w:val="28"/>
        </w:rPr>
        <w:t xml:space="preserve">қоспағанда, тауарлар мен көлiк құралдарын уақытша әкетудiң кедендiк </w:t>
      </w:r>
    </w:p>
    <w:p>
      <w:pPr>
        <w:spacing w:after="0"/>
        <w:ind w:left="0"/>
        <w:jc w:val="both"/>
      </w:pPr>
      <w:r>
        <w:rPr>
          <w:rFonts w:ascii="Times New Roman"/>
          <w:b w:val="false"/>
          <w:i w:val="false"/>
          <w:color w:val="000000"/>
          <w:sz w:val="28"/>
        </w:rPr>
        <w:t xml:space="preserve">режимiмен орналастырған адам кедендiк режимнiң шарттарын сақтамағаны үшiн </w:t>
      </w:r>
    </w:p>
    <w:p>
      <w:pPr>
        <w:spacing w:after="0"/>
        <w:ind w:left="0"/>
        <w:jc w:val="both"/>
      </w:pPr>
      <w:r>
        <w:rPr>
          <w:rFonts w:ascii="Times New Roman"/>
          <w:b w:val="false"/>
          <w:i w:val="false"/>
          <w:color w:val="000000"/>
          <w:sz w:val="28"/>
        </w:rPr>
        <w:t>және кедендiк төлемдердi төлемегенi үшiн жауаптылықта болады.</w:t>
      </w:r>
    </w:p>
    <w:p>
      <w:pPr>
        <w:spacing w:after="0"/>
        <w:ind w:left="0"/>
        <w:jc w:val="both"/>
      </w:pPr>
      <w:r>
        <w:rPr>
          <w:rFonts w:ascii="Times New Roman"/>
          <w:b w:val="false"/>
          <w:i w:val="false"/>
          <w:color w:val="000000"/>
          <w:sz w:val="28"/>
        </w:rPr>
        <w:t>     26 ТАРАУ. ТАУАРЛАРДЫҢ ЭКСПОРТЫ</w:t>
      </w:r>
    </w:p>
    <w:p>
      <w:pPr>
        <w:spacing w:after="0"/>
        <w:ind w:left="0"/>
        <w:jc w:val="both"/>
      </w:pPr>
      <w:r>
        <w:rPr>
          <w:rFonts w:ascii="Times New Roman"/>
          <w:b w:val="false"/>
          <w:i w:val="false"/>
          <w:color w:val="000000"/>
          <w:sz w:val="28"/>
        </w:rPr>
        <w:t>     223-бап. Тауарлардың экспорты кедендiк режимiн тағайындау</w:t>
      </w:r>
    </w:p>
    <w:p>
      <w:pPr>
        <w:spacing w:after="0"/>
        <w:ind w:left="0"/>
        <w:jc w:val="both"/>
      </w:pPr>
      <w:r>
        <w:rPr>
          <w:rFonts w:ascii="Times New Roman"/>
          <w:b w:val="false"/>
          <w:i w:val="false"/>
          <w:color w:val="000000"/>
          <w:sz w:val="28"/>
        </w:rPr>
        <w:t xml:space="preserve">     Тауарлардың экспорты - тауарлар Қазақстан Республикасының аумағынан </w:t>
      </w:r>
    </w:p>
    <w:p>
      <w:pPr>
        <w:spacing w:after="0"/>
        <w:ind w:left="0"/>
        <w:jc w:val="both"/>
      </w:pPr>
      <w:r>
        <w:rPr>
          <w:rFonts w:ascii="Times New Roman"/>
          <w:b w:val="false"/>
          <w:i w:val="false"/>
          <w:color w:val="000000"/>
          <w:sz w:val="28"/>
        </w:rPr>
        <w:t xml:space="preserve">тысқары жерлерге олардың осы аумақтан тыс тұрақты болуы немесе тұтынылуы </w:t>
      </w:r>
    </w:p>
    <w:p>
      <w:pPr>
        <w:spacing w:after="0"/>
        <w:ind w:left="0"/>
        <w:jc w:val="both"/>
      </w:pPr>
      <w:r>
        <w:rPr>
          <w:rFonts w:ascii="Times New Roman"/>
          <w:b w:val="false"/>
          <w:i w:val="false"/>
          <w:color w:val="000000"/>
          <w:sz w:val="28"/>
        </w:rPr>
        <w:t>мақсатында әкетiлетiн кедендiк режим.</w:t>
      </w:r>
    </w:p>
    <w:p>
      <w:pPr>
        <w:spacing w:after="0"/>
        <w:ind w:left="0"/>
        <w:jc w:val="both"/>
      </w:pPr>
      <w:r>
        <w:rPr>
          <w:rFonts w:ascii="Times New Roman"/>
          <w:b w:val="false"/>
          <w:i w:val="false"/>
          <w:color w:val="000000"/>
          <w:sz w:val="28"/>
        </w:rPr>
        <w:t>     224-бап. Тауарларды тауарлар экспортының кедендiк режимiмен</w:t>
      </w:r>
    </w:p>
    <w:p>
      <w:pPr>
        <w:spacing w:after="0"/>
        <w:ind w:left="0"/>
        <w:jc w:val="both"/>
      </w:pPr>
      <w:r>
        <w:rPr>
          <w:rFonts w:ascii="Times New Roman"/>
          <w:b w:val="false"/>
          <w:i w:val="false"/>
          <w:color w:val="000000"/>
          <w:sz w:val="28"/>
        </w:rPr>
        <w:t>              орналастырудың шарттары</w:t>
      </w:r>
    </w:p>
    <w:p>
      <w:pPr>
        <w:spacing w:after="0"/>
        <w:ind w:left="0"/>
        <w:jc w:val="both"/>
      </w:pPr>
      <w:r>
        <w:rPr>
          <w:rFonts w:ascii="Times New Roman"/>
          <w:b w:val="false"/>
          <w:i w:val="false"/>
          <w:color w:val="000000"/>
          <w:sz w:val="28"/>
        </w:rPr>
        <w:t>     Тауарлардың экспорты:</w:t>
      </w:r>
    </w:p>
    <w:p>
      <w:pPr>
        <w:spacing w:after="0"/>
        <w:ind w:left="0"/>
        <w:jc w:val="both"/>
      </w:pPr>
      <w:r>
        <w:rPr>
          <w:rFonts w:ascii="Times New Roman"/>
          <w:b w:val="false"/>
          <w:i w:val="false"/>
          <w:color w:val="000000"/>
          <w:sz w:val="28"/>
        </w:rPr>
        <w:t>     1) әкету кедендiк баждарының төленуi;</w:t>
      </w:r>
    </w:p>
    <w:p>
      <w:pPr>
        <w:spacing w:after="0"/>
        <w:ind w:left="0"/>
        <w:jc w:val="both"/>
      </w:pPr>
      <w:r>
        <w:rPr>
          <w:rFonts w:ascii="Times New Roman"/>
          <w:b w:val="false"/>
          <w:i w:val="false"/>
          <w:color w:val="000000"/>
          <w:sz w:val="28"/>
        </w:rPr>
        <w:t>     2) тарифтiк емес реттеу шараларының сақталуы;</w:t>
      </w:r>
    </w:p>
    <w:p>
      <w:pPr>
        <w:spacing w:after="0"/>
        <w:ind w:left="0"/>
        <w:jc w:val="both"/>
      </w:pPr>
      <w:r>
        <w:rPr>
          <w:rFonts w:ascii="Times New Roman"/>
          <w:b w:val="false"/>
          <w:i w:val="false"/>
          <w:color w:val="000000"/>
          <w:sz w:val="28"/>
        </w:rPr>
        <w:t xml:space="preserve">     3) Қазақстан Республикасының заңнамаларымен белгiленген талаптар мен </w:t>
      </w:r>
    </w:p>
    <w:p>
      <w:pPr>
        <w:spacing w:after="0"/>
        <w:ind w:left="0"/>
        <w:jc w:val="both"/>
      </w:pPr>
      <w:r>
        <w:rPr>
          <w:rFonts w:ascii="Times New Roman"/>
          <w:b w:val="false"/>
          <w:i w:val="false"/>
          <w:color w:val="000000"/>
          <w:sz w:val="28"/>
        </w:rPr>
        <w:t>шарттардың орындалуы шартымен жүзеге асырылады.</w:t>
      </w:r>
    </w:p>
    <w:p>
      <w:pPr>
        <w:spacing w:after="0"/>
        <w:ind w:left="0"/>
        <w:jc w:val="both"/>
      </w:pPr>
      <w:r>
        <w:rPr>
          <w:rFonts w:ascii="Times New Roman"/>
          <w:b w:val="false"/>
          <w:i w:val="false"/>
          <w:color w:val="000000"/>
          <w:sz w:val="28"/>
        </w:rPr>
        <w:t>     225-бап. Экспорт үшiн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Экспорт үшiн шығарылған тауарлар iс жүзiнде Қазақстан Республикасының кеден аумағынан тысқары жерлерге шығарылуы тиiс. Бұл ретте, олар табиғи тозуы немесе тасымалдау мен сақтаудың қалыпты жағдайлардағы кемуi салдарынан болатын өзгерiстердi қоспағанда, кедендiк декларацияны қабылдаған күнгi күйiнде болуы тиiс. </w:t>
      </w:r>
      <w:r>
        <w:br/>
      </w:r>
      <w:r>
        <w:rPr>
          <w:rFonts w:ascii="Times New Roman"/>
          <w:b w:val="false"/>
          <w:i w:val="false"/>
          <w:color w:val="000000"/>
          <w:sz w:val="28"/>
        </w:rPr>
        <w:t xml:space="preserve">
      2. Тауарларды өткiзушi тұлға экспорт үшiн шығарылған тауарларды </w:t>
      </w:r>
    </w:p>
    <w:bookmarkStart w:name="z364" w:id="78"/>
    <w:p>
      <w:pPr>
        <w:spacing w:after="0"/>
        <w:ind w:left="0"/>
        <w:jc w:val="both"/>
      </w:pP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Қазақстан Республикасының кеден шекарасынан тысқары жерлерге әкетпеу </w:t>
      </w:r>
    </w:p>
    <w:p>
      <w:pPr>
        <w:spacing w:after="0"/>
        <w:ind w:left="0"/>
        <w:jc w:val="both"/>
      </w:pPr>
      <w:r>
        <w:rPr>
          <w:rFonts w:ascii="Times New Roman"/>
          <w:b w:val="false"/>
          <w:i w:val="false"/>
          <w:color w:val="000000"/>
          <w:sz w:val="28"/>
        </w:rPr>
        <w:t>кезiнде жауаптылықта болады.</w:t>
      </w:r>
    </w:p>
    <w:p>
      <w:pPr>
        <w:spacing w:after="0"/>
        <w:ind w:left="0"/>
        <w:jc w:val="both"/>
      </w:pPr>
      <w:r>
        <w:rPr>
          <w:rFonts w:ascii="Times New Roman"/>
          <w:b w:val="false"/>
          <w:i w:val="false"/>
          <w:color w:val="000000"/>
          <w:sz w:val="28"/>
        </w:rPr>
        <w:t xml:space="preserve">     3. Тауарларды Қазақстан Республикасының кедендiк аумағынан тысқары </w:t>
      </w:r>
    </w:p>
    <w:p>
      <w:pPr>
        <w:spacing w:after="0"/>
        <w:ind w:left="0"/>
        <w:jc w:val="both"/>
      </w:pPr>
      <w:r>
        <w:rPr>
          <w:rFonts w:ascii="Times New Roman"/>
          <w:b w:val="false"/>
          <w:i w:val="false"/>
          <w:color w:val="000000"/>
          <w:sz w:val="28"/>
        </w:rPr>
        <w:t>жерлерге әкету осы Кодекстiң 15-тарауына сәйкес жүзеге асырылады.</w:t>
      </w:r>
    </w:p>
    <w:p>
      <w:pPr>
        <w:spacing w:after="0"/>
        <w:ind w:left="0"/>
        <w:jc w:val="both"/>
      </w:pPr>
      <w:r>
        <w:rPr>
          <w:rFonts w:ascii="Times New Roman"/>
          <w:b w:val="false"/>
          <w:i w:val="false"/>
          <w:color w:val="000000"/>
          <w:sz w:val="28"/>
        </w:rPr>
        <w:t>     226-бап. Тауарлар экспортының кедендік режимiн сақтамағаны үшiн</w:t>
      </w:r>
    </w:p>
    <w:p>
      <w:pPr>
        <w:spacing w:after="0"/>
        <w:ind w:left="0"/>
        <w:jc w:val="both"/>
      </w:pPr>
      <w:r>
        <w:rPr>
          <w:rFonts w:ascii="Times New Roman"/>
          <w:b w:val="false"/>
          <w:i w:val="false"/>
          <w:color w:val="000000"/>
          <w:sz w:val="28"/>
        </w:rPr>
        <w:t>              жауаптылық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Кодекстiң 425-бабының 3-тармағымен және 225-баптың 2 тармағымен </w:t>
      </w:r>
    </w:p>
    <w:p>
      <w:pPr>
        <w:spacing w:after="0"/>
        <w:ind w:left="0"/>
        <w:jc w:val="both"/>
      </w:pPr>
      <w:r>
        <w:rPr>
          <w:rFonts w:ascii="Times New Roman"/>
          <w:b w:val="false"/>
          <w:i w:val="false"/>
          <w:color w:val="000000"/>
          <w:sz w:val="28"/>
        </w:rPr>
        <w:t xml:space="preserve">көзделетiн жағдайларды қоспағанда, тауарларды кедендiк режиммен </w:t>
      </w:r>
    </w:p>
    <w:p>
      <w:pPr>
        <w:spacing w:after="0"/>
        <w:ind w:left="0"/>
        <w:jc w:val="both"/>
      </w:pPr>
      <w:r>
        <w:rPr>
          <w:rFonts w:ascii="Times New Roman"/>
          <w:b w:val="false"/>
          <w:i w:val="false"/>
          <w:color w:val="000000"/>
          <w:sz w:val="28"/>
        </w:rPr>
        <w:t xml:space="preserve">орналастырған тұлға тауарлар экспортының кедендiк режимiн сақтамағаны үшін </w:t>
      </w:r>
    </w:p>
    <w:p>
      <w:pPr>
        <w:spacing w:after="0"/>
        <w:ind w:left="0"/>
        <w:jc w:val="both"/>
      </w:pPr>
      <w:r>
        <w:rPr>
          <w:rFonts w:ascii="Times New Roman"/>
          <w:b w:val="false"/>
          <w:i w:val="false"/>
          <w:color w:val="000000"/>
          <w:sz w:val="28"/>
        </w:rPr>
        <w:t>жауаптылықта болады.</w:t>
      </w:r>
    </w:p>
    <w:p>
      <w:pPr>
        <w:spacing w:after="0"/>
        <w:ind w:left="0"/>
        <w:jc w:val="both"/>
      </w:pPr>
      <w:r>
        <w:rPr>
          <w:rFonts w:ascii="Times New Roman"/>
          <w:b w:val="false"/>
          <w:i w:val="false"/>
          <w:color w:val="000000"/>
          <w:sz w:val="28"/>
        </w:rPr>
        <w:t>     27-ТАРАУ. ТАУАРЛАРДЫҢ ҚАЙТА ЭКСПОРТЫ</w:t>
      </w:r>
    </w:p>
    <w:p>
      <w:pPr>
        <w:spacing w:after="0"/>
        <w:ind w:left="0"/>
        <w:jc w:val="both"/>
      </w:pPr>
      <w:r>
        <w:rPr>
          <w:rFonts w:ascii="Times New Roman"/>
          <w:b w:val="false"/>
          <w:i w:val="false"/>
          <w:color w:val="000000"/>
          <w:sz w:val="28"/>
        </w:rPr>
        <w:t>     227-бап. Тауарлардың қайта экспорты кедендiк режимiн тағайындау</w:t>
      </w:r>
    </w:p>
    <w:p>
      <w:pPr>
        <w:spacing w:after="0"/>
        <w:ind w:left="0"/>
        <w:jc w:val="both"/>
      </w:pPr>
      <w:r>
        <w:rPr>
          <w:rFonts w:ascii="Times New Roman"/>
          <w:b w:val="false"/>
          <w:i w:val="false"/>
          <w:color w:val="000000"/>
          <w:sz w:val="28"/>
        </w:rPr>
        <w:t xml:space="preserve">     Тауарлардың қайта экспорты - бұрын Қазақстан Республикасының аумағына </w:t>
      </w:r>
    </w:p>
    <w:p>
      <w:pPr>
        <w:spacing w:after="0"/>
        <w:ind w:left="0"/>
        <w:jc w:val="both"/>
      </w:pPr>
      <w:r>
        <w:rPr>
          <w:rFonts w:ascii="Times New Roman"/>
          <w:b w:val="false"/>
          <w:i w:val="false"/>
          <w:color w:val="000000"/>
          <w:sz w:val="28"/>
        </w:rPr>
        <w:t xml:space="preserve">әкелiнген тауарлар осы аумақтан әкелулiк кедендiк баждар мен салықтарды </w:t>
      </w:r>
    </w:p>
    <w:p>
      <w:pPr>
        <w:spacing w:after="0"/>
        <w:ind w:left="0"/>
        <w:jc w:val="both"/>
      </w:pPr>
      <w:r>
        <w:rPr>
          <w:rFonts w:ascii="Times New Roman"/>
          <w:b w:val="false"/>
          <w:i w:val="false"/>
          <w:color w:val="000000"/>
          <w:sz w:val="28"/>
        </w:rPr>
        <w:t xml:space="preserve">төлеместен немесе төленген сомаларды қайтара отырып, тауарлардың </w:t>
      </w:r>
    </w:p>
    <w:p>
      <w:pPr>
        <w:spacing w:after="0"/>
        <w:ind w:left="0"/>
        <w:jc w:val="both"/>
      </w:pPr>
      <w:r>
        <w:rPr>
          <w:rFonts w:ascii="Times New Roman"/>
          <w:b w:val="false"/>
          <w:i w:val="false"/>
          <w:color w:val="000000"/>
          <w:sz w:val="28"/>
        </w:rPr>
        <w:t xml:space="preserve">қауiпсiздiгi жөнiндегi талаптарды қоспағанда, тарифтiк емес реттеу </w:t>
      </w:r>
    </w:p>
    <w:p>
      <w:pPr>
        <w:spacing w:after="0"/>
        <w:ind w:left="0"/>
        <w:jc w:val="both"/>
      </w:pPr>
      <w:r>
        <w:rPr>
          <w:rFonts w:ascii="Times New Roman"/>
          <w:b w:val="false"/>
          <w:i w:val="false"/>
          <w:color w:val="000000"/>
          <w:sz w:val="28"/>
        </w:rPr>
        <w:t xml:space="preserve">шараларын қолданбастан әкетiлетiн кедендiк режим.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228-бап. Тауарларды тауарлар қайта экспортының кедендiк режимiмен</w:t>
      </w:r>
    </w:p>
    <w:p>
      <w:pPr>
        <w:spacing w:after="0"/>
        <w:ind w:left="0"/>
        <w:jc w:val="both"/>
      </w:pPr>
      <w:r>
        <w:rPr>
          <w:rFonts w:ascii="Times New Roman"/>
          <w:b w:val="false"/>
          <w:i w:val="false"/>
          <w:color w:val="000000"/>
          <w:sz w:val="28"/>
        </w:rPr>
        <w:t>              орналастыру шарттары</w:t>
      </w:r>
    </w:p>
    <w:p>
      <w:pPr>
        <w:spacing w:after="0"/>
        <w:ind w:left="0"/>
        <w:jc w:val="both"/>
      </w:pPr>
      <w:r>
        <w:rPr>
          <w:rFonts w:ascii="Times New Roman"/>
          <w:b w:val="false"/>
          <w:i w:val="false"/>
          <w:color w:val="000000"/>
          <w:sz w:val="28"/>
        </w:rPr>
        <w:t>     1. Тауарлардың қайта экспорты:</w:t>
      </w:r>
    </w:p>
    <w:p>
      <w:pPr>
        <w:spacing w:after="0"/>
        <w:ind w:left="0"/>
        <w:jc w:val="both"/>
      </w:pPr>
      <w:r>
        <w:rPr>
          <w:rFonts w:ascii="Times New Roman"/>
          <w:b w:val="false"/>
          <w:i w:val="false"/>
          <w:color w:val="000000"/>
          <w:sz w:val="28"/>
        </w:rPr>
        <w:t xml:space="preserve">     1) уақытша сақтау орындарындағы тауарлардың белгiлi бiр кедендiк </w:t>
      </w:r>
    </w:p>
    <w:p>
      <w:pPr>
        <w:spacing w:after="0"/>
        <w:ind w:left="0"/>
        <w:jc w:val="both"/>
      </w:pPr>
      <w:r>
        <w:rPr>
          <w:rFonts w:ascii="Times New Roman"/>
          <w:b w:val="false"/>
          <w:i w:val="false"/>
          <w:color w:val="000000"/>
          <w:sz w:val="28"/>
        </w:rPr>
        <w:t>режиммен орналастырғанға дейiн әкетiлуi;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5" w:id="7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бұрын осы Кодекстiң 230-бабында көзделген шарттарды сақтай отырып, еркiн айналым үшiн шығарудың кеден режимiнде ресiмделген тауарлардың әкетiлуi; </w:t>
      </w:r>
      <w:r>
        <w:br/>
      </w:r>
      <w:r>
        <w:rPr>
          <w:rFonts w:ascii="Times New Roman"/>
          <w:b w:val="false"/>
          <w:i w:val="false"/>
          <w:color w:val="000000"/>
          <w:sz w:val="28"/>
        </w:rPr>
        <w:t xml:space="preserve">
      3) еркiн айналым үшiн тауарларды қайта өңдеу және бұрын кеден аумағына тауарларды қайта өңдеуге орналастырылған қайта өңдеу жөнiндегi операцияларға жатпайтын шетелдiк тауарларды әкету кедендiк режимiмен орналастырылу шартымен жүзеге асырылады. </w:t>
      </w:r>
      <w:r>
        <w:br/>
      </w:r>
      <w:r>
        <w:rPr>
          <w:rFonts w:ascii="Times New Roman"/>
          <w:b w:val="false"/>
          <w:i w:val="false"/>
          <w:color w:val="000000"/>
          <w:sz w:val="28"/>
        </w:rPr>
        <w:t xml:space="preserve">
      2. Тауарлардың қайта экспорты Қазақстан Республикасының заңдарымен айқындалған жағдайларда рұқсат етiледi. Қайта экспортталатын тауарларды кедендiк ресiмдеу тәртiбi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xml:space="preserve">
      3. Акциздiк тауарлардың қайта экспорты әкелулiк кедендiк баждар мен салықтарды төлеудiң не кедендiк алып жүрудiң қамтамасыз етiлуi шартымен жүзеге асырылады. Әкелулiк кедендiк баждар мен салықтарды төлеудiң қамтамасыз етiлуiн қайтару тауарлардың Қазақстан Республикасының кеден аумағынан тысқары жерлерге iс жүзiнде әкетiлгенi расталғаннан кейiн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229-бап. Тауарлардың қайта экспорты кезiнде кедендiк баждарды, </w:t>
      </w:r>
      <w:r>
        <w:br/>
      </w:r>
      <w:r>
        <w:rPr>
          <w:rFonts w:ascii="Times New Roman"/>
          <w:b w:val="false"/>
          <w:i w:val="false"/>
          <w:color w:val="000000"/>
          <w:sz w:val="28"/>
        </w:rPr>
        <w:t xml:space="preserve">
               салықтарды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Арналған ретiнде және тек қана қайта экспорт үшiн мәлiмделген, сондай-ақ осы Кодекстiң 228-бабының 1-тармағының 1, 2-тармақшаларында көрсетiлген уақытша сақтау орындарындағы тауарларға қатысты кедендiк баждар мен салықтар төленбейдi. </w:t>
      </w:r>
      <w:r>
        <w:br/>
      </w:r>
      <w:r>
        <w:rPr>
          <w:rFonts w:ascii="Times New Roman"/>
          <w:b w:val="false"/>
          <w:i w:val="false"/>
          <w:color w:val="000000"/>
          <w:sz w:val="28"/>
        </w:rPr>
        <w:t xml:space="preserve">
      Қайта экспортталатын тауарларды әкету кезiнде, мұндай тауарларды iс жүзiнде әкетудiң мерзiмiн бұза отырып не қайта экспорттың кедендiк режимiнiң басқа да талаптарын бұза отырып тауарларды iс жүзiнде әкететiн жағдайларды қоспағанда, әкетулiк кедендiк баждар мен салықтар төленбейдi.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230-бап. Қайта экспорттың кедендік режимiн еркiн айналым үшiн </w:t>
      </w:r>
      <w:r>
        <w:br/>
      </w:r>
      <w:r>
        <w:rPr>
          <w:rFonts w:ascii="Times New Roman"/>
          <w:b w:val="false"/>
          <w:i w:val="false"/>
          <w:color w:val="000000"/>
          <w:sz w:val="28"/>
        </w:rPr>
        <w:t xml:space="preserve">
               шығарылған тауарларға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алушы тауарларды алған кезде оларда ақаулардың болғаны не олардың өзгедей түрде сыртқы экономикалық мәмілеге сәйкес келмегенi және: </w:t>
      </w:r>
      <w:r>
        <w:br/>
      </w:r>
      <w:r>
        <w:rPr>
          <w:rFonts w:ascii="Times New Roman"/>
          <w:b w:val="false"/>
          <w:i w:val="false"/>
          <w:color w:val="000000"/>
          <w:sz w:val="28"/>
        </w:rPr>
        <w:t xml:space="preserve">
      1) тауарлар олар шыққан күннен бастап алты айдың iшiнде әкетiледi; </w:t>
      </w:r>
      <w:r>
        <w:br/>
      </w:r>
      <w:r>
        <w:rPr>
          <w:rFonts w:ascii="Times New Roman"/>
          <w:b w:val="false"/>
          <w:i w:val="false"/>
          <w:color w:val="000000"/>
          <w:sz w:val="28"/>
        </w:rPr>
        <w:t xml:space="preserve">
      2) тауарларды кеден органдары бiрегейлендiруi мүмкiн; </w:t>
      </w:r>
      <w:r>
        <w:br/>
      </w:r>
      <w:r>
        <w:rPr>
          <w:rFonts w:ascii="Times New Roman"/>
          <w:b w:val="false"/>
          <w:i w:val="false"/>
          <w:color w:val="000000"/>
          <w:sz w:val="28"/>
        </w:rPr>
        <w:t xml:space="preserve">
      3) тауарларды пайдалану ақауларды анықтау немесе тауарларды қайтаруға әкеп соқтыратын өзге де жағдаяттар үшiн қажет болатын жағдайларды қоспағанда, тауарлар Қазақстан Республикасында пайдаланылмады деген шарттарды сақтаған жағдайда тауарлар жеткiзушiге не ол көрсеткен өзге тұлғаға қайтарылғаны анықталса, тауарлардың еркiн айналым үшiн шығарылған тауарларға қатысты қайта экспорты рұқсат етiледi. </w:t>
      </w:r>
      <w:r>
        <w:br/>
      </w:r>
      <w:r>
        <w:rPr>
          <w:rFonts w:ascii="Times New Roman"/>
          <w:b w:val="false"/>
          <w:i w:val="false"/>
          <w:color w:val="000000"/>
          <w:sz w:val="28"/>
        </w:rPr>
        <w:t xml:space="preserve">
      2. Тауарлардың қайта экспорты кезiнде осы баптың 1-тармағына сәйкес </w:t>
      </w:r>
    </w:p>
    <w:bookmarkEnd w:id="79"/>
    <w:bookmarkStart w:name="z369" w:id="80"/>
    <w:p>
      <w:pPr>
        <w:spacing w:after="0"/>
        <w:ind w:left="0"/>
        <w:jc w:val="both"/>
      </w:pP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кедендiк баждардың, салықтардың төленген сомаларын қайтару жүргiзiледi.</w:t>
      </w:r>
    </w:p>
    <w:p>
      <w:pPr>
        <w:spacing w:after="0"/>
        <w:ind w:left="0"/>
        <w:jc w:val="both"/>
      </w:pPr>
      <w:r>
        <w:rPr>
          <w:rFonts w:ascii="Times New Roman"/>
          <w:b w:val="false"/>
          <w:i w:val="false"/>
          <w:color w:val="000000"/>
          <w:sz w:val="28"/>
        </w:rPr>
        <w:t>     231-бап. Тауарлардың қайта экспорты кедендiк режимiнiң шарттарын</w:t>
      </w:r>
    </w:p>
    <w:p>
      <w:pPr>
        <w:spacing w:after="0"/>
        <w:ind w:left="0"/>
        <w:jc w:val="both"/>
      </w:pPr>
      <w:r>
        <w:rPr>
          <w:rFonts w:ascii="Times New Roman"/>
          <w:b w:val="false"/>
          <w:i w:val="false"/>
          <w:color w:val="000000"/>
          <w:sz w:val="28"/>
        </w:rPr>
        <w:t>              сақтамағаны үшiн жауаптылық</w:t>
      </w:r>
    </w:p>
    <w:p>
      <w:pPr>
        <w:spacing w:after="0"/>
        <w:ind w:left="0"/>
        <w:jc w:val="both"/>
      </w:pPr>
      <w:r>
        <w:rPr>
          <w:rFonts w:ascii="Times New Roman"/>
          <w:b w:val="false"/>
          <w:i w:val="false"/>
          <w:color w:val="000000"/>
          <w:sz w:val="28"/>
        </w:rPr>
        <w:t xml:space="preserve">     Тауарларды қайта экспорттың кедендiк режимiмен орналастырған тұлға, </w:t>
      </w:r>
    </w:p>
    <w:p>
      <w:pPr>
        <w:spacing w:after="0"/>
        <w:ind w:left="0"/>
        <w:jc w:val="both"/>
      </w:pPr>
      <w:r>
        <w:rPr>
          <w:rFonts w:ascii="Times New Roman"/>
          <w:b w:val="false"/>
          <w:i w:val="false"/>
          <w:color w:val="000000"/>
          <w:sz w:val="28"/>
        </w:rPr>
        <w:t xml:space="preserve">осы Кодекстiң 425-бабының 3-тармағында көзделген жағдайды қоспағанда, </w:t>
      </w:r>
    </w:p>
    <w:p>
      <w:pPr>
        <w:spacing w:after="0"/>
        <w:ind w:left="0"/>
        <w:jc w:val="both"/>
      </w:pPr>
      <w:r>
        <w:rPr>
          <w:rFonts w:ascii="Times New Roman"/>
          <w:b w:val="false"/>
          <w:i w:val="false"/>
          <w:color w:val="000000"/>
          <w:sz w:val="28"/>
        </w:rPr>
        <w:t>кедендiк режимнiң шарттарын сақтамағаны үшiн жауаптылықта болады.</w:t>
      </w:r>
    </w:p>
    <w:p>
      <w:pPr>
        <w:spacing w:after="0"/>
        <w:ind w:left="0"/>
        <w:jc w:val="both"/>
      </w:pPr>
      <w:r>
        <w:rPr>
          <w:rFonts w:ascii="Times New Roman"/>
          <w:b w:val="false"/>
          <w:i w:val="false"/>
          <w:color w:val="000000"/>
          <w:sz w:val="28"/>
        </w:rPr>
        <w:t>     28-ТАРАУ. ТАУАРЛАРДЫҢ ТРАНЗИТI</w:t>
      </w:r>
    </w:p>
    <w:p>
      <w:pPr>
        <w:spacing w:after="0"/>
        <w:ind w:left="0"/>
        <w:jc w:val="both"/>
      </w:pPr>
      <w:r>
        <w:rPr>
          <w:rFonts w:ascii="Times New Roman"/>
          <w:b w:val="false"/>
          <w:i w:val="false"/>
          <w:color w:val="000000"/>
          <w:sz w:val="28"/>
        </w:rPr>
        <w:t>     232-бап. Тауарлар транзитiнің кедендiк режимiн тағайындау</w:t>
      </w:r>
    </w:p>
    <w:p>
      <w:pPr>
        <w:spacing w:after="0"/>
        <w:ind w:left="0"/>
        <w:jc w:val="both"/>
      </w:pPr>
      <w:r>
        <w:rPr>
          <w:rFonts w:ascii="Times New Roman"/>
          <w:b w:val="false"/>
          <w:i w:val="false"/>
          <w:color w:val="000000"/>
          <w:sz w:val="28"/>
        </w:rPr>
        <w:t>     Тауарлардың транзитi - ол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0"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тауарлардың қауiпсiздiгi жөнiндегi талаптарды қоспағанда, шетелдiк тауарлардың Қазақстан Республикасының кедендiк аумағы бойынша кедендiк бақылаумен олардың Қазақстан Республикасының кеден аумағына келген жерi мен олардың осы аумақтан әкетiлген жерiнiң арасында кедендiк баждар мен салықтарды төлеместен, тарифтiк емес реттеу шараларын қолданбастан өткiзiлетiн; </w:t>
      </w:r>
      <w:r>
        <w:br/>
      </w:r>
      <w:r>
        <w:rPr>
          <w:rFonts w:ascii="Times New Roman"/>
          <w:b w:val="false"/>
          <w:i w:val="false"/>
          <w:color w:val="000000"/>
          <w:sz w:val="28"/>
        </w:rPr>
        <w:t xml:space="preserve">
      2) қазақстандық тауарлардың қауiпсiздiгi жөнiндегi талаптарды қоспағанда, шетелдiк мемлекеттiң аумағы бойынша олардың Қазақстан Республикасының кеден аумағынан әкетiлген жерi мен олардың Қазақстан Республикасының кеден аумағына келген жерiнiң арасында кедендiк баждарды төлеместен және тарифтiк емес реттеу шараларын қолдану өткiзiлетiн кедендiк режимi. </w:t>
      </w:r>
      <w:r>
        <w:br/>
      </w:r>
      <w:r>
        <w:rPr>
          <w:rFonts w:ascii="Times New Roman"/>
          <w:b w:val="false"/>
          <w:i w:val="false"/>
          <w:color w:val="000000"/>
          <w:sz w:val="28"/>
        </w:rPr>
        <w:t>
 </w:t>
      </w:r>
      <w:r>
        <w:br/>
      </w:r>
      <w:r>
        <w:rPr>
          <w:rFonts w:ascii="Times New Roman"/>
          <w:b w:val="false"/>
          <w:i w:val="false"/>
          <w:color w:val="000000"/>
          <w:sz w:val="28"/>
        </w:rPr>
        <w:t xml:space="preserve">
      233-бап. Тауарларды тауарлар транзитiнiң кедендік режимiмен </w:t>
      </w:r>
      <w:r>
        <w:br/>
      </w:r>
      <w:r>
        <w:rPr>
          <w:rFonts w:ascii="Times New Roman"/>
          <w:b w:val="false"/>
          <w:i w:val="false"/>
          <w:color w:val="000000"/>
          <w:sz w:val="28"/>
        </w:rPr>
        <w:t xml:space="preserve">
               орналастырудың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 транзитiнiң кедендiк режимiмен: </w:t>
      </w:r>
      <w:r>
        <w:br/>
      </w:r>
      <w:r>
        <w:rPr>
          <w:rFonts w:ascii="Times New Roman"/>
          <w:b w:val="false"/>
          <w:i w:val="false"/>
          <w:color w:val="000000"/>
          <w:sz w:val="28"/>
        </w:rPr>
        <w:t xml:space="preserve">
      1) бұл тауарлардың Қазақстан Республикасына әкелiнуiне және Қазақстан Республикасынан әкетiлуiне тыйым салынған тауарлардың тiзбесiне енгiзiлмеуi; </w:t>
      </w:r>
      <w:r>
        <w:br/>
      </w:r>
      <w:r>
        <w:rPr>
          <w:rFonts w:ascii="Times New Roman"/>
          <w:b w:val="false"/>
          <w:i w:val="false"/>
          <w:color w:val="000000"/>
          <w:sz w:val="28"/>
        </w:rPr>
        <w:t xml:space="preserve">
      2) бұл тауарлардың, егер оларды Қазақстан Республикасының Үкiметi белгiлесе, транзиттiң жолдары мен бағыттары бойынша тасымалданатын болуы; </w:t>
      </w:r>
      <w:r>
        <w:br/>
      </w:r>
      <w:r>
        <w:rPr>
          <w:rFonts w:ascii="Times New Roman"/>
          <w:b w:val="false"/>
          <w:i w:val="false"/>
          <w:color w:val="000000"/>
          <w:sz w:val="28"/>
        </w:rPr>
        <w:t xml:space="preserve">
      3) тауарлардың кеден органы белгiлеген әдеттегi жеткiзу мерзiмiне сәйкес көлiк құралының, белгiленген жол бағытының мүмкiндiктерiн және тасымалдаудың басқа жағдайларын негізге ала отырып тасымалдануы; </w:t>
      </w:r>
      <w:r>
        <w:br/>
      </w:r>
      <w:r>
        <w:rPr>
          <w:rFonts w:ascii="Times New Roman"/>
          <w:b w:val="false"/>
          <w:i w:val="false"/>
          <w:color w:val="000000"/>
          <w:sz w:val="28"/>
        </w:rPr>
        <w:t xml:space="preserve">
      4) табиғи тозу немесе тасымалдау мен сақтаудың қалыпты жағдайлары кезiнде кему салдарынан болған өзгерiстердi қоспағанда, тауарлардың өзгерiссiз күйде жеткiзiлуi шартымен кез келген тауарлар орналастырылуы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234-бап. Қазақстан Республикасының кеден аумағы бойынша транзит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Шетелдiк тауарлардың Қазақстан Республикасының аумағы арқылы </w:t>
      </w:r>
    </w:p>
    <w:bookmarkEnd w:id="81"/>
    <w:bookmarkStart w:name="z374" w:id="82"/>
    <w:p>
      <w:pPr>
        <w:spacing w:after="0"/>
        <w:ind w:left="0"/>
        <w:jc w:val="both"/>
      </w:pP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транзитiнiң тәртiбi осы тарауда белгiленген ережелердi қоспағанда, осы </w:t>
      </w:r>
    </w:p>
    <w:p>
      <w:pPr>
        <w:spacing w:after="0"/>
        <w:ind w:left="0"/>
        <w:jc w:val="both"/>
      </w:pPr>
      <w:r>
        <w:rPr>
          <w:rFonts w:ascii="Times New Roman"/>
          <w:b w:val="false"/>
          <w:i w:val="false"/>
          <w:color w:val="000000"/>
          <w:sz w:val="28"/>
        </w:rPr>
        <w:t>Кодекстiң 13 тарауына сәйкес белгiленедi.</w:t>
      </w:r>
    </w:p>
    <w:p>
      <w:pPr>
        <w:spacing w:after="0"/>
        <w:ind w:left="0"/>
        <w:jc w:val="both"/>
      </w:pPr>
      <w:r>
        <w:rPr>
          <w:rFonts w:ascii="Times New Roman"/>
          <w:b w:val="false"/>
          <w:i w:val="false"/>
          <w:color w:val="000000"/>
          <w:sz w:val="28"/>
        </w:rPr>
        <w:t xml:space="preserve">     2. Қазақстан Республикасының Үкiметi транзитi тек кедендiк баждар мен </w:t>
      </w:r>
    </w:p>
    <w:p>
      <w:pPr>
        <w:spacing w:after="0"/>
        <w:ind w:left="0"/>
        <w:jc w:val="both"/>
      </w:pPr>
      <w:r>
        <w:rPr>
          <w:rFonts w:ascii="Times New Roman"/>
          <w:b w:val="false"/>
          <w:i w:val="false"/>
          <w:color w:val="000000"/>
          <w:sz w:val="28"/>
        </w:rPr>
        <w:t xml:space="preserve">салықтар төлеудiң қамтамасыз етiлуi шартымен ғана рұқсат етiлетiн </w:t>
      </w:r>
    </w:p>
    <w:p>
      <w:pPr>
        <w:spacing w:after="0"/>
        <w:ind w:left="0"/>
        <w:jc w:val="both"/>
      </w:pPr>
      <w:r>
        <w:rPr>
          <w:rFonts w:ascii="Times New Roman"/>
          <w:b w:val="false"/>
          <w:i w:val="false"/>
          <w:color w:val="000000"/>
          <w:sz w:val="28"/>
        </w:rPr>
        <w:t>тауарлардың тiзбесiн белгiлейдi.</w:t>
      </w:r>
    </w:p>
    <w:p>
      <w:pPr>
        <w:spacing w:after="0"/>
        <w:ind w:left="0"/>
        <w:jc w:val="both"/>
      </w:pPr>
      <w:r>
        <w:rPr>
          <w:rFonts w:ascii="Times New Roman"/>
          <w:b w:val="false"/>
          <w:i w:val="false"/>
          <w:color w:val="000000"/>
          <w:sz w:val="28"/>
        </w:rPr>
        <w:t xml:space="preserve">     235-бап. Жiберiлетін кеден органына тапсырылуға тиiсті тауарға        </w:t>
      </w:r>
    </w:p>
    <w:p>
      <w:pPr>
        <w:spacing w:after="0"/>
        <w:ind w:left="0"/>
        <w:jc w:val="both"/>
      </w:pPr>
      <w:r>
        <w:rPr>
          <w:rFonts w:ascii="Times New Roman"/>
          <w:b w:val="false"/>
          <w:i w:val="false"/>
          <w:color w:val="000000"/>
          <w:sz w:val="28"/>
        </w:rPr>
        <w:t>              арналған құжаттар</w:t>
      </w:r>
    </w:p>
    <w:p>
      <w:pPr>
        <w:spacing w:after="0"/>
        <w:ind w:left="0"/>
        <w:jc w:val="both"/>
      </w:pPr>
      <w:r>
        <w:rPr>
          <w:rFonts w:ascii="Times New Roman"/>
          <w:b w:val="false"/>
          <w:i w:val="false"/>
          <w:color w:val="000000"/>
          <w:sz w:val="28"/>
        </w:rPr>
        <w:t xml:space="preserve">     Жiберiлетiн кеден органына тапсырылуға тиiстi тауарға арналған </w:t>
      </w:r>
    </w:p>
    <w:p>
      <w:pPr>
        <w:spacing w:after="0"/>
        <w:ind w:left="0"/>
        <w:jc w:val="both"/>
      </w:pPr>
      <w:r>
        <w:rPr>
          <w:rFonts w:ascii="Times New Roman"/>
          <w:b w:val="false"/>
          <w:i w:val="false"/>
          <w:color w:val="000000"/>
          <w:sz w:val="28"/>
        </w:rPr>
        <w:t xml:space="preserve">құжаттар өздерi қатысты болып отырған тауарлар сияқты тәртiппен </w:t>
      </w:r>
    </w:p>
    <w:p>
      <w:pPr>
        <w:spacing w:after="0"/>
        <w:ind w:left="0"/>
        <w:jc w:val="both"/>
      </w:pPr>
      <w:r>
        <w:rPr>
          <w:rFonts w:ascii="Times New Roman"/>
          <w:b w:val="false"/>
          <w:i w:val="false"/>
          <w:color w:val="000000"/>
          <w:sz w:val="28"/>
        </w:rPr>
        <w:t>жеткiзiледi.</w:t>
      </w:r>
    </w:p>
    <w:p>
      <w:pPr>
        <w:spacing w:after="0"/>
        <w:ind w:left="0"/>
        <w:jc w:val="both"/>
      </w:pPr>
      <w:r>
        <w:rPr>
          <w:rFonts w:ascii="Times New Roman"/>
          <w:b w:val="false"/>
          <w:i w:val="false"/>
          <w:color w:val="000000"/>
          <w:sz w:val="28"/>
        </w:rPr>
        <w:t>     236-бап. Қайта тиеу және Қазақстан Республикасының кеден аумағы</w:t>
      </w:r>
    </w:p>
    <w:p>
      <w:pPr>
        <w:spacing w:after="0"/>
        <w:ind w:left="0"/>
        <w:jc w:val="both"/>
      </w:pPr>
      <w:r>
        <w:rPr>
          <w:rFonts w:ascii="Times New Roman"/>
          <w:b w:val="false"/>
          <w:i w:val="false"/>
          <w:color w:val="000000"/>
          <w:sz w:val="28"/>
        </w:rPr>
        <w:t xml:space="preserve">              бойынша өткiзiлетiн тауарлармен жүргiзiлетiн өзге де         </w:t>
      </w:r>
    </w:p>
    <w:p>
      <w:pPr>
        <w:spacing w:after="0"/>
        <w:ind w:left="0"/>
        <w:jc w:val="both"/>
      </w:pPr>
      <w:r>
        <w:rPr>
          <w:rFonts w:ascii="Times New Roman"/>
          <w:b w:val="false"/>
          <w:i w:val="false"/>
          <w:color w:val="000000"/>
          <w:sz w:val="28"/>
        </w:rPr>
        <w:t>              операциялар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5" w:id="8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Транзиттiң кедендiк режимiне сәйкес тасымалданатын тауарларды олар Қазақстан Республикасының кеден аумағына әкелiнген көлiк құралынан тауарлар бұл аумақтан тысқары жерлерге әкетiлетiн көлiк құралына қайта тиеуге қызмет аймағында қайта тиеу жүзеге асырылатын кеден органының жазбаша рұқсатымен жол берiледi. </w:t>
      </w:r>
      <w:r>
        <w:br/>
      </w:r>
      <w:r>
        <w:rPr>
          <w:rFonts w:ascii="Times New Roman"/>
          <w:b w:val="false"/>
          <w:i w:val="false"/>
          <w:color w:val="000000"/>
          <w:sz w:val="28"/>
        </w:rPr>
        <w:t xml:space="preserve">
      2. Транзиттiк тауарларды тасымалдауды жүзеге асыратын көлiк құралы бұзылған жағдайда, мұндай тауарларды Қазақстан Республикасының кеден аумағында уақытша сақтауға рұқсат етiледi. </w:t>
      </w:r>
      <w:r>
        <w:br/>
      </w:r>
      <w:r>
        <w:rPr>
          <w:rFonts w:ascii="Times New Roman"/>
          <w:b w:val="false"/>
          <w:i w:val="false"/>
          <w:color w:val="000000"/>
          <w:sz w:val="28"/>
        </w:rPr>
        <w:t xml:space="preserve">
      Уақытша сақтау осы Кодекспен белгiленген тауарларды уақытша сақтауға қойылатын шарттар мен талаптарды сақтай отырып, кеден органы ашқан уақытша сақтау қоймасында, ал ол болмағанда өзге уақытша сақтау орындарында жүзеге асырылады. </w:t>
      </w:r>
      <w:r>
        <w:br/>
      </w:r>
      <w:r>
        <w:rPr>
          <w:rFonts w:ascii="Times New Roman"/>
          <w:b w:val="false"/>
          <w:i w:val="false"/>
          <w:color w:val="000000"/>
          <w:sz w:val="28"/>
        </w:rPr>
        <w:t xml:space="preserve">
      Уақытша сақтау мерзiмi жөндеу-қалпына келтiру жұмыстарын жүргiзу үшiн қажеттi, бiрақ тауарларды уақытша сақтаудың шектi мерзiмiнен көп емес уақытты негiзге ала отырып тасымалдаушы айқындайды. </w:t>
      </w:r>
      <w:r>
        <w:br/>
      </w:r>
      <w:r>
        <w:rPr>
          <w:rFonts w:ascii="Times New Roman"/>
          <w:b w:val="false"/>
          <w:i w:val="false"/>
          <w:color w:val="000000"/>
          <w:sz w:val="28"/>
        </w:rPr>
        <w:t xml:space="preserve">
      Қызмет аймағында уақытша сақтау жүзеге асырылатын кеден органы жөнелтетiн және жiберетiн кеден органдарын тауарларды жеткiзудiң мерзiмiн ұзарту мақсатында мерзiмдер мен көлiк құралының бұзылуы жағдаяттары туралы хабардар етедi. </w:t>
      </w:r>
      <w:r>
        <w:br/>
      </w:r>
      <w:r>
        <w:rPr>
          <w:rFonts w:ascii="Times New Roman"/>
          <w:b w:val="false"/>
          <w:i w:val="false"/>
          <w:color w:val="000000"/>
          <w:sz w:val="28"/>
        </w:rPr>
        <w:t xml:space="preserve">
      3. Транзиттiң кедендiк режимiндегi тауарлармен жүргiзiлетiн осы баптың 1 және 2-тармақтарында көзделген операцияларды жүргiзу тек егер мұндай операцияларды жасау тауарлар мен көлiк құралдарының жойылуының, қайтарымсыз шығынының немесе елеулi түрде бүлiнуiнiң нақты қаупiнен туындаған жағдайда ғана рұқсат етiледi. </w:t>
      </w:r>
      <w:r>
        <w:br/>
      </w:r>
      <w:r>
        <w:rPr>
          <w:rFonts w:ascii="Times New Roman"/>
          <w:b w:val="false"/>
          <w:i w:val="false"/>
          <w:color w:val="000000"/>
          <w:sz w:val="28"/>
        </w:rPr>
        <w:t xml:space="preserve">
      4. Тұлғаның сұрауы бойынша кеден органы тауарлармен бұл кеден органының белгiленген жұмыс уақытынан тыс жүктiк операциялар жүргiзуге рұқсат етуге құқылы. </w:t>
      </w:r>
      <w:r>
        <w:br/>
      </w:r>
      <w:r>
        <w:rPr>
          <w:rFonts w:ascii="Times New Roman"/>
          <w:b w:val="false"/>
          <w:i w:val="false"/>
          <w:color w:val="000000"/>
          <w:sz w:val="28"/>
        </w:rPr>
        <w:t>
 </w:t>
      </w:r>
      <w:r>
        <w:br/>
      </w:r>
      <w:r>
        <w:rPr>
          <w:rFonts w:ascii="Times New Roman"/>
          <w:b w:val="false"/>
          <w:i w:val="false"/>
          <w:color w:val="000000"/>
          <w:sz w:val="28"/>
        </w:rPr>
        <w:t xml:space="preserve">
      237-бап. Тауарлардың транзитi кедендiк режимiнiң аяқталуы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транзитiнiң кедендiк режимi: </w:t>
      </w:r>
      <w:r>
        <w:br/>
      </w:r>
      <w:r>
        <w:rPr>
          <w:rFonts w:ascii="Times New Roman"/>
          <w:b w:val="false"/>
          <w:i w:val="false"/>
          <w:color w:val="000000"/>
          <w:sz w:val="28"/>
        </w:rPr>
        <w:t xml:space="preserve">
      1) егер тасымалдаушы аварияның, өрттiң немесе транзиттік тауарларды одан әрi өткiзудi мүмкiн емес не орынсыз ететiн тежеусiз күштер әсерiнiң салдарынан осы Кодекстiң 13-тарауының шарттары мен талаптарының орындалуын қамтамасыз ете алмаған; </w:t>
      </w:r>
      <w:r>
        <w:br/>
      </w:r>
      <w:r>
        <w:rPr>
          <w:rFonts w:ascii="Times New Roman"/>
          <w:b w:val="false"/>
          <w:i w:val="false"/>
          <w:color w:val="000000"/>
          <w:sz w:val="28"/>
        </w:rPr>
        <w:t xml:space="preserve">
      2) тауарларға меншiк иелерi, оларды сатып алушылар болып табылатын не өзге сапада болатын тұлғалардың ниеттерi өзгерген жағдайда, тауарларды Қазақстан Республикасының шегiнен тыс жерлерге iс жүзiнде әкетумен не оларды өзге кедендiк режимдермен орналастырумен аяқталады.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238-бап. Тауарлар транзитiнiң кедендiк режимiн қолданудың </w:t>
      </w:r>
      <w:r>
        <w:br/>
      </w:r>
      <w:r>
        <w:rPr>
          <w:rFonts w:ascii="Times New Roman"/>
          <w:b w:val="false"/>
          <w:i w:val="false"/>
          <w:color w:val="000000"/>
          <w:sz w:val="28"/>
        </w:rPr>
        <w:t xml:space="preserve">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құралдарының Қазақстан Республикасының кеден аумағына келу орны мен оларды бұл аумақтан әкетiлу орны сәйкес келетiн жағдайларда, кедендiк транзитке кеден iсi мәселелерi жөнiндегi уәкiлеттi мемлекеттiк органмен келiсiм бойынша орталық кеден органы белгiлейтiн оңайлатылған тәртіппен рұқсат етiледi. </w:t>
      </w:r>
      <w:r>
        <w:br/>
      </w:r>
      <w:r>
        <w:rPr>
          <w:rFonts w:ascii="Times New Roman"/>
          <w:b w:val="false"/>
          <w:i w:val="false"/>
          <w:color w:val="000000"/>
          <w:sz w:val="28"/>
        </w:rPr>
        <w:t xml:space="preserve">
      2. Егер тауарлар осы баптың 1-тармағында көрсетiлген орында тауарлар әкелiнген кезде пайдаланылатын көлiк құралынан оларды әкету кезiнде пайдаланылатын көлiк құралына қайта тиелсе, тауарларды қайта тиеу мұндай жүк операциясын жүзеге асыру бұл тауарларға одан арғы кедендiк бақылауды </w:t>
      </w:r>
    </w:p>
    <w:bookmarkEnd w:id="83"/>
    <w:bookmarkStart w:name="z379" w:id="84"/>
    <w:p>
      <w:pPr>
        <w:spacing w:after="0"/>
        <w:ind w:left="0"/>
        <w:jc w:val="both"/>
      </w:pP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 xml:space="preserve">жүзеге асырудың мүмкiн болмайтындығына әкеп соқтыратын жағдайларды </w:t>
      </w:r>
    </w:p>
    <w:p>
      <w:pPr>
        <w:spacing w:after="0"/>
        <w:ind w:left="0"/>
        <w:jc w:val="both"/>
      </w:pPr>
      <w:r>
        <w:rPr>
          <w:rFonts w:ascii="Times New Roman"/>
          <w:b w:val="false"/>
          <w:i w:val="false"/>
          <w:color w:val="000000"/>
          <w:sz w:val="28"/>
        </w:rPr>
        <w:t xml:space="preserve">қоспағанда, осы Кодекстiң 235-бабында көзделген құжаттар мен мәлiметтердiң </w:t>
      </w:r>
    </w:p>
    <w:p>
      <w:pPr>
        <w:spacing w:after="0"/>
        <w:ind w:left="0"/>
        <w:jc w:val="both"/>
      </w:pPr>
      <w:r>
        <w:rPr>
          <w:rFonts w:ascii="Times New Roman"/>
          <w:b w:val="false"/>
          <w:i w:val="false"/>
          <w:color w:val="000000"/>
          <w:sz w:val="28"/>
        </w:rPr>
        <w:t>ұсынылуы шартымен рұқсат етiледi.</w:t>
      </w:r>
    </w:p>
    <w:p>
      <w:pPr>
        <w:spacing w:after="0"/>
        <w:ind w:left="0"/>
        <w:jc w:val="both"/>
      </w:pPr>
      <w:r>
        <w:rPr>
          <w:rFonts w:ascii="Times New Roman"/>
          <w:b w:val="false"/>
          <w:i w:val="false"/>
          <w:color w:val="000000"/>
          <w:sz w:val="28"/>
        </w:rPr>
        <w:t>     239-бап. Халықаралық почта жөнелтiмдерiнiң транзитi</w:t>
      </w:r>
    </w:p>
    <w:p>
      <w:pPr>
        <w:spacing w:after="0"/>
        <w:ind w:left="0"/>
        <w:jc w:val="both"/>
      </w:pPr>
      <w:r>
        <w:rPr>
          <w:rFonts w:ascii="Times New Roman"/>
          <w:b w:val="false"/>
          <w:i w:val="false"/>
          <w:color w:val="000000"/>
          <w:sz w:val="28"/>
        </w:rPr>
        <w:t xml:space="preserve">     Қазақстан Республикасының кедендiк аумағы бойынша транзитпен </w:t>
      </w:r>
    </w:p>
    <w:p>
      <w:pPr>
        <w:spacing w:after="0"/>
        <w:ind w:left="0"/>
        <w:jc w:val="both"/>
      </w:pPr>
      <w:r>
        <w:rPr>
          <w:rFonts w:ascii="Times New Roman"/>
          <w:b w:val="false"/>
          <w:i w:val="false"/>
          <w:color w:val="000000"/>
          <w:sz w:val="28"/>
        </w:rPr>
        <w:t xml:space="preserve">өткiзiлетiн халықаралық почта жөнелтiмдерiн кедендiк ресiмдеу </w:t>
      </w:r>
    </w:p>
    <w:p>
      <w:pPr>
        <w:spacing w:after="0"/>
        <w:ind w:left="0"/>
        <w:jc w:val="both"/>
      </w:pPr>
      <w:r>
        <w:rPr>
          <w:rFonts w:ascii="Times New Roman"/>
          <w:b w:val="false"/>
          <w:i w:val="false"/>
          <w:color w:val="000000"/>
          <w:sz w:val="28"/>
        </w:rPr>
        <w:t>жүргiзiлмейдi.</w:t>
      </w:r>
    </w:p>
    <w:p>
      <w:pPr>
        <w:spacing w:after="0"/>
        <w:ind w:left="0"/>
        <w:jc w:val="both"/>
      </w:pPr>
      <w:r>
        <w:rPr>
          <w:rFonts w:ascii="Times New Roman"/>
          <w:b w:val="false"/>
          <w:i w:val="false"/>
          <w:color w:val="000000"/>
          <w:sz w:val="28"/>
        </w:rPr>
        <w:t xml:space="preserve">     240-бап. Құбыр желiсi көлiгi мен электр беру желiлерi бойынша         </w:t>
      </w:r>
    </w:p>
    <w:p>
      <w:pPr>
        <w:spacing w:after="0"/>
        <w:ind w:left="0"/>
        <w:jc w:val="both"/>
      </w:pPr>
      <w:r>
        <w:rPr>
          <w:rFonts w:ascii="Times New Roman"/>
          <w:b w:val="false"/>
          <w:i w:val="false"/>
          <w:color w:val="000000"/>
          <w:sz w:val="28"/>
        </w:rPr>
        <w:t>              өткiзiлетiн тауарлардың транзитi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Құбыр желiсi көлiгi мен электр беру желiлерi бойынша өткiзiлетiн тауарлардың кедендiк транзитiн кедендiк ресiмдеу кеден iсi мәселелерi жөнiндегi уәкiлеттi мемлекеттiк органмен келiсiм бойынша орталық кеден органы белгiлейтiн оңайлатылған тәртiппен жүзеге асырылады. </w:t>
      </w:r>
    </w:p>
    <w:bookmarkStart w:name="z380" w:id="85"/>
    <w:p>
      <w:pPr>
        <w:spacing w:after="0"/>
        <w:ind w:left="0"/>
        <w:jc w:val="both"/>
      </w:pP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     Қазақстан Республикасының кеден аумағы бойынша құбыр желiсi көлiгiмен </w:t>
      </w:r>
    </w:p>
    <w:p>
      <w:pPr>
        <w:spacing w:after="0"/>
        <w:ind w:left="0"/>
        <w:jc w:val="both"/>
      </w:pPr>
      <w:r>
        <w:rPr>
          <w:rFonts w:ascii="Times New Roman"/>
          <w:b w:val="false"/>
          <w:i w:val="false"/>
          <w:color w:val="000000"/>
          <w:sz w:val="28"/>
        </w:rPr>
        <w:t xml:space="preserve">өткiзiлетiн транзиттiк тауарлардың жай-күйiнiң Қазақстан Республикасында </w:t>
      </w:r>
    </w:p>
    <w:p>
      <w:pPr>
        <w:spacing w:after="0"/>
        <w:ind w:left="0"/>
        <w:jc w:val="both"/>
      </w:pPr>
      <w:r>
        <w:rPr>
          <w:rFonts w:ascii="Times New Roman"/>
          <w:b w:val="false"/>
          <w:i w:val="false"/>
          <w:color w:val="000000"/>
          <w:sz w:val="28"/>
        </w:rPr>
        <w:t xml:space="preserve">белгiленген нормалар мен стандарттарға сәйкес тасымалдаудың технологиялық </w:t>
      </w:r>
    </w:p>
    <w:p>
      <w:pPr>
        <w:spacing w:after="0"/>
        <w:ind w:left="0"/>
        <w:jc w:val="both"/>
      </w:pPr>
      <w:r>
        <w:rPr>
          <w:rFonts w:ascii="Times New Roman"/>
          <w:b w:val="false"/>
          <w:i w:val="false"/>
          <w:color w:val="000000"/>
          <w:sz w:val="28"/>
        </w:rPr>
        <w:t xml:space="preserve">ерекшелiктерiнiң және тауарлардың өзiндiк сипаттамаларының салдарынан </w:t>
      </w:r>
    </w:p>
    <w:p>
      <w:pPr>
        <w:spacing w:after="0"/>
        <w:ind w:left="0"/>
        <w:jc w:val="both"/>
      </w:pPr>
      <w:r>
        <w:rPr>
          <w:rFonts w:ascii="Times New Roman"/>
          <w:b w:val="false"/>
          <w:i w:val="false"/>
          <w:color w:val="000000"/>
          <w:sz w:val="28"/>
        </w:rPr>
        <w:t>өзгеруiне жол берiледi.</w:t>
      </w:r>
    </w:p>
    <w:p>
      <w:pPr>
        <w:spacing w:after="0"/>
        <w:ind w:left="0"/>
        <w:jc w:val="both"/>
      </w:pPr>
      <w:r>
        <w:rPr>
          <w:rFonts w:ascii="Times New Roman"/>
          <w:b w:val="false"/>
          <w:i w:val="false"/>
          <w:color w:val="000000"/>
          <w:sz w:val="28"/>
        </w:rPr>
        <w:t>     29-ТАРАУ. ТАУАРЛАРДЫ ЖОЮ</w:t>
      </w:r>
    </w:p>
    <w:p>
      <w:pPr>
        <w:spacing w:after="0"/>
        <w:ind w:left="0"/>
        <w:jc w:val="both"/>
      </w:pPr>
      <w:r>
        <w:rPr>
          <w:rFonts w:ascii="Times New Roman"/>
          <w:b w:val="false"/>
          <w:i w:val="false"/>
          <w:color w:val="000000"/>
          <w:sz w:val="28"/>
        </w:rPr>
        <w:t>     241-бап. Тауарларды жоюдың кедендік режимiн тағайындау</w:t>
      </w:r>
    </w:p>
    <w:p>
      <w:pPr>
        <w:spacing w:after="0"/>
        <w:ind w:left="0"/>
        <w:jc w:val="both"/>
      </w:pPr>
      <w:r>
        <w:rPr>
          <w:rFonts w:ascii="Times New Roman"/>
          <w:b w:val="false"/>
          <w:i w:val="false"/>
          <w:color w:val="000000"/>
          <w:sz w:val="28"/>
        </w:rPr>
        <w:t xml:space="preserve">     Тауарларды жою - оның кезiнде шетелдiк тауарлар жойылатын, оның </w:t>
      </w:r>
    </w:p>
    <w:p>
      <w:pPr>
        <w:spacing w:after="0"/>
        <w:ind w:left="0"/>
        <w:jc w:val="both"/>
      </w:pPr>
      <w:r>
        <w:rPr>
          <w:rFonts w:ascii="Times New Roman"/>
          <w:b w:val="false"/>
          <w:i w:val="false"/>
          <w:color w:val="000000"/>
          <w:sz w:val="28"/>
        </w:rPr>
        <w:t xml:space="preserve">ішiнде кедендiк бақылаумен кедендiк баждар мен салықтарды төлеместен, </w:t>
      </w:r>
    </w:p>
    <w:p>
      <w:pPr>
        <w:spacing w:after="0"/>
        <w:ind w:left="0"/>
        <w:jc w:val="both"/>
      </w:pPr>
      <w:r>
        <w:rPr>
          <w:rFonts w:ascii="Times New Roman"/>
          <w:b w:val="false"/>
          <w:i w:val="false"/>
          <w:color w:val="000000"/>
          <w:sz w:val="28"/>
        </w:rPr>
        <w:t xml:space="preserve">сондай-ақ тарифтiк емес реттеу шараларын қолданбастан пайдалану үшiн </w:t>
      </w:r>
    </w:p>
    <w:p>
      <w:pPr>
        <w:spacing w:after="0"/>
        <w:ind w:left="0"/>
        <w:jc w:val="both"/>
      </w:pPr>
      <w:r>
        <w:rPr>
          <w:rFonts w:ascii="Times New Roman"/>
          <w:b w:val="false"/>
          <w:i w:val="false"/>
          <w:color w:val="000000"/>
          <w:sz w:val="28"/>
        </w:rPr>
        <w:t>жарамсыз қалыпқа келтiрiлетiн кедендiк режим.</w:t>
      </w:r>
    </w:p>
    <w:p>
      <w:pPr>
        <w:spacing w:after="0"/>
        <w:ind w:left="0"/>
        <w:jc w:val="both"/>
      </w:pPr>
      <w:r>
        <w:rPr>
          <w:rFonts w:ascii="Times New Roman"/>
          <w:b w:val="false"/>
          <w:i w:val="false"/>
          <w:color w:val="000000"/>
          <w:sz w:val="28"/>
        </w:rPr>
        <w:t>     242-бап. Тауарларды тауарларды жоюдың кедендiк режимiмен</w:t>
      </w:r>
    </w:p>
    <w:p>
      <w:pPr>
        <w:spacing w:after="0"/>
        <w:ind w:left="0"/>
        <w:jc w:val="both"/>
      </w:pPr>
      <w:r>
        <w:rPr>
          <w:rFonts w:ascii="Times New Roman"/>
          <w:b w:val="false"/>
          <w:i w:val="false"/>
          <w:color w:val="000000"/>
          <w:sz w:val="28"/>
        </w:rPr>
        <w:t>              орналастырудың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Тауарларды тауарларды жоюдың кедендiк режимiмен орналастыру онда жоюдың тәсiлi көрсетiлетiн қоршаған ортаны қорғау саласындағы уәкiлеттi орган қорытындысының негiзiнде кеден органының рұқсатымен жол берiледi. </w:t>
      </w:r>
      <w:r>
        <w:br/>
      </w:r>
      <w:r>
        <w:rPr>
          <w:rFonts w:ascii="Times New Roman"/>
          <w:b w:val="false"/>
          <w:i w:val="false"/>
          <w:color w:val="000000"/>
          <w:sz w:val="28"/>
        </w:rPr>
        <w:t xml:space="preserve">
      2. Тауарларды жоюдың кедендiк режимiмен орналастыруға: </w:t>
      </w:r>
      <w:r>
        <w:br/>
      </w:r>
      <w:r>
        <w:rPr>
          <w:rFonts w:ascii="Times New Roman"/>
          <w:b w:val="false"/>
          <w:i w:val="false"/>
          <w:color w:val="000000"/>
          <w:sz w:val="28"/>
        </w:rPr>
        <w:t xml:space="preserve">
      1) қолдануға жарамсыз деп танылған дәрiлiк заттар мен тамақ өнiмдерiн қоспағанда, бұйымдар және/немесе материалдар ретiнде пайдаланылуы мүмкiн тауарларға, сондай-ақ адамның денсаулығына, қоршаған табиғи ортаға, жануарлар мен өсiмдiктерге зиян келтiруi мүмкiн бұйымдарға; </w:t>
      </w:r>
      <w:r>
        <w:br/>
      </w:r>
      <w:r>
        <w:rPr>
          <w:rFonts w:ascii="Times New Roman"/>
          <w:b w:val="false"/>
          <w:i w:val="false"/>
          <w:color w:val="000000"/>
          <w:sz w:val="28"/>
        </w:rPr>
        <w:t xml:space="preserve">
      2) мәдени, археологиялық, тарихи құндылықтарға; </w:t>
      </w:r>
      <w:r>
        <w:br/>
      </w:r>
      <w:r>
        <w:rPr>
          <w:rFonts w:ascii="Times New Roman"/>
          <w:b w:val="false"/>
          <w:i w:val="false"/>
          <w:color w:val="000000"/>
          <w:sz w:val="28"/>
        </w:rPr>
        <w:t xml:space="preserve">
      3) оларды жою iндеттер мен эпизотиялардың жолын кесу мақсатында талап етiлетiн жағдайларды қоспағанда, жойылып кету қаупi төнген жануарлар мен өсiмдiктердiң түрлерiне; </w:t>
      </w:r>
      <w:r>
        <w:br/>
      </w:r>
      <w:r>
        <w:rPr>
          <w:rFonts w:ascii="Times New Roman"/>
          <w:b w:val="false"/>
          <w:i w:val="false"/>
          <w:color w:val="000000"/>
          <w:sz w:val="28"/>
        </w:rPr>
        <w:t xml:space="preserve">
      4) кеден органдары кепiлдiк зат ретiнде қабылдайтын тауарлар мен көлiк құралдарына кепiлдiк қатынастар тоқтатылғанға дейiн; </w:t>
      </w:r>
      <w:r>
        <w:br/>
      </w:r>
      <w:r>
        <w:rPr>
          <w:rFonts w:ascii="Times New Roman"/>
          <w:b w:val="false"/>
          <w:i w:val="false"/>
          <w:color w:val="000000"/>
          <w:sz w:val="28"/>
        </w:rPr>
        <w:t xml:space="preserve">
      5) алынған тауарларға немесе тиым салынған тауарларға оның iшiнде Қазақстан Республикасының заң актiлерiне сәйкес заттық айғақ болып табылатын тауарларға; </w:t>
      </w:r>
      <w:r>
        <w:br/>
      </w:r>
      <w:r>
        <w:rPr>
          <w:rFonts w:ascii="Times New Roman"/>
          <w:b w:val="false"/>
          <w:i w:val="false"/>
          <w:color w:val="000000"/>
          <w:sz w:val="28"/>
        </w:rPr>
        <w:t xml:space="preserve">
      6) Қазақстан Республикасының Үкiметi айқындайтын өзге де тауарларға рұқсат етiлмейдi. </w:t>
      </w:r>
      <w:r>
        <w:br/>
      </w:r>
      <w:r>
        <w:rPr>
          <w:rFonts w:ascii="Times New Roman"/>
          <w:b w:val="false"/>
          <w:i w:val="false"/>
          <w:color w:val="000000"/>
          <w:sz w:val="28"/>
        </w:rPr>
        <w:t xml:space="preserve">
      3. Тауарларды жою аталған кедендiк режимдi мәлiмдеген тұлғаның есебiнен жүзеге асырылады және Қазақстан Республикасының кеден және өзге де мемлекеттiк органдары үшiн қандай да бiр шығыстарға әкеп соқтырмауы тиiс. </w:t>
      </w:r>
      <w:r>
        <w:br/>
      </w:r>
      <w:r>
        <w:rPr>
          <w:rFonts w:ascii="Times New Roman"/>
          <w:b w:val="false"/>
          <w:i w:val="false"/>
          <w:color w:val="000000"/>
          <w:sz w:val="28"/>
        </w:rPr>
        <w:t xml:space="preserve">
      4. Егер жоюдың кедендiк режимiне мәлiмделген тауарлардың экономикалық </w:t>
      </w:r>
    </w:p>
    <w:bookmarkStart w:name="z381" w:id="86"/>
    <w:p>
      <w:pPr>
        <w:spacing w:after="0"/>
        <w:ind w:left="0"/>
        <w:jc w:val="both"/>
      </w:pP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 xml:space="preserve">тиiмдi тәсiлмен бастапқы жай-күйiнде қалпына келтiрiлуi мүмкiн болмаса, </w:t>
      </w:r>
    </w:p>
    <w:p>
      <w:pPr>
        <w:spacing w:after="0"/>
        <w:ind w:left="0"/>
        <w:jc w:val="both"/>
      </w:pPr>
      <w:r>
        <w:rPr>
          <w:rFonts w:ascii="Times New Roman"/>
          <w:b w:val="false"/>
          <w:i w:val="false"/>
          <w:color w:val="000000"/>
          <w:sz w:val="28"/>
        </w:rPr>
        <w:t>жоюға рұқсат етiледi.</w:t>
      </w:r>
    </w:p>
    <w:p>
      <w:pPr>
        <w:spacing w:after="0"/>
        <w:ind w:left="0"/>
        <w:jc w:val="both"/>
      </w:pPr>
      <w:r>
        <w:rPr>
          <w:rFonts w:ascii="Times New Roman"/>
          <w:b w:val="false"/>
          <w:i w:val="false"/>
          <w:color w:val="000000"/>
          <w:sz w:val="28"/>
        </w:rPr>
        <w:t xml:space="preserve">     5. Кеден қоймасында сақталатын тауарларға қатысты тауарларды жоюдың </w:t>
      </w:r>
    </w:p>
    <w:p>
      <w:pPr>
        <w:spacing w:after="0"/>
        <w:ind w:left="0"/>
        <w:jc w:val="both"/>
      </w:pPr>
      <w:r>
        <w:rPr>
          <w:rFonts w:ascii="Times New Roman"/>
          <w:b w:val="false"/>
          <w:i w:val="false"/>
          <w:color w:val="000000"/>
          <w:sz w:val="28"/>
        </w:rPr>
        <w:t xml:space="preserve">кедендiк режимiн тауарларды кеден қоймасына өткiзген тұлғаның келiсiмi </w:t>
      </w:r>
    </w:p>
    <w:p>
      <w:pPr>
        <w:spacing w:after="0"/>
        <w:ind w:left="0"/>
        <w:jc w:val="both"/>
      </w:pPr>
      <w:r>
        <w:rPr>
          <w:rFonts w:ascii="Times New Roman"/>
          <w:b w:val="false"/>
          <w:i w:val="false"/>
          <w:color w:val="000000"/>
          <w:sz w:val="28"/>
        </w:rPr>
        <w:t>бойынша кеден қоймасының иесi мәлiмдеуi мүмкiн.</w:t>
      </w:r>
    </w:p>
    <w:p>
      <w:pPr>
        <w:spacing w:after="0"/>
        <w:ind w:left="0"/>
        <w:jc w:val="both"/>
      </w:pPr>
      <w:r>
        <w:rPr>
          <w:rFonts w:ascii="Times New Roman"/>
          <w:b w:val="false"/>
          <w:i w:val="false"/>
          <w:color w:val="000000"/>
          <w:sz w:val="28"/>
        </w:rPr>
        <w:t>     243-бап. Тауарларды жоюдың мерзiмдерi</w:t>
      </w:r>
    </w:p>
    <w:p>
      <w:pPr>
        <w:spacing w:after="0"/>
        <w:ind w:left="0"/>
        <w:jc w:val="both"/>
      </w:pPr>
      <w:r>
        <w:rPr>
          <w:rFonts w:ascii="Times New Roman"/>
          <w:b w:val="false"/>
          <w:i w:val="false"/>
          <w:color w:val="000000"/>
          <w:sz w:val="28"/>
        </w:rPr>
        <w:t xml:space="preserve">     Жою тәсiлi мен оны жүргiзу орнын негiзге ала отырып тауарларды iс </w:t>
      </w:r>
    </w:p>
    <w:p>
      <w:pPr>
        <w:spacing w:after="0"/>
        <w:ind w:left="0"/>
        <w:jc w:val="both"/>
      </w:pPr>
      <w:r>
        <w:rPr>
          <w:rFonts w:ascii="Times New Roman"/>
          <w:b w:val="false"/>
          <w:i w:val="false"/>
          <w:color w:val="000000"/>
          <w:sz w:val="28"/>
        </w:rPr>
        <w:t xml:space="preserve">жүзiнде жою үшiн кеден органы белгiлейтiн мерзiмдерде кедендiк бақылаумен </w:t>
      </w:r>
    </w:p>
    <w:p>
      <w:pPr>
        <w:spacing w:after="0"/>
        <w:ind w:left="0"/>
        <w:jc w:val="both"/>
      </w:pPr>
      <w:r>
        <w:rPr>
          <w:rFonts w:ascii="Times New Roman"/>
          <w:b w:val="false"/>
          <w:i w:val="false"/>
          <w:color w:val="000000"/>
          <w:sz w:val="28"/>
        </w:rPr>
        <w:t>жүргiзiледi.</w:t>
      </w:r>
    </w:p>
    <w:p>
      <w:pPr>
        <w:spacing w:after="0"/>
        <w:ind w:left="0"/>
        <w:jc w:val="both"/>
      </w:pPr>
      <w:r>
        <w:rPr>
          <w:rFonts w:ascii="Times New Roman"/>
          <w:b w:val="false"/>
          <w:i w:val="false"/>
          <w:color w:val="000000"/>
          <w:sz w:val="28"/>
        </w:rPr>
        <w:t>     244-бап. Тауарларды жоюдың тәртiбi</w:t>
      </w:r>
    </w:p>
    <w:p>
      <w:pPr>
        <w:spacing w:after="0"/>
        <w:ind w:left="0"/>
        <w:jc w:val="both"/>
      </w:pPr>
      <w:r>
        <w:rPr>
          <w:rFonts w:ascii="Times New Roman"/>
          <w:b w:val="false"/>
          <w:i w:val="false"/>
          <w:color w:val="000000"/>
          <w:sz w:val="28"/>
        </w:rPr>
        <w:t>     1.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нәтижесiнде тауарлар мен көлiк құралдары толық жойылатын термиялық, химиялық, механикалық не өзге де ықпал ету (өртеу, қирату, көму және тағы басқа) жолмен; </w:t>
      </w:r>
      <w:r>
        <w:br/>
      </w:r>
      <w:r>
        <w:rPr>
          <w:rFonts w:ascii="Times New Roman"/>
          <w:b w:val="false"/>
          <w:i w:val="false"/>
          <w:color w:val="000000"/>
          <w:sz w:val="28"/>
        </w:rPr>
        <w:t xml:space="preserve">
      2) мұндай бүлiнулердiң тауарлар мен көлiк құралдарын кейiн қалпына келтiру мен оларды пайдалану мүмкiндiгiн жоққа шығаруы шартымен тесiктер, жарықтар жасауды, өзге де тәсiлдермен бүлдiрудi қоса алғанда, бөлектеу, бөлшектеу, механикалық тұрғыдан бүлдiру жолымен жүргiзiледi. </w:t>
      </w:r>
      <w:r>
        <w:br/>
      </w:r>
      <w:r>
        <w:rPr>
          <w:rFonts w:ascii="Times New Roman"/>
          <w:b w:val="false"/>
          <w:i w:val="false"/>
          <w:color w:val="000000"/>
          <w:sz w:val="28"/>
        </w:rPr>
        <w:t xml:space="preserve">
      Уәкiлеттi органның тауарларды сақталу орындарынан алудың және оларды одан әрi пайдаланудың мүмкiн еместiгi туралы қорытындысының негiзiнде сақталу орындарынан алынуы және пайдаланылуы мүмкiн болмайтын тауарларға қатысты жою жүргізiлген болып саналады. </w:t>
      </w:r>
      <w:r>
        <w:br/>
      </w:r>
      <w:r>
        <w:rPr>
          <w:rFonts w:ascii="Times New Roman"/>
          <w:b w:val="false"/>
          <w:i w:val="false"/>
          <w:color w:val="000000"/>
          <w:sz w:val="28"/>
        </w:rPr>
        <w:t xml:space="preserve">
      2. Тауарларды жою нәтижесiнде пайда болған қалдықтарды одан әрi </w:t>
      </w:r>
    </w:p>
    <w:bookmarkStart w:name="z382" w:id="87"/>
    <w:p>
      <w:pPr>
        <w:spacing w:after="0"/>
        <w:ind w:left="0"/>
        <w:jc w:val="both"/>
      </w:pP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xml:space="preserve">пайдалану мүмкiн болған жағдайда, жою режимiн мәлiмдеген тұлға арқылы олар </w:t>
      </w:r>
    </w:p>
    <w:p>
      <w:pPr>
        <w:spacing w:after="0"/>
        <w:ind w:left="0"/>
        <w:jc w:val="both"/>
      </w:pPr>
      <w:r>
        <w:rPr>
          <w:rFonts w:ascii="Times New Roman"/>
          <w:b w:val="false"/>
          <w:i w:val="false"/>
          <w:color w:val="000000"/>
          <w:sz w:val="28"/>
        </w:rPr>
        <w:t xml:space="preserve">кедендiк бақылаудағы шетел тауарлары ретiнде тиiстi кеден режимiмен </w:t>
      </w:r>
    </w:p>
    <w:p>
      <w:pPr>
        <w:spacing w:after="0"/>
        <w:ind w:left="0"/>
        <w:jc w:val="both"/>
      </w:pPr>
      <w:r>
        <w:rPr>
          <w:rFonts w:ascii="Times New Roman"/>
          <w:b w:val="false"/>
          <w:i w:val="false"/>
          <w:color w:val="000000"/>
          <w:sz w:val="28"/>
        </w:rPr>
        <w:t>орналастырылуы тиiс.</w:t>
      </w:r>
    </w:p>
    <w:p>
      <w:pPr>
        <w:spacing w:after="0"/>
        <w:ind w:left="0"/>
        <w:jc w:val="both"/>
      </w:pPr>
      <w:r>
        <w:rPr>
          <w:rFonts w:ascii="Times New Roman"/>
          <w:b w:val="false"/>
          <w:i w:val="false"/>
          <w:color w:val="000000"/>
          <w:sz w:val="28"/>
        </w:rPr>
        <w:t>     3. Кеден органы қалдықтарды кедендiк ресiмдеу орнын айқындайды.</w:t>
      </w:r>
    </w:p>
    <w:p>
      <w:pPr>
        <w:spacing w:after="0"/>
        <w:ind w:left="0"/>
        <w:jc w:val="both"/>
      </w:pPr>
      <w:r>
        <w:rPr>
          <w:rFonts w:ascii="Times New Roman"/>
          <w:b w:val="false"/>
          <w:i w:val="false"/>
          <w:color w:val="000000"/>
          <w:sz w:val="28"/>
        </w:rPr>
        <w:t xml:space="preserve">     Кеден органы қалдықтардың уақытша сақтау орындарына орналастырылуға </w:t>
      </w:r>
    </w:p>
    <w:p>
      <w:pPr>
        <w:spacing w:after="0"/>
        <w:ind w:left="0"/>
        <w:jc w:val="both"/>
      </w:pPr>
      <w:r>
        <w:rPr>
          <w:rFonts w:ascii="Times New Roman"/>
          <w:b w:val="false"/>
          <w:i w:val="false"/>
          <w:color w:val="000000"/>
          <w:sz w:val="28"/>
        </w:rPr>
        <w:t>жататындығын белгiлеуге құқылы.</w:t>
      </w:r>
    </w:p>
    <w:p>
      <w:pPr>
        <w:spacing w:after="0"/>
        <w:ind w:left="0"/>
        <w:jc w:val="both"/>
      </w:pPr>
      <w:r>
        <w:rPr>
          <w:rFonts w:ascii="Times New Roman"/>
          <w:b w:val="false"/>
          <w:i w:val="false"/>
          <w:color w:val="000000"/>
          <w:sz w:val="28"/>
        </w:rPr>
        <w:t xml:space="preserve">     4. Тауарларды жою тәртiбiн Қазақстан Республикасының Үкiметі </w:t>
      </w:r>
    </w:p>
    <w:p>
      <w:pPr>
        <w:spacing w:after="0"/>
        <w:ind w:left="0"/>
        <w:jc w:val="both"/>
      </w:pPr>
      <w:r>
        <w:rPr>
          <w:rFonts w:ascii="Times New Roman"/>
          <w:b w:val="false"/>
          <w:i w:val="false"/>
          <w:color w:val="000000"/>
          <w:sz w:val="28"/>
        </w:rPr>
        <w:t>айқындайды.</w:t>
      </w:r>
    </w:p>
    <w:p>
      <w:pPr>
        <w:spacing w:after="0"/>
        <w:ind w:left="0"/>
        <w:jc w:val="both"/>
      </w:pPr>
      <w:r>
        <w:rPr>
          <w:rFonts w:ascii="Times New Roman"/>
          <w:b w:val="false"/>
          <w:i w:val="false"/>
          <w:color w:val="000000"/>
          <w:sz w:val="28"/>
        </w:rPr>
        <w:t>     245-бап. Тауарларды жоюдың кедендiк режимi шарттарын сақтамағаны</w:t>
      </w:r>
    </w:p>
    <w:p>
      <w:pPr>
        <w:spacing w:after="0"/>
        <w:ind w:left="0"/>
        <w:jc w:val="both"/>
      </w:pPr>
      <w:r>
        <w:rPr>
          <w:rFonts w:ascii="Times New Roman"/>
          <w:b w:val="false"/>
          <w:i w:val="false"/>
          <w:color w:val="000000"/>
          <w:sz w:val="28"/>
        </w:rPr>
        <w:t>              үшін жауаптылық</w:t>
      </w:r>
    </w:p>
    <w:p>
      <w:pPr>
        <w:spacing w:after="0"/>
        <w:ind w:left="0"/>
        <w:jc w:val="both"/>
      </w:pPr>
      <w:r>
        <w:rPr>
          <w:rFonts w:ascii="Times New Roman"/>
          <w:b w:val="false"/>
          <w:i w:val="false"/>
          <w:color w:val="000000"/>
          <w:sz w:val="28"/>
        </w:rPr>
        <w:t xml:space="preserve">     Осы Кодекстiң 425-бабының 3-тармағымен көзделген жағдайды қоспағанда, </w:t>
      </w:r>
    </w:p>
    <w:p>
      <w:pPr>
        <w:spacing w:after="0"/>
        <w:ind w:left="0"/>
        <w:jc w:val="both"/>
      </w:pPr>
      <w:r>
        <w:rPr>
          <w:rFonts w:ascii="Times New Roman"/>
          <w:b w:val="false"/>
          <w:i w:val="false"/>
          <w:color w:val="000000"/>
          <w:sz w:val="28"/>
        </w:rPr>
        <w:t xml:space="preserve">тауарларды жоюдың кеден режимiмен орналастырған тұлға кеден режимiнiң </w:t>
      </w:r>
    </w:p>
    <w:p>
      <w:pPr>
        <w:spacing w:after="0"/>
        <w:ind w:left="0"/>
        <w:jc w:val="both"/>
      </w:pPr>
      <w:r>
        <w:rPr>
          <w:rFonts w:ascii="Times New Roman"/>
          <w:b w:val="false"/>
          <w:i w:val="false"/>
          <w:color w:val="000000"/>
          <w:sz w:val="28"/>
        </w:rPr>
        <w:t>шарттарын сақтамағаны үшiн жауаптылықта болады.</w:t>
      </w:r>
    </w:p>
    <w:p>
      <w:pPr>
        <w:spacing w:after="0"/>
        <w:ind w:left="0"/>
        <w:jc w:val="both"/>
      </w:pPr>
      <w:r>
        <w:rPr>
          <w:rFonts w:ascii="Times New Roman"/>
          <w:b w:val="false"/>
          <w:i w:val="false"/>
          <w:color w:val="000000"/>
          <w:sz w:val="28"/>
        </w:rPr>
        <w:t>     30-ТАРАУ. МЕМЛЕКЕТТIҢ ПАЙДАСЫ ҮШIН ТАУАРДАН БАС ТАРТУ</w:t>
      </w:r>
    </w:p>
    <w:p>
      <w:pPr>
        <w:spacing w:after="0"/>
        <w:ind w:left="0"/>
        <w:jc w:val="both"/>
      </w:pPr>
      <w:r>
        <w:rPr>
          <w:rFonts w:ascii="Times New Roman"/>
          <w:b w:val="false"/>
          <w:i w:val="false"/>
          <w:color w:val="000000"/>
          <w:sz w:val="28"/>
        </w:rPr>
        <w:t>     246-бап. Мемлекеттiң пайдасы үшiн тауардан бас тартудың кедендiк</w:t>
      </w:r>
    </w:p>
    <w:p>
      <w:pPr>
        <w:spacing w:after="0"/>
        <w:ind w:left="0"/>
        <w:jc w:val="both"/>
      </w:pPr>
      <w:r>
        <w:rPr>
          <w:rFonts w:ascii="Times New Roman"/>
          <w:b w:val="false"/>
          <w:i w:val="false"/>
          <w:color w:val="000000"/>
          <w:sz w:val="28"/>
        </w:rPr>
        <w:t>              режимiн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3" w:id="8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Мемлекеттiң пайдасы үшiн тауардан бас тарту - тауарлардың қауiпсiздiгi жөнiндегi талаптарды қоспағанда, шетелдiк тауарлар мемлекеттiң меншiгіне кедендiк баждарды, салықтарды төлеместен, және тарифтiк емес реттеу шараларын қолданумен өтеусiз берiлетiн кеден режимi. </w:t>
      </w:r>
      <w:r>
        <w:br/>
      </w:r>
      <w:r>
        <w:rPr>
          <w:rFonts w:ascii="Times New Roman"/>
          <w:b w:val="false"/>
          <w:i w:val="false"/>
          <w:color w:val="000000"/>
          <w:sz w:val="28"/>
        </w:rPr>
        <w:t>
 </w:t>
      </w:r>
      <w:r>
        <w:br/>
      </w:r>
      <w:r>
        <w:rPr>
          <w:rFonts w:ascii="Times New Roman"/>
          <w:b w:val="false"/>
          <w:i w:val="false"/>
          <w:color w:val="000000"/>
          <w:sz w:val="28"/>
        </w:rPr>
        <w:t xml:space="preserve">
      247-бап. Тауарларды мемлекеттiң пайдасы үшiн тауардан бас тартудың </w:t>
      </w:r>
      <w:r>
        <w:br/>
      </w:r>
      <w:r>
        <w:rPr>
          <w:rFonts w:ascii="Times New Roman"/>
          <w:b w:val="false"/>
          <w:i w:val="false"/>
          <w:color w:val="000000"/>
          <w:sz w:val="28"/>
        </w:rPr>
        <w:t xml:space="preserve">
               кедендiк режимiмен орналастырудың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Мемлекеттiң пайдасы үшiн тауардан бас тарту кеден органдары үшiн қандай да бiр шығыстарға әкеп соқтырмауы тиiс. </w:t>
      </w:r>
      <w:r>
        <w:br/>
      </w:r>
      <w:r>
        <w:rPr>
          <w:rFonts w:ascii="Times New Roman"/>
          <w:b w:val="false"/>
          <w:i w:val="false"/>
          <w:color w:val="000000"/>
          <w:sz w:val="28"/>
        </w:rPr>
        <w:t xml:space="preserve">
      2. Тауарды мемлекеттiң пайдасы үшiн тауардан бас тартудың кедендiк режимiмен орналастырған тұлғаның кедендiк ресiмдеу аяқталғаннан кейiн көрсетiлген кедендiк режимдi басқаға өзгертуге құқығы жоқ. </w:t>
      </w:r>
      <w:r>
        <w:br/>
      </w:r>
      <w:r>
        <w:rPr>
          <w:rFonts w:ascii="Times New Roman"/>
          <w:b w:val="false"/>
          <w:i w:val="false"/>
          <w:color w:val="000000"/>
          <w:sz w:val="28"/>
        </w:rPr>
        <w:t xml:space="preserve">
      3. Мемлекеттiң пайдасы үшiн тауардан бас тартудың кедендiк режимiмен: </w:t>
      </w:r>
      <w:r>
        <w:br/>
      </w:r>
      <w:r>
        <w:rPr>
          <w:rFonts w:ascii="Times New Roman"/>
          <w:b w:val="false"/>
          <w:i w:val="false"/>
          <w:color w:val="000000"/>
          <w:sz w:val="28"/>
        </w:rPr>
        <w:t xml:space="preserve">
      1) қару-жарақты, олардың оқ-дәрiлерiн, әскери техниканы, қосалқы бөлшектердi, жинақтаушы бұйымдар мен олардың құралдарын; </w:t>
      </w:r>
      <w:r>
        <w:br/>
      </w:r>
      <w:r>
        <w:rPr>
          <w:rFonts w:ascii="Times New Roman"/>
          <w:b w:val="false"/>
          <w:i w:val="false"/>
          <w:color w:val="000000"/>
          <w:sz w:val="28"/>
        </w:rPr>
        <w:t xml:space="preserve">
      2) әскерилендiрiлген ұйымдар жеке құрамының арнайы жабдықтарын және оларды өндiру мен пайдалануға арналған нормативтiк-техникалық өнiмдердi; </w:t>
      </w:r>
      <w:r>
        <w:br/>
      </w:r>
      <w:r>
        <w:rPr>
          <w:rFonts w:ascii="Times New Roman"/>
          <w:b w:val="false"/>
          <w:i w:val="false"/>
          <w:color w:val="000000"/>
          <w:sz w:val="28"/>
        </w:rPr>
        <w:t xml:space="preserve">
      3) жарылғыш заттарды, жару құралдарын; </w:t>
      </w:r>
      <w:r>
        <w:br/>
      </w:r>
      <w:r>
        <w:rPr>
          <w:rFonts w:ascii="Times New Roman"/>
          <w:b w:val="false"/>
          <w:i w:val="false"/>
          <w:color w:val="000000"/>
          <w:sz w:val="28"/>
        </w:rPr>
        <w:t xml:space="preserve">
      4) зымырандық-ғарыштық кешендердi, байланыс пен әскери мақсаттағы басқару жүйелерін және оларды өндiру мен пайдалануға арналған нормативтiк-техникалық құжаттаманы; </w:t>
      </w:r>
      <w:r>
        <w:br/>
      </w:r>
      <w:r>
        <w:rPr>
          <w:rFonts w:ascii="Times New Roman"/>
          <w:b w:val="false"/>
          <w:i w:val="false"/>
          <w:color w:val="000000"/>
          <w:sz w:val="28"/>
        </w:rPr>
        <w:t xml:space="preserve">
      5) зымырандық отынның барлық түрлерiн, сондай-ақ оларды өндiруге арналған арнайы материалдар мен арнайы жабдықтарды; </w:t>
      </w:r>
      <w:r>
        <w:br/>
      </w:r>
      <w:r>
        <w:rPr>
          <w:rFonts w:ascii="Times New Roman"/>
          <w:b w:val="false"/>
          <w:i w:val="false"/>
          <w:color w:val="000000"/>
          <w:sz w:val="28"/>
        </w:rPr>
        <w:t xml:space="preserve">
      6) әскери улаушы заттарды, олардан қорғану құралдарын және оларды </w:t>
      </w:r>
    </w:p>
    <w:bookmarkEnd w:id="88"/>
    <w:bookmarkStart w:name="z385"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өндiру мен пайдалануға арналған нормативтiк-техникалық құжаттаманы;</w:t>
      </w:r>
    </w:p>
    <w:p>
      <w:pPr>
        <w:spacing w:after="0"/>
        <w:ind w:left="0"/>
        <w:jc w:val="both"/>
      </w:pPr>
      <w:r>
        <w:rPr>
          <w:rFonts w:ascii="Times New Roman"/>
          <w:b w:val="false"/>
          <w:i w:val="false"/>
          <w:color w:val="000000"/>
          <w:sz w:val="28"/>
        </w:rPr>
        <w:t xml:space="preserve">     7) уранды, басқа да бөлшектенетiн материалдар мен олардан жасалған </w:t>
      </w:r>
    </w:p>
    <w:p>
      <w:pPr>
        <w:spacing w:after="0"/>
        <w:ind w:left="0"/>
        <w:jc w:val="both"/>
      </w:pPr>
      <w:r>
        <w:rPr>
          <w:rFonts w:ascii="Times New Roman"/>
          <w:b w:val="false"/>
          <w:i w:val="false"/>
          <w:color w:val="000000"/>
          <w:sz w:val="28"/>
        </w:rPr>
        <w:t>бұйымдарды;</w:t>
      </w:r>
    </w:p>
    <w:p>
      <w:pPr>
        <w:spacing w:after="0"/>
        <w:ind w:left="0"/>
        <w:jc w:val="both"/>
      </w:pPr>
      <w:r>
        <w:rPr>
          <w:rFonts w:ascii="Times New Roman"/>
          <w:b w:val="false"/>
          <w:i w:val="false"/>
          <w:color w:val="000000"/>
          <w:sz w:val="28"/>
        </w:rPr>
        <w:t xml:space="preserve">     8) ғылымы-зерттеу және жобалау жұмыстарының, сондай-ақ қару-жарақ пен </w:t>
      </w:r>
    </w:p>
    <w:p>
      <w:pPr>
        <w:spacing w:after="0"/>
        <w:ind w:left="0"/>
        <w:jc w:val="both"/>
      </w:pPr>
      <w:r>
        <w:rPr>
          <w:rFonts w:ascii="Times New Roman"/>
          <w:b w:val="false"/>
          <w:i w:val="false"/>
          <w:color w:val="000000"/>
          <w:sz w:val="28"/>
        </w:rPr>
        <w:t xml:space="preserve">әскери техниканы жасау жөнiндегi iргелi iздестiрушiлiк зерттеулерiнiң </w:t>
      </w:r>
    </w:p>
    <w:p>
      <w:pPr>
        <w:spacing w:after="0"/>
        <w:ind w:left="0"/>
        <w:jc w:val="both"/>
      </w:pPr>
      <w:r>
        <w:rPr>
          <w:rFonts w:ascii="Times New Roman"/>
          <w:b w:val="false"/>
          <w:i w:val="false"/>
          <w:color w:val="000000"/>
          <w:sz w:val="28"/>
        </w:rPr>
        <w:t>нәтижелерiн;</w:t>
      </w:r>
    </w:p>
    <w:p>
      <w:pPr>
        <w:spacing w:after="0"/>
        <w:ind w:left="0"/>
        <w:jc w:val="both"/>
      </w:pPr>
      <w:r>
        <w:rPr>
          <w:rFonts w:ascii="Times New Roman"/>
          <w:b w:val="false"/>
          <w:i w:val="false"/>
          <w:color w:val="000000"/>
          <w:sz w:val="28"/>
        </w:rPr>
        <w:t xml:space="preserve">     9) шифрлау техникасы мен оларды өндiру мен пайдалануға арналған </w:t>
      </w:r>
    </w:p>
    <w:p>
      <w:pPr>
        <w:spacing w:after="0"/>
        <w:ind w:left="0"/>
        <w:jc w:val="both"/>
      </w:pPr>
      <w:r>
        <w:rPr>
          <w:rFonts w:ascii="Times New Roman"/>
          <w:b w:val="false"/>
          <w:i w:val="false"/>
          <w:color w:val="000000"/>
          <w:sz w:val="28"/>
        </w:rPr>
        <w:t>нормативтік-техникалық құжаттаманы;</w:t>
      </w:r>
    </w:p>
    <w:p>
      <w:pPr>
        <w:spacing w:after="0"/>
        <w:ind w:left="0"/>
        <w:jc w:val="both"/>
      </w:pPr>
      <w:r>
        <w:rPr>
          <w:rFonts w:ascii="Times New Roman"/>
          <w:b w:val="false"/>
          <w:i w:val="false"/>
          <w:color w:val="000000"/>
          <w:sz w:val="28"/>
        </w:rPr>
        <w:t xml:space="preserve">     10) есiрткi құралдарын, психотроптық, күштi әсер ететiн, улы </w:t>
      </w:r>
    </w:p>
    <w:p>
      <w:pPr>
        <w:spacing w:after="0"/>
        <w:ind w:left="0"/>
        <w:jc w:val="both"/>
      </w:pPr>
      <w:r>
        <w:rPr>
          <w:rFonts w:ascii="Times New Roman"/>
          <w:b w:val="false"/>
          <w:i w:val="false"/>
          <w:color w:val="000000"/>
          <w:sz w:val="28"/>
        </w:rPr>
        <w:t>заттарды, сондай-ақ прекурсорларды;</w:t>
      </w:r>
    </w:p>
    <w:p>
      <w:pPr>
        <w:spacing w:after="0"/>
        <w:ind w:left="0"/>
        <w:jc w:val="both"/>
      </w:pPr>
      <w:r>
        <w:rPr>
          <w:rFonts w:ascii="Times New Roman"/>
          <w:b w:val="false"/>
          <w:i w:val="false"/>
          <w:color w:val="000000"/>
          <w:sz w:val="28"/>
        </w:rPr>
        <w:t>     11) радиоактивті материалдардың қалдықтарын;</w:t>
      </w:r>
    </w:p>
    <w:p>
      <w:pPr>
        <w:spacing w:after="0"/>
        <w:ind w:left="0"/>
        <w:jc w:val="both"/>
      </w:pPr>
      <w:r>
        <w:rPr>
          <w:rFonts w:ascii="Times New Roman"/>
          <w:b w:val="false"/>
          <w:i w:val="false"/>
          <w:color w:val="000000"/>
          <w:sz w:val="28"/>
        </w:rPr>
        <w:t>     12) жарылғыш заттардың қалдықтарын;</w:t>
      </w:r>
    </w:p>
    <w:p>
      <w:pPr>
        <w:spacing w:after="0"/>
        <w:ind w:left="0"/>
        <w:jc w:val="both"/>
      </w:pPr>
      <w:r>
        <w:rPr>
          <w:rFonts w:ascii="Times New Roman"/>
          <w:b w:val="false"/>
          <w:i w:val="false"/>
          <w:color w:val="000000"/>
          <w:sz w:val="28"/>
        </w:rPr>
        <w:t>     13) өнеркәсiптік қалдықтарды;</w:t>
      </w:r>
    </w:p>
    <w:p>
      <w:pPr>
        <w:spacing w:after="0"/>
        <w:ind w:left="0"/>
        <w:jc w:val="both"/>
      </w:pPr>
      <w:r>
        <w:rPr>
          <w:rFonts w:ascii="Times New Roman"/>
          <w:b w:val="false"/>
          <w:i w:val="false"/>
          <w:color w:val="000000"/>
          <w:sz w:val="28"/>
        </w:rPr>
        <w:t>     14) энергияның электрлiк, жылулық және өзге де түрлерiн;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6" w:id="9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тұтыну мерзiмi өткен тауарларды, сондай-ақ Қазақстан Республикасының заңнамаларына сәйкес белгiленген мемлекеттiк стандартқа сәйкес келмейтiн тауарларды орналастыруға рұқсат етiлмейдi. </w:t>
      </w:r>
      <w:r>
        <w:br/>
      </w:r>
      <w:r>
        <w:rPr>
          <w:rFonts w:ascii="Times New Roman"/>
          <w:b w:val="false"/>
          <w:i w:val="false"/>
          <w:color w:val="000000"/>
          <w:sz w:val="28"/>
        </w:rPr>
        <w:t>
 </w:t>
      </w:r>
      <w:r>
        <w:br/>
      </w:r>
      <w:r>
        <w:rPr>
          <w:rFonts w:ascii="Times New Roman"/>
          <w:b w:val="false"/>
          <w:i w:val="false"/>
          <w:color w:val="000000"/>
          <w:sz w:val="28"/>
        </w:rPr>
        <w:t xml:space="preserve">
      248-бап. Мемлекет пайдасына тауардан бас тартудың кедендiк режимiн </w:t>
      </w:r>
      <w:r>
        <w:br/>
      </w:r>
      <w:r>
        <w:rPr>
          <w:rFonts w:ascii="Times New Roman"/>
          <w:b w:val="false"/>
          <w:i w:val="false"/>
          <w:color w:val="000000"/>
          <w:sz w:val="28"/>
        </w:rPr>
        <w:t xml:space="preserve">
               аяқтау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Мемлекеттің пайдасына тауардан бас тартудың кедендiк режимi осы Кодекспен айқындалған тәртiппен және жағдайларда кедендiк ресiмдеудi аяқтайды, бұл ретте, кедендiк ресiмдеудi аяқтаудан кейiн көрсетiлген кеден режимiн өзгертуге жол берiлмейдi. </w:t>
      </w:r>
      <w:r>
        <w:br/>
      </w:r>
      <w:r>
        <w:rPr>
          <w:rFonts w:ascii="Times New Roman"/>
          <w:b w:val="false"/>
          <w:i w:val="false"/>
          <w:color w:val="000000"/>
          <w:sz w:val="28"/>
        </w:rPr>
        <w:t xml:space="preserve">
      2. Мемлекет пайдасына тауарлардан бас тартудың кеден режимiне </w:t>
      </w:r>
    </w:p>
    <w:bookmarkEnd w:id="90"/>
    <w:bookmarkStart w:name="z388" w:id="91"/>
    <w:p>
      <w:pPr>
        <w:spacing w:after="0"/>
        <w:ind w:left="0"/>
        <w:jc w:val="both"/>
      </w:pPr>
      <w:r>
        <w:rPr>
          <w:rFonts w:ascii="Times New Roman"/>
          <w:b w:val="false"/>
          <w:i w:val="false"/>
          <w:color w:val="000000"/>
          <w:sz w:val="28"/>
        </w:rPr>
        <w:t>
 </w:t>
      </w:r>
    </w:p>
    <w:bookmarkEnd w:id="91"/>
    <w:p>
      <w:pPr>
        <w:spacing w:after="0"/>
        <w:ind w:left="0"/>
        <w:jc w:val="both"/>
      </w:pPr>
      <w:r>
        <w:rPr>
          <w:rFonts w:ascii="Times New Roman"/>
          <w:b w:val="false"/>
          <w:i w:val="false"/>
          <w:color w:val="000000"/>
          <w:sz w:val="28"/>
        </w:rPr>
        <w:t xml:space="preserve">орналастырылған тауарларды кедендiк ресiмдеудi аяқтаудан кейiн мұндай </w:t>
      </w:r>
    </w:p>
    <w:p>
      <w:pPr>
        <w:spacing w:after="0"/>
        <w:ind w:left="0"/>
        <w:jc w:val="both"/>
      </w:pPr>
      <w:r>
        <w:rPr>
          <w:rFonts w:ascii="Times New Roman"/>
          <w:b w:val="false"/>
          <w:i w:val="false"/>
          <w:color w:val="000000"/>
          <w:sz w:val="28"/>
        </w:rPr>
        <w:t>тауарлар осы Кодекстiң 71-тарауына сәйкес мемлекеттiк меншiкке айналады.</w:t>
      </w:r>
    </w:p>
    <w:p>
      <w:pPr>
        <w:spacing w:after="0"/>
        <w:ind w:left="0"/>
        <w:jc w:val="both"/>
      </w:pPr>
      <w:r>
        <w:rPr>
          <w:rFonts w:ascii="Times New Roman"/>
          <w:b w:val="false"/>
          <w:i w:val="false"/>
          <w:color w:val="000000"/>
          <w:sz w:val="28"/>
        </w:rPr>
        <w:t>     249-бап. Қосымша ережелер</w:t>
      </w:r>
    </w:p>
    <w:p>
      <w:pPr>
        <w:spacing w:after="0"/>
        <w:ind w:left="0"/>
        <w:jc w:val="both"/>
      </w:pPr>
      <w:r>
        <w:rPr>
          <w:rFonts w:ascii="Times New Roman"/>
          <w:b w:val="false"/>
          <w:i w:val="false"/>
          <w:color w:val="000000"/>
          <w:sz w:val="28"/>
        </w:rPr>
        <w:t xml:space="preserve">     Тауарлар мемлекеттiк меншiкке айналған жағдайда, осы тараудың </w:t>
      </w:r>
    </w:p>
    <w:p>
      <w:pPr>
        <w:spacing w:after="0"/>
        <w:ind w:left="0"/>
        <w:jc w:val="both"/>
      </w:pPr>
      <w:r>
        <w:rPr>
          <w:rFonts w:ascii="Times New Roman"/>
          <w:b w:val="false"/>
          <w:i w:val="false"/>
          <w:color w:val="000000"/>
          <w:sz w:val="28"/>
        </w:rPr>
        <w:t xml:space="preserve">ережелерiне сәйкес кедендiк баждар мен салықтардың төленуiн қамтамасыз ету </w:t>
      </w:r>
    </w:p>
    <w:p>
      <w:pPr>
        <w:spacing w:after="0"/>
        <w:ind w:left="0"/>
        <w:jc w:val="both"/>
      </w:pPr>
      <w:r>
        <w:rPr>
          <w:rFonts w:ascii="Times New Roman"/>
          <w:b w:val="false"/>
          <w:i w:val="false"/>
          <w:color w:val="000000"/>
          <w:sz w:val="28"/>
        </w:rPr>
        <w:t>өзiнiң қолданылуын тоқтатады.</w:t>
      </w:r>
    </w:p>
    <w:p>
      <w:pPr>
        <w:spacing w:after="0"/>
        <w:ind w:left="0"/>
        <w:jc w:val="both"/>
      </w:pPr>
      <w:r>
        <w:rPr>
          <w:rFonts w:ascii="Times New Roman"/>
          <w:b w:val="false"/>
          <w:i w:val="false"/>
          <w:color w:val="000000"/>
          <w:sz w:val="28"/>
        </w:rPr>
        <w:t>     250-бап. Мемлекеттiң пайдасы үшiн тауардан бас тартудың кедендiк</w:t>
      </w:r>
    </w:p>
    <w:p>
      <w:pPr>
        <w:spacing w:after="0"/>
        <w:ind w:left="0"/>
        <w:jc w:val="both"/>
      </w:pPr>
      <w:r>
        <w:rPr>
          <w:rFonts w:ascii="Times New Roman"/>
          <w:b w:val="false"/>
          <w:i w:val="false"/>
          <w:color w:val="000000"/>
          <w:sz w:val="28"/>
        </w:rPr>
        <w:t>              режимiнiң шарттарын орындамағаны үшiн жауаптылық</w:t>
      </w:r>
    </w:p>
    <w:p>
      <w:pPr>
        <w:spacing w:after="0"/>
        <w:ind w:left="0"/>
        <w:jc w:val="both"/>
      </w:pPr>
      <w:r>
        <w:rPr>
          <w:rFonts w:ascii="Times New Roman"/>
          <w:b w:val="false"/>
          <w:i w:val="false"/>
          <w:color w:val="000000"/>
          <w:sz w:val="28"/>
        </w:rPr>
        <w:t xml:space="preserve">     Осы Кодекстiң 425-бабының 3-тармағымен көзделетiн жағдайды </w:t>
      </w:r>
    </w:p>
    <w:p>
      <w:pPr>
        <w:spacing w:after="0"/>
        <w:ind w:left="0"/>
        <w:jc w:val="both"/>
      </w:pPr>
      <w:r>
        <w:rPr>
          <w:rFonts w:ascii="Times New Roman"/>
          <w:b w:val="false"/>
          <w:i w:val="false"/>
          <w:color w:val="000000"/>
          <w:sz w:val="28"/>
        </w:rPr>
        <w:t xml:space="preserve">қоспағанда, мемлекеттің пайдасы үшiн тауардан бас тартудың кедендiк </w:t>
      </w:r>
    </w:p>
    <w:p>
      <w:pPr>
        <w:spacing w:after="0"/>
        <w:ind w:left="0"/>
        <w:jc w:val="both"/>
      </w:pPr>
      <w:r>
        <w:rPr>
          <w:rFonts w:ascii="Times New Roman"/>
          <w:b w:val="false"/>
          <w:i w:val="false"/>
          <w:color w:val="000000"/>
          <w:sz w:val="28"/>
        </w:rPr>
        <w:t xml:space="preserve">режимiн мәлiмдеген адам кедендiк режимнiң шарттарын орындамағаны үшiн </w:t>
      </w:r>
    </w:p>
    <w:p>
      <w:pPr>
        <w:spacing w:after="0"/>
        <w:ind w:left="0"/>
        <w:jc w:val="both"/>
      </w:pPr>
      <w:r>
        <w:rPr>
          <w:rFonts w:ascii="Times New Roman"/>
          <w:b w:val="false"/>
          <w:i w:val="false"/>
          <w:color w:val="000000"/>
          <w:sz w:val="28"/>
        </w:rPr>
        <w:t>жауаптылықта болады.</w:t>
      </w:r>
    </w:p>
    <w:p>
      <w:pPr>
        <w:spacing w:after="0"/>
        <w:ind w:left="0"/>
        <w:jc w:val="both"/>
      </w:pPr>
      <w:r>
        <w:rPr>
          <w:rFonts w:ascii="Times New Roman"/>
          <w:b w:val="false"/>
          <w:i w:val="false"/>
          <w:color w:val="000000"/>
          <w:sz w:val="28"/>
        </w:rPr>
        <w:t>     31-ТАРАУ. ЕРКIН КЕДЕН АЙМАҒЫ</w:t>
      </w:r>
    </w:p>
    <w:p>
      <w:pPr>
        <w:spacing w:after="0"/>
        <w:ind w:left="0"/>
        <w:jc w:val="both"/>
      </w:pPr>
      <w:r>
        <w:rPr>
          <w:rFonts w:ascii="Times New Roman"/>
          <w:b w:val="false"/>
          <w:i w:val="false"/>
          <w:color w:val="000000"/>
          <w:sz w:val="28"/>
        </w:rPr>
        <w:t>     251-бап. Еркiн кеден аймағының кедендiк режимiн тағайындау</w:t>
      </w:r>
    </w:p>
    <w:p>
      <w:pPr>
        <w:spacing w:after="0"/>
        <w:ind w:left="0"/>
        <w:jc w:val="both"/>
      </w:pPr>
      <w:r>
        <w:rPr>
          <w:rFonts w:ascii="Times New Roman"/>
          <w:b w:val="false"/>
          <w:i w:val="false"/>
          <w:color w:val="000000"/>
          <w:sz w:val="28"/>
        </w:rPr>
        <w:t xml:space="preserve">     Еркiн кеден аймағы - бұл шетелдiк және қазақстандық тауарлар </w:t>
      </w:r>
    </w:p>
    <w:p>
      <w:pPr>
        <w:spacing w:after="0"/>
        <w:ind w:left="0"/>
        <w:jc w:val="both"/>
      </w:pPr>
      <w:r>
        <w:rPr>
          <w:rFonts w:ascii="Times New Roman"/>
          <w:b w:val="false"/>
          <w:i w:val="false"/>
          <w:color w:val="000000"/>
          <w:sz w:val="28"/>
        </w:rPr>
        <w:t xml:space="preserve">тауарлардың қауiпсiздiгi жөнiндегi талаптардан басқа, арнайы экономикалық </w:t>
      </w:r>
    </w:p>
    <w:p>
      <w:pPr>
        <w:spacing w:after="0"/>
        <w:ind w:left="0"/>
        <w:jc w:val="both"/>
      </w:pPr>
      <w:r>
        <w:rPr>
          <w:rFonts w:ascii="Times New Roman"/>
          <w:b w:val="false"/>
          <w:i w:val="false"/>
          <w:color w:val="000000"/>
          <w:sz w:val="28"/>
        </w:rPr>
        <w:t xml:space="preserve">аймақтың тиiстi аумақтық шекараларында импортталатын тауарларға арналған </w:t>
      </w:r>
    </w:p>
    <w:p>
      <w:pPr>
        <w:spacing w:after="0"/>
        <w:ind w:left="0"/>
        <w:jc w:val="both"/>
      </w:pPr>
      <w:r>
        <w:rPr>
          <w:rFonts w:ascii="Times New Roman"/>
          <w:b w:val="false"/>
          <w:i w:val="false"/>
          <w:color w:val="000000"/>
          <w:sz w:val="28"/>
        </w:rPr>
        <w:t xml:space="preserve">акциз алуды қоспағанда, кедендiк баждар, салықтар алынбастан, тарифтiк </w:t>
      </w:r>
    </w:p>
    <w:p>
      <w:pPr>
        <w:spacing w:after="0"/>
        <w:ind w:left="0"/>
        <w:jc w:val="both"/>
      </w:pPr>
      <w:r>
        <w:rPr>
          <w:rFonts w:ascii="Times New Roman"/>
          <w:b w:val="false"/>
          <w:i w:val="false"/>
          <w:color w:val="000000"/>
          <w:sz w:val="28"/>
        </w:rPr>
        <w:t xml:space="preserve">емес реттеу шараларын қолданбастан орналасатын және пайдаланылатын </w:t>
      </w:r>
    </w:p>
    <w:p>
      <w:pPr>
        <w:spacing w:after="0"/>
        <w:ind w:left="0"/>
        <w:jc w:val="both"/>
      </w:pPr>
      <w:r>
        <w:rPr>
          <w:rFonts w:ascii="Times New Roman"/>
          <w:b w:val="false"/>
          <w:i w:val="false"/>
          <w:color w:val="000000"/>
          <w:sz w:val="28"/>
        </w:rPr>
        <w:t>кедендiк режим.</w:t>
      </w:r>
    </w:p>
    <w:p>
      <w:pPr>
        <w:spacing w:after="0"/>
        <w:ind w:left="0"/>
        <w:jc w:val="both"/>
      </w:pPr>
      <w:r>
        <w:rPr>
          <w:rFonts w:ascii="Times New Roman"/>
          <w:b w:val="false"/>
          <w:i w:val="false"/>
          <w:color w:val="000000"/>
          <w:sz w:val="28"/>
        </w:rPr>
        <w:t>     252-бап. Еркiн кеден аймағының режимiмен орналастыруға рұқсат етiлетiн</w:t>
      </w:r>
    </w:p>
    <w:p>
      <w:pPr>
        <w:spacing w:after="0"/>
        <w:ind w:left="0"/>
        <w:jc w:val="both"/>
      </w:pPr>
      <w:r>
        <w:rPr>
          <w:rFonts w:ascii="Times New Roman"/>
          <w:b w:val="false"/>
          <w:i w:val="false"/>
          <w:color w:val="000000"/>
          <w:sz w:val="28"/>
        </w:rPr>
        <w:t>              тауарлар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9" w:id="9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Арнайы экономикалық аймақтың аумағына еркiн кеден аймағының кедендiк режимiмен еркiн экономикалық аймақ құрудың мақсаттарына жету үшiн қажеттi тауарларды орналастыруға рұқсат етiледi. </w:t>
      </w:r>
      <w:r>
        <w:br/>
      </w:r>
      <w:r>
        <w:rPr>
          <w:rFonts w:ascii="Times New Roman"/>
          <w:b w:val="false"/>
          <w:i w:val="false"/>
          <w:color w:val="000000"/>
          <w:sz w:val="28"/>
        </w:rPr>
        <w:t xml:space="preserve">
      Еркiн экономикалық аймақ құрудың мақсаттарына жету үшiн қажеттi тауарлардың тiзбесi Қазақстан Республикасының заң актiлерiне сәйкес бекiтiлген арнайы экономикалық аймақ туралы ережеде белгiленедi. </w:t>
      </w:r>
      <w:r>
        <w:br/>
      </w:r>
      <w:r>
        <w:rPr>
          <w:rFonts w:ascii="Times New Roman"/>
          <w:b w:val="false"/>
          <w:i w:val="false"/>
          <w:color w:val="000000"/>
          <w:sz w:val="28"/>
        </w:rPr>
        <w:t>
 </w:t>
      </w:r>
      <w:r>
        <w:br/>
      </w:r>
      <w:r>
        <w:rPr>
          <w:rFonts w:ascii="Times New Roman"/>
          <w:b w:val="false"/>
          <w:i w:val="false"/>
          <w:color w:val="000000"/>
          <w:sz w:val="28"/>
        </w:rPr>
        <w:t xml:space="preserve">
      253-бап. Еркiн кеден аймағының кедендiк режимiмен орналастырылған </w:t>
      </w:r>
      <w:r>
        <w:br/>
      </w:r>
      <w:r>
        <w:rPr>
          <w:rFonts w:ascii="Times New Roman"/>
          <w:b w:val="false"/>
          <w:i w:val="false"/>
          <w:color w:val="000000"/>
          <w:sz w:val="28"/>
        </w:rPr>
        <w:t xml:space="preserve">
               тауарлармен жүргiзiлетiн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Арнайы экономикалық аймақтың аумағында еркiн кеден аймағының кедендiк режимiмен орналастырылған тауарлармен мынадай операциялар жасауға рұқсат етiледi: </w:t>
      </w:r>
      <w:r>
        <w:br/>
      </w:r>
      <w:r>
        <w:rPr>
          <w:rFonts w:ascii="Times New Roman"/>
          <w:b w:val="false"/>
          <w:i w:val="false"/>
          <w:color w:val="000000"/>
          <w:sz w:val="28"/>
        </w:rPr>
        <w:t xml:space="preserve">
      1) осы тауарлардың сақталуын қамтамасыз ету жөнiндегi; </w:t>
      </w:r>
      <w:r>
        <w:br/>
      </w:r>
      <w:r>
        <w:rPr>
          <w:rFonts w:ascii="Times New Roman"/>
          <w:b w:val="false"/>
          <w:i w:val="false"/>
          <w:color w:val="000000"/>
          <w:sz w:val="28"/>
        </w:rPr>
        <w:t xml:space="preserve">
      2) алкоголь өнiмдерiнiң өндiрiсiнде пайдаланылатын тауарларды қайта өңдеу жөнiндегi операцияларды қоспағанда, қайта өңдеу жөнiндегi операциялар. </w:t>
      </w:r>
      <w:r>
        <w:br/>
      </w:r>
      <w:r>
        <w:rPr>
          <w:rFonts w:ascii="Times New Roman"/>
          <w:b w:val="false"/>
          <w:i w:val="false"/>
          <w:color w:val="000000"/>
          <w:sz w:val="28"/>
        </w:rPr>
        <w:t xml:space="preserve">
      Арнайы экономикалық аймақтың аумағындағы еркiн кедендiк аймақтың кедендiк режимiмен орналастырылған тауарлармен жүргiзiлетiн операциялардың қосымша тiзбесi Қазақстан Республикасының заң актiлерiне сәйкес бекiтiлген арнайы экономикалық аймақ туралы ережемен айқындалады. </w:t>
      </w:r>
      <w:r>
        <w:br/>
      </w:r>
      <w:r>
        <w:rPr>
          <w:rFonts w:ascii="Times New Roman"/>
          <w:b w:val="false"/>
          <w:i w:val="false"/>
          <w:color w:val="000000"/>
          <w:sz w:val="28"/>
        </w:rPr>
        <w:t>
 </w:t>
      </w:r>
    </w:p>
    <w:bookmarkEnd w:id="92"/>
    <w:bookmarkStart w:name="z391" w:id="93"/>
    <w:p>
      <w:pPr>
        <w:spacing w:after="0"/>
        <w:ind w:left="0"/>
        <w:jc w:val="both"/>
      </w:pP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     254-бап. Тауарлардың еркiн кедендiк аймақтың кедендiк режимiнде болу</w:t>
      </w:r>
    </w:p>
    <w:p>
      <w:pPr>
        <w:spacing w:after="0"/>
        <w:ind w:left="0"/>
        <w:jc w:val="both"/>
      </w:pPr>
      <w:r>
        <w:rPr>
          <w:rFonts w:ascii="Times New Roman"/>
          <w:b w:val="false"/>
          <w:i w:val="false"/>
          <w:color w:val="000000"/>
          <w:sz w:val="28"/>
        </w:rPr>
        <w:t>              мерзiмдерi</w:t>
      </w:r>
    </w:p>
    <w:p>
      <w:pPr>
        <w:spacing w:after="0"/>
        <w:ind w:left="0"/>
        <w:jc w:val="both"/>
      </w:pPr>
      <w:r>
        <w:rPr>
          <w:rFonts w:ascii="Times New Roman"/>
          <w:b w:val="false"/>
          <w:i w:val="false"/>
          <w:color w:val="000000"/>
          <w:sz w:val="28"/>
        </w:rPr>
        <w:t xml:space="preserve">     Тауарлар арнайы экономикалық аймақтың жұмыс iстеуi шартымен еркiн </w:t>
      </w:r>
    </w:p>
    <w:p>
      <w:pPr>
        <w:spacing w:after="0"/>
        <w:ind w:left="0"/>
        <w:jc w:val="both"/>
      </w:pPr>
      <w:r>
        <w:rPr>
          <w:rFonts w:ascii="Times New Roman"/>
          <w:b w:val="false"/>
          <w:i w:val="false"/>
          <w:color w:val="000000"/>
          <w:sz w:val="28"/>
        </w:rPr>
        <w:t>кедендiк аймақтың кедендiк режимiмен мерзiмi шектелместен болуы мүмкiн.</w:t>
      </w:r>
    </w:p>
    <w:p>
      <w:pPr>
        <w:spacing w:after="0"/>
        <w:ind w:left="0"/>
        <w:jc w:val="both"/>
      </w:pPr>
      <w:r>
        <w:rPr>
          <w:rFonts w:ascii="Times New Roman"/>
          <w:b w:val="false"/>
          <w:i w:val="false"/>
          <w:color w:val="000000"/>
          <w:sz w:val="28"/>
        </w:rPr>
        <w:t xml:space="preserve">     Арнайы экономикалық аймақ таратылған жағдайда, бұрын еркiн кедендiк </w:t>
      </w:r>
    </w:p>
    <w:p>
      <w:pPr>
        <w:spacing w:after="0"/>
        <w:ind w:left="0"/>
        <w:jc w:val="both"/>
      </w:pPr>
      <w:r>
        <w:rPr>
          <w:rFonts w:ascii="Times New Roman"/>
          <w:b w:val="false"/>
          <w:i w:val="false"/>
          <w:color w:val="000000"/>
          <w:sz w:val="28"/>
        </w:rPr>
        <w:t xml:space="preserve">аймақтың кедендiк режимiмен орналастырылған тауарлар Қазақстан </w:t>
      </w:r>
    </w:p>
    <w:p>
      <w:pPr>
        <w:spacing w:after="0"/>
        <w:ind w:left="0"/>
        <w:jc w:val="both"/>
      </w:pPr>
      <w:r>
        <w:rPr>
          <w:rFonts w:ascii="Times New Roman"/>
          <w:b w:val="false"/>
          <w:i w:val="false"/>
          <w:color w:val="000000"/>
          <w:sz w:val="28"/>
        </w:rPr>
        <w:t xml:space="preserve">Республикасының заңдарымен белгiленген арнайы экономикалық аймақты </w:t>
      </w:r>
    </w:p>
    <w:p>
      <w:pPr>
        <w:spacing w:after="0"/>
        <w:ind w:left="0"/>
        <w:jc w:val="both"/>
      </w:pPr>
      <w:r>
        <w:rPr>
          <w:rFonts w:ascii="Times New Roman"/>
          <w:b w:val="false"/>
          <w:i w:val="false"/>
          <w:color w:val="000000"/>
          <w:sz w:val="28"/>
        </w:rPr>
        <w:t xml:space="preserve">таратудың рәсiмдерiн жүзеге асыру мерзiмiнiң iшiнде өзге кедендiк режимге </w:t>
      </w:r>
    </w:p>
    <w:p>
      <w:pPr>
        <w:spacing w:after="0"/>
        <w:ind w:left="0"/>
        <w:jc w:val="both"/>
      </w:pPr>
      <w:r>
        <w:rPr>
          <w:rFonts w:ascii="Times New Roman"/>
          <w:b w:val="false"/>
          <w:i w:val="false"/>
          <w:color w:val="000000"/>
          <w:sz w:val="28"/>
        </w:rPr>
        <w:t>мәлiмделуi тиiс.</w:t>
      </w:r>
    </w:p>
    <w:p>
      <w:pPr>
        <w:spacing w:after="0"/>
        <w:ind w:left="0"/>
        <w:jc w:val="both"/>
      </w:pPr>
      <w:r>
        <w:rPr>
          <w:rFonts w:ascii="Times New Roman"/>
          <w:b w:val="false"/>
          <w:i w:val="false"/>
          <w:color w:val="000000"/>
          <w:sz w:val="28"/>
        </w:rPr>
        <w:t>     255-бап. Арнайы экономикалық аймақтарда Қазақстан Республикасының</w:t>
      </w:r>
    </w:p>
    <w:p>
      <w:pPr>
        <w:spacing w:after="0"/>
        <w:ind w:left="0"/>
        <w:jc w:val="both"/>
      </w:pPr>
      <w:r>
        <w:rPr>
          <w:rFonts w:ascii="Times New Roman"/>
          <w:b w:val="false"/>
          <w:i w:val="false"/>
          <w:color w:val="000000"/>
          <w:sz w:val="28"/>
        </w:rPr>
        <w:t xml:space="preserve">              кедендiк заңдарының сақталуын қамтамасыз ету жөнiндегi       </w:t>
      </w:r>
    </w:p>
    <w:p>
      <w:pPr>
        <w:spacing w:after="0"/>
        <w:ind w:left="0"/>
        <w:jc w:val="both"/>
      </w:pPr>
      <w:r>
        <w:rPr>
          <w:rFonts w:ascii="Times New Roman"/>
          <w:b w:val="false"/>
          <w:i w:val="false"/>
          <w:color w:val="000000"/>
          <w:sz w:val="28"/>
        </w:rPr>
        <w:t>              шаралар</w:t>
      </w:r>
    </w:p>
    <w:p>
      <w:pPr>
        <w:spacing w:after="0"/>
        <w:ind w:left="0"/>
        <w:jc w:val="both"/>
      </w:pPr>
      <w:r>
        <w:rPr>
          <w:rFonts w:ascii="Times New Roman"/>
          <w:b w:val="false"/>
          <w:i w:val="false"/>
          <w:color w:val="000000"/>
          <w:sz w:val="28"/>
        </w:rPr>
        <w:t xml:space="preserve">     Кеден органдары арнайы экономикалық аймақтың аумағындағы еркiн кеден </w:t>
      </w:r>
    </w:p>
    <w:p>
      <w:pPr>
        <w:spacing w:after="0"/>
        <w:ind w:left="0"/>
        <w:jc w:val="both"/>
      </w:pPr>
      <w:r>
        <w:rPr>
          <w:rFonts w:ascii="Times New Roman"/>
          <w:b w:val="false"/>
          <w:i w:val="false"/>
          <w:color w:val="000000"/>
          <w:sz w:val="28"/>
        </w:rPr>
        <w:t xml:space="preserve">аймағының кедендiк режимiмен орналастырылған тауарларды кедендiк бақылауды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256-бап. Арнайы экономикалық аймақтардағы тауарлардың есебiн жүргiзу</w:t>
      </w:r>
    </w:p>
    <w:p>
      <w:pPr>
        <w:spacing w:after="0"/>
        <w:ind w:left="0"/>
        <w:jc w:val="both"/>
      </w:pPr>
      <w:r>
        <w:rPr>
          <w:rFonts w:ascii="Times New Roman"/>
          <w:b w:val="false"/>
          <w:i w:val="false"/>
          <w:color w:val="000000"/>
          <w:sz w:val="28"/>
        </w:rPr>
        <w:t xml:space="preserve">     Қызметiн арнайы экономикалық аймақтарда жүзеге асыратын тұлғалар </w:t>
      </w:r>
    </w:p>
    <w:p>
      <w:pPr>
        <w:spacing w:after="0"/>
        <w:ind w:left="0"/>
        <w:jc w:val="both"/>
      </w:pPr>
      <w:r>
        <w:rPr>
          <w:rFonts w:ascii="Times New Roman"/>
          <w:b w:val="false"/>
          <w:i w:val="false"/>
          <w:color w:val="000000"/>
          <w:sz w:val="28"/>
        </w:rPr>
        <w:t xml:space="preserve">әкелiнетiн, әкетiлетiн, сақталатын, дайындалатын, өңделетiн, сатып </w:t>
      </w:r>
    </w:p>
    <w:p>
      <w:pPr>
        <w:spacing w:after="0"/>
        <w:ind w:left="0"/>
        <w:jc w:val="both"/>
      </w:pPr>
      <w:r>
        <w:rPr>
          <w:rFonts w:ascii="Times New Roman"/>
          <w:b w:val="false"/>
          <w:i w:val="false"/>
          <w:color w:val="000000"/>
          <w:sz w:val="28"/>
        </w:rPr>
        <w:t xml:space="preserve">алынатын және сатылатын тауарлардың есебiн жүргiзедi және кеден </w:t>
      </w:r>
    </w:p>
    <w:p>
      <w:pPr>
        <w:spacing w:after="0"/>
        <w:ind w:left="0"/>
        <w:jc w:val="both"/>
      </w:pPr>
      <w:r>
        <w:rPr>
          <w:rFonts w:ascii="Times New Roman"/>
          <w:b w:val="false"/>
          <w:i w:val="false"/>
          <w:color w:val="000000"/>
          <w:sz w:val="28"/>
        </w:rPr>
        <w:t xml:space="preserve">органдарына кеден iсi мәселелерi жөнiндегi уәкiлеттi мемлекеттiк органмен </w:t>
      </w:r>
    </w:p>
    <w:p>
      <w:pPr>
        <w:spacing w:after="0"/>
        <w:ind w:left="0"/>
        <w:jc w:val="both"/>
      </w:pPr>
      <w:r>
        <w:rPr>
          <w:rFonts w:ascii="Times New Roman"/>
          <w:b w:val="false"/>
          <w:i w:val="false"/>
          <w:color w:val="000000"/>
          <w:sz w:val="28"/>
        </w:rPr>
        <w:t xml:space="preserve">келiсiм бойынша орталық кеден органы белгiлеген тәртiппен олар туралы </w:t>
      </w:r>
    </w:p>
    <w:p>
      <w:pPr>
        <w:spacing w:after="0"/>
        <w:ind w:left="0"/>
        <w:jc w:val="both"/>
      </w:pPr>
      <w:r>
        <w:rPr>
          <w:rFonts w:ascii="Times New Roman"/>
          <w:b w:val="false"/>
          <w:i w:val="false"/>
          <w:color w:val="000000"/>
          <w:sz w:val="28"/>
        </w:rPr>
        <w:t>есептiлiк ұсынады.</w:t>
      </w:r>
    </w:p>
    <w:p>
      <w:pPr>
        <w:spacing w:after="0"/>
        <w:ind w:left="0"/>
        <w:jc w:val="both"/>
      </w:pPr>
      <w:r>
        <w:rPr>
          <w:rFonts w:ascii="Times New Roman"/>
          <w:b w:val="false"/>
          <w:i w:val="false"/>
          <w:color w:val="000000"/>
          <w:sz w:val="28"/>
        </w:rPr>
        <w:t>     257-бап. Кедендiк баждар, салықтар алу және тарифтiк емес реттеу</w:t>
      </w:r>
    </w:p>
    <w:p>
      <w:pPr>
        <w:spacing w:after="0"/>
        <w:ind w:left="0"/>
        <w:jc w:val="both"/>
      </w:pPr>
      <w:r>
        <w:rPr>
          <w:rFonts w:ascii="Times New Roman"/>
          <w:b w:val="false"/>
          <w:i w:val="false"/>
          <w:color w:val="000000"/>
          <w:sz w:val="28"/>
        </w:rPr>
        <w:t>              шараларын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2" w:id="9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Шетелдiк тауарларды еркiн кеден аймағының кедендiк режимiмен орналастырған кезде импортталатын тауарларға акциз алуды қоспағанда, кедендiк баждар мен салықтар алынбайды және тауарлардың тарифтiк емес реттеу шаралары қолданылмайды. Көрсетiлген тауарларды арнайы экономикалық аймақтың аумағынан Қазақстан Республикасы кедендiк аумағының қалған бөлiгiне әкелген кезде кедендiк баждар мен салықтар алынады және тарифтiк емес реттеу шаралары мәлiмделген кедендiк режимнiң шарттарына сәйкес қолданылады. </w:t>
      </w:r>
      <w:r>
        <w:br/>
      </w:r>
      <w:r>
        <w:rPr>
          <w:rFonts w:ascii="Times New Roman"/>
          <w:b w:val="false"/>
          <w:i w:val="false"/>
          <w:color w:val="000000"/>
          <w:sz w:val="28"/>
        </w:rPr>
        <w:t xml:space="preserve">
      2. Қазақстандық тауарларды еркiн кеден аймағының кедендiк режимiнiң шарттары мен талаптарын сақтай отырып арнайы экономикалық аймақтың аумағына Қазақстан Республикасы кеден аумағының қалған бөлiгiнен әкелу, сондай-ақ арнайы экономикалық аймақтың аумағынан Қазақстан Республикасының қалған кеден аумағына әкету кезiнде кедендiк баждар мен салықтар алынбайды және тарифтiк емес реттеу шаралары қолданылмайды. Көрсетілген тауарларды Қазақстан Республикасының кеден аумағынан тысқары жерлерге әкету таңдап алынған кеден режимiнiң шарттарына сәйкес жүзеге асырылады. </w:t>
      </w:r>
      <w:r>
        <w:br/>
      </w:r>
      <w:r>
        <w:rPr>
          <w:rFonts w:ascii="Times New Roman"/>
          <w:b w:val="false"/>
          <w:i w:val="false"/>
          <w:color w:val="000000"/>
          <w:sz w:val="28"/>
        </w:rPr>
        <w:t xml:space="preserve">
      3. Тауарлардың арнайы экономикалық аймақтың аумағынан шығарылуы тауарлардың шығарылуы туралы сертификатпен расталады. </w:t>
      </w:r>
      <w:r>
        <w:br/>
      </w:r>
      <w:r>
        <w:rPr>
          <w:rFonts w:ascii="Times New Roman"/>
          <w:b w:val="false"/>
          <w:i w:val="false"/>
          <w:color w:val="000000"/>
          <w:sz w:val="28"/>
        </w:rPr>
        <w:t xml:space="preserve">
      Көрсетiлген сертификат болмаған жағдайда тауар: </w:t>
      </w:r>
      <w:r>
        <w:br/>
      </w:r>
      <w:r>
        <w:rPr>
          <w:rFonts w:ascii="Times New Roman"/>
          <w:b w:val="false"/>
          <w:i w:val="false"/>
          <w:color w:val="000000"/>
          <w:sz w:val="28"/>
        </w:rPr>
        <w:t xml:space="preserve">
      1) Қазақстан Республикасының шегiнен тысқары жерлерге әкету кезiнде - қазақстандық ретiнде әкетулiк кедендiк баждарды алу мен тарифтiк емес реттеу шараларын қолдану мақсатында; </w:t>
      </w:r>
      <w:r>
        <w:br/>
      </w:r>
      <w:r>
        <w:rPr>
          <w:rFonts w:ascii="Times New Roman"/>
          <w:b w:val="false"/>
          <w:i w:val="false"/>
          <w:color w:val="000000"/>
          <w:sz w:val="28"/>
        </w:rPr>
        <w:t xml:space="preserve">
      2) Қазақстан Республикасы кедендiк аумағының қалған бөлiгiне әкелу кезiнде - шетелдiк ретiнде әкелулiк кедендiк баждарды алу, сондай-ақ тарифтiк емес реттеу шараларын қолдану мақсатында қаралады. </w:t>
      </w:r>
      <w:r>
        <w:br/>
      </w:r>
      <w:r>
        <w:rPr>
          <w:rFonts w:ascii="Times New Roman"/>
          <w:b w:val="false"/>
          <w:i w:val="false"/>
          <w:color w:val="000000"/>
          <w:sz w:val="28"/>
        </w:rPr>
        <w:t>
 </w:t>
      </w:r>
      <w:r>
        <w:br/>
      </w:r>
      <w:r>
        <w:rPr>
          <w:rFonts w:ascii="Times New Roman"/>
          <w:b w:val="false"/>
          <w:i w:val="false"/>
          <w:color w:val="000000"/>
          <w:sz w:val="28"/>
        </w:rPr>
        <w:t xml:space="preserve">
      258-бап. Тауарларды кедендік ресiмдеудiң ерекшеліктерi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Арнайы экономикалық аймақтың аумағына әкелiнген және еркiн кеден аймағының кедендiк режимiмен орналастырылған тауарлар кеден iсi мәселелерi жөнiндегi уәкiлеттi мемлекеттiк органмен келiсiм бойынша орталық кеден органы белгiлеген тәртіппен кедендiк ресiмдеуге жатады. </w:t>
      </w:r>
      <w:r>
        <w:br/>
      </w:r>
      <w:r>
        <w:rPr>
          <w:rFonts w:ascii="Times New Roman"/>
          <w:b w:val="false"/>
          <w:i w:val="false"/>
          <w:color w:val="000000"/>
          <w:sz w:val="28"/>
        </w:rPr>
        <w:t xml:space="preserve">
      2. Еркiн кеден аймағының кедендiк режимi өзге кедендiк режимге өзгертiлген жағдайда, шетелдiк тауарларды кедендiк ресiмдеу, тарифтiк емес реттеу шараларын қолдану, кедендiк баждар мен салықтарды төлеу таңдап алынған кедендiк режимнiң шарттары мен талаптарына сәйкес жүргiзiледi. Бұл ретте тауарлардың кедендiк құны тауардың еркiн кеден аймағының кедендiк режимiнде болған уақыты iшiндегi тозуы ескерiле отырып айқындалады. </w:t>
      </w:r>
      <w:r>
        <w:br/>
      </w:r>
      <w:r>
        <w:rPr>
          <w:rFonts w:ascii="Times New Roman"/>
          <w:b w:val="false"/>
          <w:i w:val="false"/>
          <w:color w:val="000000"/>
          <w:sz w:val="28"/>
        </w:rPr>
        <w:t xml:space="preserve">
      3. Еркiн кеден аймағының кедендiк режимiмен орналастырылған тауарларды, кеден қоймасының кедендiк режимi мен еркiн қойманың кедендiк режимiн қоспағанда, оларды өзге кедендiк режимде мәлiмдеген кезде кедендiк ресiмдеу мұндай тауарларды еркiн кеден аймағының кедендiк режимiмен кедендiк ресiмдеудi жүзеге асыратын кеден органында жүргiзiледi. </w:t>
      </w:r>
      <w:r>
        <w:br/>
      </w:r>
      <w:r>
        <w:rPr>
          <w:rFonts w:ascii="Times New Roman"/>
          <w:b w:val="false"/>
          <w:i w:val="false"/>
          <w:color w:val="000000"/>
          <w:sz w:val="28"/>
        </w:rPr>
        <w:t xml:space="preserve">
      Егер бұрын еркiн кеден аймағының кедендiк режимiмен ресiмделген тауарлар өзге кеден органының қызмет аймағындағы кеден қоймасының кедендiк режимi мен еркiн қойманың кедендiк режимiмен мәлiмделген жағдайда, тауарларды басқа арнайы экономикалық аймақтың аумағына шығару жүзеге асырылған жағдайда, онда мұндай тауарларды кедендiк ресiмдеу таңдап алынған кедендiк ресiмдеуге сәйкес қызмет аймағында кеден қоймалары немесе еркiн қоймалар бар кеден органында жүргiзiледi. Бұл ретте тауарларды өткiзу тауарларды кедендiк бақылаумен жеткiзуге қойылатын талаптарға сәйкес жүргiзiледi. </w:t>
      </w:r>
      <w:r>
        <w:br/>
      </w:r>
      <w:r>
        <w:rPr>
          <w:rFonts w:ascii="Times New Roman"/>
          <w:b w:val="false"/>
          <w:i w:val="false"/>
          <w:color w:val="000000"/>
          <w:sz w:val="28"/>
        </w:rPr>
        <w:t xml:space="preserve">
      Бұрын еркiн кеден аймағының кедендiк режимiмен орналастырылған тауарларды бақылаудан алу үшiн негiздеме: </w:t>
      </w:r>
      <w:r>
        <w:br/>
      </w:r>
      <w:r>
        <w:rPr>
          <w:rFonts w:ascii="Times New Roman"/>
          <w:b w:val="false"/>
          <w:i w:val="false"/>
          <w:color w:val="000000"/>
          <w:sz w:val="28"/>
        </w:rPr>
        <w:t xml:space="preserve">
      1) кедендiк ресiмдеудi жүргiзген кеден органының кедендiк ресiмдегенi туралы жазбаша хабарламасы; </w:t>
      </w:r>
      <w:r>
        <w:br/>
      </w:r>
      <w:r>
        <w:rPr>
          <w:rFonts w:ascii="Times New Roman"/>
          <w:b w:val="false"/>
          <w:i w:val="false"/>
          <w:color w:val="000000"/>
          <w:sz w:val="28"/>
        </w:rPr>
        <w:t xml:space="preserve">
      2) кеден қоймасының немесе еркiн қойманың немесе еркiн кеден </w:t>
      </w:r>
    </w:p>
    <w:bookmarkEnd w:id="94"/>
    <w:bookmarkStart w:name="z394" w:id="95"/>
    <w:p>
      <w:pPr>
        <w:spacing w:after="0"/>
        <w:ind w:left="0"/>
        <w:jc w:val="both"/>
      </w:pPr>
      <w:r>
        <w:rPr>
          <w:rFonts w:ascii="Times New Roman"/>
          <w:b w:val="false"/>
          <w:i w:val="false"/>
          <w:color w:val="000000"/>
          <w:sz w:val="28"/>
        </w:rPr>
        <w:t>
 </w:t>
      </w:r>
    </w:p>
    <w:bookmarkEnd w:id="95"/>
    <w:p>
      <w:pPr>
        <w:spacing w:after="0"/>
        <w:ind w:left="0"/>
        <w:jc w:val="both"/>
      </w:pPr>
      <w:r>
        <w:rPr>
          <w:rFonts w:ascii="Times New Roman"/>
          <w:b w:val="false"/>
          <w:i w:val="false"/>
          <w:color w:val="000000"/>
          <w:sz w:val="28"/>
        </w:rPr>
        <w:t xml:space="preserve">аймағының кеден режимiне сәйкес ресiмделген, кеден органы лауазымды </w:t>
      </w:r>
    </w:p>
    <w:p>
      <w:pPr>
        <w:spacing w:after="0"/>
        <w:ind w:left="0"/>
        <w:jc w:val="both"/>
      </w:pPr>
      <w:r>
        <w:rPr>
          <w:rFonts w:ascii="Times New Roman"/>
          <w:b w:val="false"/>
          <w:i w:val="false"/>
          <w:color w:val="000000"/>
          <w:sz w:val="28"/>
        </w:rPr>
        <w:t xml:space="preserve">адамының жеке нөмiрлi мөрiмен расталған жүктiк кедендiк декларацияның </w:t>
      </w:r>
    </w:p>
    <w:p>
      <w:pPr>
        <w:spacing w:after="0"/>
        <w:ind w:left="0"/>
        <w:jc w:val="both"/>
      </w:pPr>
      <w:r>
        <w:rPr>
          <w:rFonts w:ascii="Times New Roman"/>
          <w:b w:val="false"/>
          <w:i w:val="false"/>
          <w:color w:val="000000"/>
          <w:sz w:val="28"/>
        </w:rPr>
        <w:t>көшiрмесi болып табылады.</w:t>
      </w:r>
    </w:p>
    <w:p>
      <w:pPr>
        <w:spacing w:after="0"/>
        <w:ind w:left="0"/>
        <w:jc w:val="both"/>
      </w:pPr>
      <w:r>
        <w:rPr>
          <w:rFonts w:ascii="Times New Roman"/>
          <w:b w:val="false"/>
          <w:i w:val="false"/>
          <w:color w:val="000000"/>
          <w:sz w:val="28"/>
        </w:rPr>
        <w:t>     259-бап. Еркiн кеден аймағы кедендiк режимiнiң шарттарын сақтамағаны</w:t>
      </w:r>
    </w:p>
    <w:p>
      <w:pPr>
        <w:spacing w:after="0"/>
        <w:ind w:left="0"/>
        <w:jc w:val="both"/>
      </w:pPr>
      <w:r>
        <w:rPr>
          <w:rFonts w:ascii="Times New Roman"/>
          <w:b w:val="false"/>
          <w:i w:val="false"/>
          <w:color w:val="000000"/>
          <w:sz w:val="28"/>
        </w:rPr>
        <w:t>              үшін жауаптылық</w:t>
      </w:r>
    </w:p>
    <w:p>
      <w:pPr>
        <w:spacing w:after="0"/>
        <w:ind w:left="0"/>
        <w:jc w:val="both"/>
      </w:pPr>
      <w:r>
        <w:rPr>
          <w:rFonts w:ascii="Times New Roman"/>
          <w:b w:val="false"/>
          <w:i w:val="false"/>
          <w:color w:val="000000"/>
          <w:sz w:val="28"/>
        </w:rPr>
        <w:t xml:space="preserve">     Осы Кодекстiң 425-бабының 3-тармағымен көзделетiн жағдайды </w:t>
      </w:r>
    </w:p>
    <w:p>
      <w:pPr>
        <w:spacing w:after="0"/>
        <w:ind w:left="0"/>
        <w:jc w:val="both"/>
      </w:pPr>
      <w:r>
        <w:rPr>
          <w:rFonts w:ascii="Times New Roman"/>
          <w:b w:val="false"/>
          <w:i w:val="false"/>
          <w:color w:val="000000"/>
          <w:sz w:val="28"/>
        </w:rPr>
        <w:t xml:space="preserve">қоспағанда, тауарларды еркiн кеден аймағының кедендiк режимiмен </w:t>
      </w:r>
    </w:p>
    <w:p>
      <w:pPr>
        <w:spacing w:after="0"/>
        <w:ind w:left="0"/>
        <w:jc w:val="both"/>
      </w:pPr>
      <w:r>
        <w:rPr>
          <w:rFonts w:ascii="Times New Roman"/>
          <w:b w:val="false"/>
          <w:i w:val="false"/>
          <w:color w:val="000000"/>
          <w:sz w:val="28"/>
        </w:rPr>
        <w:t xml:space="preserve">орналастырған тұлға кедендiк төлемдер мен салықтарды төлеу үшiн </w:t>
      </w:r>
    </w:p>
    <w:p>
      <w:pPr>
        <w:spacing w:after="0"/>
        <w:ind w:left="0"/>
        <w:jc w:val="both"/>
      </w:pPr>
      <w:r>
        <w:rPr>
          <w:rFonts w:ascii="Times New Roman"/>
          <w:b w:val="false"/>
          <w:i w:val="false"/>
          <w:color w:val="000000"/>
          <w:sz w:val="28"/>
        </w:rPr>
        <w:t>жауаптылықта болады.</w:t>
      </w:r>
    </w:p>
    <w:p>
      <w:pPr>
        <w:spacing w:after="0"/>
        <w:ind w:left="0"/>
        <w:jc w:val="both"/>
      </w:pPr>
      <w:r>
        <w:rPr>
          <w:rFonts w:ascii="Times New Roman"/>
          <w:b w:val="false"/>
          <w:i w:val="false"/>
          <w:color w:val="000000"/>
          <w:sz w:val="28"/>
        </w:rPr>
        <w:t>     32-ТАРАУ. ЕРКIН ҚОЙМА</w:t>
      </w:r>
    </w:p>
    <w:p>
      <w:pPr>
        <w:spacing w:after="0"/>
        <w:ind w:left="0"/>
        <w:jc w:val="both"/>
      </w:pPr>
      <w:r>
        <w:rPr>
          <w:rFonts w:ascii="Times New Roman"/>
          <w:b w:val="false"/>
          <w:i w:val="false"/>
          <w:color w:val="000000"/>
          <w:sz w:val="28"/>
        </w:rPr>
        <w:t>     260-бап. Еркiн қойманың кедендiк режимiн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5" w:id="9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Еркiн қойма - бұл шетелдiк және қазақстандық тауарлар еркiн қойма ретiнде танылған тиiстi үй-жайларда (орындарда) тауарлар қауiпсiздiгi бойынша талаптарды қоспағанда тарифтiк реттеу шараларын қолдана отырып, кедендiк баждар, салықтар алынбастан орналасатын және пайдаланылатын кедендiк режим. </w:t>
      </w:r>
      <w:r>
        <w:br/>
      </w:r>
      <w:r>
        <w:rPr>
          <w:rFonts w:ascii="Times New Roman"/>
          <w:b w:val="false"/>
          <w:i w:val="false"/>
          <w:color w:val="000000"/>
          <w:sz w:val="28"/>
        </w:rPr>
        <w:t>
 </w:t>
      </w:r>
      <w:r>
        <w:br/>
      </w:r>
      <w:r>
        <w:rPr>
          <w:rFonts w:ascii="Times New Roman"/>
          <w:b w:val="false"/>
          <w:i w:val="false"/>
          <w:color w:val="000000"/>
          <w:sz w:val="28"/>
        </w:rPr>
        <w:t xml:space="preserve">
      261-бап. Еркiн қоймаға орналастыруға рұқсат етiлетiн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Еркiн қоймаларға қайта өңдеуге және пайдалануға арналған тауарларды орналастыруға рұқсат етiледi. </w:t>
      </w:r>
      <w:r>
        <w:br/>
      </w:r>
      <w:r>
        <w:rPr>
          <w:rFonts w:ascii="Times New Roman"/>
          <w:b w:val="false"/>
          <w:i w:val="false"/>
          <w:color w:val="000000"/>
          <w:sz w:val="28"/>
        </w:rPr>
        <w:t xml:space="preserve">
      Қазақстан Республикасының Үкiметi еркiн қоймаларға орналастыруға тыйым салынатын тауарлардың тiзбесiн белгiлеуi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262-бап. Еркiн қоймалардағы тауарлармен жүргiзілетiн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Еркiн қоймаларда мынадай операциялар жасауға рұқсат етiледi: </w:t>
      </w:r>
      <w:r>
        <w:br/>
      </w:r>
      <w:r>
        <w:rPr>
          <w:rFonts w:ascii="Times New Roman"/>
          <w:b w:val="false"/>
          <w:i w:val="false"/>
          <w:color w:val="000000"/>
          <w:sz w:val="28"/>
        </w:rPr>
        <w:t xml:space="preserve">
      1) бұл тауарлардың сақталуын қамтамасыз ету бойынша операциялар: </w:t>
      </w:r>
      <w:r>
        <w:br/>
      </w:r>
      <w:r>
        <w:rPr>
          <w:rFonts w:ascii="Times New Roman"/>
          <w:b w:val="false"/>
          <w:i w:val="false"/>
          <w:color w:val="000000"/>
          <w:sz w:val="28"/>
        </w:rPr>
        <w:t xml:space="preserve">
      тазалау, желдету, кептiру (оның iшiнде жылу ағынын жасау арқылы), сақтаудың қолайлы температуралық режимiн жасау (суыту, мұздату, жылыту), қорғанышты орамға орналастыру, қорғаныштық май мен консерванттар жағу, дат басудан қорғау үшiн сырлау, алдын алу заттарын енгiзу; тауарларды сатуға және тасымалдауға дайындау бойынша; </w:t>
      </w:r>
      <w:r>
        <w:br/>
      </w:r>
      <w:r>
        <w:rPr>
          <w:rFonts w:ascii="Times New Roman"/>
          <w:b w:val="false"/>
          <w:i w:val="false"/>
          <w:color w:val="000000"/>
          <w:sz w:val="28"/>
        </w:rPr>
        <w:t xml:space="preserve">
      партияларды ұсақтау, жөнелтiмдердi жасау, сұрыптау, орау, қайта орау, таңбалау, тиеу, түсiру, қайта тиеу, толық жинақтаумен немесе жұмыс күйiне келтiрумен байланысты қарапайым операциялар, ұтымды орналастыру мақсатында тауарлардың қойманың шегiнде орнын ауыстыру, тауарларды көрсету стендтерiне орналастыру, тестiлеу; </w:t>
      </w:r>
      <w:r>
        <w:br/>
      </w:r>
      <w:r>
        <w:rPr>
          <w:rFonts w:ascii="Times New Roman"/>
          <w:b w:val="false"/>
          <w:i w:val="false"/>
          <w:color w:val="000000"/>
          <w:sz w:val="28"/>
        </w:rPr>
        <w:t xml:space="preserve">
      2) қайта өңдеу жөнiндегi операциялар: </w:t>
      </w:r>
      <w:r>
        <w:br/>
      </w:r>
      <w:r>
        <w:rPr>
          <w:rFonts w:ascii="Times New Roman"/>
          <w:b w:val="false"/>
          <w:i w:val="false"/>
          <w:color w:val="000000"/>
          <w:sz w:val="28"/>
        </w:rPr>
        <w:t xml:space="preserve">
      оның кезiнде әкелiнген тауарлардың негiзгi сипаттамалары сақталатын құрастыруды, жинауды және қиыстыруды қоса алғанда, басқа тауарды дайындау (өңдеу), оның кезiнде шетелдiк тауарлар қайта өңдеудiң мiндеттi шарты бiрегейлендiру болып табылатын кезде әкелiнген тауарларды қайта өңдеу өнiмдерiнде бiрегейлендiруге мүмкiндiк беретін сипаттамаларды сақтай отырып жеке сипатын жоғалтатын тауардың өзiн қайта өңдеу, оларды қалпына келтiрудi қоса алғанда тауарларды жөндеу, оларды қайта өңдеу процесiнiң барысында толық немесе iшiнара тұтына отырып, қайта өңдеу өнiмдерiн өндiрудi жеңiлдетуге арналған кейбiр тауарларды пайдалану;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тауарларды технологиялық жабдық пен оның қосалқы бөлшектерi ретiнде пайдалануды, тауарларды тиеу-түсiру техникасы, еркiн қоймада пайдаланылатын өзге де техникалық құралдар ретiнде пайдалануды, көрмелер өткiзудi қамтитын операциялар. </w:t>
      </w:r>
      <w:r>
        <w:br/>
      </w:r>
      <w:r>
        <w:rPr>
          <w:rFonts w:ascii="Times New Roman"/>
          <w:b w:val="false"/>
          <w:i w:val="false"/>
          <w:color w:val="000000"/>
          <w:sz w:val="28"/>
        </w:rPr>
        <w:t xml:space="preserve">
      2. Осы баптың 1-тармағының 1 және 2-тармақшаларында көрсетiлген еркiн қоймаға орналастырылған тауарлармен операциялар кеден органын құлақтандыра отырып жүргiзiледi және Сыртқы экономикалық қызметтiң тауарлық номенклатурасы бойынша тауарлардың коды өзгермеуi тиiс. </w:t>
      </w:r>
      <w:r>
        <w:br/>
      </w:r>
      <w:r>
        <w:rPr>
          <w:rFonts w:ascii="Times New Roman"/>
          <w:b w:val="false"/>
          <w:i w:val="false"/>
          <w:color w:val="000000"/>
          <w:sz w:val="28"/>
        </w:rPr>
        <w:t xml:space="preserve">
      Еркiн қоймада уақытша сақталудағы тауарлармен осы баптың 1-тармағының 1-тармақшасында көрсетiлген операциялар жүргiзiлуi мүмкiн. </w:t>
      </w:r>
      <w:r>
        <w:br/>
      </w:r>
      <w:r>
        <w:rPr>
          <w:rFonts w:ascii="Times New Roman"/>
          <w:b w:val="false"/>
          <w:i w:val="false"/>
          <w:color w:val="000000"/>
          <w:sz w:val="28"/>
        </w:rPr>
        <w:t xml:space="preserve">
      Еркiн қоймада шетелдiк тауарларды қайта өңдеу жөнiндегi операциялар жүзеге асырылатын кезде қазақстандық тауарларды қайта өңдеу өнiмдерiн өндiру мақсаттары үшiн қоспалар, қосымша құрамдас бөлiктер ретiнде пайдалануға рұқсат етiледi. </w:t>
      </w:r>
    </w:p>
    <w:bookmarkEnd w:id="96"/>
    <w:bookmarkStart w:name="z399" w:id="97"/>
    <w:p>
      <w:pPr>
        <w:spacing w:after="0"/>
        <w:ind w:left="0"/>
        <w:jc w:val="both"/>
      </w:pPr>
      <w:r>
        <w:rPr>
          <w:rFonts w:ascii="Times New Roman"/>
          <w:b w:val="false"/>
          <w:i w:val="false"/>
          <w:color w:val="000000"/>
          <w:sz w:val="28"/>
        </w:rPr>
        <w:t>
 </w:t>
      </w:r>
    </w:p>
    <w:bookmarkEnd w:id="97"/>
    <w:p>
      <w:pPr>
        <w:spacing w:after="0"/>
        <w:ind w:left="0"/>
        <w:jc w:val="both"/>
      </w:pPr>
      <w:r>
        <w:rPr>
          <w:rFonts w:ascii="Times New Roman"/>
          <w:b w:val="false"/>
          <w:i w:val="false"/>
          <w:color w:val="000000"/>
          <w:sz w:val="28"/>
        </w:rPr>
        <w:t xml:space="preserve">     Қазақстан Республикасы заңнамаларының сақталуын қамтамасыз ету және </w:t>
      </w:r>
    </w:p>
    <w:p>
      <w:pPr>
        <w:spacing w:after="0"/>
        <w:ind w:left="0"/>
        <w:jc w:val="both"/>
      </w:pPr>
      <w:r>
        <w:rPr>
          <w:rFonts w:ascii="Times New Roman"/>
          <w:b w:val="false"/>
          <w:i w:val="false"/>
          <w:color w:val="000000"/>
          <w:sz w:val="28"/>
        </w:rPr>
        <w:t xml:space="preserve">кедендiк бақылауды жүзеге асыру мақсатында Қазақстан Республикасының </w:t>
      </w:r>
    </w:p>
    <w:p>
      <w:pPr>
        <w:spacing w:after="0"/>
        <w:ind w:left="0"/>
        <w:jc w:val="both"/>
      </w:pPr>
      <w:r>
        <w:rPr>
          <w:rFonts w:ascii="Times New Roman"/>
          <w:b w:val="false"/>
          <w:i w:val="false"/>
          <w:color w:val="000000"/>
          <w:sz w:val="28"/>
        </w:rPr>
        <w:t xml:space="preserve">Yкiметi еркiн қоймалардағы тауарлармен операциялар жүргiзуге жекелеген </w:t>
      </w:r>
    </w:p>
    <w:p>
      <w:pPr>
        <w:spacing w:after="0"/>
        <w:ind w:left="0"/>
        <w:jc w:val="both"/>
      </w:pPr>
      <w:r>
        <w:rPr>
          <w:rFonts w:ascii="Times New Roman"/>
          <w:b w:val="false"/>
          <w:i w:val="false"/>
          <w:color w:val="000000"/>
          <w:sz w:val="28"/>
        </w:rPr>
        <w:t>тыйым салулар мен шектеулер белгiлеуге құқылы.</w:t>
      </w:r>
    </w:p>
    <w:p>
      <w:pPr>
        <w:spacing w:after="0"/>
        <w:ind w:left="0"/>
        <w:jc w:val="both"/>
      </w:pPr>
      <w:r>
        <w:rPr>
          <w:rFonts w:ascii="Times New Roman"/>
          <w:b w:val="false"/>
          <w:i w:val="false"/>
          <w:color w:val="000000"/>
          <w:sz w:val="28"/>
        </w:rPr>
        <w:t>     263-бап. Тауарлардың еркiн қоймаларда болу мерзiмдерi</w:t>
      </w:r>
    </w:p>
    <w:p>
      <w:pPr>
        <w:spacing w:after="0"/>
        <w:ind w:left="0"/>
        <w:jc w:val="both"/>
      </w:pPr>
      <w:r>
        <w:rPr>
          <w:rFonts w:ascii="Times New Roman"/>
          <w:b w:val="false"/>
          <w:i w:val="false"/>
          <w:color w:val="000000"/>
          <w:sz w:val="28"/>
        </w:rPr>
        <w:t xml:space="preserve">     Тауарлар еркiн қойманың жұмыс iстеуi шартымен еркiн қоймаларда </w:t>
      </w:r>
    </w:p>
    <w:p>
      <w:pPr>
        <w:spacing w:after="0"/>
        <w:ind w:left="0"/>
        <w:jc w:val="both"/>
      </w:pPr>
      <w:r>
        <w:rPr>
          <w:rFonts w:ascii="Times New Roman"/>
          <w:b w:val="false"/>
          <w:i w:val="false"/>
          <w:color w:val="000000"/>
          <w:sz w:val="28"/>
        </w:rPr>
        <w:t>мерзiмi шектелместен болуы мүмкiн.</w:t>
      </w:r>
    </w:p>
    <w:p>
      <w:pPr>
        <w:spacing w:after="0"/>
        <w:ind w:left="0"/>
        <w:jc w:val="both"/>
      </w:pPr>
      <w:r>
        <w:rPr>
          <w:rFonts w:ascii="Times New Roman"/>
          <w:b w:val="false"/>
          <w:i w:val="false"/>
          <w:color w:val="000000"/>
          <w:sz w:val="28"/>
        </w:rPr>
        <w:t>     264-бап. Еркiн қоймаларда Қазақстан Республикасының кедендiк</w:t>
      </w:r>
    </w:p>
    <w:p>
      <w:pPr>
        <w:spacing w:after="0"/>
        <w:ind w:left="0"/>
        <w:jc w:val="both"/>
      </w:pPr>
      <w:r>
        <w:rPr>
          <w:rFonts w:ascii="Times New Roman"/>
          <w:b w:val="false"/>
          <w:i w:val="false"/>
          <w:color w:val="000000"/>
          <w:sz w:val="28"/>
        </w:rPr>
        <w:t>              заңдарының сақталуын қамтамасыз ету жөнiндегi шаралар</w:t>
      </w:r>
    </w:p>
    <w:p>
      <w:pPr>
        <w:spacing w:after="0"/>
        <w:ind w:left="0"/>
        <w:jc w:val="both"/>
      </w:pPr>
      <w:r>
        <w:rPr>
          <w:rFonts w:ascii="Times New Roman"/>
          <w:b w:val="false"/>
          <w:i w:val="false"/>
          <w:color w:val="000000"/>
          <w:sz w:val="28"/>
        </w:rPr>
        <w:t xml:space="preserve">     Кеден органдары еркiн қоймалардағы тауарларды кедендiк бақылауды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0" w:id="9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органдары кедендiк бақылаудың Қазақстан Республикасы заңдарының орындалуын қамтамасыз ету үшiн жеткiлiктi болып табылатын нысандарын қолданады. </w:t>
      </w:r>
      <w:r>
        <w:br/>
      </w:r>
      <w:r>
        <w:rPr>
          <w:rFonts w:ascii="Times New Roman"/>
          <w:b w:val="false"/>
          <w:i w:val="false"/>
          <w:color w:val="000000"/>
          <w:sz w:val="28"/>
        </w:rPr>
        <w:t xml:space="preserve">
      Еркiн қоймаларға орналастырылған, сондай-ақ еркiн қоймалардан әкетiлетiн тауарларды кедендiк ресiмдеу кеден iсi мәселелерi жөнiндегi уәкiлеттi мемлекеттiк органмен келiсiм бойынша орталық кеден органы белгiлейтiн тәртiппен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265-бап. Еркiн қоймалардағы тауарлардың есебiн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Еркiн қоймалардың иелерi әкелiнетiн, әкетiлетiн, сақталатын, дайындалатын, қайта өңделетiн, сатып алынатын және сатылатын тауарлардың есебiн жүргiзедi және кеден органдарына кеден iсi мәселелерi жөнiндегi уәкiлеттi мемлекеттiк органмен келiсiм бойынша орталық кеден органы белгiлеген тәртiппен олар туралы есептiлiк ұсынады. Еркiн қоймалардың шектерiндегi тауарлармен болатын кез келген өзгерiстер есептiк құжаттарда көрiнiс табуы тиiс. </w:t>
      </w:r>
      <w:r>
        <w:br/>
      </w:r>
      <w:r>
        <w:rPr>
          <w:rFonts w:ascii="Times New Roman"/>
          <w:b w:val="false"/>
          <w:i w:val="false"/>
          <w:color w:val="000000"/>
          <w:sz w:val="28"/>
        </w:rPr>
        <w:t xml:space="preserve">
      2. Еркiн қоймада сақталатын, дайындалатын және қайта өңделетiн </w:t>
      </w:r>
    </w:p>
    <w:bookmarkEnd w:id="98"/>
    <w:bookmarkStart w:name="z402" w:id="99"/>
    <w:p>
      <w:pPr>
        <w:spacing w:after="0"/>
        <w:ind w:left="0"/>
        <w:jc w:val="both"/>
      </w:pPr>
      <w:r>
        <w:rPr>
          <w:rFonts w:ascii="Times New Roman"/>
          <w:b w:val="false"/>
          <w:i w:val="false"/>
          <w:color w:val="000000"/>
          <w:sz w:val="28"/>
        </w:rPr>
        <w:t>
 </w:t>
      </w:r>
    </w:p>
    <w:bookmarkEnd w:id="99"/>
    <w:p>
      <w:pPr>
        <w:spacing w:after="0"/>
        <w:ind w:left="0"/>
        <w:jc w:val="both"/>
      </w:pPr>
      <w:r>
        <w:rPr>
          <w:rFonts w:ascii="Times New Roman"/>
          <w:b w:val="false"/>
          <w:i w:val="false"/>
          <w:color w:val="000000"/>
          <w:sz w:val="28"/>
        </w:rPr>
        <w:t xml:space="preserve">тауарлардың есебiн жүргiзу үшiн, мұндай құжаттарда: тауарлардың атауы мен </w:t>
      </w:r>
    </w:p>
    <w:p>
      <w:pPr>
        <w:spacing w:after="0"/>
        <w:ind w:left="0"/>
        <w:jc w:val="both"/>
      </w:pPr>
      <w:r>
        <w:rPr>
          <w:rFonts w:ascii="Times New Roman"/>
          <w:b w:val="false"/>
          <w:i w:val="false"/>
          <w:color w:val="000000"/>
          <w:sz w:val="28"/>
        </w:rPr>
        <w:t xml:space="preserve">бiрегейлендiру белгiлерiнiң, олардың саны, тауарлар мен көлiк құралдарының </w:t>
      </w:r>
    </w:p>
    <w:p>
      <w:pPr>
        <w:spacing w:after="0"/>
        <w:ind w:left="0"/>
        <w:jc w:val="both"/>
      </w:pPr>
      <w:r>
        <w:rPr>
          <w:rFonts w:ascii="Times New Roman"/>
          <w:b w:val="false"/>
          <w:i w:val="false"/>
          <w:color w:val="000000"/>
          <w:sz w:val="28"/>
        </w:rPr>
        <w:t xml:space="preserve">еркiн қойма шегiндегi қозғалысы туралы мәлiметтердiң, олармен еркiн </w:t>
      </w:r>
    </w:p>
    <w:p>
      <w:pPr>
        <w:spacing w:after="0"/>
        <w:ind w:left="0"/>
        <w:jc w:val="both"/>
      </w:pPr>
      <w:r>
        <w:rPr>
          <w:rFonts w:ascii="Times New Roman"/>
          <w:b w:val="false"/>
          <w:i w:val="false"/>
          <w:color w:val="000000"/>
          <w:sz w:val="28"/>
        </w:rPr>
        <w:t xml:space="preserve">қоймада болатын кез келген өзгерiстердiң көрiнiс табуы шартымен </w:t>
      </w:r>
    </w:p>
    <w:p>
      <w:pPr>
        <w:spacing w:after="0"/>
        <w:ind w:left="0"/>
        <w:jc w:val="both"/>
      </w:pPr>
      <w:r>
        <w:rPr>
          <w:rFonts w:ascii="Times New Roman"/>
          <w:b w:val="false"/>
          <w:i w:val="false"/>
          <w:color w:val="000000"/>
          <w:sz w:val="28"/>
        </w:rPr>
        <w:t xml:space="preserve">бухгалтерлiк есеп пен есептiлiктi Қазақстан Республикасының заңдарына </w:t>
      </w:r>
    </w:p>
    <w:p>
      <w:pPr>
        <w:spacing w:after="0"/>
        <w:ind w:left="0"/>
        <w:jc w:val="both"/>
      </w:pPr>
      <w:r>
        <w:rPr>
          <w:rFonts w:ascii="Times New Roman"/>
          <w:b w:val="false"/>
          <w:i w:val="false"/>
          <w:color w:val="000000"/>
          <w:sz w:val="28"/>
        </w:rPr>
        <w:t>сәйкес жүргiзу үшiн қолданылатын құжаттар пайдаланылады.</w:t>
      </w:r>
    </w:p>
    <w:p>
      <w:pPr>
        <w:spacing w:after="0"/>
        <w:ind w:left="0"/>
        <w:jc w:val="both"/>
      </w:pPr>
      <w:r>
        <w:rPr>
          <w:rFonts w:ascii="Times New Roman"/>
          <w:b w:val="false"/>
          <w:i w:val="false"/>
          <w:color w:val="000000"/>
          <w:sz w:val="28"/>
        </w:rPr>
        <w:t>     266-бап. Еркiн қойма иесiнiң мiндеттерi</w:t>
      </w:r>
    </w:p>
    <w:p>
      <w:pPr>
        <w:spacing w:after="0"/>
        <w:ind w:left="0"/>
        <w:jc w:val="both"/>
      </w:pPr>
      <w:r>
        <w:rPr>
          <w:rFonts w:ascii="Times New Roman"/>
          <w:b w:val="false"/>
          <w:i w:val="false"/>
          <w:color w:val="000000"/>
          <w:sz w:val="28"/>
        </w:rPr>
        <w:t>     Еркiн қойманың иесi:</w:t>
      </w:r>
    </w:p>
    <w:p>
      <w:pPr>
        <w:spacing w:after="0"/>
        <w:ind w:left="0"/>
        <w:jc w:val="both"/>
      </w:pPr>
      <w:r>
        <w:rPr>
          <w:rFonts w:ascii="Times New Roman"/>
          <w:b w:val="false"/>
          <w:i w:val="false"/>
          <w:color w:val="000000"/>
          <w:sz w:val="28"/>
        </w:rPr>
        <w:t xml:space="preserve">     1) осы Кодекстiң 140-бабымен белгiленген бiлiктiлiк талаптарды </w:t>
      </w:r>
    </w:p>
    <w:p>
      <w:pPr>
        <w:spacing w:after="0"/>
        <w:ind w:left="0"/>
        <w:jc w:val="both"/>
      </w:pPr>
      <w:r>
        <w:rPr>
          <w:rFonts w:ascii="Times New Roman"/>
          <w:b w:val="false"/>
          <w:i w:val="false"/>
          <w:color w:val="000000"/>
          <w:sz w:val="28"/>
        </w:rPr>
        <w:t>сақтауға;</w:t>
      </w:r>
    </w:p>
    <w:p>
      <w:pPr>
        <w:spacing w:after="0"/>
        <w:ind w:left="0"/>
        <w:jc w:val="both"/>
      </w:pPr>
      <w:r>
        <w:rPr>
          <w:rFonts w:ascii="Times New Roman"/>
          <w:b w:val="false"/>
          <w:i w:val="false"/>
          <w:color w:val="000000"/>
          <w:sz w:val="28"/>
        </w:rPr>
        <w:t xml:space="preserve">     2) қоймадағы тауарлардың кедендiк бақылаудан тыс алынбауын қамтамасыз </w:t>
      </w:r>
    </w:p>
    <w:p>
      <w:pPr>
        <w:spacing w:after="0"/>
        <w:ind w:left="0"/>
        <w:jc w:val="both"/>
      </w:pPr>
      <w:r>
        <w:rPr>
          <w:rFonts w:ascii="Times New Roman"/>
          <w:b w:val="false"/>
          <w:i w:val="false"/>
          <w:color w:val="000000"/>
          <w:sz w:val="28"/>
        </w:rPr>
        <w:t>етуге;</w:t>
      </w:r>
    </w:p>
    <w:p>
      <w:pPr>
        <w:spacing w:after="0"/>
        <w:ind w:left="0"/>
        <w:jc w:val="both"/>
      </w:pPr>
      <w:r>
        <w:rPr>
          <w:rFonts w:ascii="Times New Roman"/>
          <w:b w:val="false"/>
          <w:i w:val="false"/>
          <w:color w:val="000000"/>
          <w:sz w:val="28"/>
        </w:rPr>
        <w:t xml:space="preserve">     3) еркiн қойманы құруға арналған лицензияның шарттарын сақтауға және </w:t>
      </w:r>
    </w:p>
    <w:p>
      <w:pPr>
        <w:spacing w:after="0"/>
        <w:ind w:left="0"/>
        <w:jc w:val="both"/>
      </w:pPr>
      <w:r>
        <w:rPr>
          <w:rFonts w:ascii="Times New Roman"/>
          <w:b w:val="false"/>
          <w:i w:val="false"/>
          <w:color w:val="000000"/>
          <w:sz w:val="28"/>
        </w:rPr>
        <w:t xml:space="preserve">кеден органдары лауазымды адамдарының еркiн қоймадағы тауарларға кiруiн </w:t>
      </w:r>
    </w:p>
    <w:p>
      <w:pPr>
        <w:spacing w:after="0"/>
        <w:ind w:left="0"/>
        <w:jc w:val="both"/>
      </w:pPr>
      <w:r>
        <w:rPr>
          <w:rFonts w:ascii="Times New Roman"/>
          <w:b w:val="false"/>
          <w:i w:val="false"/>
          <w:color w:val="000000"/>
          <w:sz w:val="28"/>
        </w:rPr>
        <w:t xml:space="preserve">қамтамасыз етудi, бұл адамдарға кедендiк бақылау мен кедендiк ресiмдеудi </w:t>
      </w:r>
    </w:p>
    <w:p>
      <w:pPr>
        <w:spacing w:after="0"/>
        <w:ind w:left="0"/>
        <w:jc w:val="both"/>
      </w:pPr>
      <w:r>
        <w:rPr>
          <w:rFonts w:ascii="Times New Roman"/>
          <w:b w:val="false"/>
          <w:i w:val="false"/>
          <w:color w:val="000000"/>
          <w:sz w:val="28"/>
        </w:rPr>
        <w:t xml:space="preserve">жүзеге асыру үшiн еркiн қоймадан үй-жайларды, жабдықтар мен байланыс </w:t>
      </w:r>
    </w:p>
    <w:p>
      <w:pPr>
        <w:spacing w:after="0"/>
        <w:ind w:left="0"/>
        <w:jc w:val="both"/>
      </w:pPr>
      <w:r>
        <w:rPr>
          <w:rFonts w:ascii="Times New Roman"/>
          <w:b w:val="false"/>
          <w:i w:val="false"/>
          <w:color w:val="000000"/>
          <w:sz w:val="28"/>
        </w:rPr>
        <w:t xml:space="preserve">құралдарын берудi қоса алғанда, кеден органдарының талаптарын орындауға </w:t>
      </w:r>
    </w:p>
    <w:p>
      <w:pPr>
        <w:spacing w:after="0"/>
        <w:ind w:left="0"/>
        <w:jc w:val="both"/>
      </w:pPr>
      <w:r>
        <w:rPr>
          <w:rFonts w:ascii="Times New Roman"/>
          <w:b w:val="false"/>
          <w:i w:val="false"/>
          <w:color w:val="000000"/>
          <w:sz w:val="28"/>
        </w:rPr>
        <w:t>мiндеттi.</w:t>
      </w:r>
    </w:p>
    <w:p>
      <w:pPr>
        <w:spacing w:after="0"/>
        <w:ind w:left="0"/>
        <w:jc w:val="both"/>
      </w:pPr>
      <w:r>
        <w:rPr>
          <w:rFonts w:ascii="Times New Roman"/>
          <w:b w:val="false"/>
          <w:i w:val="false"/>
          <w:color w:val="000000"/>
          <w:sz w:val="28"/>
        </w:rPr>
        <w:t>     267-бап. Кедендік баждар, салықтар алу және тарифтiк емес реттеу</w:t>
      </w:r>
    </w:p>
    <w:p>
      <w:pPr>
        <w:spacing w:after="0"/>
        <w:ind w:left="0"/>
        <w:jc w:val="both"/>
      </w:pPr>
      <w:r>
        <w:rPr>
          <w:rFonts w:ascii="Times New Roman"/>
          <w:b w:val="false"/>
          <w:i w:val="false"/>
          <w:color w:val="000000"/>
          <w:sz w:val="28"/>
        </w:rPr>
        <w:t>              шараларын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Шетелдiк және қазақстандық тауарларды еркiн қоймаларға орналастырған кезде кедендiк баждар мен салықтар алынбайды және қауiпсiздiк талаптарын қоспағанда тарифтiк емес реттеу шаралары қолданылмайды. Еркiн қоймалардан Қазақстан Республикасы кедендiк аумағының қалған бөлiгiне әкелу кезiнде, қазақстандық тауарларды әкелудi қоспағанда, кедендiк баждар мен салықтар алынады және тарифтiк емес реттеу шаралары мәлiмделген кедендiк режимнiң шарттарына сәйкес қолданылады. </w:t>
      </w:r>
      <w:r>
        <w:br/>
      </w:r>
      <w:r>
        <w:rPr>
          <w:rFonts w:ascii="Times New Roman"/>
          <w:b w:val="false"/>
          <w:i w:val="false"/>
          <w:color w:val="000000"/>
          <w:sz w:val="28"/>
        </w:rPr>
        <w:t xml:space="preserve">
      Тауарларды еркiн қоймалардан Қазақстан Республикасының шегiнен тысқары жерлерге әкету кезiнде кедендiк баждар мен экономикалық сипаттағы тарифтiк емес реттеу шаралары: </w:t>
      </w:r>
      <w:r>
        <w:br/>
      </w:r>
      <w:r>
        <w:rPr>
          <w:rFonts w:ascii="Times New Roman"/>
          <w:b w:val="false"/>
          <w:i w:val="false"/>
          <w:color w:val="000000"/>
          <w:sz w:val="28"/>
        </w:rPr>
        <w:t xml:space="preserve">
      1) шетелдiк; </w:t>
      </w:r>
      <w:r>
        <w:br/>
      </w:r>
      <w:r>
        <w:rPr>
          <w:rFonts w:ascii="Times New Roman"/>
          <w:b w:val="false"/>
          <w:i w:val="false"/>
          <w:color w:val="000000"/>
          <w:sz w:val="28"/>
        </w:rPr>
        <w:t xml:space="preserve">
      2) еркiн қоймаларда өндiрiлген; </w:t>
      </w:r>
      <w:r>
        <w:br/>
      </w:r>
      <w:r>
        <w:rPr>
          <w:rFonts w:ascii="Times New Roman"/>
          <w:b w:val="false"/>
          <w:i w:val="false"/>
          <w:color w:val="000000"/>
          <w:sz w:val="28"/>
        </w:rPr>
        <w:t xml:space="preserve">
      3) еркiн қоймаларда қайта өңдеуге ұшыраған тауарларға қолданылмайды. </w:t>
      </w:r>
      <w:r>
        <w:br/>
      </w:r>
      <w:r>
        <w:rPr>
          <w:rFonts w:ascii="Times New Roman"/>
          <w:b w:val="false"/>
          <w:i w:val="false"/>
          <w:color w:val="000000"/>
          <w:sz w:val="28"/>
        </w:rPr>
        <w:t xml:space="preserve">
      Тауарлардың еркiн қоймалардан шығарылуы шығарылу тауарлардың шығарылуы туралы сертификатымен расталады. Көрсетiлген сертификат болмаған жағдайда тауар: </w:t>
      </w:r>
      <w:r>
        <w:br/>
      </w:r>
      <w:r>
        <w:rPr>
          <w:rFonts w:ascii="Times New Roman"/>
          <w:b w:val="false"/>
          <w:i w:val="false"/>
          <w:color w:val="000000"/>
          <w:sz w:val="28"/>
        </w:rPr>
        <w:t xml:space="preserve">
      1) Қазақстан Республикасының шегiнен тысқары жерлерге әкету кезiнде - </w:t>
      </w:r>
    </w:p>
    <w:bookmarkStart w:name="z403" w:id="100"/>
    <w:p>
      <w:pPr>
        <w:spacing w:after="0"/>
        <w:ind w:left="0"/>
        <w:jc w:val="both"/>
      </w:pPr>
      <w:r>
        <w:rPr>
          <w:rFonts w:ascii="Times New Roman"/>
          <w:b w:val="false"/>
          <w:i w:val="false"/>
          <w:color w:val="000000"/>
          <w:sz w:val="28"/>
        </w:rPr>
        <w:t>
 </w:t>
      </w:r>
    </w:p>
    <w:bookmarkEnd w:id="100"/>
    <w:p>
      <w:pPr>
        <w:spacing w:after="0"/>
        <w:ind w:left="0"/>
        <w:jc w:val="both"/>
      </w:pPr>
      <w:r>
        <w:rPr>
          <w:rFonts w:ascii="Times New Roman"/>
          <w:b w:val="false"/>
          <w:i w:val="false"/>
          <w:color w:val="000000"/>
          <w:sz w:val="28"/>
        </w:rPr>
        <w:t xml:space="preserve">қазақстандық ретiнде әкетулiк кедендiк баждарды алу мен тарифтiк емес </w:t>
      </w:r>
    </w:p>
    <w:p>
      <w:pPr>
        <w:spacing w:after="0"/>
        <w:ind w:left="0"/>
        <w:jc w:val="both"/>
      </w:pPr>
      <w:r>
        <w:rPr>
          <w:rFonts w:ascii="Times New Roman"/>
          <w:b w:val="false"/>
          <w:i w:val="false"/>
          <w:color w:val="000000"/>
          <w:sz w:val="28"/>
        </w:rPr>
        <w:t>реттеу шараларын қолдану мақсатында;</w:t>
      </w:r>
    </w:p>
    <w:p>
      <w:pPr>
        <w:spacing w:after="0"/>
        <w:ind w:left="0"/>
        <w:jc w:val="both"/>
      </w:pPr>
      <w:r>
        <w:rPr>
          <w:rFonts w:ascii="Times New Roman"/>
          <w:b w:val="false"/>
          <w:i w:val="false"/>
          <w:color w:val="000000"/>
          <w:sz w:val="28"/>
        </w:rPr>
        <w:t xml:space="preserve">     2) Қазақстан Республикасы кедендiк аумағының қалған бөлiгiне әкелу </w:t>
      </w:r>
    </w:p>
    <w:p>
      <w:pPr>
        <w:spacing w:after="0"/>
        <w:ind w:left="0"/>
        <w:jc w:val="both"/>
      </w:pPr>
      <w:r>
        <w:rPr>
          <w:rFonts w:ascii="Times New Roman"/>
          <w:b w:val="false"/>
          <w:i w:val="false"/>
          <w:color w:val="000000"/>
          <w:sz w:val="28"/>
        </w:rPr>
        <w:t xml:space="preserve">кезiнде шетелдiк ретiнде әкелулiк кедендiк баждар мен салықтарды алу, </w:t>
      </w:r>
    </w:p>
    <w:p>
      <w:pPr>
        <w:spacing w:after="0"/>
        <w:ind w:left="0"/>
        <w:jc w:val="both"/>
      </w:pPr>
      <w:r>
        <w:rPr>
          <w:rFonts w:ascii="Times New Roman"/>
          <w:b w:val="false"/>
          <w:i w:val="false"/>
          <w:color w:val="000000"/>
          <w:sz w:val="28"/>
        </w:rPr>
        <w:t>сондай-ақ тарифтiк емес реттеу шараларын қолдану мақсатында қаралады.</w:t>
      </w:r>
    </w:p>
    <w:p>
      <w:pPr>
        <w:spacing w:after="0"/>
        <w:ind w:left="0"/>
        <w:jc w:val="both"/>
      </w:pPr>
      <w:r>
        <w:rPr>
          <w:rFonts w:ascii="Times New Roman"/>
          <w:b w:val="false"/>
          <w:i w:val="false"/>
          <w:color w:val="000000"/>
          <w:sz w:val="28"/>
        </w:rPr>
        <w:t>     268-бап. Еркiн қойманың кедендiк режимiнiң шарттарын сақтамағаны үшiн</w:t>
      </w:r>
    </w:p>
    <w:p>
      <w:pPr>
        <w:spacing w:after="0"/>
        <w:ind w:left="0"/>
        <w:jc w:val="both"/>
      </w:pPr>
      <w:r>
        <w:rPr>
          <w:rFonts w:ascii="Times New Roman"/>
          <w:b w:val="false"/>
          <w:i w:val="false"/>
          <w:color w:val="000000"/>
          <w:sz w:val="28"/>
        </w:rPr>
        <w:t>              жауаптылық</w:t>
      </w:r>
    </w:p>
    <w:p>
      <w:pPr>
        <w:spacing w:after="0"/>
        <w:ind w:left="0"/>
        <w:jc w:val="both"/>
      </w:pPr>
      <w:r>
        <w:rPr>
          <w:rFonts w:ascii="Times New Roman"/>
          <w:b w:val="false"/>
          <w:i w:val="false"/>
          <w:color w:val="000000"/>
          <w:sz w:val="28"/>
        </w:rPr>
        <w:t xml:space="preserve">     Осы Кодекстiң 425-бабының 3-тармағымен көзделетiн жағдайды </w:t>
      </w:r>
    </w:p>
    <w:p>
      <w:pPr>
        <w:spacing w:after="0"/>
        <w:ind w:left="0"/>
        <w:jc w:val="both"/>
      </w:pPr>
      <w:r>
        <w:rPr>
          <w:rFonts w:ascii="Times New Roman"/>
          <w:b w:val="false"/>
          <w:i w:val="false"/>
          <w:color w:val="000000"/>
          <w:sz w:val="28"/>
        </w:rPr>
        <w:t xml:space="preserve">қоспағанда, еркiн қойманың кеден режимiн мәлiмдеушi тұлға кеден режимiнiң </w:t>
      </w:r>
    </w:p>
    <w:p>
      <w:pPr>
        <w:spacing w:after="0"/>
        <w:ind w:left="0"/>
        <w:jc w:val="both"/>
      </w:pPr>
      <w:r>
        <w:rPr>
          <w:rFonts w:ascii="Times New Roman"/>
          <w:b w:val="false"/>
          <w:i w:val="false"/>
          <w:color w:val="000000"/>
          <w:sz w:val="28"/>
        </w:rPr>
        <w:t>шарттарын сақтамағаны үшiн жауаптылықта болады.</w:t>
      </w:r>
    </w:p>
    <w:p>
      <w:pPr>
        <w:spacing w:after="0"/>
        <w:ind w:left="0"/>
        <w:jc w:val="both"/>
      </w:pPr>
      <w:r>
        <w:rPr>
          <w:rFonts w:ascii="Times New Roman"/>
          <w:b w:val="false"/>
          <w:i w:val="false"/>
          <w:color w:val="000000"/>
          <w:sz w:val="28"/>
        </w:rPr>
        <w:t>     269-бап. Еркiн қойма қызметiне қойылатын бiлiктiлiк талаптары</w:t>
      </w:r>
    </w:p>
    <w:p>
      <w:pPr>
        <w:spacing w:after="0"/>
        <w:ind w:left="0"/>
        <w:jc w:val="both"/>
      </w:pPr>
      <w:r>
        <w:rPr>
          <w:rFonts w:ascii="Times New Roman"/>
          <w:b w:val="false"/>
          <w:i w:val="false"/>
          <w:color w:val="000000"/>
          <w:sz w:val="28"/>
        </w:rPr>
        <w:t xml:space="preserve">     Еркiн қойма қызметiне қойылатын бiлiктiлiк талаптары осы Кодекстiң </w:t>
      </w:r>
    </w:p>
    <w:p>
      <w:pPr>
        <w:spacing w:after="0"/>
        <w:ind w:left="0"/>
        <w:jc w:val="both"/>
      </w:pPr>
      <w:r>
        <w:rPr>
          <w:rFonts w:ascii="Times New Roman"/>
          <w:b w:val="false"/>
          <w:i w:val="false"/>
          <w:color w:val="000000"/>
          <w:sz w:val="28"/>
        </w:rPr>
        <w:t>140-бабына сәйкес белгiленедi.</w:t>
      </w:r>
    </w:p>
    <w:p>
      <w:pPr>
        <w:spacing w:after="0"/>
        <w:ind w:left="0"/>
        <w:jc w:val="both"/>
      </w:pPr>
      <w:r>
        <w:rPr>
          <w:rFonts w:ascii="Times New Roman"/>
          <w:b w:val="false"/>
          <w:i w:val="false"/>
          <w:color w:val="000000"/>
          <w:sz w:val="28"/>
        </w:rPr>
        <w:t>     270-бап. Еркiн қойманы құруға арналған лицензия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Еркiн қойма кеден органының лицензиясы алынғаннан кейiн құрылады. Мұндай лицензия еркiн қойманы құруға арналған алаңдардың меншiк иесi немесе оларға шаруашылық жүргiзу немесе жедел басқару құқығында билiк етушi болып табылатын қазақстандық тұлғаға берiледi. </w:t>
      </w:r>
      <w:r>
        <w:br/>
      </w:r>
      <w:r>
        <w:rPr>
          <w:rFonts w:ascii="Times New Roman"/>
          <w:b w:val="false"/>
          <w:i w:val="false"/>
          <w:color w:val="000000"/>
          <w:sz w:val="28"/>
        </w:rPr>
        <w:t xml:space="preserve">
      2. Лицензиялаумен байланысты және осы тараумен реттелмеген қатынастар </w:t>
      </w:r>
    </w:p>
    <w:bookmarkStart w:name="z404" w:id="101"/>
    <w:p>
      <w:pPr>
        <w:spacing w:after="0"/>
        <w:ind w:left="0"/>
        <w:jc w:val="both"/>
      </w:pPr>
      <w:r>
        <w:rPr>
          <w:rFonts w:ascii="Times New Roman"/>
          <w:b w:val="false"/>
          <w:i w:val="false"/>
          <w:color w:val="000000"/>
          <w:sz w:val="28"/>
        </w:rPr>
        <w:t>
 </w:t>
      </w:r>
    </w:p>
    <w:bookmarkEnd w:id="101"/>
    <w:p>
      <w:pPr>
        <w:spacing w:after="0"/>
        <w:ind w:left="0"/>
        <w:jc w:val="both"/>
      </w:pPr>
      <w:r>
        <w:rPr>
          <w:rFonts w:ascii="Times New Roman"/>
          <w:b w:val="false"/>
          <w:i w:val="false"/>
          <w:color w:val="000000"/>
          <w:sz w:val="28"/>
        </w:rPr>
        <w:t>лицензиялау туралы заңнамамен реттеледi.</w:t>
      </w:r>
    </w:p>
    <w:p>
      <w:pPr>
        <w:spacing w:after="0"/>
        <w:ind w:left="0"/>
        <w:jc w:val="both"/>
      </w:pPr>
      <w:r>
        <w:rPr>
          <w:rFonts w:ascii="Times New Roman"/>
          <w:b w:val="false"/>
          <w:i w:val="false"/>
          <w:color w:val="000000"/>
          <w:sz w:val="28"/>
        </w:rPr>
        <w:t xml:space="preserve">     3. Орталық кеден органы құрылған және жұмыс iстеп тұрған еркiн </w:t>
      </w:r>
    </w:p>
    <w:p>
      <w:pPr>
        <w:spacing w:after="0"/>
        <w:ind w:left="0"/>
        <w:jc w:val="both"/>
      </w:pPr>
      <w:r>
        <w:rPr>
          <w:rFonts w:ascii="Times New Roman"/>
          <w:b w:val="false"/>
          <w:i w:val="false"/>
          <w:color w:val="000000"/>
          <w:sz w:val="28"/>
        </w:rPr>
        <w:t>қоймалар туралы ақпаратты мерзiмдi түрде жариялауды қамтамасыз етедi.</w:t>
      </w:r>
    </w:p>
    <w:p>
      <w:pPr>
        <w:spacing w:after="0"/>
        <w:ind w:left="0"/>
        <w:jc w:val="both"/>
      </w:pPr>
      <w:r>
        <w:rPr>
          <w:rFonts w:ascii="Times New Roman"/>
          <w:b w:val="false"/>
          <w:i w:val="false"/>
          <w:color w:val="000000"/>
          <w:sz w:val="28"/>
        </w:rPr>
        <w:t xml:space="preserve">     4. Еркiн қойманы құруға арналған лицензия басқа тұлғаға берiлуге </w:t>
      </w:r>
    </w:p>
    <w:p>
      <w:pPr>
        <w:spacing w:after="0"/>
        <w:ind w:left="0"/>
        <w:jc w:val="both"/>
      </w:pPr>
      <w:r>
        <w:rPr>
          <w:rFonts w:ascii="Times New Roman"/>
          <w:b w:val="false"/>
          <w:i w:val="false"/>
          <w:color w:val="000000"/>
          <w:sz w:val="28"/>
        </w:rPr>
        <w:t>жатпайды.</w:t>
      </w:r>
    </w:p>
    <w:p>
      <w:pPr>
        <w:spacing w:after="0"/>
        <w:ind w:left="0"/>
        <w:jc w:val="both"/>
      </w:pPr>
      <w:r>
        <w:rPr>
          <w:rFonts w:ascii="Times New Roman"/>
          <w:b w:val="false"/>
          <w:i w:val="false"/>
          <w:color w:val="000000"/>
          <w:sz w:val="28"/>
        </w:rPr>
        <w:t>     271-бап. Еркiн қойманы құруға арналған лицензия алу үшiн қажеттi</w:t>
      </w:r>
    </w:p>
    <w:p>
      <w:pPr>
        <w:spacing w:after="0"/>
        <w:ind w:left="0"/>
        <w:jc w:val="both"/>
      </w:pPr>
      <w:r>
        <w:rPr>
          <w:rFonts w:ascii="Times New Roman"/>
          <w:b w:val="false"/>
          <w:i w:val="false"/>
          <w:color w:val="000000"/>
          <w:sz w:val="28"/>
        </w:rPr>
        <w:t>              құжаттар</w:t>
      </w:r>
    </w:p>
    <w:p>
      <w:pPr>
        <w:spacing w:after="0"/>
        <w:ind w:left="0"/>
        <w:jc w:val="both"/>
      </w:pPr>
      <w:r>
        <w:rPr>
          <w:rFonts w:ascii="Times New Roman"/>
          <w:b w:val="false"/>
          <w:i w:val="false"/>
          <w:color w:val="000000"/>
          <w:sz w:val="28"/>
        </w:rPr>
        <w:t>     1. Еркiн қойманы құруға лицензия алу үшiн мынадай құжаттар қажет:</w:t>
      </w:r>
    </w:p>
    <w:p>
      <w:pPr>
        <w:spacing w:after="0"/>
        <w:ind w:left="0"/>
        <w:jc w:val="both"/>
      </w:pPr>
      <w:r>
        <w:rPr>
          <w:rFonts w:ascii="Times New Roman"/>
          <w:b w:val="false"/>
          <w:i w:val="false"/>
          <w:color w:val="000000"/>
          <w:sz w:val="28"/>
        </w:rPr>
        <w:t>     1) тұлғаның лицензияны беру туралы белгiленген нысан бойынша өтiнiшi;</w:t>
      </w:r>
    </w:p>
    <w:p>
      <w:pPr>
        <w:spacing w:after="0"/>
        <w:ind w:left="0"/>
        <w:jc w:val="both"/>
      </w:pPr>
      <w:r>
        <w:rPr>
          <w:rFonts w:ascii="Times New Roman"/>
          <w:b w:val="false"/>
          <w:i w:val="false"/>
          <w:color w:val="000000"/>
          <w:sz w:val="28"/>
        </w:rPr>
        <w:t xml:space="preserve">     2) өртке қарсы қауiпсiздiк талаптарына, санитарлық және техникалық </w:t>
      </w:r>
    </w:p>
    <w:p>
      <w:pPr>
        <w:spacing w:after="0"/>
        <w:ind w:left="0"/>
        <w:jc w:val="both"/>
      </w:pPr>
      <w:r>
        <w:rPr>
          <w:rFonts w:ascii="Times New Roman"/>
          <w:b w:val="false"/>
          <w:i w:val="false"/>
          <w:color w:val="000000"/>
          <w:sz w:val="28"/>
        </w:rPr>
        <w:t>нормаларға сәйкестiлiктi растайтын құжаттар;</w:t>
      </w:r>
    </w:p>
    <w:p>
      <w:pPr>
        <w:spacing w:after="0"/>
        <w:ind w:left="0"/>
        <w:jc w:val="both"/>
      </w:pPr>
      <w:r>
        <w:rPr>
          <w:rFonts w:ascii="Times New Roman"/>
          <w:b w:val="false"/>
          <w:i w:val="false"/>
          <w:color w:val="000000"/>
          <w:sz w:val="28"/>
        </w:rPr>
        <w:t>     3) құрылтай және тiркеу құжаттарының нотариалды расталған көшiрмелерi;</w:t>
      </w:r>
    </w:p>
    <w:p>
      <w:pPr>
        <w:spacing w:after="0"/>
        <w:ind w:left="0"/>
        <w:jc w:val="both"/>
      </w:pPr>
      <w:r>
        <w:rPr>
          <w:rFonts w:ascii="Times New Roman"/>
          <w:b w:val="false"/>
          <w:i w:val="false"/>
          <w:color w:val="000000"/>
          <w:sz w:val="28"/>
        </w:rPr>
        <w:t>     4) лицензияны бергенi үшiн алым төлегендiгiн растайтын құжаттар;</w:t>
      </w:r>
    </w:p>
    <w:p>
      <w:pPr>
        <w:spacing w:after="0"/>
        <w:ind w:left="0"/>
        <w:jc w:val="both"/>
      </w:pPr>
      <w:r>
        <w:rPr>
          <w:rFonts w:ascii="Times New Roman"/>
          <w:b w:val="false"/>
          <w:i w:val="false"/>
          <w:color w:val="000000"/>
          <w:sz w:val="28"/>
        </w:rPr>
        <w:t xml:space="preserve">     5) тиiстi үй-жайлар мен орындарға қатысты меншiк немесе иелiк ету </w:t>
      </w:r>
    </w:p>
    <w:p>
      <w:pPr>
        <w:spacing w:after="0"/>
        <w:ind w:left="0"/>
        <w:jc w:val="both"/>
      </w:pPr>
      <w:r>
        <w:rPr>
          <w:rFonts w:ascii="Times New Roman"/>
          <w:b w:val="false"/>
          <w:i w:val="false"/>
          <w:color w:val="000000"/>
          <w:sz w:val="28"/>
        </w:rPr>
        <w:t>және пайдалану құқығын растайтын құжаттар;</w:t>
      </w:r>
    </w:p>
    <w:p>
      <w:pPr>
        <w:spacing w:after="0"/>
        <w:ind w:left="0"/>
        <w:jc w:val="both"/>
      </w:pPr>
      <w:r>
        <w:rPr>
          <w:rFonts w:ascii="Times New Roman"/>
          <w:b w:val="false"/>
          <w:i w:val="false"/>
          <w:color w:val="000000"/>
          <w:sz w:val="28"/>
        </w:rPr>
        <w:t xml:space="preserve">     6) еркiн қойма ретiнде мәлiмделетiн үй-жайлардың жоспарлары, </w:t>
      </w:r>
    </w:p>
    <w:p>
      <w:pPr>
        <w:spacing w:after="0"/>
        <w:ind w:left="0"/>
        <w:jc w:val="both"/>
      </w:pPr>
      <w:r>
        <w:rPr>
          <w:rFonts w:ascii="Times New Roman"/>
          <w:b w:val="false"/>
          <w:i w:val="false"/>
          <w:color w:val="000000"/>
          <w:sz w:val="28"/>
        </w:rPr>
        <w:t>сызбалары.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5" w:id="10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баптың 1-тармағының 5)-6) тармақшаларында белгiленген өтiнiште және құжаттарда көрсетiлген мәлiметтер өзгерген кезде, лицензиат кеден органын тиiстi өзгерiстер туралы өзгерiстер енгiзiлген күннен бастап отыз күнтiзбелiк күннен кешiктiрмей хабардар етедi. </w:t>
      </w:r>
      <w:r>
        <w:br/>
      </w:r>
      <w:r>
        <w:rPr>
          <w:rFonts w:ascii="Times New Roman"/>
          <w:b w:val="false"/>
          <w:i w:val="false"/>
          <w:color w:val="000000"/>
          <w:sz w:val="28"/>
        </w:rPr>
        <w:t>
 </w:t>
      </w:r>
      <w:r>
        <w:br/>
      </w:r>
      <w:r>
        <w:rPr>
          <w:rFonts w:ascii="Times New Roman"/>
          <w:b w:val="false"/>
          <w:i w:val="false"/>
          <w:color w:val="000000"/>
          <w:sz w:val="28"/>
        </w:rPr>
        <w:t xml:space="preserve">
      272-бап. Еркiн қойманы құруға арналған лицензияның қолданылуын </w:t>
      </w:r>
      <w:r>
        <w:br/>
      </w:r>
      <w:r>
        <w:rPr>
          <w:rFonts w:ascii="Times New Roman"/>
          <w:b w:val="false"/>
          <w:i w:val="false"/>
          <w:color w:val="000000"/>
          <w:sz w:val="28"/>
        </w:rPr>
        <w:t xml:space="preserve">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Еркiн қойманың иесi осы Кодекспен белгiленген талаптар мен мiндеттiлiктердi сақтамаған жағдайда, лицензияның қолданылуы орталық кеден органының шешiмi бойынша тоқтата тұрудың себептерi көрсетiле отырып алты айға дейiнгi мерзiмге тоқтатыла тұруы мүмкiн. </w:t>
      </w:r>
      <w:r>
        <w:br/>
      </w:r>
      <w:r>
        <w:rPr>
          <w:rFonts w:ascii="Times New Roman"/>
          <w:b w:val="false"/>
          <w:i w:val="false"/>
          <w:color w:val="000000"/>
          <w:sz w:val="28"/>
        </w:rPr>
        <w:t xml:space="preserve">
      2. Лицензияның тоқтатыла тұруы туралы шешiмдi мұндай шешiмнiң негiздемесi бар басшының бұйрығы нысанында орталық кеден органы қабылдайды. </w:t>
      </w:r>
      <w:r>
        <w:br/>
      </w:r>
      <w:r>
        <w:rPr>
          <w:rFonts w:ascii="Times New Roman"/>
          <w:b w:val="false"/>
          <w:i w:val="false"/>
          <w:color w:val="000000"/>
          <w:sz w:val="28"/>
        </w:rPr>
        <w:t xml:space="preserve">
      3. Лицензияның қолданылуы тиiстi шешiм қабылданған күннен бастап тоқтатыла тұрады. Лицензияның қолданылуы тоқтатыла тұрған кезде тауарларды еркiн қоймаға орналастыруға рұқсат етiлмейдi. Лицензияның қолданылуы тоқтатыла тұрғанға дейiн еркiн қоймаға орналастырылған тауарлар кедендiк бақылаумен өзге бос қоймаларға орналастырылуы немесе өзге кедендiк режимге орналастырылуы тиiс. </w:t>
      </w:r>
      <w:r>
        <w:br/>
      </w:r>
      <w:r>
        <w:rPr>
          <w:rFonts w:ascii="Times New Roman"/>
          <w:b w:val="false"/>
          <w:i w:val="false"/>
          <w:color w:val="000000"/>
          <w:sz w:val="28"/>
        </w:rPr>
        <w:t xml:space="preserve">
      4. Лицензияның қолданылуы ол бойынша оның қолданылуы тоқтатыла тұрған себептер жойылғаннан кейiн, орталық кеден органы лицензияның қолданылуын қайта жаңарту туралы шешiм қабылдаған күннен бастап жаңартылады.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273-бап. Еркiн қойманы құруға арналған лицензияны керi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Лицензияны орталық кеден органы: </w:t>
      </w:r>
      <w:r>
        <w:br/>
      </w:r>
      <w:r>
        <w:rPr>
          <w:rFonts w:ascii="Times New Roman"/>
          <w:b w:val="false"/>
          <w:i w:val="false"/>
          <w:color w:val="000000"/>
          <w:sz w:val="28"/>
        </w:rPr>
        <w:t xml:space="preserve">
      1) егер толық және дұрыс ақпарат берiлген жағдайда оның белгiленген тәртiптiң негiзiнде мәлiмдеушiге берiлуi мүмкiн болмаса, ол дұрыс емес мәлiметтердiң негiзiнде берiлген; </w:t>
      </w:r>
      <w:r>
        <w:br/>
      </w:r>
      <w:r>
        <w:rPr>
          <w:rFonts w:ascii="Times New Roman"/>
          <w:b w:val="false"/>
          <w:i w:val="false"/>
          <w:color w:val="000000"/>
          <w:sz w:val="28"/>
        </w:rPr>
        <w:t xml:space="preserve">
      2) лицензиат лицензиядағы талаптарды орындамаған; </w:t>
      </w:r>
      <w:r>
        <w:br/>
      </w:r>
      <w:r>
        <w:rPr>
          <w:rFonts w:ascii="Times New Roman"/>
          <w:b w:val="false"/>
          <w:i w:val="false"/>
          <w:color w:val="000000"/>
          <w:sz w:val="28"/>
        </w:rPr>
        <w:t xml:space="preserve">
      3) олар бойынша лицензияның қолданылуы бұрын тоқтатыла тұрған себептер жойылмаған жағдайларда керi қайтарып алуы мүмкiн. </w:t>
      </w:r>
      <w:r>
        <w:br/>
      </w:r>
      <w:r>
        <w:rPr>
          <w:rFonts w:ascii="Times New Roman"/>
          <w:b w:val="false"/>
          <w:i w:val="false"/>
          <w:color w:val="000000"/>
          <w:sz w:val="28"/>
        </w:rPr>
        <w:t xml:space="preserve">
      2. Керi қайтарып алу туралы шешiм осындай шешiмнiң негiздемесiмен </w:t>
      </w:r>
    </w:p>
    <w:bookmarkEnd w:id="102"/>
    <w:bookmarkStart w:name="z409" w:id="103"/>
    <w:p>
      <w:pPr>
        <w:spacing w:after="0"/>
        <w:ind w:left="0"/>
        <w:jc w:val="both"/>
      </w:pPr>
      <w:r>
        <w:rPr>
          <w:rFonts w:ascii="Times New Roman"/>
          <w:b w:val="false"/>
          <w:i w:val="false"/>
          <w:color w:val="000000"/>
          <w:sz w:val="28"/>
        </w:rPr>
        <w:t>
 </w:t>
      </w:r>
    </w:p>
    <w:bookmarkEnd w:id="103"/>
    <w:p>
      <w:pPr>
        <w:spacing w:after="0"/>
        <w:ind w:left="0"/>
        <w:jc w:val="both"/>
      </w:pPr>
      <w:r>
        <w:rPr>
          <w:rFonts w:ascii="Times New Roman"/>
          <w:b w:val="false"/>
          <w:i w:val="false"/>
          <w:color w:val="000000"/>
          <w:sz w:val="28"/>
        </w:rPr>
        <w:t>бiрге орталық кеден органының бұйрығымен ресiмделедi.</w:t>
      </w:r>
    </w:p>
    <w:p>
      <w:pPr>
        <w:spacing w:after="0"/>
        <w:ind w:left="0"/>
        <w:jc w:val="both"/>
      </w:pPr>
      <w:r>
        <w:rPr>
          <w:rFonts w:ascii="Times New Roman"/>
          <w:b w:val="false"/>
          <w:i w:val="false"/>
          <w:color w:val="000000"/>
          <w:sz w:val="28"/>
        </w:rPr>
        <w:t xml:space="preserve">     3. Лицензияны керi қайтарып алу керi қайтарып алу туралы шешiм </w:t>
      </w:r>
    </w:p>
    <w:p>
      <w:pPr>
        <w:spacing w:after="0"/>
        <w:ind w:left="0"/>
        <w:jc w:val="both"/>
      </w:pPr>
      <w:r>
        <w:rPr>
          <w:rFonts w:ascii="Times New Roman"/>
          <w:b w:val="false"/>
          <w:i w:val="false"/>
          <w:color w:val="000000"/>
          <w:sz w:val="28"/>
        </w:rPr>
        <w:t>қабылданған күннен бастап әрекет етедi.</w:t>
      </w:r>
    </w:p>
    <w:p>
      <w:pPr>
        <w:spacing w:after="0"/>
        <w:ind w:left="0"/>
        <w:jc w:val="both"/>
      </w:pPr>
      <w:r>
        <w:rPr>
          <w:rFonts w:ascii="Times New Roman"/>
          <w:b w:val="false"/>
          <w:i w:val="false"/>
          <w:color w:val="000000"/>
          <w:sz w:val="28"/>
        </w:rPr>
        <w:t xml:space="preserve">     4. Лицензия керi қайтарылып алынған жағдайда, еркiн қойманың иесi </w:t>
      </w:r>
    </w:p>
    <w:p>
      <w:pPr>
        <w:spacing w:after="0"/>
        <w:ind w:left="0"/>
        <w:jc w:val="both"/>
      </w:pPr>
      <w:r>
        <w:rPr>
          <w:rFonts w:ascii="Times New Roman"/>
          <w:b w:val="false"/>
          <w:i w:val="false"/>
          <w:color w:val="000000"/>
          <w:sz w:val="28"/>
        </w:rPr>
        <w:t xml:space="preserve">керi қайтарып алу туралы шешiмдi алған күннен бастап он бес күнтiзбелiк </w:t>
      </w:r>
    </w:p>
    <w:p>
      <w:pPr>
        <w:spacing w:after="0"/>
        <w:ind w:left="0"/>
        <w:jc w:val="both"/>
      </w:pPr>
      <w:r>
        <w:rPr>
          <w:rFonts w:ascii="Times New Roman"/>
          <w:b w:val="false"/>
          <w:i w:val="false"/>
          <w:color w:val="000000"/>
          <w:sz w:val="28"/>
        </w:rPr>
        <w:t xml:space="preserve">күннен кешiктiрмей лицензияның түпнұсқасын орталық кеден органына </w:t>
      </w:r>
    </w:p>
    <w:p>
      <w:pPr>
        <w:spacing w:after="0"/>
        <w:ind w:left="0"/>
        <w:jc w:val="both"/>
      </w:pPr>
      <w:r>
        <w:rPr>
          <w:rFonts w:ascii="Times New Roman"/>
          <w:b w:val="false"/>
          <w:i w:val="false"/>
          <w:color w:val="000000"/>
          <w:sz w:val="28"/>
        </w:rPr>
        <w:t>қайтаруға мiндеттi.</w:t>
      </w:r>
    </w:p>
    <w:p>
      <w:pPr>
        <w:spacing w:after="0"/>
        <w:ind w:left="0"/>
        <w:jc w:val="both"/>
      </w:pPr>
      <w:r>
        <w:rPr>
          <w:rFonts w:ascii="Times New Roman"/>
          <w:b w:val="false"/>
          <w:i w:val="false"/>
          <w:color w:val="000000"/>
          <w:sz w:val="28"/>
        </w:rPr>
        <w:t xml:space="preserve">     5. Еркiн қойманы құруға арналған лицензия беру туралы қайталама </w:t>
      </w:r>
    </w:p>
    <w:p>
      <w:pPr>
        <w:spacing w:after="0"/>
        <w:ind w:left="0"/>
        <w:jc w:val="both"/>
      </w:pPr>
      <w:r>
        <w:rPr>
          <w:rFonts w:ascii="Times New Roman"/>
          <w:b w:val="false"/>
          <w:i w:val="false"/>
          <w:color w:val="000000"/>
          <w:sz w:val="28"/>
        </w:rPr>
        <w:t xml:space="preserve">өтiнiш керi қайтарып алу үшiн негiздеме болған себептердiң жойылуы </w:t>
      </w:r>
    </w:p>
    <w:p>
      <w:pPr>
        <w:spacing w:after="0"/>
        <w:ind w:left="0"/>
        <w:jc w:val="both"/>
      </w:pPr>
      <w:r>
        <w:rPr>
          <w:rFonts w:ascii="Times New Roman"/>
          <w:b w:val="false"/>
          <w:i w:val="false"/>
          <w:color w:val="000000"/>
          <w:sz w:val="28"/>
        </w:rPr>
        <w:t xml:space="preserve">шартымен лицензияны керi қайтарып алу туралы шешiм шығарылған күннен </w:t>
      </w:r>
    </w:p>
    <w:p>
      <w:pPr>
        <w:spacing w:after="0"/>
        <w:ind w:left="0"/>
        <w:jc w:val="both"/>
      </w:pPr>
      <w:r>
        <w:rPr>
          <w:rFonts w:ascii="Times New Roman"/>
          <w:b w:val="false"/>
          <w:i w:val="false"/>
          <w:color w:val="000000"/>
          <w:sz w:val="28"/>
        </w:rPr>
        <w:t>бастап екi жыл өткеннен кейiн қаралуы мүмкiн.</w:t>
      </w:r>
    </w:p>
    <w:p>
      <w:pPr>
        <w:spacing w:after="0"/>
        <w:ind w:left="0"/>
        <w:jc w:val="both"/>
      </w:pPr>
      <w:r>
        <w:rPr>
          <w:rFonts w:ascii="Times New Roman"/>
          <w:b w:val="false"/>
          <w:i w:val="false"/>
          <w:color w:val="000000"/>
          <w:sz w:val="28"/>
        </w:rPr>
        <w:t>     274-бап. Еркiн қойманы құруға арналған лицензияның қолданылуын</w:t>
      </w:r>
    </w:p>
    <w:p>
      <w:pPr>
        <w:spacing w:after="0"/>
        <w:ind w:left="0"/>
        <w:jc w:val="both"/>
      </w:pPr>
      <w:r>
        <w:rPr>
          <w:rFonts w:ascii="Times New Roman"/>
          <w:b w:val="false"/>
          <w:i w:val="false"/>
          <w:color w:val="000000"/>
          <w:sz w:val="28"/>
        </w:rPr>
        <w:t>              тоқтату</w:t>
      </w:r>
    </w:p>
    <w:p>
      <w:pPr>
        <w:spacing w:after="0"/>
        <w:ind w:left="0"/>
        <w:jc w:val="both"/>
      </w:pPr>
      <w:r>
        <w:rPr>
          <w:rFonts w:ascii="Times New Roman"/>
          <w:b w:val="false"/>
          <w:i w:val="false"/>
          <w:color w:val="000000"/>
          <w:sz w:val="28"/>
        </w:rPr>
        <w:t xml:space="preserve">     1. Еркiн қойманы құруға арналған лицензия өзiнiң қолданылуын орталық </w:t>
      </w:r>
    </w:p>
    <w:p>
      <w:pPr>
        <w:spacing w:after="0"/>
        <w:ind w:left="0"/>
        <w:jc w:val="both"/>
      </w:pPr>
      <w:r>
        <w:rPr>
          <w:rFonts w:ascii="Times New Roman"/>
          <w:b w:val="false"/>
          <w:i w:val="false"/>
          <w:color w:val="000000"/>
          <w:sz w:val="28"/>
        </w:rPr>
        <w:t>кеден органының шешiмi бойынша:</w:t>
      </w:r>
    </w:p>
    <w:p>
      <w:pPr>
        <w:spacing w:after="0"/>
        <w:ind w:left="0"/>
        <w:jc w:val="both"/>
      </w:pPr>
      <w:r>
        <w:rPr>
          <w:rFonts w:ascii="Times New Roman"/>
          <w:b w:val="false"/>
          <w:i w:val="false"/>
          <w:color w:val="000000"/>
          <w:sz w:val="28"/>
        </w:rPr>
        <w:t>     1) лицензия қайтарып алынған;</w:t>
      </w:r>
    </w:p>
    <w:p>
      <w:pPr>
        <w:spacing w:after="0"/>
        <w:ind w:left="0"/>
        <w:jc w:val="both"/>
      </w:pPr>
      <w:r>
        <w:rPr>
          <w:rFonts w:ascii="Times New Roman"/>
          <w:b w:val="false"/>
          <w:i w:val="false"/>
          <w:color w:val="000000"/>
          <w:sz w:val="28"/>
        </w:rPr>
        <w:t xml:space="preserve">     2) еркiн қойма иесiнiң кеден органына жазбаша өтiнiш беруiмен еркiн </w:t>
      </w:r>
    </w:p>
    <w:p>
      <w:pPr>
        <w:spacing w:after="0"/>
        <w:ind w:left="0"/>
        <w:jc w:val="both"/>
      </w:pPr>
      <w:r>
        <w:rPr>
          <w:rFonts w:ascii="Times New Roman"/>
          <w:b w:val="false"/>
          <w:i w:val="false"/>
          <w:color w:val="000000"/>
          <w:sz w:val="28"/>
        </w:rPr>
        <w:t>қойманың қызметi тоқтатылған;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0" w:id="10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еркiн қойма лицензиясының иесi болып табылатын заңды тұлға қайта ұйымдастырылған немесе таратылған жағдайларда тоқтатады. </w:t>
      </w:r>
      <w:r>
        <w:br/>
      </w:r>
      <w:r>
        <w:rPr>
          <w:rFonts w:ascii="Times New Roman"/>
          <w:b w:val="false"/>
          <w:i w:val="false"/>
          <w:color w:val="000000"/>
          <w:sz w:val="28"/>
        </w:rPr>
        <w:t xml:space="preserve">
      2. Еркiн қойманы құруға арналған лицензияның қолданылуын тоқтату туралы шешiм мұндай тоқтатудың себептерi көрсетiле отырып орталық кеден органының бұйрығымен ресiмделедi. </w:t>
      </w:r>
      <w:r>
        <w:br/>
      </w:r>
      <w:r>
        <w:rPr>
          <w:rFonts w:ascii="Times New Roman"/>
          <w:b w:val="false"/>
          <w:i w:val="false"/>
          <w:color w:val="000000"/>
          <w:sz w:val="28"/>
        </w:rPr>
        <w:t xml:space="preserve">
      3. Еркiн қойманың қызметi тоқтатылған, заңды тұлға қайта ұйымдастырылған немесе таратылған жағдайда, еркiн қойманың иесi он бес күндiк мерзiмде лицензияны орталық кеден органына қайтаруға мiндеттi. </w:t>
      </w:r>
      <w:r>
        <w:br/>
      </w:r>
      <w:r>
        <w:rPr>
          <w:rFonts w:ascii="Times New Roman"/>
          <w:b w:val="false"/>
          <w:i w:val="false"/>
          <w:color w:val="000000"/>
          <w:sz w:val="28"/>
        </w:rPr>
        <w:t xml:space="preserve">
      4. Еркiн қойманың қызметi тоқтатылған жағдайда, еркiн қойманың кедендiк режимiмен орналастырылған тауарлар лицензияның қолданылуын тоқтату туралы шешiм қабылданғанға дейiн осы Кодекстiң 13-тарауында белгiленген тәртiппен басқа еркiн қоймаға ауыстырылуы мүмкiн, не еркiн қойманың осы тауарларға қатысты кедендiк режимiнiң қолданылуы лицензияның қолданылуын тоқтату туралы шешiм қабылданған күннен кейiнгi отыз күнтiзбелiк күннiң iшiнде аяқталуы тиiс. </w:t>
      </w:r>
      <w:r>
        <w:br/>
      </w:r>
      <w:r>
        <w:rPr>
          <w:rFonts w:ascii="Times New Roman"/>
          <w:b w:val="false"/>
          <w:i w:val="false"/>
          <w:color w:val="000000"/>
          <w:sz w:val="28"/>
        </w:rPr>
        <w:t xml:space="preserve">
      Егер еркiн қоймада қайта өңдеу жөнiндегi операцияларға ұшыраған тауарлар болған жағдайда, кеден органы осы тауарларды еркiн қоймаға орналастырған тұлғаны оның таратылғандығы туралы хабардар етедi. Бұл ретте еркiн қойманың осы тауарларға қатысты кедендiк режимi қайта өңдеудiң соңғы операциясы аяқталғанға дейiн сақталады. </w:t>
      </w:r>
      <w:r>
        <w:br/>
      </w:r>
      <w:r>
        <w:rPr>
          <w:rFonts w:ascii="Times New Roman"/>
          <w:b w:val="false"/>
          <w:i w:val="false"/>
          <w:color w:val="000000"/>
          <w:sz w:val="28"/>
        </w:rPr>
        <w:t>
 </w:t>
      </w:r>
      <w:r>
        <w:br/>
      </w:r>
      <w:r>
        <w:rPr>
          <w:rFonts w:ascii="Times New Roman"/>
          <w:b w:val="false"/>
          <w:i w:val="false"/>
          <w:color w:val="000000"/>
          <w:sz w:val="28"/>
        </w:rPr>
        <w:t xml:space="preserve">
      33-ТАРАУ. АРНАУЛЫ КЕДЕН РЕЖИМI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275-бап. Арнаулы кеден режимiнiң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Арнаулы кеден режимi - тауарлардың жекелеген санаттары кеден баждары мен салықтары алынбастан және тарифтiк емес реттеу шаралары қолданбастан Қазақстан Республикасының кедендiк шекарасы арқылы өткiзiлетiн кеден режимi.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276-бап. Арнаулы кеден режимiмен орналастырылатын тауарлар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Арнаулы кеден режимiмен орналастыруға Қазақстан Республикасының кедендiк шекарасы арқылы өткiзiлетiн мынадай тауарлар жатады: </w:t>
      </w:r>
      <w:r>
        <w:br/>
      </w:r>
      <w:r>
        <w:rPr>
          <w:rFonts w:ascii="Times New Roman"/>
          <w:b w:val="false"/>
          <w:i w:val="false"/>
          <w:color w:val="000000"/>
          <w:sz w:val="28"/>
        </w:rPr>
        <w:t xml:space="preserve">
      1) Қазақстан Республикасы кеден аумағының шегiнен тысқары жерлерге әкетiлетiн және елшiлiктердiң, консулдықтардың, халықаралық ұйымдардың жанындағы өкiлдiктердiң және шет елдердегi Қазақстан Республикасының өзге де ресми өкiлдiктерiнiң жұмыс iстеуiн қамтамасыз етуге арналған тауарлар; </w:t>
      </w:r>
      <w:r>
        <w:br/>
      </w:r>
      <w:r>
        <w:rPr>
          <w:rFonts w:ascii="Times New Roman"/>
          <w:b w:val="false"/>
          <w:i w:val="false"/>
          <w:color w:val="000000"/>
          <w:sz w:val="28"/>
        </w:rPr>
        <w:t xml:space="preserve">
      2) Қазақстан Республикасының кеден аумағында және оның шегiнен тысқары жерлерде орналасқан Қазақстан Республикасының әскери мекемелерiнiң арасында кедендiк шекара арқылы өткiзiлетiн тауарлар; </w:t>
      </w:r>
      <w:r>
        <w:br/>
      </w:r>
      <w:r>
        <w:rPr>
          <w:rFonts w:ascii="Times New Roman"/>
          <w:b w:val="false"/>
          <w:i w:val="false"/>
          <w:color w:val="000000"/>
          <w:sz w:val="28"/>
        </w:rPr>
        <w:t xml:space="preserve">
      3) көрсетiлген көлiк құралдарының қалыпты жұмыс iстеуi мен оларға техникалық қызмет көрсетiлуiн қамтамасыз ету, олардың экипажы мен жолаушыларының тiршiлiк ету қызметiн қамтамасыз етуге арналған көлiктiң теңiз, әуе және темiр жол түрлерiнiң көлiк құралдарында өткiзiлетiн борттық запастар мен кеме қорлары; </w:t>
      </w:r>
      <w:r>
        <w:br/>
      </w:r>
      <w:r>
        <w:rPr>
          <w:rFonts w:ascii="Times New Roman"/>
          <w:b w:val="false"/>
          <w:i w:val="false"/>
          <w:color w:val="000000"/>
          <w:sz w:val="28"/>
        </w:rPr>
        <w:t xml:space="preserve">
      4) кедендiк шекара арқылы өткiзiлетiн және табиғи зiлзалалар мен өзге де төтенше жағдайлардың алдын алуға және жоюға арналған тауарлар, оның iшiнде төтенше оқиғалардың нәтижесінде зардап шеккен адамдарға тегiн тарату үшiн, не осы мақсаттарда коммерциялық емес қайырымдылық ұйымдарына беруге арналған тауарлар, авариялық-құтқару және басқа шұғыл жұмыстарды жүргiзу мен авариялық-құтқару құрамаларының тiршiлiк ету қызметi үшiн қажеттi тауарлар; </w:t>
      </w:r>
      <w:r>
        <w:br/>
      </w:r>
      <w:r>
        <w:rPr>
          <w:rFonts w:ascii="Times New Roman"/>
          <w:b w:val="false"/>
          <w:i w:val="false"/>
          <w:color w:val="000000"/>
          <w:sz w:val="28"/>
        </w:rPr>
        <w:t xml:space="preserve">
      5) бұл шикiзаттың не өнеркәсiптiк өнiмнiң мүмкiн болатын сұранысын анықтау мақсатында зерттеулер жүргiзу үшiн Қазақстан Республикасының кедендiк шекарасы арқылы өткiзiлетiн шикiзаттың не өнеркәсiптiк өнiмдердiң үлгiлерi. Бұл ретте үлгi тұрғысында мұндай зерттеулердi </w:t>
      </w:r>
    </w:p>
    <w:bookmarkEnd w:id="104"/>
    <w:bookmarkStart w:name="z415" w:id="105"/>
    <w:p>
      <w:pPr>
        <w:spacing w:after="0"/>
        <w:ind w:left="0"/>
        <w:jc w:val="both"/>
      </w:pPr>
      <w:r>
        <w:rPr>
          <w:rFonts w:ascii="Times New Roman"/>
          <w:b w:val="false"/>
          <w:i w:val="false"/>
          <w:color w:val="000000"/>
          <w:sz w:val="28"/>
        </w:rPr>
        <w:t>
 </w:t>
      </w:r>
    </w:p>
    <w:bookmarkEnd w:id="105"/>
    <w:p>
      <w:pPr>
        <w:spacing w:after="0"/>
        <w:ind w:left="0"/>
        <w:jc w:val="both"/>
      </w:pPr>
      <w:r>
        <w:rPr>
          <w:rFonts w:ascii="Times New Roman"/>
          <w:b w:val="false"/>
          <w:i w:val="false"/>
          <w:color w:val="000000"/>
          <w:sz w:val="28"/>
        </w:rPr>
        <w:t xml:space="preserve">(сертификациялауды) жүргiзу үшiн жеткiлiктi коммерциялық құндылығы жоқ </w:t>
      </w:r>
    </w:p>
    <w:p>
      <w:pPr>
        <w:spacing w:after="0"/>
        <w:ind w:left="0"/>
        <w:jc w:val="both"/>
      </w:pPr>
      <w:r>
        <w:rPr>
          <w:rFonts w:ascii="Times New Roman"/>
          <w:b w:val="false"/>
          <w:i w:val="false"/>
          <w:color w:val="000000"/>
          <w:sz w:val="28"/>
        </w:rPr>
        <w:t>шикiзаттың не өнеркәсiптiк өнiмнiң ең аз саны түсiнiледi.</w:t>
      </w:r>
    </w:p>
    <w:p>
      <w:pPr>
        <w:spacing w:after="0"/>
        <w:ind w:left="0"/>
        <w:jc w:val="both"/>
      </w:pPr>
      <w:r>
        <w:rPr>
          <w:rFonts w:ascii="Times New Roman"/>
          <w:b w:val="false"/>
          <w:i w:val="false"/>
          <w:color w:val="000000"/>
          <w:sz w:val="28"/>
        </w:rPr>
        <w:t>     277-бап. Арнаулы кеден режимiнiң шарттарын сақтамағаны үшiн</w:t>
      </w:r>
    </w:p>
    <w:p>
      <w:pPr>
        <w:spacing w:after="0"/>
        <w:ind w:left="0"/>
        <w:jc w:val="both"/>
      </w:pPr>
      <w:r>
        <w:rPr>
          <w:rFonts w:ascii="Times New Roman"/>
          <w:b w:val="false"/>
          <w:i w:val="false"/>
          <w:color w:val="000000"/>
          <w:sz w:val="28"/>
        </w:rPr>
        <w:t>              жауапкершiлiк</w:t>
      </w:r>
    </w:p>
    <w:p>
      <w:pPr>
        <w:spacing w:after="0"/>
        <w:ind w:left="0"/>
        <w:jc w:val="both"/>
      </w:pPr>
      <w:r>
        <w:rPr>
          <w:rFonts w:ascii="Times New Roman"/>
          <w:b w:val="false"/>
          <w:i w:val="false"/>
          <w:color w:val="000000"/>
          <w:sz w:val="28"/>
        </w:rPr>
        <w:t xml:space="preserve">     Осы Кодекстiң 425-бабының 3-тармағымен көзделген жағдайларды </w:t>
      </w:r>
    </w:p>
    <w:p>
      <w:pPr>
        <w:spacing w:after="0"/>
        <w:ind w:left="0"/>
        <w:jc w:val="both"/>
      </w:pPr>
      <w:r>
        <w:rPr>
          <w:rFonts w:ascii="Times New Roman"/>
          <w:b w:val="false"/>
          <w:i w:val="false"/>
          <w:color w:val="000000"/>
          <w:sz w:val="28"/>
        </w:rPr>
        <w:t xml:space="preserve">қоспағанда арнаулы кеден режимiн мәлiмдеген тұлға кеден режимiнiң </w:t>
      </w:r>
    </w:p>
    <w:p>
      <w:pPr>
        <w:spacing w:after="0"/>
        <w:ind w:left="0"/>
        <w:jc w:val="both"/>
      </w:pPr>
      <w:r>
        <w:rPr>
          <w:rFonts w:ascii="Times New Roman"/>
          <w:b w:val="false"/>
          <w:i w:val="false"/>
          <w:color w:val="000000"/>
          <w:sz w:val="28"/>
        </w:rPr>
        <w:t>шарттарын сақтамағаны үшiн жауапкершiлiкте болады.</w:t>
      </w:r>
    </w:p>
    <w:p>
      <w:pPr>
        <w:spacing w:after="0"/>
        <w:ind w:left="0"/>
        <w:jc w:val="both"/>
      </w:pPr>
      <w:r>
        <w:rPr>
          <w:rFonts w:ascii="Times New Roman"/>
          <w:b w:val="false"/>
          <w:i w:val="false"/>
          <w:color w:val="000000"/>
          <w:sz w:val="28"/>
        </w:rPr>
        <w:t>     7-БӨЛIМ. АРНАЙЫ КЕДЕНДIК РӘСIМДЕР</w:t>
      </w:r>
    </w:p>
    <w:p>
      <w:pPr>
        <w:spacing w:after="0"/>
        <w:ind w:left="0"/>
        <w:jc w:val="both"/>
      </w:pPr>
      <w:r>
        <w:rPr>
          <w:rFonts w:ascii="Times New Roman"/>
          <w:b w:val="false"/>
          <w:i w:val="false"/>
          <w:color w:val="000000"/>
          <w:sz w:val="28"/>
        </w:rPr>
        <w:t>     34-ТАРАУ. КӨЛIК ҚҰРАЛДАРЫН ӨТКIЗУ</w:t>
      </w:r>
    </w:p>
    <w:p>
      <w:pPr>
        <w:spacing w:after="0"/>
        <w:ind w:left="0"/>
        <w:jc w:val="both"/>
      </w:pPr>
      <w:r>
        <w:rPr>
          <w:rFonts w:ascii="Times New Roman"/>
          <w:b w:val="false"/>
          <w:i w:val="false"/>
          <w:color w:val="000000"/>
          <w:sz w:val="28"/>
        </w:rPr>
        <w:t>     278-бап. Көлiк құралдарына қолданылатын кедендiк режимдер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6" w:id="10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Кодекстiң 287, 295-баптарында көзделген жағдайларды қоспағанда, Қазақстан Республикасының кедендiк шекарасы арқылы өткiзiлетiн көлiк құралдары (бостарын қоса алғанда) кедендiк төлемдерден, салықтардан толық босатыла отырып және тарифтiк емес реттеу шараларын қолданбастан уақытша әкелу мен уақытша әкетудiң режимдерiне сәйкес осы тарауда көзделген оңайлатылған тәртiппен кедендiк ресiмдеуге жатады. </w:t>
      </w:r>
      <w:r>
        <w:br/>
      </w:r>
      <w:r>
        <w:rPr>
          <w:rFonts w:ascii="Times New Roman"/>
          <w:b w:val="false"/>
          <w:i w:val="false"/>
          <w:color w:val="000000"/>
          <w:sz w:val="28"/>
        </w:rPr>
        <w:t>
 </w:t>
      </w:r>
      <w:r>
        <w:br/>
      </w:r>
      <w:r>
        <w:rPr>
          <w:rFonts w:ascii="Times New Roman"/>
          <w:b w:val="false"/>
          <w:i w:val="false"/>
          <w:color w:val="000000"/>
          <w:sz w:val="28"/>
        </w:rPr>
        <w:t xml:space="preserve">
      279-бап. Көлiк құралдарын өткiзудiң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кедендiк шекарасы арқылы жол жүретiн көлiк құралдары тек Қазақстан Республикасының Yкiметi анықтайтын өткiзу пункттерi арқылы ғана өткiзiледi және осы Кодексте көзделген кедендiк рәсiмдердi жүзеге асыру үшiн оларда тоқтатылуға және тұруға жатады. </w:t>
      </w:r>
      <w:r>
        <w:br/>
      </w:r>
      <w:r>
        <w:rPr>
          <w:rFonts w:ascii="Times New Roman"/>
          <w:b w:val="false"/>
          <w:i w:val="false"/>
          <w:color w:val="000000"/>
          <w:sz w:val="28"/>
        </w:rPr>
        <w:t xml:space="preserve">
      2. Осы баптың 1-тармағында көрсетiлген көлiк құралдарының тұру ұзақтығы ең қысқа болуы және кедендiк рәсiмдердiң басталуы мен аяқталуы кеден органдарына байланысты емес себептер бойынша мүмкiн болмайтын жағдайларды қоспағанда, ұлттық темiр жол компаниясымен келiсiм бойынша орталық кеден органы бекiтетiн темiр жол көлiгiне арналған автомобиль және су көлiгi үшiн бiр тәулiк уақыттан аспауы тиiс. </w:t>
      </w:r>
      <w:r>
        <w:br/>
      </w:r>
      <w:r>
        <w:rPr>
          <w:rFonts w:ascii="Times New Roman"/>
          <w:b w:val="false"/>
          <w:i w:val="false"/>
          <w:color w:val="000000"/>
          <w:sz w:val="28"/>
        </w:rPr>
        <w:t xml:space="preserve">
      3. Көлiк құралдарының өздерiнiң тұру орындарынан жөнелтiлуi Қазақстан Республикасының кеден аумағына кiруi кезiнде осы Кодекстiң 11-тарауымен және Қазақстан Республикасының кеден аумағынан шығу кезiнде осы Кодекстiң 15-тарауымен көзделген кедендiк рәсiмдер аяқталғаннан кейiн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280-бап. Көлiк құралдарын уақытша әкелу мен уақытша әкетуді </w:t>
      </w:r>
      <w:r>
        <w:br/>
      </w:r>
      <w:r>
        <w:rPr>
          <w:rFonts w:ascii="Times New Roman"/>
          <w:b w:val="false"/>
          <w:i w:val="false"/>
          <w:color w:val="000000"/>
          <w:sz w:val="28"/>
        </w:rPr>
        <w:t xml:space="preserve">
               оңайлатылған тәртiппен кедендiк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құралдарын тасымалдаушы көлiк құралдарының Қазақстан Республикасының кедендiк шекарасы арқылы өткiзу пунктiне тiкелей келген кезде, оларда көлiк құралы мен жол жүру бағыты туралы мәлiметтердiң болуы шартымен кеден органына Қазақстан Республикасы бекiтетiн көлiк саласындағы халықаралық шарттарында көзделген тасымалдаушының көлiктiк құжаттарын ұсыну жолымен декларациялайды. </w:t>
      </w:r>
      <w:r>
        <w:br/>
      </w:r>
      <w:r>
        <w:rPr>
          <w:rFonts w:ascii="Times New Roman"/>
          <w:b w:val="false"/>
          <w:i w:val="false"/>
          <w:color w:val="000000"/>
          <w:sz w:val="28"/>
        </w:rPr>
        <w:t xml:space="preserve">
      2. Көлiк құралдарын уақытша әкелудi немесе уақытша әкетудi кедендiк ресiмдеу тасымалдаушы ұсынған көлiктiк құжатқа кеден органының тиiстi белгiлерiн қою жолымен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281-бап. Көлiк құралдарын кедендiк ресiмдеудiң ерекшелiгi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Бос автокөлiк құралын уақытша әкелу кезiнде кеден органы нысаны мен толтыру тәртiбiн кеден iсi жөнiндегi уәкiлеттi мемлекеттiк органмен келiсiм бойынша орталық кеден органы белгiлейтiн "Шетелдiк бос автокөлiк құралын әкелудiң куәлiгi" деген ресiмдеудi жүргiзедi. </w:t>
      </w:r>
      <w:r>
        <w:br/>
      </w:r>
      <w:r>
        <w:rPr>
          <w:rFonts w:ascii="Times New Roman"/>
          <w:b w:val="false"/>
          <w:i w:val="false"/>
          <w:color w:val="000000"/>
          <w:sz w:val="28"/>
        </w:rPr>
        <w:t xml:space="preserve">
      2. Қазақстан Республикасының кеден аумағынан автокөлiк құралын керi әкету кезiнде кеден органына автокөлiк құралын Қазақстан Республикасының кеден аумағына уақытша әкелгендiгiн растайтын құжаттар ұсынылуы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282-бап. Уақытша әкелiнетiн және уақытша әкетiлетiн көлiк құралдарымен </w:t>
      </w:r>
      <w:r>
        <w:br/>
      </w:r>
      <w:r>
        <w:rPr>
          <w:rFonts w:ascii="Times New Roman"/>
          <w:b w:val="false"/>
          <w:i w:val="false"/>
          <w:color w:val="000000"/>
          <w:sz w:val="28"/>
        </w:rPr>
        <w:t xml:space="preserve">
               жасалатын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әкелiнетiн және уақытша әкетiлетiн көлiк құралдарымен олар шетелдiк мемлекеттiң аумағында болған не Қазақстан Республикасының аумағында пайдаланылған кезде қажет болатын оларға техникалық қызмет көрсету немесе жөндеу жөнiндегi әдеттегi операцияларды жасауға рұқсат етiледi. </w:t>
      </w:r>
      <w:r>
        <w:br/>
      </w:r>
      <w:r>
        <w:rPr>
          <w:rFonts w:ascii="Times New Roman"/>
          <w:b w:val="false"/>
          <w:i w:val="false"/>
          <w:color w:val="000000"/>
          <w:sz w:val="28"/>
        </w:rPr>
        <w:t xml:space="preserve">
      2. Уақытша әкетiлетiн көлiк құралына Қазақстан Республикасының уәкiлетті органдарында есепке алынуға жататын көлiк құралының бөлiктерiн ауыстырумен байланысты жөндеу жүргізу кезiнде Қазақстан Республикасының азаматтық заңдарына сәйкес жасалған келiсiмнiң шарттарына сәйкес тегiн жөндеудi жүзеге асыру не оның Қазақстан Республикасы кедендiк аумағының шегiнен тысқары жерлерде орын алған аварияның немесе тежеусiз күштер әсерiнiң салдарынан зақымдануынан кейiн көлiк құралын қалпына келтiру үшiн қажеттi жөндеудi жүзеге асыру жағдайларын қоспағанда, ауыстырылған бөлiк жалпы тәртiппен ресiмделуге жатады. Техникалық қызмет көрсету немесе жөндеу жасау кезiнде ауыстырылған әуе кемелерiнiң бөлшектерiн кедендiк ресiмдеудiң ерекшелiктерi көлiк саласындағы уәкiлеттi органмен келiсiм бойынша орталық кеден органы айқындайды. </w:t>
      </w:r>
      <w:r>
        <w:br/>
      </w:r>
      <w:r>
        <w:rPr>
          <w:rFonts w:ascii="Times New Roman"/>
          <w:b w:val="false"/>
          <w:i w:val="false"/>
          <w:color w:val="000000"/>
          <w:sz w:val="28"/>
        </w:rPr>
        <w:t xml:space="preserve">
      3. Қазақстан Республикасының кеден аумағынан тысқары жерлерге әкетiлмеген уақытша әкелiнген көлiк құралдарының ауыстырылған қосалқы бөлшектерi мен жабдықтары, сондай-ақ Қазақстан Республикасының кеден аумағына әкелiнбеген уақытша әкетiлген көлiк құралдарының ауыстырылған қосалқы бөлшектерi мен жабдықтары осы Кодексте көзделген жалпы тәртіппен кедендiк ресiмдеуге жатады. </w:t>
      </w:r>
      <w:r>
        <w:br/>
      </w:r>
      <w:r>
        <w:rPr>
          <w:rFonts w:ascii="Times New Roman"/>
          <w:b w:val="false"/>
          <w:i w:val="false"/>
          <w:color w:val="000000"/>
          <w:sz w:val="28"/>
        </w:rPr>
        <w:t xml:space="preserve">
      4. Уақытша әкелiнген көлiк құралына меншiк, иелену немесе билiк ету құқығын қазақстандық тұлғаға, не уақытша әкетiлген көлiк құралын шетелдiк тұлғаға берген жағдайда, көлiк құралын Қазақстан Республикасының кедендiк шекарасы арқылы iс жүзінде өткізуді жүзеге асырған тұлға тауарларды өткiзу үшiн көзделген тауарларға арналған тиiстi кедендiк режимге мәлiмдеуге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283-бап. Көлiк құралдарын уақытша әкелу мен уақытша әкетудiң </w:t>
      </w:r>
      <w:r>
        <w:br/>
      </w:r>
      <w:r>
        <w:rPr>
          <w:rFonts w:ascii="Times New Roman"/>
          <w:b w:val="false"/>
          <w:i w:val="false"/>
          <w:color w:val="000000"/>
          <w:sz w:val="28"/>
        </w:rPr>
        <w:t xml:space="preserve">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Уақытша әкелiнген көлiк құралын қайта әкету оларды жүзеге асыру үшiн осы Кодекстiң 87-бабында көзделген тауарлар мен көлiк құралдарын жеткiзудiң мерзiмдерi ескерiле отырып Қазақстан Республикасының кедендiк аумағына әкелiнген тасымалдау операциялары аяқталғаннан кейiн дереу жүзеге асырылуы тиiс. </w:t>
      </w:r>
      <w:r>
        <w:br/>
      </w:r>
      <w:r>
        <w:rPr>
          <w:rFonts w:ascii="Times New Roman"/>
          <w:b w:val="false"/>
          <w:i w:val="false"/>
          <w:color w:val="000000"/>
          <w:sz w:val="28"/>
        </w:rPr>
        <w:t xml:space="preserve">
      Уақытша әкелiнген көлiк құралын оны әкелудi жүзеге асырған тұлғаға байланысты емес себептер бойынша белгiленген мерзiмдерде әкету мүмкiн болмайтын жағдайда, көлiк құралын уақытша әкелудiң мерзiмiн кеден органы көлiк құралының Қазақстан Республикасының аумағынан iс жүзiнде әкету басталғанға дейiн оны пайдалану құқығын берместен бiр жылға дейiн ұзарта алады. Көлiк құралын уақытша әкелудiң ұзартылуын ескергендегi жалпы мерзiмi бiр жылдан аспауы тиiс. </w:t>
      </w:r>
      <w:r>
        <w:br/>
      </w:r>
      <w:r>
        <w:rPr>
          <w:rFonts w:ascii="Times New Roman"/>
          <w:b w:val="false"/>
          <w:i w:val="false"/>
          <w:color w:val="000000"/>
          <w:sz w:val="28"/>
        </w:rPr>
        <w:t xml:space="preserve">
      2. Уақытша әкелiнген көлiк құралын қайта әкету оны Қазақстан Республикасының кедендiк аумағынан iс жүзiнде әкететiн сәттен бастап бiр жылдан аспайтын мерзiмде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284-бап. Көлiк құралдарын қайта әкелу және қайта әкету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Кодекстiң 284-бабында белгiленген мерзiмдер аяқталғанға дейiн уақытша әкетiлген көлiк құралдары Қазақстан Республикасының кеден аумағына қайтарылуы тиiс, ал уақытша әкелiнген көлiк құралдары Қазақстан Республикасының кеден аумағынан тысқары жерлерге әкетiлуi не тауарлар үшiн көзделген кедендiк режимдердiң бiрiне мәлiмделуi тиiс. </w:t>
      </w:r>
      <w:r>
        <w:br/>
      </w:r>
      <w:r>
        <w:rPr>
          <w:rFonts w:ascii="Times New Roman"/>
          <w:b w:val="false"/>
          <w:i w:val="false"/>
          <w:color w:val="000000"/>
          <w:sz w:val="28"/>
        </w:rPr>
        <w:t xml:space="preserve">
      Бұл ретте, тауарлар экспортының не тауарларды уақытша әкетудiң кедендiк режимiн мәлiмдеу уақытша әкетiлген көлiк құралы кеден органына ic жүзiнде ұсынылмастан рұқсат етіледi. </w:t>
      </w:r>
      <w:r>
        <w:br/>
      </w:r>
      <w:r>
        <w:rPr>
          <w:rFonts w:ascii="Times New Roman"/>
          <w:b w:val="false"/>
          <w:i w:val="false"/>
          <w:color w:val="000000"/>
          <w:sz w:val="28"/>
        </w:rPr>
        <w:t xml:space="preserve">
      2. Көлiк құралдарын қайта әкету және қайта әкелу кедендiк төлемдерден, салықтардан толық босатыла отырып және тарифтiк емес реттеу шаралары қолданылмастан оңайлатылған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285-бап. Кедендiк шекара арқылы халықаралық тасымалдар үшiн </w:t>
      </w:r>
      <w:r>
        <w:br/>
      </w:r>
      <w:r>
        <w:rPr>
          <w:rFonts w:ascii="Times New Roman"/>
          <w:b w:val="false"/>
          <w:i w:val="false"/>
          <w:color w:val="000000"/>
          <w:sz w:val="28"/>
        </w:rPr>
        <w:t xml:space="preserve">
               пайдаланылмайтын су кемелерi мен әуе кемелерiн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Оларды судың биологиялық ресурстарының кәсiбi, теңiз түбi мен оның жер қойнауының минералдық және басқа да өлi ресурстарын барлау мен өндiру, лоцмандық желiлеу, iздестiру, құтқару және тiркеу операциялары, теңiзге батқан мүлiктi көтеру, гидротехникалық, су асты-техникалық және осыған ұқсас басқа да жұмыстар, санитарлық, карантиндiк және басқа да бақылау, теңiздiк ортаны қорғау мен сақтау, теңiздегi ғылыми зерттеулердi жүргiзу үшiн пайдалану мақсатында, оқу, спорт және мәдени мақсаттарда, сондай-ақ теңiзде жүзу саудасымен байланысты өзге де мақсаттарда Қазақстан Республикасының кеден аумағынан тысқары жерлерге уақытша әкетiлетiн су кемелерi жеке тұлғалар өткiзетiн көлiк құралдарын қоспағанда, оларды уақытша әкету мен қайта әкелу кезiнде осы тараумен белгiленген тәртiпке сәйкес және шарттарда кедендiк шекара арқылы өткiзiледi. </w:t>
      </w:r>
      <w:r>
        <w:br/>
      </w:r>
      <w:r>
        <w:rPr>
          <w:rFonts w:ascii="Times New Roman"/>
          <w:b w:val="false"/>
          <w:i w:val="false"/>
          <w:color w:val="000000"/>
          <w:sz w:val="28"/>
        </w:rPr>
        <w:t xml:space="preserve">
      2. Әскери әуе кемелерiн қоспағанда, тауарлар мен жолаушылардың халықаралық тасымалы үшiн пайдаланылмайтын әуе кемелерi оларды уақытша әкету мен қайта әкелу кезiнде осы тарауда көзделген тәртiппен Қазақстан Республикасының кедендiк шекарасы арқылы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286-бап. Көлiк құралдарын тауар ретiнде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кедендiк аумағына оларды қазақстандық тұлғаға уақытша немесе тұрақты пайдалануға, иеленуге немесе қарауына берумен байланысты әкелiнетiн, Қазақстан Республикасының кеден аумағына оларды шетелдiк тұлғаға уақытша немесе тұрақты пайдалануға, иеленуге немесе қарауына берумен байланысты әкетiлетiн көлiк құралдары тауарларға қолданылатын кедендiк режимдерге сәйкес кедендiк бақылау мен кедендiк ресiмдеуге жатады. </w:t>
      </w:r>
      <w:r>
        <w:br/>
      </w:r>
      <w:r>
        <w:rPr>
          <w:rFonts w:ascii="Times New Roman"/>
          <w:b w:val="false"/>
          <w:i w:val="false"/>
          <w:color w:val="000000"/>
          <w:sz w:val="28"/>
        </w:rPr>
        <w:t xml:space="preserve">
      2. Оларды бiр шетелдiк тұлғадан екiншi шетелдiк тұлғаға уақытша немесе тұрақты пайдалануға, иеленуге немесе қарауына берумен байланысты Қазақстан Республикасының кеден аумағы арқылы транзитпен өткiзiлетiн көлiк құралдары тауарлар транзитiнiң кедендiк режимдерге сәйкес кедендiк ресiмдеу мен кедендiк бақылауға жатады. </w:t>
      </w:r>
      <w:r>
        <w:br/>
      </w:r>
      <w:r>
        <w:rPr>
          <w:rFonts w:ascii="Times New Roman"/>
          <w:b w:val="false"/>
          <w:i w:val="false"/>
          <w:color w:val="000000"/>
          <w:sz w:val="28"/>
        </w:rPr>
        <w:t xml:space="preserve">
      3. Қазақстан Республикасының аумағына iшкi тасымалдарды (Қазақстан Республикасының кедендiк аумағындағы тиеу және түсiру не жолаушыларды отырғызу мен түсiру пункттерiнiң арасындағы тасымалдарды) жүзеге асыру үшiн әкелiнетiн, сондай-ақ кедендiк шекара арқылы қайта өңдеу мақсаттары үшiн өткiзiлетiн көлiк құралдары тауарларға қолданылатын кедендiк режимдерге сәйкес кедендiк бақылау мен кедендiк ресiмдеуге жатады. </w:t>
      </w:r>
      <w:r>
        <w:br/>
      </w:r>
      <w:r>
        <w:rPr>
          <w:rFonts w:ascii="Times New Roman"/>
          <w:b w:val="false"/>
          <w:i w:val="false"/>
          <w:color w:val="000000"/>
          <w:sz w:val="28"/>
        </w:rPr>
        <w:t>
 </w:t>
      </w:r>
    </w:p>
    <w:bookmarkEnd w:id="106"/>
    <w:bookmarkStart w:name="z432" w:id="107"/>
    <w:p>
      <w:pPr>
        <w:spacing w:after="0"/>
        <w:ind w:left="0"/>
        <w:jc w:val="both"/>
      </w:pPr>
      <w:r>
        <w:rPr>
          <w:rFonts w:ascii="Times New Roman"/>
          <w:b w:val="false"/>
          <w:i w:val="false"/>
          <w:color w:val="000000"/>
          <w:sz w:val="28"/>
        </w:rPr>
        <w:t>
 </w:t>
      </w:r>
    </w:p>
    <w:bookmarkEnd w:id="107"/>
    <w:p>
      <w:pPr>
        <w:spacing w:after="0"/>
        <w:ind w:left="0"/>
        <w:jc w:val="both"/>
      </w:pPr>
      <w:r>
        <w:rPr>
          <w:rFonts w:ascii="Times New Roman"/>
          <w:b w:val="false"/>
          <w:i w:val="false"/>
          <w:color w:val="000000"/>
          <w:sz w:val="28"/>
        </w:rPr>
        <w:t>     287-бап. Көлiк құралдарын өткiзу шарттарының сақталуы үшiн</w:t>
      </w:r>
    </w:p>
    <w:p>
      <w:pPr>
        <w:spacing w:after="0"/>
        <w:ind w:left="0"/>
        <w:jc w:val="both"/>
      </w:pPr>
      <w:r>
        <w:rPr>
          <w:rFonts w:ascii="Times New Roman"/>
          <w:b w:val="false"/>
          <w:i w:val="false"/>
          <w:color w:val="000000"/>
          <w:sz w:val="28"/>
        </w:rPr>
        <w:t>              жауаптылық</w:t>
      </w:r>
    </w:p>
    <w:p>
      <w:pPr>
        <w:spacing w:after="0"/>
        <w:ind w:left="0"/>
        <w:jc w:val="both"/>
      </w:pPr>
      <w:r>
        <w:rPr>
          <w:rFonts w:ascii="Times New Roman"/>
          <w:b w:val="false"/>
          <w:i w:val="false"/>
          <w:color w:val="000000"/>
          <w:sz w:val="28"/>
        </w:rPr>
        <w:t xml:space="preserve">     Қойылған талаптарды орындау тежеусiз күштердiң әсерiне байланысты </w:t>
      </w:r>
    </w:p>
    <w:p>
      <w:pPr>
        <w:spacing w:after="0"/>
        <w:ind w:left="0"/>
        <w:jc w:val="both"/>
      </w:pPr>
      <w:r>
        <w:rPr>
          <w:rFonts w:ascii="Times New Roman"/>
          <w:b w:val="false"/>
          <w:i w:val="false"/>
          <w:color w:val="000000"/>
          <w:sz w:val="28"/>
        </w:rPr>
        <w:t xml:space="preserve">мүмкiн болмайтын жағдайларды қоспағанда, оны тиiсiнше бастапқы әкелу </w:t>
      </w:r>
    </w:p>
    <w:p>
      <w:pPr>
        <w:spacing w:after="0"/>
        <w:ind w:left="0"/>
        <w:jc w:val="both"/>
      </w:pPr>
      <w:r>
        <w:rPr>
          <w:rFonts w:ascii="Times New Roman"/>
          <w:b w:val="false"/>
          <w:i w:val="false"/>
          <w:color w:val="000000"/>
          <w:sz w:val="28"/>
        </w:rPr>
        <w:t xml:space="preserve">немесе әкету кезiнде Қазақстан Республикасының кедендiк шекарасы арқылы </w:t>
      </w:r>
    </w:p>
    <w:p>
      <w:pPr>
        <w:spacing w:after="0"/>
        <w:ind w:left="0"/>
        <w:jc w:val="both"/>
      </w:pPr>
      <w:r>
        <w:rPr>
          <w:rFonts w:ascii="Times New Roman"/>
          <w:b w:val="false"/>
          <w:i w:val="false"/>
          <w:color w:val="000000"/>
          <w:sz w:val="28"/>
        </w:rPr>
        <w:t xml:space="preserve">көлiк құралын өткізуші тұлға көлiк құралдарын уақытша әкелу мен уақытша </w:t>
      </w:r>
    </w:p>
    <w:p>
      <w:pPr>
        <w:spacing w:after="0"/>
        <w:ind w:left="0"/>
        <w:jc w:val="both"/>
      </w:pPr>
      <w:r>
        <w:rPr>
          <w:rFonts w:ascii="Times New Roman"/>
          <w:b w:val="false"/>
          <w:i w:val="false"/>
          <w:color w:val="000000"/>
          <w:sz w:val="28"/>
        </w:rPr>
        <w:t xml:space="preserve">әкетудiң мерзімдерінің, сондай-ақ осы тарауда көзделген басқа да </w:t>
      </w:r>
    </w:p>
    <w:p>
      <w:pPr>
        <w:spacing w:after="0"/>
        <w:ind w:left="0"/>
        <w:jc w:val="both"/>
      </w:pPr>
      <w:r>
        <w:rPr>
          <w:rFonts w:ascii="Times New Roman"/>
          <w:b w:val="false"/>
          <w:i w:val="false"/>
          <w:color w:val="000000"/>
          <w:sz w:val="28"/>
        </w:rPr>
        <w:t>шарттардың сақталуы үшiн жауаптылықта болады.</w:t>
      </w:r>
    </w:p>
    <w:p>
      <w:pPr>
        <w:spacing w:after="0"/>
        <w:ind w:left="0"/>
        <w:jc w:val="both"/>
      </w:pPr>
      <w:r>
        <w:rPr>
          <w:rFonts w:ascii="Times New Roman"/>
          <w:b w:val="false"/>
          <w:i w:val="false"/>
          <w:color w:val="000000"/>
          <w:sz w:val="28"/>
        </w:rPr>
        <w:t>     35-ТАРАУ. ЖЕКЕ ТҰЛҒАЛАРДЫҢ ТАУАРЛАР МЕН КӨЛIК</w:t>
      </w:r>
    </w:p>
    <w:p>
      <w:pPr>
        <w:spacing w:after="0"/>
        <w:ind w:left="0"/>
        <w:jc w:val="both"/>
      </w:pPr>
      <w:r>
        <w:rPr>
          <w:rFonts w:ascii="Times New Roman"/>
          <w:b w:val="false"/>
          <w:i w:val="false"/>
          <w:color w:val="000000"/>
          <w:sz w:val="28"/>
        </w:rPr>
        <w:t>               ҚҰРАЛДАРЫН ӨТКIЗУI</w:t>
      </w:r>
    </w:p>
    <w:p>
      <w:pPr>
        <w:spacing w:after="0"/>
        <w:ind w:left="0"/>
        <w:jc w:val="both"/>
      </w:pPr>
      <w:r>
        <w:rPr>
          <w:rFonts w:ascii="Times New Roman"/>
          <w:b w:val="false"/>
          <w:i w:val="false"/>
          <w:color w:val="000000"/>
          <w:sz w:val="28"/>
        </w:rPr>
        <w:t>     288-бап. Осы тарауда қолданылатын ұғымдар</w:t>
      </w:r>
    </w:p>
    <w:p>
      <w:pPr>
        <w:spacing w:after="0"/>
        <w:ind w:left="0"/>
        <w:jc w:val="both"/>
      </w:pPr>
      <w:r>
        <w:rPr>
          <w:rFonts w:ascii="Times New Roman"/>
          <w:b w:val="false"/>
          <w:i w:val="false"/>
          <w:color w:val="000000"/>
          <w:sz w:val="28"/>
        </w:rPr>
        <w:t>     Осы тарауды қолданудың мақсаттары үшiн мынадай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3" w:id="10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өндiрiстiк немесе өзге коммерциялық қызмет үшiн арналмаған тауарлар - жеке тұлға пайда табу мақсатында пайдаланылмайтын, сондай-ақ Қазақстан Республикасының кедендiк шекарасы арқылы өткiзу сипатына, мерзiмдiлiгiне, санына және Қазақстан Республикасының Үкiметi белгiлеген өзге де белгiлерiне сәйкес келмейтiн тауарлар; </w:t>
      </w:r>
      <w:r>
        <w:br/>
      </w:r>
      <w:r>
        <w:rPr>
          <w:rFonts w:ascii="Times New Roman"/>
          <w:b w:val="false"/>
          <w:i w:val="false"/>
          <w:color w:val="000000"/>
          <w:sz w:val="28"/>
        </w:rPr>
        <w:t xml:space="preserve">
      2) жеткiзiп салушысы бар жол жүгi - жеке тұлғалар Қазақстан Республикасының кедендiк шекарасы арқылы тiкелей өткiзетiн тауарлар; </w:t>
      </w:r>
      <w:r>
        <w:br/>
      </w:r>
      <w:r>
        <w:rPr>
          <w:rFonts w:ascii="Times New Roman"/>
          <w:b w:val="false"/>
          <w:i w:val="false"/>
          <w:color w:val="000000"/>
          <w:sz w:val="28"/>
        </w:rPr>
        <w:t xml:space="preserve">
      3) жеткiзiп салушысы жоқ жол жүгi - тауарды өткiзушi жеке тұлғамен жасалған тасымал шарты бойынша (жол жүктiк түбiртек, тәртiптеме, коносамент және басқа құжаттар бойынша) тасымалдаушы Қазақстан Республикасының кедендiк шекарасы арқылы өткiзетiн тауарлар; </w:t>
      </w:r>
      <w:r>
        <w:br/>
      </w:r>
      <w:r>
        <w:rPr>
          <w:rFonts w:ascii="Times New Roman"/>
          <w:b w:val="false"/>
          <w:i w:val="false"/>
          <w:color w:val="000000"/>
          <w:sz w:val="28"/>
        </w:rPr>
        <w:t xml:space="preserve">
      4) көлiк құралы - осы көлiк құралын Қазақстан Республикасының кедендiк шекарасы арқылы өткiзетiн жеке тұлғаның меншiгiндегi немесе уақытша иелiгiнде болып табылатын, қосалқы бөлшектерiмен және әдеттегi керек-жарақтарымен және жабдықтарымен, оның кәдiмгi бактарындағы жанар-жағар материалдарымен және отынымен бiрге авто-, мото көлiк құралы, тiркеме, су немесе әуе кемесi; </w:t>
      </w:r>
      <w:r>
        <w:br/>
      </w:r>
      <w:r>
        <w:rPr>
          <w:rFonts w:ascii="Times New Roman"/>
          <w:b w:val="false"/>
          <w:i w:val="false"/>
          <w:color w:val="000000"/>
          <w:sz w:val="28"/>
        </w:rPr>
        <w:t xml:space="preserve">
      5) декларациялаудың конклюденттiк нысаны - жеке тұлғаның өзiнiң қол жүгi мен жеткiзiп салушысы бар жол жүгiнде мiндеттi жазбаша декларациялауға жататын тауарлардың жоқ екендiгi туралы куәландыратын iс-әрекет жасауы. </w:t>
      </w:r>
      <w:r>
        <w:br/>
      </w:r>
      <w:r>
        <w:rPr>
          <w:rFonts w:ascii="Times New Roman"/>
          <w:b w:val="false"/>
          <w:i w:val="false"/>
          <w:color w:val="000000"/>
          <w:sz w:val="28"/>
        </w:rPr>
        <w:t>
 </w:t>
      </w:r>
      <w:r>
        <w:br/>
      </w:r>
      <w:r>
        <w:rPr>
          <w:rFonts w:ascii="Times New Roman"/>
          <w:b w:val="false"/>
          <w:i w:val="false"/>
          <w:color w:val="000000"/>
          <w:sz w:val="28"/>
        </w:rPr>
        <w:t xml:space="preserve">
      289-бап. Жеке тұлғалардың тауарларды өткiзуiнiң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Республикасына әкелуге немесе Қазақстан Республикасынан әкетуге тиым салынғандарды қоспағанда, өндiрiстiк немесе өзге де коммерциялық қызметке арналмаған тауарларды Қазақстан Республикасының Yкiметi белгiлеген шарттар мен нормалар сақталған жағдайда, жеке тұлғалар Қазақстан Республикасының кедендiк шекарасы арқылы осы тарауда көзделген оңайлатылған тәртiппен өткiзедi. </w:t>
      </w:r>
      <w:r>
        <w:br/>
      </w:r>
      <w:r>
        <w:rPr>
          <w:rFonts w:ascii="Times New Roman"/>
          <w:b w:val="false"/>
          <w:i w:val="false"/>
          <w:color w:val="000000"/>
          <w:sz w:val="28"/>
        </w:rPr>
        <w:t xml:space="preserve">
      2. Қазақстан Республикасының Үкiметi белгiлеген салмақтық және құндық нормалардың шегiнде оларға қатысты жеңiлдiктi тәртiп көзделмеген тауарларды жеке тұлғалар Қазақстан Республикасының кедендiк шекарасы арқылы осы тарауда көзделген оңайлатылған тәртiппен өткiзедi. </w:t>
      </w:r>
      <w:r>
        <w:br/>
      </w:r>
      <w:r>
        <w:rPr>
          <w:rFonts w:ascii="Times New Roman"/>
          <w:b w:val="false"/>
          <w:i w:val="false"/>
          <w:color w:val="000000"/>
          <w:sz w:val="28"/>
        </w:rPr>
        <w:t xml:space="preserve">
      3. Олардың шетел мемлекеттерiнде үздiксiз болу мерзiмi алты айдан асатын Қазақстан Республикасы дипломатиялық қызметiнiң қызметкерлерiнiң Қазақстан Республикасының шетелдiк мекемелерiндегi жұмысы аяқталғаннан кейiн жеке пайдалануға арналған тауарларды Қазақстан Республикасының кеден аумағынан тысқары бүкiл жұмыс iстеу кезеңi iшiнде алған жалақы сомасының шегiнде кедендiк баждар төлеместен әкелуге құқығы бар. </w:t>
      </w:r>
      <w:r>
        <w:br/>
      </w:r>
      <w:r>
        <w:rPr>
          <w:rFonts w:ascii="Times New Roman"/>
          <w:b w:val="false"/>
          <w:i w:val="false"/>
          <w:color w:val="000000"/>
          <w:sz w:val="28"/>
        </w:rPr>
        <w:t xml:space="preserve">
      4. Оларға қатысты Қазақстан Республикасының кедендiк шекарасы арқылы оңайлатылған немесе жеңiлдетiлген тәртіппен өткiзу тәртiбi көзделмеген тауарларға кедендiк ресiмдеудiң осы Кодекспен белгiленген жалпы тәртiбi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290-бап. Жеке тұлғалардың тауарларды мiндеттi жазбаша декларациялауы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кедендiк шекарасынан өтетiн жеке тұлға мiндеттi жазбаша декларациялауға жататын тауарларды өткiзу кезiнде олар туралы мәлiмдеу тауарлар осы Кодексте көзделген жалпы тәртiппен кедендiк ресiмдеуге жататын кездегi жағдайларды қоспағанда, жолаушылардың кедендiк декларациясын толтыру жолымен жүргiзiледi. </w:t>
      </w:r>
      <w:r>
        <w:br/>
      </w:r>
      <w:r>
        <w:rPr>
          <w:rFonts w:ascii="Times New Roman"/>
          <w:b w:val="false"/>
          <w:i w:val="false"/>
          <w:color w:val="000000"/>
          <w:sz w:val="28"/>
        </w:rPr>
        <w:t xml:space="preserve">
      2. Тауарларды мiндеттi жазбаша декларациялауға мынадай тауарлар жатады: </w:t>
      </w:r>
      <w:r>
        <w:br/>
      </w:r>
      <w:r>
        <w:rPr>
          <w:rFonts w:ascii="Times New Roman"/>
          <w:b w:val="false"/>
          <w:i w:val="false"/>
          <w:color w:val="000000"/>
          <w:sz w:val="28"/>
        </w:rPr>
        <w:t xml:space="preserve">
      1) қару, оқ-дәрiлер және жарылғыш заттар; </w:t>
      </w:r>
      <w:r>
        <w:br/>
      </w:r>
      <w:r>
        <w:rPr>
          <w:rFonts w:ascii="Times New Roman"/>
          <w:b w:val="false"/>
          <w:i w:val="false"/>
          <w:color w:val="000000"/>
          <w:sz w:val="28"/>
        </w:rPr>
        <w:t xml:space="preserve">
      2) есiрткi құралдары, психотроптық заттар және олардың прекурсорлары; </w:t>
      </w:r>
      <w:r>
        <w:br/>
      </w:r>
      <w:r>
        <w:rPr>
          <w:rFonts w:ascii="Times New Roman"/>
          <w:b w:val="false"/>
          <w:i w:val="false"/>
          <w:color w:val="000000"/>
          <w:sz w:val="28"/>
        </w:rPr>
        <w:t xml:space="preserve">
      3) мемлекет үшiн тарихи, көркем, ғылыми және мәдени құндылығы бар ескiлiктiң және өнердiң әкетiлетiн заттары; </w:t>
      </w:r>
      <w:r>
        <w:br/>
      </w:r>
      <w:r>
        <w:rPr>
          <w:rFonts w:ascii="Times New Roman"/>
          <w:b w:val="false"/>
          <w:i w:val="false"/>
          <w:color w:val="000000"/>
          <w:sz w:val="28"/>
        </w:rPr>
        <w:t xml:space="preserve">
      4) улы және күштi әсер ететiн заттар; </w:t>
      </w:r>
      <w:r>
        <w:br/>
      </w:r>
      <w:r>
        <w:rPr>
          <w:rFonts w:ascii="Times New Roman"/>
          <w:b w:val="false"/>
          <w:i w:val="false"/>
          <w:color w:val="000000"/>
          <w:sz w:val="28"/>
        </w:rPr>
        <w:t xml:space="preserve">
      5) радиациялық материалдар; </w:t>
      </w:r>
      <w:r>
        <w:br/>
      </w:r>
      <w:r>
        <w:rPr>
          <w:rFonts w:ascii="Times New Roman"/>
          <w:b w:val="false"/>
          <w:i w:val="false"/>
          <w:color w:val="000000"/>
          <w:sz w:val="28"/>
        </w:rPr>
        <w:t xml:space="preserve">
      6) олардың Қазақстан Республикасының аумағында пайдаланылуы Қазақстан Республикасы мемлекеттiк органдарының тарапынан бақылауға жататын әкелiнетiн жоғары жиiлiктi радиоэлектрондық құрылғылар мен байланыс құралдары; </w:t>
      </w:r>
      <w:r>
        <w:br/>
      </w:r>
      <w:r>
        <w:rPr>
          <w:rFonts w:ascii="Times New Roman"/>
          <w:b w:val="false"/>
          <w:i w:val="false"/>
          <w:color w:val="000000"/>
          <w:sz w:val="28"/>
        </w:rPr>
        <w:t xml:space="preserve">
      7) сирек коллекциялар және флора мен фаунаның үлгiлерi, олардың бөлiктерi мен олардан алынған өнiмдер; </w:t>
      </w:r>
      <w:r>
        <w:br/>
      </w:r>
      <w:r>
        <w:rPr>
          <w:rFonts w:ascii="Times New Roman"/>
          <w:b w:val="false"/>
          <w:i w:val="false"/>
          <w:color w:val="000000"/>
          <w:sz w:val="28"/>
        </w:rPr>
        <w:t xml:space="preserve">
      8) оларға қатысты Қазақстан Республикасының валюталық заңдарымен шектеулер немесе оларды Қазақстан Республикасына әкелудiң және Қазақстан Республикасынан әкетудiң шарттары белгiленген валюта мен валюталық құндылықтар; </w:t>
      </w:r>
      <w:r>
        <w:br/>
      </w:r>
      <w:r>
        <w:rPr>
          <w:rFonts w:ascii="Times New Roman"/>
          <w:b w:val="false"/>
          <w:i w:val="false"/>
          <w:color w:val="000000"/>
          <w:sz w:val="28"/>
        </w:rPr>
        <w:t xml:space="preserve">
      9) оларға қатысты Қазақстан Республикасының Yкiметi Қазақстан Республикасының кедендiк шекарасы арқылы өткiзудiң жеңiлдетiлген тәртiбiн белгiлеген жеке зергерлiк бұйымдарды қоспағанда, қымбат бағалы металдар мен тастар; </w:t>
      </w:r>
      <w:r>
        <w:br/>
      </w:r>
      <w:r>
        <w:rPr>
          <w:rFonts w:ascii="Times New Roman"/>
          <w:b w:val="false"/>
          <w:i w:val="false"/>
          <w:color w:val="000000"/>
          <w:sz w:val="28"/>
        </w:rPr>
        <w:t xml:space="preserve">
      10) Қазақстан Республикасының аумағына Қазақстан Республикасының Үкiметi белгiлеген нормалардан тыс әкелiнетiн акцизделетiн тауарлар; </w:t>
      </w:r>
      <w:r>
        <w:br/>
      </w:r>
      <w:r>
        <w:rPr>
          <w:rFonts w:ascii="Times New Roman"/>
          <w:b w:val="false"/>
          <w:i w:val="false"/>
          <w:color w:val="000000"/>
          <w:sz w:val="28"/>
        </w:rPr>
        <w:t xml:space="preserve">
      11) өндiрiстiк немесе өзге де коммерциялық қызметке арналған тауарлар; </w:t>
      </w:r>
      <w:r>
        <w:br/>
      </w:r>
      <w:r>
        <w:rPr>
          <w:rFonts w:ascii="Times New Roman"/>
          <w:b w:val="false"/>
          <w:i w:val="false"/>
          <w:color w:val="000000"/>
          <w:sz w:val="28"/>
        </w:rPr>
        <w:t xml:space="preserve">
      12) өндiрiстiк немесе өзге де коммерциялық қызметке арналмаған, мөлшерi немесе құны Қазақстан Республикасының Үкiметi белгiлейтiн нормалардан асатын тауарлар; </w:t>
      </w:r>
      <w:r>
        <w:br/>
      </w:r>
      <w:r>
        <w:rPr>
          <w:rFonts w:ascii="Times New Roman"/>
          <w:b w:val="false"/>
          <w:i w:val="false"/>
          <w:color w:val="000000"/>
          <w:sz w:val="28"/>
        </w:rPr>
        <w:t xml:space="preserve">
      13) жеткiзiп салушысы жоқ жол жүгiнде өткiзiлетiн тауарлар; </w:t>
      </w:r>
      <w:r>
        <w:br/>
      </w:r>
      <w:r>
        <w:rPr>
          <w:rFonts w:ascii="Times New Roman"/>
          <w:b w:val="false"/>
          <w:i w:val="false"/>
          <w:color w:val="000000"/>
          <w:sz w:val="28"/>
        </w:rPr>
        <w:t xml:space="preserve">
      14) оларды әкелу және әкету кезiнде тауарларды жеңiлдiкпен өткiзу көзделмеген уақытша әкелiнетiн (әкетiлетiн) тауарлар; </w:t>
      </w:r>
      <w:r>
        <w:br/>
      </w:r>
      <w:r>
        <w:rPr>
          <w:rFonts w:ascii="Times New Roman"/>
          <w:b w:val="false"/>
          <w:i w:val="false"/>
          <w:color w:val="000000"/>
          <w:sz w:val="28"/>
        </w:rPr>
        <w:t xml:space="preserve">
      15) көлiк құралдары; </w:t>
      </w:r>
      <w:r>
        <w:br/>
      </w:r>
      <w:r>
        <w:rPr>
          <w:rFonts w:ascii="Times New Roman"/>
          <w:b w:val="false"/>
          <w:i w:val="false"/>
          <w:color w:val="000000"/>
          <w:sz w:val="28"/>
        </w:rPr>
        <w:t xml:space="preserve">
      16) жеке тұлғаның шетелдiк мемлекеттен Қазақстан Республикасына, не Қазақстан Республикасынан шетелдiк мемлекетке тұрғылықты тұруға қоныс аударуына байланысты Қазақстан Республикасының кедендiк шекарасы арқылы өткiзiлетiн тауарлар. </w:t>
      </w:r>
      <w:r>
        <w:br/>
      </w:r>
      <w:r>
        <w:rPr>
          <w:rFonts w:ascii="Times New Roman"/>
          <w:b w:val="false"/>
          <w:i w:val="false"/>
          <w:color w:val="000000"/>
          <w:sz w:val="28"/>
        </w:rPr>
        <w:t xml:space="preserve">
      3. Жолаушылардың кедендiк декларациясының нысанын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xml:space="preserve">
      4. Он алты жасқа толмаған адам өткiзетiн тауарларды жазбаша декларациялауды оны ертіп жүрген адам жүзеге асырады. </w:t>
      </w:r>
      <w:r>
        <w:br/>
      </w:r>
      <w:r>
        <w:rPr>
          <w:rFonts w:ascii="Times New Roman"/>
          <w:b w:val="false"/>
          <w:i w:val="false"/>
          <w:color w:val="000000"/>
          <w:sz w:val="28"/>
        </w:rPr>
        <w:t xml:space="preserve">
      5. Жеткiзiп салушысы жоқ жол жүгінде өткiзiлетiн тауарларға қатысты жолаушылардың кедендiк декларациясы тауарларды Қазақстан Республикасының кеден аумағына әкелу кезiнде және бiр мезгiлде тауарларды кеден органына көрсете отырып оларды әкету кезiнде тауарларды кеден органына көрсеткен күннен бастап он бес күнтiзбелiк күннiң iшiнде берiлуi тиiс. </w:t>
      </w:r>
      <w:r>
        <w:br/>
      </w:r>
      <w:r>
        <w:rPr>
          <w:rFonts w:ascii="Times New Roman"/>
          <w:b w:val="false"/>
          <w:i w:val="false"/>
          <w:color w:val="000000"/>
          <w:sz w:val="28"/>
        </w:rPr>
        <w:t xml:space="preserve">
      6. Жеткiзiп салушысы жоқ жол жүгiндегi тауарларды өткiзушi адам немесе тауарларды өткiзушi адамның сенiм хаты бойынша әрекет ететiн кез келген басқа адам декларациялай алады. Тауарларды декларациялаушы адам кеден органына мәлiмделетiн мәлiметтердiң сенiмдiлiгi үшiн жауаптылықта болады. </w:t>
      </w:r>
      <w:r>
        <w:br/>
      </w:r>
      <w:r>
        <w:rPr>
          <w:rFonts w:ascii="Times New Roman"/>
          <w:b w:val="false"/>
          <w:i w:val="false"/>
          <w:color w:val="000000"/>
          <w:sz w:val="28"/>
        </w:rPr>
        <w:t xml:space="preserve">
      7. Он алты жасқа толмаған адамның жеткiзiп салушысы жоқ жол жүгiндегі тауарларын оның ата-аналары немесе қамқоршылары, не ата-аналарының немесе қамқоршыларының сенiмхаттары бойынша әрекет ететiн адамдар декларациялауға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291-бап. Жеке тұлғалардың тауарларды уақытша әкелуi және уақытша </w:t>
      </w:r>
      <w:r>
        <w:br/>
      </w:r>
      <w:r>
        <w:rPr>
          <w:rFonts w:ascii="Times New Roman"/>
          <w:b w:val="false"/>
          <w:i w:val="false"/>
          <w:color w:val="000000"/>
          <w:sz w:val="28"/>
        </w:rPr>
        <w:t xml:space="preserve">
               әкетуі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Тiзбесiн Қазақстан Республикасының Үкiметi белгiлейтiн тауарларды Қазақстан Республикасының аумағында тұрғылықты тұратын жеке тұлғалар өздерiнiң шетелдiк мемлекетте уақытша болуы мерзiмiне кедендiк төлемдерден, салықтардан толық босатыла отырып және тарифтiк емес реттеу шаралары қолданылмастан уақытша әкете алады. </w:t>
      </w:r>
      <w:r>
        <w:br/>
      </w:r>
      <w:r>
        <w:rPr>
          <w:rFonts w:ascii="Times New Roman"/>
          <w:b w:val="false"/>
          <w:i w:val="false"/>
          <w:color w:val="000000"/>
          <w:sz w:val="28"/>
        </w:rPr>
        <w:t xml:space="preserve">
      2. Тiзбесiн Қазақстан Республикасының Үкiметi белгiлейтiн тауарларды Қазақстан Республикасының аумағынан тысқары жерлерде тұрғылықты тұратын жеке тұлғалар өздерінiң Қазақстан Республикасында уақытша болуы мерзiмiне кедендiк төлемдерден, салықтардан толық босатыла отырып және тарифтiк емес реттеу шаралары қолданылмастан уақытша әкеле алады. </w:t>
      </w:r>
      <w:r>
        <w:br/>
      </w:r>
      <w:r>
        <w:rPr>
          <w:rFonts w:ascii="Times New Roman"/>
          <w:b w:val="false"/>
          <w:i w:val="false"/>
          <w:color w:val="000000"/>
          <w:sz w:val="28"/>
        </w:rPr>
        <w:t xml:space="preserve">
      3. Қазақстан Республикасының Үкiметі Қазақстан Республикасының кедендік аумағына жеке тұлғалар уақытша әкелетiн тауарлардың жекелеген санаттарына қатысты жеңiлдетiлген тәртiппен уақытша әкелудiң шектеулi мерзiмдерiн белгiлеуi мүмкін. </w:t>
      </w:r>
      <w:r>
        <w:br/>
      </w:r>
      <w:r>
        <w:rPr>
          <w:rFonts w:ascii="Times New Roman"/>
          <w:b w:val="false"/>
          <w:i w:val="false"/>
          <w:color w:val="000000"/>
          <w:sz w:val="28"/>
        </w:rPr>
        <w:t xml:space="preserve">
      4. Жеңiлдетiлген тәртiппен уақытша әкелiнетiн және уақытша әкетiлетiн тауарлар аталған тауарлардың өткiзiлуiне қатысты ауызша декларациялау көзделетiн жағдайларды қоспағанда, жолаушылардың кедендiк декларациясын толтыру жолымен жазбаша нысанда декларацияланады. </w:t>
      </w:r>
      <w:r>
        <w:br/>
      </w:r>
      <w:r>
        <w:rPr>
          <w:rFonts w:ascii="Times New Roman"/>
          <w:b w:val="false"/>
          <w:i w:val="false"/>
          <w:color w:val="000000"/>
          <w:sz w:val="28"/>
        </w:rPr>
        <w:t xml:space="preserve">
      5. Уақытша әкелiнетiн және уақытша әкетiлетiн тауарлар табиғи тозудың немесе кемудiң салдарынан болатын өзгерiстердi қоспағанда өзгерiссiз күйде қайта әкетуге және қайта әкелуге жатады. </w:t>
      </w:r>
      <w:r>
        <w:br/>
      </w:r>
      <w:r>
        <w:rPr>
          <w:rFonts w:ascii="Times New Roman"/>
          <w:b w:val="false"/>
          <w:i w:val="false"/>
          <w:color w:val="000000"/>
          <w:sz w:val="28"/>
        </w:rPr>
        <w:t xml:space="preserve">
      6. Тауарлар кез келген кеден органы арқылы қайта әкетiлуi және қайта әкелiнуi мүмкін. </w:t>
      </w:r>
      <w:r>
        <w:br/>
      </w:r>
      <w:r>
        <w:rPr>
          <w:rFonts w:ascii="Times New Roman"/>
          <w:b w:val="false"/>
          <w:i w:val="false"/>
          <w:color w:val="000000"/>
          <w:sz w:val="28"/>
        </w:rPr>
        <w:t xml:space="preserve">
      7. Қайта әкетiлетiн және қайта әкелiнетiн тауарлар әкету және әкелу кезiнде тиiсiнше ресiмделген жолаушылардың кедендiк декларациясында бұл тауарлар туралы мәлiметтердiң болуы шартымен кедендiк төлемдерден, салықтардан және тарифтiк емес реттеу шараларын қолданудан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292-бап. Жеке тұлғалардың көлiк құралдарын уақытша әкелуi және </w:t>
      </w:r>
      <w:r>
        <w:br/>
      </w:r>
      <w:r>
        <w:rPr>
          <w:rFonts w:ascii="Times New Roman"/>
          <w:b w:val="false"/>
          <w:i w:val="false"/>
          <w:color w:val="000000"/>
          <w:sz w:val="28"/>
        </w:rPr>
        <w:t xml:space="preserve">
               уақытша әкетуi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аумағында тұрғылықты тұратын жеке тұлғалар өздерiне тиiстi не оларға уақытша пайдалануға, билiк етуге берiлген, Қазақстан Республикасында тiркелген көлiк құралына кедендiк төлемдерден, салықтардан толық босатыла отырып және тарифтiк емес реттеу шаралары қолданылмастан уақытша әкетуге және қайта әкелуге құқылы. </w:t>
      </w:r>
      <w:r>
        <w:br/>
      </w:r>
      <w:r>
        <w:rPr>
          <w:rFonts w:ascii="Times New Roman"/>
          <w:b w:val="false"/>
          <w:i w:val="false"/>
          <w:color w:val="000000"/>
          <w:sz w:val="28"/>
        </w:rPr>
        <w:t xml:space="preserve">
      2. Қазақстан Республикасының аумағынан тысқары жерлерде тұрғылықты тұратын жеке тұлғалар өздерiне тиiстi не оларға уақытша пайдалануға, билiк етуге берiлген, шетелдiк мемлекеттерде тiркелген көлiк құралын кедендiк төлемдерден, салықтардан толық босатыла отырып және тарифтiк емес реттеу шаралары қолданылмастан уақытша әкелуге және қайта әкетуге құқылы. </w:t>
      </w:r>
      <w:r>
        <w:br/>
      </w:r>
      <w:r>
        <w:rPr>
          <w:rFonts w:ascii="Times New Roman"/>
          <w:b w:val="false"/>
          <w:i w:val="false"/>
          <w:color w:val="000000"/>
          <w:sz w:val="28"/>
        </w:rPr>
        <w:t xml:space="preserve">
      3. Көлiк құралдарын жеңiлдетiлген тәртiппен уақытша әкетудiң мерзiмi көлiк құралын әкетудi шетелдiк мемлекетте жүзеге асыратын адамның уақытша келу мерзiмiнен аспауы тиiс. </w:t>
      </w:r>
      <w:r>
        <w:br/>
      </w:r>
      <w:r>
        <w:rPr>
          <w:rFonts w:ascii="Times New Roman"/>
          <w:b w:val="false"/>
          <w:i w:val="false"/>
          <w:color w:val="000000"/>
          <w:sz w:val="28"/>
        </w:rPr>
        <w:t xml:space="preserve">
      Көлiк құралдарын жеңiлдетiлген тәртiппен уақытша әкелудiң мерзiмi кез-келген жүйелi он екi айлық кезеңде жиынтықты алты айдан аспауы тиiс. </w:t>
      </w:r>
      <w:r>
        <w:br/>
      </w:r>
      <w:r>
        <w:rPr>
          <w:rFonts w:ascii="Times New Roman"/>
          <w:b w:val="false"/>
          <w:i w:val="false"/>
          <w:color w:val="000000"/>
          <w:sz w:val="28"/>
        </w:rPr>
        <w:t xml:space="preserve">
      Көлiк құралын оны әкелудi жүзеге асырған тұлғаға байланысты емес себептер бойынша белгiленген мерзiмдерде әкету мүмкiн болмайтын жағдайда, көлiк құралын уақытша әкелудiң мерзiмiн кеден органы көлiк құралының Қазақстан Республикасының аумағынан iс жүзiнде әкету басталғанға дейiн оны пайдалану құқығын берместен бiр айға ұзарта алады. </w:t>
      </w:r>
      <w:r>
        <w:br/>
      </w:r>
      <w:r>
        <w:rPr>
          <w:rFonts w:ascii="Times New Roman"/>
          <w:b w:val="false"/>
          <w:i w:val="false"/>
          <w:color w:val="000000"/>
          <w:sz w:val="28"/>
        </w:rPr>
        <w:t xml:space="preserve">
      4. Уақытша әкелiнген көлiк құралдары белгiленген мерзiмдер бiткенше Қазақстан Республикасының кедендiк аумағынан тысқары жерлерге әкетiлуi, не осы Кодекспен көзделген тауарларға арналған кеден режимдерiнiң бiрiне мәлiмделуi тиiс. </w:t>
      </w:r>
      <w:r>
        <w:br/>
      </w:r>
      <w:r>
        <w:rPr>
          <w:rFonts w:ascii="Times New Roman"/>
          <w:b w:val="false"/>
          <w:i w:val="false"/>
          <w:color w:val="000000"/>
          <w:sz w:val="28"/>
        </w:rPr>
        <w:t xml:space="preserve">
      5. Көлiк құралдары кез келген кеден органы арқылы қайта әкетiлуi және қайта әкелiнуi мүмкiн. </w:t>
      </w:r>
      <w:r>
        <w:br/>
      </w:r>
      <w:r>
        <w:rPr>
          <w:rFonts w:ascii="Times New Roman"/>
          <w:b w:val="false"/>
          <w:i w:val="false"/>
          <w:color w:val="000000"/>
          <w:sz w:val="28"/>
        </w:rPr>
        <w:t xml:space="preserve">
      6. Бұрын уақытша әкелiнген көлiк құралын әкету кезiнде "Көлiк құралын қайта әкету туралы мiндеттеме" ол арқылы көлiк құралын әкету жүзеге асырылатын кеден органында қалады. </w:t>
      </w:r>
      <w:r>
        <w:br/>
      </w:r>
      <w:r>
        <w:rPr>
          <w:rFonts w:ascii="Times New Roman"/>
          <w:b w:val="false"/>
          <w:i w:val="false"/>
          <w:color w:val="000000"/>
          <w:sz w:val="28"/>
        </w:rPr>
        <w:t xml:space="preserve">
      7. Осы баптың 4-тармағының шарттары орындалған жағдайда, көлiк құралын тауарлар үшiн көзделген кедендiк режимде ресiмдеудi жүзеге асырған кеден органы немесе ол арқылы көлiк құралының әкетiлуi жүзеге асырылатын кеден органы "Көлiк құрамын қайта әкету туралы мiндеттеменi" ресiмдеген кеден органын көлiк құралын кедендiк ресiмдеудiң не Қазақстан Республикасының кеден аумағынан әкетудiң фактiсi туралы хабардар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293-бап. Жеңілдетiлген тәртiппен жеке тұлғалардың уақытша әкелiнетiн </w:t>
      </w:r>
      <w:r>
        <w:br/>
      </w:r>
      <w:r>
        <w:rPr>
          <w:rFonts w:ascii="Times New Roman"/>
          <w:b w:val="false"/>
          <w:i w:val="false"/>
          <w:color w:val="000000"/>
          <w:sz w:val="28"/>
        </w:rPr>
        <w:t xml:space="preserve">
               және уақытша әкетiлетiн көлiк құралдарын мәлiмдеуi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Жеңiлдетiлген тәртiппен уақытша әкелiнетiн және уақытша әкетiлетiн көлiк құралдарын декларациялау жолаушылардың кедендiк декларациясын толтыру және кеден органына көлiк құралын бiрегейлендiретiн, меншiк немесе аталған көлiк құралын иелену құқығын растайтын құжаттарды, сондай-ақ оны өткiзетiн адам тұрғылықты тұратын елдi растайтын құжаттарды ұсыну жолымен жүзеге асырылады. </w:t>
      </w:r>
      <w:r>
        <w:br/>
      </w:r>
      <w:r>
        <w:rPr>
          <w:rFonts w:ascii="Times New Roman"/>
          <w:b w:val="false"/>
          <w:i w:val="false"/>
          <w:color w:val="000000"/>
          <w:sz w:val="28"/>
        </w:rPr>
        <w:t xml:space="preserve">
      2. Көлiк құралын уақытша әкелудi декларациялау кезiнде кеден органдары нысанын кеден iсi мәселелерi жөнiндегi уәкiлеттi мемлекеттiк органмен келiсiм бойынша орталық кеден органы белгiлейтiн көлiк құралын қайта әкету туралы мiндеттеменi ресiмдеудi жүргiзедi. </w:t>
      </w:r>
      <w:r>
        <w:br/>
      </w:r>
      <w:r>
        <w:rPr>
          <w:rFonts w:ascii="Times New Roman"/>
          <w:b w:val="false"/>
          <w:i w:val="false"/>
          <w:color w:val="000000"/>
          <w:sz w:val="28"/>
        </w:rPr>
        <w:t xml:space="preserve">
      3. Жеңiлдетiлген тәртiппен уақытша әкелiнген көлiк құралдарын осы Кодекспен көзделген тауарларға арналған кеден режимдерiнiң бiрiн мәлiмдеместен иелiктен айыру, басқа адамдарға пайдалануға немесе билiк етуге беру мүмкiн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36-ТАРАУ. ЖЕКЕ ТҰЛҒАЛАРДЫҢ ЖЕҢIЛДЕТIЛГЕН ЖӘНЕ </w:t>
      </w:r>
      <w:r>
        <w:br/>
      </w:r>
      <w:r>
        <w:rPr>
          <w:rFonts w:ascii="Times New Roman"/>
          <w:b w:val="false"/>
          <w:i w:val="false"/>
          <w:color w:val="000000"/>
          <w:sz w:val="28"/>
        </w:rPr>
        <w:t xml:space="preserve">
                ОҢАЙЛАТЫЛҒАН ТӘРТIППЕН ТАУАРЛАРДЫ ӨТКІЗУI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294-бап. Жеке тұлғалардың тауарларды жеңiлдетiлген тәртiппен өткiзуi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Қазақстан Республикасының кедендiк шекарасы арқылы өткiзудiң жеңiлдетiлген тәртiбi осы бапта көзделген шараларды қоспағанда, кедендiк төлемдерден, салықтардан толық босатуды және тарифтiк емес реттеу шараларын қолданбауды көздейдi. </w:t>
      </w:r>
      <w:r>
        <w:br/>
      </w:r>
      <w:r>
        <w:rPr>
          <w:rFonts w:ascii="Times New Roman"/>
          <w:b w:val="false"/>
          <w:i w:val="false"/>
          <w:color w:val="000000"/>
          <w:sz w:val="28"/>
        </w:rPr>
        <w:t xml:space="preserve">
      2. Жеңiлдетiлген тәртiппен өткiзiлетiн тауарларды декларациялауды жеке тұлғалар өздерi Қазақстан Республикасының кедендiк шекарасы арқылы жол жүруi кезiнде осы Кодекстiң 290-бабында көзделген жағдайды қоспағанда, тауарларды бiр мезгiлде ауызша немесе конклюденттiк нысанда кеден органына ұсына отырып жүзеге асырады. </w:t>
      </w:r>
      <w:r>
        <w:br/>
      </w:r>
      <w:r>
        <w:rPr>
          <w:rFonts w:ascii="Times New Roman"/>
          <w:b w:val="false"/>
          <w:i w:val="false"/>
          <w:color w:val="000000"/>
          <w:sz w:val="28"/>
        </w:rPr>
        <w:t xml:space="preserve">
      Он алты жасқа жетпеген тұлға өткiзетiн тауарларды мәлiмдеудiң нысанын таңдауды оны ауыстыратын тұлға жүргiзедi. </w:t>
      </w:r>
      <w:r>
        <w:br/>
      </w:r>
      <w:r>
        <w:rPr>
          <w:rFonts w:ascii="Times New Roman"/>
          <w:b w:val="false"/>
          <w:i w:val="false"/>
          <w:color w:val="000000"/>
          <w:sz w:val="28"/>
        </w:rPr>
        <w:t xml:space="preserve">
      3. Тауарларды жеткiзiп салушысы жоқ жол жүгiнде Қазақстан Республикасының кеден аумағына әкелу кезiнде өткiзудiң жеңiлдетiлген тәртiбiн қолданудың мiндеттi шарты жеке тұлғаның Қазақстан Республикасына келуi туралы жолаушылардың кедендiк декларациясын кеден органына ұсыну болып табылады. </w:t>
      </w:r>
      <w:r>
        <w:br/>
      </w:r>
      <w:r>
        <w:rPr>
          <w:rFonts w:ascii="Times New Roman"/>
          <w:b w:val="false"/>
          <w:i w:val="false"/>
          <w:color w:val="000000"/>
          <w:sz w:val="28"/>
        </w:rPr>
        <w:t xml:space="preserve">
      4. Жеке тұлға ауызша мәлiмдеу кезiнде жазбаша мәлiмдеуге жататын тауарлардың қол жүгiнде немесе iлеспелi жолжүкте жоқтығы туралы мәлiмдейдi. </w:t>
      </w:r>
      <w:r>
        <w:br/>
      </w:r>
      <w:r>
        <w:rPr>
          <w:rFonts w:ascii="Times New Roman"/>
          <w:b w:val="false"/>
          <w:i w:val="false"/>
          <w:color w:val="000000"/>
          <w:sz w:val="28"/>
        </w:rPr>
        <w:t xml:space="preserve">
      5. Жеке тұлға өзiнiң қалауы бойынша Қазақстан Республикасының кедендiк шекарасы арқылы өткiзетiн мiндеттi жазбаша декларациялауға жатпайтын тауарларды жазбаша декларациялауға құқылы. </w:t>
      </w:r>
      <w:r>
        <w:br/>
      </w:r>
      <w:r>
        <w:rPr>
          <w:rFonts w:ascii="Times New Roman"/>
          <w:b w:val="false"/>
          <w:i w:val="false"/>
          <w:color w:val="000000"/>
          <w:sz w:val="28"/>
        </w:rPr>
        <w:t xml:space="preserve">
      6. Тауарларды конклюденттiк нысанда декларациялау мүмкiндiктерi мақсатында Қазақстан Республикасының кедендiк шекарасы арқылы өткiзу пункттерiнде жеке тұлғалар өтуге арналған, адам тауарларды декларациялау үшiн саналы таңдау жасай алатындай түрде арнайы белгiленген орындар жайластырылады. Осындай орындарды жайғастыруға талаптар кеден iсi мәселелерi жөнiндегi уәкiлеттi мемлекеттiк органмен келiсiм бойынша орталық кеден органы айқындайды. </w:t>
      </w:r>
      <w:r>
        <w:br/>
      </w:r>
      <w:r>
        <w:rPr>
          <w:rFonts w:ascii="Times New Roman"/>
          <w:b w:val="false"/>
          <w:i w:val="false"/>
          <w:color w:val="000000"/>
          <w:sz w:val="28"/>
        </w:rPr>
        <w:t xml:space="preserve">
      7. Жеке тұлғаның қол жүгiнде немесе жеткiзiп салушысы бар жол жүгiнде жазбаша декларациялауға жататын тауарлары жоқ адамдардың өтуiне арналған арнайы белгiленген орын арқылы өтуi кеден органына көрсетiлген адамда жазбаша декларациялауға жататын тауарлардың жоқ екендігi туралы мәлiмдеме ретiнде қаралады. </w:t>
      </w:r>
      <w:r>
        <w:br/>
      </w:r>
      <w:r>
        <w:rPr>
          <w:rFonts w:ascii="Times New Roman"/>
          <w:b w:val="false"/>
          <w:i w:val="false"/>
          <w:color w:val="000000"/>
          <w:sz w:val="28"/>
        </w:rPr>
        <w:t xml:space="preserve">
      8. Ерекше жағдайларда орталық кеден органы мәлiмдеудiң конклюденттiк нысанын қолдануға шектеулердi белгiлеуге құқылы. Мұндай шешiм Қазақстан Республикасына әкелуге және Қазақстан Республикасынан әкетуге Қазақстан Республикасының заңнамасына сәйкес тыйым салынған тауарлар әкетiлуi мүмкiн немесе әкетіле алатын мемлекеттердiң ерекшелiктерiнен, тұлғалар санатынан Қазақстан Республикасының кеден шекарасы арқылы өтетiн қандай-да бiр ерекшелiктердi, өткiзу пунктiнде қалыптасқан жедел жағдайды ескере отырып қабылданады. </w:t>
      </w:r>
      <w:r>
        <w:br/>
      </w:r>
      <w:r>
        <w:rPr>
          <w:rFonts w:ascii="Times New Roman"/>
          <w:b w:val="false"/>
          <w:i w:val="false"/>
          <w:color w:val="000000"/>
          <w:sz w:val="28"/>
        </w:rPr>
        <w:t xml:space="preserve">
      9. Осы Кодекстiң 290-бабының 2-тармағының 1) - 9) тармақшаларында көрсетiлген тауарлар тиiстi уәкiлеттi органдардың Қазақстан Республикасының заңдарымен көзделген рұқсат ету құжаттарының болуы шартымен Қазақстан Республикасының кедендiк шекарасы арқылы өткiзiледi. </w:t>
      </w:r>
      <w:r>
        <w:br/>
      </w:r>
      <w:r>
        <w:rPr>
          <w:rFonts w:ascii="Times New Roman"/>
          <w:b w:val="false"/>
          <w:i w:val="false"/>
          <w:color w:val="000000"/>
          <w:sz w:val="28"/>
        </w:rPr>
        <w:t xml:space="preserve">
      10. Жеңiлдетiлген тәртiппен өткiзiлетiн тауарлар iшiнара кедендiк тексеруге жатады. </w:t>
      </w:r>
      <w:r>
        <w:br/>
      </w:r>
      <w:r>
        <w:rPr>
          <w:rFonts w:ascii="Times New Roman"/>
          <w:b w:val="false"/>
          <w:i w:val="false"/>
          <w:color w:val="000000"/>
          <w:sz w:val="28"/>
        </w:rPr>
        <w:t xml:space="preserve">
      11. Кеден органы тауарларды өткiзушi адамнан олардың негiзiнде жеңiлдiктер берiлген шарттарға сәйкестiгiн растайтын құжаттар ұсынуды талап етуге құқылы. </w:t>
      </w:r>
      <w:r>
        <w:br/>
      </w:r>
      <w:r>
        <w:rPr>
          <w:rFonts w:ascii="Times New Roman"/>
          <w:b w:val="false"/>
          <w:i w:val="false"/>
          <w:color w:val="000000"/>
          <w:sz w:val="28"/>
        </w:rPr>
        <w:t xml:space="preserve">
      12. Жеке тұлғалар тауарларды жеңiлдетiлген тәртiппен өткiзген жағдайда, кеден органдары бұл Қазақстан Республикасының кедендiк заңдарын сақтау үшiн қажет болатын жағдайларды қоспағанда, кеден рәсiмдерiнен көлiк құралынан шықпастан өту мүмкiндiгiн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295-бап. Жеке тұлғалардың тауарларды оңайлатылған тәртiппен өткiзуi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 Қазақстан Республикасының кедендiк шекарасы арқылы өткiзудiң оңайлатылған тәртiбi кедендiк төлемдерден, салықтардан босатпастан және тарифтiк емес реттеу шарларын қолданбастан осы Кодекспен белгiленген тауарларды кедендiк ресiмдеудiң жалпы тәртiбiмен көзделетiн кедендiк рәсiмдердi қолданудан босатуды бiлдiредi. </w:t>
      </w:r>
      <w:r>
        <w:br/>
      </w:r>
      <w:r>
        <w:rPr>
          <w:rFonts w:ascii="Times New Roman"/>
          <w:b w:val="false"/>
          <w:i w:val="false"/>
          <w:color w:val="000000"/>
          <w:sz w:val="28"/>
        </w:rPr>
        <w:t xml:space="preserve">
      2. Оңайлатылған тәртiппен өткiзiлетiн тауарларды декларациялау жолаушылардың кедендiк декларациясын толтыру, сондай-ақ тауарларды өткiзушi адамның жеке басын, тауардың құнын, шығарылған елiн, тарифтiк емес реттеу шараларының сақталғандығын растайтын құжаттарды ұсыну жолымен тауарларды бiр мезгiлде кеден органына көрсете отырып жүргiзiледi. </w:t>
      </w:r>
      <w:r>
        <w:br/>
      </w:r>
      <w:r>
        <w:rPr>
          <w:rFonts w:ascii="Times New Roman"/>
          <w:b w:val="false"/>
          <w:i w:val="false"/>
          <w:color w:val="000000"/>
          <w:sz w:val="28"/>
        </w:rPr>
        <w:t xml:space="preserve">
      3. Оңайлатылған тәртiппен декларациялау кезiнде тауарлардың кедендiк құны тауарлық чектерде, шоттарда және тауарлардың бөлшек саудасы кезiнде пайдаланылатын басқа да құжаттарда көрсетiлген тауарлардың құны туралы мәлiметтердiң негiзiнде айқындалады. </w:t>
      </w:r>
      <w:r>
        <w:br/>
      </w:r>
      <w:r>
        <w:rPr>
          <w:rFonts w:ascii="Times New Roman"/>
          <w:b w:val="false"/>
          <w:i w:val="false"/>
          <w:color w:val="000000"/>
          <w:sz w:val="28"/>
        </w:rPr>
        <w:t xml:space="preserve">
      4. Тауарларды Қазақстан Республикасының кеден аумағына жеткiзiп салушысы жоқ жол жүгiнде әкелген жағдайда, кедендiк құнға тауарларды әуежайға, теңiз портына немесе тауарлар Қазақстан Республикасының кедендiк аумағына келетiн өзге де орындарға жеткiзу жөнiндегi шығыстар кiредi. </w:t>
      </w:r>
      <w:r>
        <w:br/>
      </w:r>
      <w:r>
        <w:rPr>
          <w:rFonts w:ascii="Times New Roman"/>
          <w:b w:val="false"/>
          <w:i w:val="false"/>
          <w:color w:val="000000"/>
          <w:sz w:val="28"/>
        </w:rPr>
        <w:t xml:space="preserve">
      5. Тауарлардың құнын растайтын құжаттар болмаған жағдайда, кеден органы жолаушылардың кедендiк декларациясында мәлiмделген тауарлардың кедендiк құнын кедендiк төлемдер мен салықтар есептеуге негiз ретiнде қабылдайды. </w:t>
      </w:r>
      <w:r>
        <w:br/>
      </w:r>
      <w:r>
        <w:rPr>
          <w:rFonts w:ascii="Times New Roman"/>
          <w:b w:val="false"/>
          <w:i w:val="false"/>
          <w:color w:val="000000"/>
          <w:sz w:val="28"/>
        </w:rPr>
        <w:t xml:space="preserve">
      6. Мәлiмделген кедендiк құн сенiмдi болып табылмайтындығына негiздемелер болған жағдайда, кеден органы тауарлардың кедендiк құнын осы Кодекстiң 41-тарауына сәйкес өз бетiнше белгiлей алады. </w:t>
      </w:r>
      <w:r>
        <w:br/>
      </w:r>
      <w:r>
        <w:rPr>
          <w:rFonts w:ascii="Times New Roman"/>
          <w:b w:val="false"/>
          <w:i w:val="false"/>
          <w:color w:val="000000"/>
          <w:sz w:val="28"/>
        </w:rPr>
        <w:t xml:space="preserve">
      7. Оңайлатылған тәртiппен өткiзiлетiн тауарларға қатысты тауарларды осы Кодекстiң 315-бабында көзделген тәртiппен өткiзу кезiнде төлеуге жататын кедендiк төлемдер мен салықтар қолданылады. </w:t>
      </w:r>
      <w:r>
        <w:br/>
      </w:r>
      <w:r>
        <w:rPr>
          <w:rFonts w:ascii="Times New Roman"/>
          <w:b w:val="false"/>
          <w:i w:val="false"/>
          <w:color w:val="000000"/>
          <w:sz w:val="28"/>
        </w:rPr>
        <w:t xml:space="preserve">
      8. Егер оларда аталған тауарлар шығарылған ел туралы ақпарат болған жағдайда, этикеткалар, таңба-жапсырмалар, бұйымдардың төлқұжаттары және тауарларға қоса берiлетiн басқа да құжаттар тауарлардың шығарылған елiн растайтын құжаттар бола алады. </w:t>
      </w:r>
      <w:r>
        <w:br/>
      </w:r>
      <w:r>
        <w:rPr>
          <w:rFonts w:ascii="Times New Roman"/>
          <w:b w:val="false"/>
          <w:i w:val="false"/>
          <w:color w:val="000000"/>
          <w:sz w:val="28"/>
        </w:rPr>
        <w:t xml:space="preserve">
      9. Оңайлатылған тәртiппен өткiзiлетiн тауарларға тауарлардың шығарылған елiн растайтын құжаттар болмаған кезде осы Кодекспен белгiленген тарифтiк және тарифтiк емес реттеу шаралары қолданылады. </w:t>
      </w:r>
      <w:r>
        <w:br/>
      </w:r>
      <w:r>
        <w:rPr>
          <w:rFonts w:ascii="Times New Roman"/>
          <w:b w:val="false"/>
          <w:i w:val="false"/>
          <w:color w:val="000000"/>
          <w:sz w:val="28"/>
        </w:rPr>
        <w:t xml:space="preserve">
      10. Кедендiк төлемдер мен салықтарды жеке тұлғалар тiкелей тауарларды декларациялау кезiнде төлейдi. Бұл ретте, кеден органының лауазымды адамы нысанын, толтыру тәртібiн және есебiн кеден iсi мәселелерi жөнiндегi уәкiлеттi мемлекеттiк органмен келiсiм бойынша орталық кеден органы айқындайтын кедендік кiрiс ордерiн ресiмдеудi жүргiзедi. </w:t>
      </w:r>
      <w:r>
        <w:br/>
      </w:r>
      <w:r>
        <w:rPr>
          <w:rFonts w:ascii="Times New Roman"/>
          <w:b w:val="false"/>
          <w:i w:val="false"/>
          <w:color w:val="000000"/>
          <w:sz w:val="28"/>
        </w:rPr>
        <w:t xml:space="preserve">
      11. Егер әкелiнетiн тауарларды кедендiк ресiмдеу жеке тұлғалардың кедендiк төлемдер мен салықтарды төлеу мүмкiндігінiң болмауынан немесе тарифтiк емес реттеу шараларының сақталғандығын растайтын құжаттардың жоқтығынан жедел аяқтау мүмкiн болмаса, оларды тасымалдаушы адамның тiлегi бойынша тауарлар: </w:t>
      </w:r>
      <w:r>
        <w:br/>
      </w:r>
      <w:r>
        <w:rPr>
          <w:rFonts w:ascii="Times New Roman"/>
          <w:b w:val="false"/>
          <w:i w:val="false"/>
          <w:color w:val="000000"/>
          <w:sz w:val="28"/>
        </w:rPr>
        <w:t xml:space="preserve">
      1) қайтадан Қазақстан Республикасы кеден аумағының шегiнен тысқары жерлерге жедел әкетілуі; </w:t>
      </w:r>
      <w:r>
        <w:br/>
      </w:r>
      <w:r>
        <w:rPr>
          <w:rFonts w:ascii="Times New Roman"/>
          <w:b w:val="false"/>
          <w:i w:val="false"/>
          <w:color w:val="000000"/>
          <w:sz w:val="28"/>
        </w:rPr>
        <w:t xml:space="preserve">
      2) уақытша сақтау қоймаларына орналастырылуы; </w:t>
      </w:r>
      <w:r>
        <w:br/>
      </w:r>
      <w:r>
        <w:rPr>
          <w:rFonts w:ascii="Times New Roman"/>
          <w:b w:val="false"/>
          <w:i w:val="false"/>
          <w:color w:val="000000"/>
          <w:sz w:val="28"/>
        </w:rPr>
        <w:t xml:space="preserve">
      3) жiберiлетiн кеден органында кейiн кедендiк ресiмдеу үшiн тауарларды жеткiзудiң iшкi кедендiк транзит рәсiмдерi жөнiндегi шарттарын сақтай отырып жеткiзiлуi мүмкiн. </w:t>
      </w:r>
      <w:r>
        <w:br/>
      </w:r>
      <w:r>
        <w:rPr>
          <w:rFonts w:ascii="Times New Roman"/>
          <w:b w:val="false"/>
          <w:i w:val="false"/>
          <w:color w:val="000000"/>
          <w:sz w:val="28"/>
        </w:rPr>
        <w:t xml:space="preserve">
      12. Қазақстан Республикасының кедендiк шекарасы арқылы оңайлатылған тәртiппен өткiзiлетiн тауарлар тек тауарларды еркiн айналым үшiн шығару, тауарлардың экспорты немесе тауарлардың транзитi режимдерiмен мәлiмделедi. </w:t>
      </w:r>
      <w:r>
        <w:br/>
      </w:r>
      <w:r>
        <w:rPr>
          <w:rFonts w:ascii="Times New Roman"/>
          <w:b w:val="false"/>
          <w:i w:val="false"/>
          <w:color w:val="000000"/>
          <w:sz w:val="28"/>
        </w:rPr>
        <w:t xml:space="preserve">
      13. Жеке тұлға тауарлар мен көлiк құралдарын кедендiк шекара арқылы өткiзудiң оңайлатылған тәртiбiн қолданудан бас тартуға құқылы. Бұл жағдайда осы Кодекске сәйкес тауарларды кедендiк шекара арқылы өткiзудiң жалпы тәртiбi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37-ТАРАУ. ТАУАРЛАРДЫ ХАЛЫҚАРАЛЫҚ ПОЧТА ЖӨНЕЛТIМДЕРIНДЕ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296-бап. Осы тарауда пайдаланылатын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тарауда мынадай негiзгi ұғымдар пайдаланылады: </w:t>
      </w:r>
      <w:r>
        <w:br/>
      </w:r>
      <w:r>
        <w:rPr>
          <w:rFonts w:ascii="Times New Roman"/>
          <w:b w:val="false"/>
          <w:i w:val="false"/>
          <w:color w:val="000000"/>
          <w:sz w:val="28"/>
        </w:rPr>
        <w:t xml:space="preserve">
      1) халықаралық почта жөнелтiмдерi - Қазақстан Республикасының кедендiк шекарасы арқылы өткiзiлетiн почта жөнелтiмдерi; </w:t>
      </w:r>
      <w:r>
        <w:br/>
      </w:r>
      <w:r>
        <w:rPr>
          <w:rFonts w:ascii="Times New Roman"/>
          <w:b w:val="false"/>
          <w:i w:val="false"/>
          <w:color w:val="000000"/>
          <w:sz w:val="28"/>
        </w:rPr>
        <w:t xml:space="preserve">
      2) халықаралық почта қызметтерiн көрсететiн ұйым - почта байланысы туралы Қазақстан Республикасының заңдарына және Дүниежүзiлiк почта одағының актiлерiне сәйкес почта байланысы қызметтерiн көрсетушi заңды тұлға; </w:t>
      </w:r>
      <w:r>
        <w:br/>
      </w:r>
      <w:r>
        <w:rPr>
          <w:rFonts w:ascii="Times New Roman"/>
          <w:b w:val="false"/>
          <w:i w:val="false"/>
          <w:color w:val="000000"/>
          <w:sz w:val="28"/>
        </w:rPr>
        <w:t xml:space="preserve">
      3) халықаралық почта алмасу орны - функциясына олар бойынша кедендiк ресiмдеу жүргiзiлетiн халықаралық iлеспе құжаттарда ресiмдеу арқылы келетiн және жiберiлетiн халықаралық почтаны өңдеу кiретiн почта байланысының бөлiмшесi.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297-бап. Халықаралық почта жөнелтiмдеріне жататын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тараудың ережелерi Қазақстан Республикасының кедендiк шекарасы арқылы халықаралық почта жөнелтiмдерiнде өткiзiлетiн тауарларды кедендiк бақылау мен кедендiк ресiмдеудiң тәртiбiн реттейдi. </w:t>
      </w:r>
      <w:r>
        <w:br/>
      </w:r>
      <w:r>
        <w:rPr>
          <w:rFonts w:ascii="Times New Roman"/>
          <w:b w:val="false"/>
          <w:i w:val="false"/>
          <w:color w:val="000000"/>
          <w:sz w:val="28"/>
        </w:rPr>
        <w:t xml:space="preserve">
      2. Халықаралық почта жөнелтiмдерiне мынадай түрлерi жатады: </w:t>
      </w:r>
      <w:r>
        <w:br/>
      </w:r>
      <w:r>
        <w:rPr>
          <w:rFonts w:ascii="Times New Roman"/>
          <w:b w:val="false"/>
          <w:i w:val="false"/>
          <w:color w:val="000000"/>
          <w:sz w:val="28"/>
        </w:rPr>
        <w:t xml:space="preserve">
      1) хаттар - жай, құндылығы жарияланған тапсырысты; </w:t>
      </w:r>
      <w:r>
        <w:br/>
      </w:r>
      <w:r>
        <w:rPr>
          <w:rFonts w:ascii="Times New Roman"/>
          <w:b w:val="false"/>
          <w:i w:val="false"/>
          <w:color w:val="000000"/>
          <w:sz w:val="28"/>
        </w:rPr>
        <w:t xml:space="preserve">
      2) почта кәртiшкелерi - жай, тапсырысты; </w:t>
      </w:r>
      <w:r>
        <w:br/>
      </w:r>
      <w:r>
        <w:rPr>
          <w:rFonts w:ascii="Times New Roman"/>
          <w:b w:val="false"/>
          <w:i w:val="false"/>
          <w:color w:val="000000"/>
          <w:sz w:val="28"/>
        </w:rPr>
        <w:t xml:space="preserve">
      3) бандерольдер мен "БМ" арнайы қапшықтары - жай, тапсырысты; </w:t>
      </w:r>
      <w:r>
        <w:br/>
      </w:r>
      <w:r>
        <w:rPr>
          <w:rFonts w:ascii="Times New Roman"/>
          <w:b w:val="false"/>
          <w:i w:val="false"/>
          <w:color w:val="000000"/>
          <w:sz w:val="28"/>
        </w:rPr>
        <w:t xml:space="preserve">
      4) секограммалар - жай, тапсырысты; </w:t>
      </w:r>
      <w:r>
        <w:br/>
      </w:r>
      <w:r>
        <w:rPr>
          <w:rFonts w:ascii="Times New Roman"/>
          <w:b w:val="false"/>
          <w:i w:val="false"/>
          <w:color w:val="000000"/>
          <w:sz w:val="28"/>
        </w:rPr>
        <w:t xml:space="preserve">
      5) шағын пакеттер - тапсырысты; </w:t>
      </w:r>
      <w:r>
        <w:br/>
      </w:r>
      <w:r>
        <w:rPr>
          <w:rFonts w:ascii="Times New Roman"/>
          <w:b w:val="false"/>
          <w:i w:val="false"/>
          <w:color w:val="000000"/>
          <w:sz w:val="28"/>
        </w:rPr>
        <w:t xml:space="preserve">
      6) сәлемдемелер - кәдiмгi, құндылығы жарияланған; </w:t>
      </w:r>
      <w:r>
        <w:br/>
      </w:r>
      <w:r>
        <w:rPr>
          <w:rFonts w:ascii="Times New Roman"/>
          <w:b w:val="false"/>
          <w:i w:val="false"/>
          <w:color w:val="000000"/>
          <w:sz w:val="28"/>
        </w:rPr>
        <w:t xml:space="preserve">
      7) экспресс-почтаның халықаралық жөнелтiмдерi (жеделдетiлген қабылдау, өңдеу, халықаралық почта жөнелтiмiн Дүниежүзiлiк почта одағының актiлерiне сәйкес EMS жүйесi бойынша жеткiзу). </w:t>
      </w:r>
      <w:r>
        <w:br/>
      </w:r>
      <w:r>
        <w:rPr>
          <w:rFonts w:ascii="Times New Roman"/>
          <w:b w:val="false"/>
          <w:i w:val="false"/>
          <w:color w:val="000000"/>
          <w:sz w:val="28"/>
        </w:rPr>
        <w:t xml:space="preserve">
      3. Халықаралық почта жөнелтiмдерiн жiберу Дүниежүзiлiк почта одағының </w:t>
      </w:r>
    </w:p>
    <w:bookmarkEnd w:id="108"/>
    <w:bookmarkStart w:name="z453" w:id="109"/>
    <w:p>
      <w:pPr>
        <w:spacing w:after="0"/>
        <w:ind w:left="0"/>
        <w:jc w:val="both"/>
      </w:pPr>
      <w:r>
        <w:rPr>
          <w:rFonts w:ascii="Times New Roman"/>
          <w:b w:val="false"/>
          <w:i w:val="false"/>
          <w:color w:val="000000"/>
          <w:sz w:val="28"/>
        </w:rPr>
        <w:t>
 </w:t>
      </w:r>
    </w:p>
    <w:bookmarkEnd w:id="109"/>
    <w:p>
      <w:pPr>
        <w:spacing w:after="0"/>
        <w:ind w:left="0"/>
        <w:jc w:val="both"/>
      </w:pPr>
      <w:r>
        <w:rPr>
          <w:rFonts w:ascii="Times New Roman"/>
          <w:b w:val="false"/>
          <w:i w:val="false"/>
          <w:color w:val="000000"/>
          <w:sz w:val="28"/>
        </w:rPr>
        <w:t>актiлерiмен көзделген құжаттармен қоса жүруi тиiс.</w:t>
      </w:r>
    </w:p>
    <w:p>
      <w:pPr>
        <w:spacing w:after="0"/>
        <w:ind w:left="0"/>
        <w:jc w:val="both"/>
      </w:pPr>
      <w:r>
        <w:rPr>
          <w:rFonts w:ascii="Times New Roman"/>
          <w:b w:val="false"/>
          <w:i w:val="false"/>
          <w:color w:val="000000"/>
          <w:sz w:val="28"/>
        </w:rPr>
        <w:t xml:space="preserve">     4. Қазақстан Республикасының халықаралық почта қызметтерiн көрсететiн </w:t>
      </w:r>
    </w:p>
    <w:p>
      <w:pPr>
        <w:spacing w:after="0"/>
        <w:ind w:left="0"/>
        <w:jc w:val="both"/>
      </w:pPr>
      <w:r>
        <w:rPr>
          <w:rFonts w:ascii="Times New Roman"/>
          <w:b w:val="false"/>
          <w:i w:val="false"/>
          <w:color w:val="000000"/>
          <w:sz w:val="28"/>
        </w:rPr>
        <w:t xml:space="preserve">ұйымы орталық кеден органымен келiсiм бойынша халықаралық почта алмасу </w:t>
      </w:r>
    </w:p>
    <w:p>
      <w:pPr>
        <w:spacing w:after="0"/>
        <w:ind w:left="0"/>
        <w:jc w:val="both"/>
      </w:pPr>
      <w:r>
        <w:rPr>
          <w:rFonts w:ascii="Times New Roman"/>
          <w:b w:val="false"/>
          <w:i w:val="false"/>
          <w:color w:val="000000"/>
          <w:sz w:val="28"/>
        </w:rPr>
        <w:t>орнын белгiлейдi.</w:t>
      </w:r>
    </w:p>
    <w:p>
      <w:pPr>
        <w:spacing w:after="0"/>
        <w:ind w:left="0"/>
        <w:jc w:val="both"/>
      </w:pPr>
      <w:r>
        <w:rPr>
          <w:rFonts w:ascii="Times New Roman"/>
          <w:b w:val="false"/>
          <w:i w:val="false"/>
          <w:color w:val="000000"/>
          <w:sz w:val="28"/>
        </w:rPr>
        <w:t xml:space="preserve">     5. Қазақстан Республикасының халықаралық почта қызметтерiн көрсететiн </w:t>
      </w:r>
    </w:p>
    <w:p>
      <w:pPr>
        <w:spacing w:after="0"/>
        <w:ind w:left="0"/>
        <w:jc w:val="both"/>
      </w:pPr>
      <w:r>
        <w:rPr>
          <w:rFonts w:ascii="Times New Roman"/>
          <w:b w:val="false"/>
          <w:i w:val="false"/>
          <w:color w:val="000000"/>
          <w:sz w:val="28"/>
        </w:rPr>
        <w:t xml:space="preserve">ұйымы шарттық негiзде халықаралық почта алмасу орындарындағы кеден </w:t>
      </w:r>
    </w:p>
    <w:p>
      <w:pPr>
        <w:spacing w:after="0"/>
        <w:ind w:left="0"/>
        <w:jc w:val="both"/>
      </w:pPr>
      <w:r>
        <w:rPr>
          <w:rFonts w:ascii="Times New Roman"/>
          <w:b w:val="false"/>
          <w:i w:val="false"/>
          <w:color w:val="000000"/>
          <w:sz w:val="28"/>
        </w:rPr>
        <w:t xml:space="preserve">органдарын кедендiк бақылауды жүзеге асыруға арналған қызметтiк </w:t>
      </w:r>
    </w:p>
    <w:p>
      <w:pPr>
        <w:spacing w:after="0"/>
        <w:ind w:left="0"/>
        <w:jc w:val="both"/>
      </w:pPr>
      <w:r>
        <w:rPr>
          <w:rFonts w:ascii="Times New Roman"/>
          <w:b w:val="false"/>
          <w:i w:val="false"/>
          <w:color w:val="000000"/>
          <w:sz w:val="28"/>
        </w:rPr>
        <w:t>үй-жайлармен, қамтамасыз етуi тиiс.</w:t>
      </w:r>
    </w:p>
    <w:p>
      <w:pPr>
        <w:spacing w:after="0"/>
        <w:ind w:left="0"/>
        <w:jc w:val="both"/>
      </w:pPr>
      <w:r>
        <w:rPr>
          <w:rFonts w:ascii="Times New Roman"/>
          <w:b w:val="false"/>
          <w:i w:val="false"/>
          <w:color w:val="000000"/>
          <w:sz w:val="28"/>
        </w:rPr>
        <w:t>     298-бап. Тауарларды халықаралық почта жөнелтiмдерiнде өткiзудiң</w:t>
      </w:r>
    </w:p>
    <w:p>
      <w:pPr>
        <w:spacing w:after="0"/>
        <w:ind w:left="0"/>
        <w:jc w:val="both"/>
      </w:pPr>
      <w:r>
        <w:rPr>
          <w:rFonts w:ascii="Times New Roman"/>
          <w:b w:val="false"/>
          <w:i w:val="false"/>
          <w:color w:val="000000"/>
          <w:sz w:val="28"/>
        </w:rPr>
        <w:t>              ерекшелiктерi</w:t>
      </w:r>
    </w:p>
    <w:p>
      <w:pPr>
        <w:spacing w:after="0"/>
        <w:ind w:left="0"/>
        <w:jc w:val="both"/>
      </w:pPr>
      <w:r>
        <w:rPr>
          <w:rFonts w:ascii="Times New Roman"/>
          <w:b w:val="false"/>
          <w:i w:val="false"/>
          <w:color w:val="000000"/>
          <w:sz w:val="28"/>
        </w:rPr>
        <w:t>     1. Халықаралық почта жөнелтiмдерiнде:</w:t>
      </w:r>
    </w:p>
    <w:p>
      <w:pPr>
        <w:spacing w:after="0"/>
        <w:ind w:left="0"/>
        <w:jc w:val="both"/>
      </w:pPr>
      <w:r>
        <w:rPr>
          <w:rFonts w:ascii="Times New Roman"/>
          <w:b w:val="false"/>
          <w:i w:val="false"/>
          <w:color w:val="000000"/>
          <w:sz w:val="28"/>
        </w:rPr>
        <w:t xml:space="preserve">     1) Қазақстан Республикасының кеден аумағына әкелуге және осы аумақтан </w:t>
      </w:r>
    </w:p>
    <w:p>
      <w:pPr>
        <w:spacing w:after="0"/>
        <w:ind w:left="0"/>
        <w:jc w:val="both"/>
      </w:pPr>
      <w:r>
        <w:rPr>
          <w:rFonts w:ascii="Times New Roman"/>
          <w:b w:val="false"/>
          <w:i w:val="false"/>
          <w:color w:val="000000"/>
          <w:sz w:val="28"/>
        </w:rPr>
        <w:t>әкетуге тыйым салынған;</w:t>
      </w:r>
    </w:p>
    <w:p>
      <w:pPr>
        <w:spacing w:after="0"/>
        <w:ind w:left="0"/>
        <w:jc w:val="both"/>
      </w:pPr>
      <w:r>
        <w:rPr>
          <w:rFonts w:ascii="Times New Roman"/>
          <w:b w:val="false"/>
          <w:i w:val="false"/>
          <w:color w:val="000000"/>
          <w:sz w:val="28"/>
        </w:rPr>
        <w:t xml:space="preserve">     2) оларды салу Дүниежүзiлiк почта одағының актiлерiне сәйкес тыйым </w:t>
      </w:r>
    </w:p>
    <w:p>
      <w:pPr>
        <w:spacing w:after="0"/>
        <w:ind w:left="0"/>
        <w:jc w:val="both"/>
      </w:pPr>
      <w:r>
        <w:rPr>
          <w:rFonts w:ascii="Times New Roman"/>
          <w:b w:val="false"/>
          <w:i w:val="false"/>
          <w:color w:val="000000"/>
          <w:sz w:val="28"/>
        </w:rPr>
        <w:t>салынған тауарларды салуға рұқсат етiлмейдi.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4" w:id="1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заңдарына сәйкес Қазақстан Республикасының кедендiк аумағына әкелiнуi немесе тиiсiнше осы аумақтан әкетiлуi шектелген тауарларға тарифтiк емес реттеу шаралары қолданылады. </w:t>
      </w:r>
      <w:r>
        <w:br/>
      </w:r>
      <w:r>
        <w:rPr>
          <w:rFonts w:ascii="Times New Roman"/>
          <w:b w:val="false"/>
          <w:i w:val="false"/>
          <w:color w:val="000000"/>
          <w:sz w:val="28"/>
        </w:rPr>
        <w:t xml:space="preserve">
      3. Жеке тұлғаның мекен-жайына жiберiлетiн және өндiрiстiк немесе өзге де коммерциялық қызмет үшiн арналмаған тауарлар Қазақстан Республикасының кедендiк шекарасы арқылы Қазақстан Республикасының Yкiметi белгiлеген шарттар мен шектер сақталған жағдайда, кедендiк төлемдер мен салықтар төлеуден босатыла отырып, және оларға тарифтiк емес реттеу шаралары қолданылмастан өткiзiледi. </w:t>
      </w:r>
      <w:r>
        <w:br/>
      </w:r>
      <w:r>
        <w:rPr>
          <w:rFonts w:ascii="Times New Roman"/>
          <w:b w:val="false"/>
          <w:i w:val="false"/>
          <w:color w:val="000000"/>
          <w:sz w:val="28"/>
        </w:rPr>
        <w:t xml:space="preserve">
      4. Почта байланысының ұйымдары зағиптарға арналған открыткаларды, хаттарды, әдебиеттердi қоспағанда, халықаралық почта жөнелтiмдерiн кедендiк тексеру мен кедендiк тексерiс жүргiзу үшiн көрсетедi. </w:t>
      </w:r>
      <w:r>
        <w:br/>
      </w:r>
      <w:r>
        <w:rPr>
          <w:rFonts w:ascii="Times New Roman"/>
          <w:b w:val="false"/>
          <w:i w:val="false"/>
          <w:color w:val="000000"/>
          <w:sz w:val="28"/>
        </w:rPr>
        <w:t xml:space="preserve">
      5. Халықаралық почта жөнелтiмдерiн Қазақстан Республикасының почта байланысы ұйымы кеден органдарының рұқсатынсыз оларды алушыларға бере алмайды не Қазақстан Республикасының кеден аумағынан тысқары жерлерге жөнелте алмайды. </w:t>
      </w:r>
      <w:r>
        <w:br/>
      </w:r>
      <w:r>
        <w:rPr>
          <w:rFonts w:ascii="Times New Roman"/>
          <w:b w:val="false"/>
          <w:i w:val="false"/>
          <w:color w:val="000000"/>
          <w:sz w:val="28"/>
        </w:rPr>
        <w:t xml:space="preserve">
      6. Бағалылығы жарияланған хаттар iлеспе құжаттарын кедендiк ресiмдеместен жөнелтiмдердiң өзiне белгiлер соғу жолымен кедендiк бақылауға жатады. </w:t>
      </w:r>
      <w:r>
        <w:br/>
      </w:r>
      <w:r>
        <w:rPr>
          <w:rFonts w:ascii="Times New Roman"/>
          <w:b w:val="false"/>
          <w:i w:val="false"/>
          <w:color w:val="000000"/>
          <w:sz w:val="28"/>
        </w:rPr>
        <w:t xml:space="preserve">
      7. Қазақстан Республикасына әкелуге және Қазақстан Республикасынан әкетуге тыйым салынған тауарларды алуды кеден органдары Қазақстан Республикасының заңдарында белгіленген тәртiппен жүргiзедi. </w:t>
      </w:r>
      <w:r>
        <w:br/>
      </w:r>
      <w:r>
        <w:rPr>
          <w:rFonts w:ascii="Times New Roman"/>
          <w:b w:val="false"/>
          <w:i w:val="false"/>
          <w:color w:val="000000"/>
          <w:sz w:val="28"/>
        </w:rPr>
        <w:t xml:space="preserve">
      8. Қазақстан Республикасының почта байланысы ұйымы халықаралық почта жөнелтiмдерiн жоғалтқаны үшiн, оларды алушыға кеден органдарының рұқсатынсыз бергенi үшiн Қазақстан Республикасының заңдарына сәйкес жауаптылықта болады. </w:t>
      </w:r>
      <w:r>
        <w:br/>
      </w:r>
      <w:r>
        <w:rPr>
          <w:rFonts w:ascii="Times New Roman"/>
          <w:b w:val="false"/>
          <w:i w:val="false"/>
          <w:color w:val="000000"/>
          <w:sz w:val="28"/>
        </w:rPr>
        <w:t>
 </w:t>
      </w:r>
      <w:r>
        <w:br/>
      </w:r>
      <w:r>
        <w:rPr>
          <w:rFonts w:ascii="Times New Roman"/>
          <w:b w:val="false"/>
          <w:i w:val="false"/>
          <w:color w:val="000000"/>
          <w:sz w:val="28"/>
        </w:rPr>
        <w:t xml:space="preserve">
      299-бап. Халықаралық почта жөнелтiмдерiн кедендік ресiмдеу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Халықаралық почта жөнелтiмдерiн кедендiк ресiмдеу құжаттар мен мәлiметтердi тексеруден, техникалық бақылау құралдарының көмегiмен жүзеге асырылатын кедендiк қараудан, ал қажет болған жағдайда, почта байланысы ұйымы операторларының оралымдарды тексеру столында аша отырып және кеден органының лауазымды адамына iшiндегiлердi көрсете отырып кедендiк тексеруден басталады. </w:t>
      </w:r>
      <w:r>
        <w:br/>
      </w:r>
      <w:r>
        <w:rPr>
          <w:rFonts w:ascii="Times New Roman"/>
          <w:b w:val="false"/>
          <w:i w:val="false"/>
          <w:color w:val="000000"/>
          <w:sz w:val="28"/>
        </w:rPr>
        <w:t xml:space="preserve">
      2. Оларға қатысты Қазақстан Республикасының Үкiметi Қазақстан Республикасының кедендiк шекарасы арқылы өткiзудiң жеңiлдетiлген тәртiбiн көздеген тауарларды кедендiк ресiмдеудi қызметiнiң аймағында халықаралық почта алмасу орны орналасқан кеден органы жүзеге асырады. </w:t>
      </w:r>
      <w:r>
        <w:br/>
      </w:r>
      <w:r>
        <w:rPr>
          <w:rFonts w:ascii="Times New Roman"/>
          <w:b w:val="false"/>
          <w:i w:val="false"/>
          <w:color w:val="000000"/>
          <w:sz w:val="28"/>
        </w:rPr>
        <w:t xml:space="preserve">
      3. Оларға қатысты жүктiк кедендiк декларация ұсынылатын тауарларды кедендiк ресiмдеудi қызметiнiң аймағында жеткiзудiң ақырғы пунктi не халықаралық почта жөнелтiмiнiң бастапқы пунктi болып табылатын почта байланысының бөлiмшесi орналасқан кеден органы жүзеге асырады. </w:t>
      </w:r>
      <w:r>
        <w:br/>
      </w:r>
      <w:r>
        <w:rPr>
          <w:rFonts w:ascii="Times New Roman"/>
          <w:b w:val="false"/>
          <w:i w:val="false"/>
          <w:color w:val="000000"/>
          <w:sz w:val="28"/>
        </w:rPr>
        <w:t xml:space="preserve">
      4. Экспресс-почтаның халықаралық жөнелтiмдерi ең қысқа мерзiмдерде басымдықты тәртiппен кедендiк ресiмдеуге жатады. </w:t>
      </w:r>
      <w:r>
        <w:br/>
      </w:r>
      <w:r>
        <w:rPr>
          <w:rFonts w:ascii="Times New Roman"/>
          <w:b w:val="false"/>
          <w:i w:val="false"/>
          <w:color w:val="000000"/>
          <w:sz w:val="28"/>
        </w:rPr>
        <w:t xml:space="preserve">
      5. Аудио-бейне жазбалар мен магниттiк және өзге де тасушылардағы ақпараттарды кедендiк ресiмдеу жөнелтушiнiң ЭЕМ-нiң түрi мен оларды пайдалана отырып жазба жүргiзiлген операциялық жүйе туралы мәлiметтерi болған жағдайда, техникалық құралдарды пайдалану арқылы жүзеге асырылады. Мұндай мәлiметтер болмаған жағдайда, алушыға аталған ақпаратты ашу мүмкiндiгi берiледi. Ашу мүмкiн болмайтын жағдайда ақпараттар тасушы жөнелтушiге қайтарылады. </w:t>
      </w:r>
      <w:r>
        <w:br/>
      </w:r>
      <w:r>
        <w:rPr>
          <w:rFonts w:ascii="Times New Roman"/>
          <w:b w:val="false"/>
          <w:i w:val="false"/>
          <w:color w:val="000000"/>
          <w:sz w:val="28"/>
        </w:rPr>
        <w:t xml:space="preserve">
      6. Қайтыс болғандардың мәйiтiн кедендiк ресiмдеу медициналық мекеменiң құжаты мен уәкiлеттi органдар берген қайтыс болғандығын растау туралы құжаттары болған жағдайда, оңайлатылған тәртiппен жүргiзiледi. Мәйiтi бар ыдысты кеден органының лауазымды адамы өзге салымдардың жоқтығы туралы мiндеттi түрде белгi соға отырып, пломбылайды. </w:t>
      </w:r>
      <w:r>
        <w:br/>
      </w:r>
      <w:r>
        <w:rPr>
          <w:rFonts w:ascii="Times New Roman"/>
          <w:b w:val="false"/>
          <w:i w:val="false"/>
          <w:color w:val="000000"/>
          <w:sz w:val="28"/>
        </w:rPr>
        <w:t xml:space="preserve">
      7. Мемлекеттiк наградаларды (ордендер, медальдар, белгiлер, атаулы заттар) Қазақстан Республикасының кедендiк шекарасы арқылы салуға тек мұндай тауарларды халықаралық почта жөнелтiмдерiнде өткiзетiн адамның меншік құқығын растайтын марапаттау туралы құжаттар бойынша ғана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300-бап. Халықаралық почта жөнелтiмдерiн декларациялау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Дүниежүзiлiк почта одағының актiлерiмен көзделген және халықаралық почта жөнелтiмдерiмен қоса жүретiн құжаттарда кеден органдары кедендiк мақсаттар үшiн талап ететiн барлық мәлiметтер болса, осы баптың 2-тармағында көзделген жағдайларды қоспағанда, кедендiк декларация ұсыну талап етiлмейдi. </w:t>
      </w:r>
      <w:r>
        <w:br/>
      </w:r>
      <w:r>
        <w:rPr>
          <w:rFonts w:ascii="Times New Roman"/>
          <w:b w:val="false"/>
          <w:i w:val="false"/>
          <w:color w:val="000000"/>
          <w:sz w:val="28"/>
        </w:rPr>
        <w:t xml:space="preserve">
      2. Егер: </w:t>
      </w:r>
      <w:r>
        <w:br/>
      </w:r>
      <w:r>
        <w:rPr>
          <w:rFonts w:ascii="Times New Roman"/>
          <w:b w:val="false"/>
          <w:i w:val="false"/>
          <w:color w:val="000000"/>
          <w:sz w:val="28"/>
        </w:rPr>
        <w:t xml:space="preserve">
      1) халықаралық почта жөнелтiмдерiн заңды тұлғалар салса; </w:t>
      </w:r>
      <w:r>
        <w:br/>
      </w:r>
      <w:r>
        <w:rPr>
          <w:rFonts w:ascii="Times New Roman"/>
          <w:b w:val="false"/>
          <w:i w:val="false"/>
          <w:color w:val="000000"/>
          <w:sz w:val="28"/>
        </w:rPr>
        <w:t xml:space="preserve">
      2) егер тауарлардың құны жеке тұлғалар тауарларды халықаралық почта жөнелтiмдерiнде өткiзу үшiн Қазақстан Республикасының Үкiметi белгiлеген нормалардан асса; </w:t>
      </w:r>
      <w:r>
        <w:br/>
      </w:r>
      <w:r>
        <w:rPr>
          <w:rFonts w:ascii="Times New Roman"/>
          <w:b w:val="false"/>
          <w:i w:val="false"/>
          <w:color w:val="000000"/>
          <w:sz w:val="28"/>
        </w:rPr>
        <w:t xml:space="preserve">
      3) Қазақстан Республикасының кеден аумағынан, не Қазақстан Республикасының кеден аумағындағы жеке тұлғаның мекен-жайына жеке тұлғалар салған тауарлар Қазақстан Республикасының Үкiметi белгiлеген тауарлардың тиiстiлiгiн айқындаудың өлшемдерiне сәйкес өндiрiстiк және өзге де коммерциялық қызметке арналса халықаралық почта жөнелтiмдерiн жүктiк кедендiк декларация беру жолымен декларациялау талап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301-бап. Халықаралық почта жөнелтiмдерiн кедендiк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кедендiк шекарасы арқылы халықаралық почта жөнелтiмдерiнде өткiзiлетiн барлық тауарлар кедендiк бақылауда болады. </w:t>
      </w:r>
      <w:r>
        <w:br/>
      </w:r>
      <w:r>
        <w:rPr>
          <w:rFonts w:ascii="Times New Roman"/>
          <w:b w:val="false"/>
          <w:i w:val="false"/>
          <w:color w:val="000000"/>
          <w:sz w:val="28"/>
        </w:rPr>
        <w:t xml:space="preserve">
      2. Тауарларды Қазақстан Республикасының аумағына халықаралық почта жөнелтiмдерiнде салу кезiнде кедендiк бақылау Қазақстан Республикасының кедендiк шекарасынан өткен сәттен басталады және тауарларды шығару сәтiнде аяқталады. </w:t>
      </w:r>
      <w:r>
        <w:br/>
      </w:r>
      <w:r>
        <w:rPr>
          <w:rFonts w:ascii="Times New Roman"/>
          <w:b w:val="false"/>
          <w:i w:val="false"/>
          <w:color w:val="000000"/>
          <w:sz w:val="28"/>
        </w:rPr>
        <w:t xml:space="preserve">
      3. Тауарларды Қазақстан Республикасының аумағынан тысқары жерлерге халықаралық почта жөнелтiмдерiнде салу кезiнде кедендiк бақылау тауарларды кеден органдарына көрсету сәтiнен басталады және Қазақстан Республикасының кедендiк шекарасынан өткен сәтiнде аяқталады. </w:t>
      </w:r>
      <w:r>
        <w:br/>
      </w:r>
      <w:r>
        <w:rPr>
          <w:rFonts w:ascii="Times New Roman"/>
          <w:b w:val="false"/>
          <w:i w:val="false"/>
          <w:color w:val="000000"/>
          <w:sz w:val="28"/>
        </w:rPr>
        <w:t xml:space="preserve">
      4. Халықаралық почта жөнелтiмдерiнiң жеткiзудiң соңғы пунктi болып табылатын почта байланысы бөлiмшесiне жеткiзiлуiн бақылауды кеден органдары кеден iсi мәселелерi жөнiндегi уәкiлеттi мемлекеттiк органмен және Қазақстан Республикасы почта байланысының уәкiлеттi ұйымымен келiсiм бойынша орталық кеден органы белгiлеген тәртiппен жүзеге асырады. </w:t>
      </w:r>
      <w:r>
        <w:br/>
      </w:r>
      <w:r>
        <w:rPr>
          <w:rFonts w:ascii="Times New Roman"/>
          <w:b w:val="false"/>
          <w:i w:val="false"/>
          <w:color w:val="000000"/>
          <w:sz w:val="28"/>
        </w:rPr>
        <w:t xml:space="preserve">
      5. Халықаралық почта жөнелтiлiмдерiн қарау мен кедендiк тексерудi жүргiзу кезiнде, кеден органдары кедендiк бақылаудың техникалық құралдарын ең кеп дәрежеде пайдаланады. </w:t>
      </w:r>
      <w:r>
        <w:br/>
      </w:r>
      <w:r>
        <w:rPr>
          <w:rFonts w:ascii="Times New Roman"/>
          <w:b w:val="false"/>
          <w:i w:val="false"/>
          <w:color w:val="000000"/>
          <w:sz w:val="28"/>
        </w:rPr>
        <w:t xml:space="preserve">
      6. Халықаралық почта алмасу орнына бүлiнген түрде, салмағы сәйкес </w:t>
      </w:r>
    </w:p>
    <w:bookmarkEnd w:id="110"/>
    <w:bookmarkStart w:name="z460" w:id="111"/>
    <w:p>
      <w:pPr>
        <w:spacing w:after="0"/>
        <w:ind w:left="0"/>
        <w:jc w:val="both"/>
      </w:pPr>
      <w:r>
        <w:rPr>
          <w:rFonts w:ascii="Times New Roman"/>
          <w:b w:val="false"/>
          <w:i w:val="false"/>
          <w:color w:val="000000"/>
          <w:sz w:val="28"/>
        </w:rPr>
        <w:t>
 </w:t>
      </w:r>
    </w:p>
    <w:bookmarkEnd w:id="111"/>
    <w:p>
      <w:pPr>
        <w:spacing w:after="0"/>
        <w:ind w:left="0"/>
        <w:jc w:val="both"/>
      </w:pPr>
      <w:r>
        <w:rPr>
          <w:rFonts w:ascii="Times New Roman"/>
          <w:b w:val="false"/>
          <w:i w:val="false"/>
          <w:color w:val="000000"/>
          <w:sz w:val="28"/>
        </w:rPr>
        <w:t xml:space="preserve">келмей, iшiндегiсi бүлiнген немесе қажеттi iлеспе құжаттарынсыз келiп </w:t>
      </w:r>
    </w:p>
    <w:p>
      <w:pPr>
        <w:spacing w:after="0"/>
        <w:ind w:left="0"/>
        <w:jc w:val="both"/>
      </w:pPr>
      <w:r>
        <w:rPr>
          <w:rFonts w:ascii="Times New Roman"/>
          <w:b w:val="false"/>
          <w:i w:val="false"/>
          <w:color w:val="000000"/>
          <w:sz w:val="28"/>
        </w:rPr>
        <w:t xml:space="preserve">түскен халықаралық почта жөнелтiлiмдерi кедендiк тексеруге Қазақстан </w:t>
      </w:r>
    </w:p>
    <w:p>
      <w:pPr>
        <w:spacing w:after="0"/>
        <w:ind w:left="0"/>
        <w:jc w:val="both"/>
      </w:pPr>
      <w:r>
        <w:rPr>
          <w:rFonts w:ascii="Times New Roman"/>
          <w:b w:val="false"/>
          <w:i w:val="false"/>
          <w:color w:val="000000"/>
          <w:sz w:val="28"/>
        </w:rPr>
        <w:t xml:space="preserve">Республикасы почта байланысы ұйымының ресiмделген актiсi қоса берiле </w:t>
      </w:r>
    </w:p>
    <w:p>
      <w:pPr>
        <w:spacing w:after="0"/>
        <w:ind w:left="0"/>
        <w:jc w:val="both"/>
      </w:pPr>
      <w:r>
        <w:rPr>
          <w:rFonts w:ascii="Times New Roman"/>
          <w:b w:val="false"/>
          <w:i w:val="false"/>
          <w:color w:val="000000"/>
          <w:sz w:val="28"/>
        </w:rPr>
        <w:t>отырып ұсынылады.</w:t>
      </w:r>
    </w:p>
    <w:p>
      <w:pPr>
        <w:spacing w:after="0"/>
        <w:ind w:left="0"/>
        <w:jc w:val="both"/>
      </w:pPr>
      <w:r>
        <w:rPr>
          <w:rFonts w:ascii="Times New Roman"/>
          <w:b w:val="false"/>
          <w:i w:val="false"/>
          <w:color w:val="000000"/>
          <w:sz w:val="28"/>
        </w:rPr>
        <w:t xml:space="preserve">     7. Халықаралық почта жөнелтiмiн кедендiк тексеру кезiнде анықталған </w:t>
      </w:r>
    </w:p>
    <w:p>
      <w:pPr>
        <w:spacing w:after="0"/>
        <w:ind w:left="0"/>
        <w:jc w:val="both"/>
      </w:pPr>
      <w:r>
        <w:rPr>
          <w:rFonts w:ascii="Times New Roman"/>
          <w:b w:val="false"/>
          <w:i w:val="false"/>
          <w:color w:val="000000"/>
          <w:sz w:val="28"/>
        </w:rPr>
        <w:t xml:space="preserve">санының сәйкес келмеуi кезiнде және iшiндегiлерiнiң сәйкес келмеуi кезiнде </w:t>
      </w:r>
    </w:p>
    <w:p>
      <w:pPr>
        <w:spacing w:after="0"/>
        <w:ind w:left="0"/>
        <w:jc w:val="both"/>
      </w:pPr>
      <w:r>
        <w:rPr>
          <w:rFonts w:ascii="Times New Roman"/>
          <w:b w:val="false"/>
          <w:i w:val="false"/>
          <w:color w:val="000000"/>
          <w:sz w:val="28"/>
        </w:rPr>
        <w:t xml:space="preserve">кеден органының лауазымды адамы почта байланысы ұйымының қызметкерiмен </w:t>
      </w:r>
    </w:p>
    <w:p>
      <w:pPr>
        <w:spacing w:after="0"/>
        <w:ind w:left="0"/>
        <w:jc w:val="both"/>
      </w:pPr>
      <w:r>
        <w:rPr>
          <w:rFonts w:ascii="Times New Roman"/>
          <w:b w:val="false"/>
          <w:i w:val="false"/>
          <w:color w:val="000000"/>
          <w:sz w:val="28"/>
        </w:rPr>
        <w:t>бiрлесiп, кедендiк тексерудiң актiсiн жасайды.</w:t>
      </w:r>
    </w:p>
    <w:p>
      <w:pPr>
        <w:spacing w:after="0"/>
        <w:ind w:left="0"/>
        <w:jc w:val="both"/>
      </w:pPr>
      <w:r>
        <w:rPr>
          <w:rFonts w:ascii="Times New Roman"/>
          <w:b w:val="false"/>
          <w:i w:val="false"/>
          <w:color w:val="000000"/>
          <w:sz w:val="28"/>
        </w:rPr>
        <w:t>     38-ТАРАУ. ШЕТЕЛДІК ТҰЛҒАЛАРДЫҢ ЖЕКЕЛЕГЕН САНАТТАРЫНЫҢ</w:t>
      </w:r>
    </w:p>
    <w:p>
      <w:pPr>
        <w:spacing w:after="0"/>
        <w:ind w:left="0"/>
        <w:jc w:val="both"/>
      </w:pPr>
      <w:r>
        <w:rPr>
          <w:rFonts w:ascii="Times New Roman"/>
          <w:b w:val="false"/>
          <w:i w:val="false"/>
          <w:color w:val="000000"/>
          <w:sz w:val="28"/>
        </w:rPr>
        <w:t>               ТАУАРЛАРДЫ ӨТКIЗУI</w:t>
      </w:r>
    </w:p>
    <w:p>
      <w:pPr>
        <w:spacing w:after="0"/>
        <w:ind w:left="0"/>
        <w:jc w:val="both"/>
      </w:pPr>
      <w:r>
        <w:rPr>
          <w:rFonts w:ascii="Times New Roman"/>
          <w:b w:val="false"/>
          <w:i w:val="false"/>
          <w:color w:val="000000"/>
          <w:sz w:val="28"/>
        </w:rPr>
        <w:t>     302-бап. Осы тараудың қолданылу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1" w:id="1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тарау дипломатиялық, консулдық және шетел мемлекеттерiнiң өзге де ресми өкiлдiктерi, халықаралық ұйымдар, осы өкiлдiктер мен ұйымдардың жеке құрамы, Қазақстан Республикасының кедендiк шекарасы арқылы өткiзетін тауарларға қатысты, сондай-ақ Қазақстан Республикасының аумағында Қазақстан Республикасының бекiткен халықаралық шарттарына сәйкес кеден жеңiлдiктерiн пайдаланатын шетелдiк тұлғалардың жекелеген санаттарының мүлкiне және жеке жүгiне қатысты кеден бақылауының тәртібiн реттейдi. </w:t>
      </w:r>
      <w:r>
        <w:br/>
      </w:r>
      <w:r>
        <w:rPr>
          <w:rFonts w:ascii="Times New Roman"/>
          <w:b w:val="false"/>
          <w:i w:val="false"/>
          <w:color w:val="000000"/>
          <w:sz w:val="28"/>
        </w:rPr>
        <w:t>
 </w:t>
      </w:r>
      <w:r>
        <w:br/>
      </w:r>
      <w:r>
        <w:rPr>
          <w:rFonts w:ascii="Times New Roman"/>
          <w:b w:val="false"/>
          <w:i w:val="false"/>
          <w:color w:val="000000"/>
          <w:sz w:val="28"/>
        </w:rPr>
        <w:t xml:space="preserve">
      303-бап. Осы Тарауда пайдаланатын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тарауда қолданылатын негiзгi ұғымдар: </w:t>
      </w:r>
      <w:r>
        <w:br/>
      </w:r>
      <w:r>
        <w:rPr>
          <w:rFonts w:ascii="Times New Roman"/>
          <w:b w:val="false"/>
          <w:i w:val="false"/>
          <w:color w:val="000000"/>
          <w:sz w:val="28"/>
        </w:rPr>
        <w:t xml:space="preserve">
      1) дипломатиялық өкiлдiк - жеке құрамы Қазақстан Республикасында тiркелген шетел мемлекетiнiң өкiлдiгі; </w:t>
      </w:r>
      <w:r>
        <w:br/>
      </w:r>
      <w:r>
        <w:rPr>
          <w:rFonts w:ascii="Times New Roman"/>
          <w:b w:val="false"/>
          <w:i w:val="false"/>
          <w:color w:val="000000"/>
          <w:sz w:val="28"/>
        </w:rPr>
        <w:t xml:space="preserve">
      2) консулдық мекеме - жеке құрамы Қазақстан Республикасында тiркелген кез-келген бас консулдық, вице-консулдық немесе консулдық агенттiк; </w:t>
      </w:r>
      <w:r>
        <w:br/>
      </w:r>
      <w:r>
        <w:rPr>
          <w:rFonts w:ascii="Times New Roman"/>
          <w:b w:val="false"/>
          <w:i w:val="false"/>
          <w:color w:val="000000"/>
          <w:sz w:val="28"/>
        </w:rPr>
        <w:t xml:space="preserve">
      3) дипломатиялық өкiлдiктің қызметкерлерi - өкiлдiктiң басшысы және өкiлдiктiң жеке құрамының мүшелері; </w:t>
      </w:r>
      <w:r>
        <w:br/>
      </w:r>
      <w:r>
        <w:rPr>
          <w:rFonts w:ascii="Times New Roman"/>
          <w:b w:val="false"/>
          <w:i w:val="false"/>
          <w:color w:val="000000"/>
          <w:sz w:val="28"/>
        </w:rPr>
        <w:t xml:space="preserve">
      4) дипломатиялық өкiлдiктiң жеке құрамының мүшелерi - өкiлдiктiң дипломатиялық, әкiмшiлiк-техникалық және қызмет көрсетушi жеке құрамының мүшелерi; </w:t>
      </w:r>
      <w:r>
        <w:br/>
      </w:r>
      <w:r>
        <w:rPr>
          <w:rFonts w:ascii="Times New Roman"/>
          <w:b w:val="false"/>
          <w:i w:val="false"/>
          <w:color w:val="000000"/>
          <w:sz w:val="28"/>
        </w:rPr>
        <w:t xml:space="preserve">
      5) консулдық лауазымды тұлға - бұл салада консулдық функцияларды атқару тапсырылған консульдық мекеменiң басшысын қоса алғанда тұлға; </w:t>
      </w:r>
      <w:r>
        <w:br/>
      </w:r>
      <w:r>
        <w:rPr>
          <w:rFonts w:ascii="Times New Roman"/>
          <w:b w:val="false"/>
          <w:i w:val="false"/>
          <w:color w:val="000000"/>
          <w:sz w:val="28"/>
        </w:rPr>
        <w:t xml:space="preserve">
      6) консулдық мекеменiң қызметкерлерi - консулдық лауазымды адамдар, консулдық қызметшiлер (әкiмшiлiк-техникалық мiндеттердi атқаратын адамдар) және қызмет көрсетушi жеке құрамның қызметкерлерi; </w:t>
      </w:r>
      <w:r>
        <w:br/>
      </w:r>
      <w:r>
        <w:rPr>
          <w:rFonts w:ascii="Times New Roman"/>
          <w:b w:val="false"/>
          <w:i w:val="false"/>
          <w:color w:val="000000"/>
          <w:sz w:val="28"/>
        </w:rPr>
        <w:t xml:space="preserve">
      7) дипломатиялық өкiлдiктерге теңестiрiлген өкiлдiктер - жеке құрамы Қазақстан Республикасында тiркелген халықаралық ұйымдардың өкiлдiктерi; </w:t>
      </w:r>
      <w:r>
        <w:br/>
      </w:r>
      <w:r>
        <w:rPr>
          <w:rFonts w:ascii="Times New Roman"/>
          <w:b w:val="false"/>
          <w:i w:val="false"/>
          <w:color w:val="000000"/>
          <w:sz w:val="28"/>
        </w:rPr>
        <w:t xml:space="preserve">
      8) дипломатиялық почта - мемлекет пен оның шетелдегi дипломатиялық, консулдық өкiлдiктерi арасындағы байланыс түрi; </w:t>
      </w:r>
      <w:r>
        <w:br/>
      </w:r>
      <w:r>
        <w:rPr>
          <w:rFonts w:ascii="Times New Roman"/>
          <w:b w:val="false"/>
          <w:i w:val="false"/>
          <w:color w:val="000000"/>
          <w:sz w:val="28"/>
        </w:rPr>
        <w:t xml:space="preserve">
      9) консулдық сағдиян - консулдық мекемелердiң байланыс түрлерiнiң бiрi; </w:t>
      </w:r>
      <w:r>
        <w:br/>
      </w:r>
      <w:r>
        <w:rPr>
          <w:rFonts w:ascii="Times New Roman"/>
          <w:b w:val="false"/>
          <w:i w:val="false"/>
          <w:color w:val="000000"/>
          <w:sz w:val="28"/>
        </w:rPr>
        <w:t xml:space="preserve">
      10) дипломатиялық курьер - Қазақстан Республикасының кеден шекарасы арқылы дипломатиялық почтаны өткiзуге уәкiлеттi тұлға; </w:t>
      </w:r>
      <w:r>
        <w:br/>
      </w:r>
      <w:r>
        <w:rPr>
          <w:rFonts w:ascii="Times New Roman"/>
          <w:b w:val="false"/>
          <w:i w:val="false"/>
          <w:color w:val="000000"/>
          <w:sz w:val="28"/>
        </w:rPr>
        <w:t xml:space="preserve">
      11) консулдық курьер - Қазақстан Республикасының кеден шекарасы арқылы консулдық сағдиянды өткiзуге уәкiлеттi тұлға.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304-бап. Шетел мемлекеттерi дипломатиялық өкiлдiктерiнiң тауарларды </w:t>
      </w:r>
      <w:r>
        <w:br/>
      </w:r>
      <w:r>
        <w:rPr>
          <w:rFonts w:ascii="Times New Roman"/>
          <w:b w:val="false"/>
          <w:i w:val="false"/>
          <w:color w:val="000000"/>
          <w:sz w:val="28"/>
        </w:rPr>
        <w:t xml:space="preserve">
               өткiзуi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аумағындағы шетел мемлекеттерiнiң дипломатиялық өкiлдiктерi тауарларды бұл үшiн белгiленген орындардан тыс және кеден органдарының жұмыс уақытынан тыс кедендiк ресiмдегенi үшiн, сондай-ақ тауарларды уақытша сақтау қоймаларында немесе кеден органдарының кеден қоймаларында сақтауды жүзеге асыру кезiндегi кеден алымдарын қоспағанда, өкiлдiктердiң ресми пайдалануына арналған тауарларды кеден төлемдерi мен салықтарды төлеуден босата отырып және тауарларға тарифтiк емес реттеу шараларын қолданбастан Қазақстан Республикасына әкелуi және Қазақстан Республикасынан әкетуi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305-бап. Шетел мемлекетiнiң дипломатиялық өкiлдігi басшысы мен </w:t>
      </w:r>
      <w:r>
        <w:br/>
      </w:r>
      <w:r>
        <w:rPr>
          <w:rFonts w:ascii="Times New Roman"/>
          <w:b w:val="false"/>
          <w:i w:val="false"/>
          <w:color w:val="000000"/>
          <w:sz w:val="28"/>
        </w:rPr>
        <w:t xml:space="preserve">
               өкiлдiктiң дипломатиялық жеке құрамы мүшелерiнің тауарларды </w:t>
      </w:r>
      <w:r>
        <w:br/>
      </w:r>
      <w:r>
        <w:rPr>
          <w:rFonts w:ascii="Times New Roman"/>
          <w:b w:val="false"/>
          <w:i w:val="false"/>
          <w:color w:val="000000"/>
          <w:sz w:val="28"/>
        </w:rPr>
        <w:t xml:space="preserve">
               өткізуi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Шетел мемлекетi дипломатиялық өкiлдiгiнiң басшысы және өкiлдiктiң дипломатиялық жеке құрамының мүшелерi, сондай-ақ егер Қазақстан Республикасының азаматтары болып табылмаса, олармен бiрге тұратын отбасы мүшелерi бастапқы жайғасуға қажет тауарларды қоса алғанда, өздерiнiң жеке пайдалануына арналған тауарларды Қазақстан Республикасына бұл үшiн белгiленген орындардан тыс және кеден органдарының жұмыс уақытынан тыс кедендiк ресiмдегенi үшiн, сондай-ақ тауарларды уақытша сақтау қоймаларында немесе кеден органдарының кеден қоймаларында сақтауды жүзеге асыру кезiндегi кеден алымдарын қоспағанда, өкiлдiктердiң ресми пайдалануына арналған тауарларды кедендiк төлемдер мен салықтарды төлеуден босата отырып және тауарларға тарифтiк емес реттеу шараларын қолданбастан әкеле алады және Қазақстан Республикасынан әкете алады. </w:t>
      </w:r>
      <w:r>
        <w:br/>
      </w:r>
      <w:r>
        <w:rPr>
          <w:rFonts w:ascii="Times New Roman"/>
          <w:b w:val="false"/>
          <w:i w:val="false"/>
          <w:color w:val="000000"/>
          <w:sz w:val="28"/>
        </w:rPr>
        <w:t xml:space="preserve">
      2. Шетел мемлекетiнiң дипломатиялық өкiлдiгi басшысының, өкiлдiктiң дипломатиялық жеке құрамы мүшелерiнiң, сондай-ақ егер олар Қазақстан Республикасының азаматтары болып табылмаса, олармен бiрге тұратын отбасы мүшелерiнiң жеке теңдеме жүгі, егер онда өзiнiң пайдалануына арналмаған тауарлар не әкелуiне немесе әкетiлуiне тыйым салынған не Қазақстан Республикасының карантиндiк ережелерiмен реттелетiн тауарлар бар екенiне елеулi негiздер болмаса, кедендiк тексеруден босатылады. Мұндай тексеру тек қана осы адамның немесе оның уәкiлетті өкiлiнiң қатысуымен жүргiзiлуге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306-бап. Шетел мемлекетінiң дипломатиялық өкiлдiгiнiң </w:t>
      </w:r>
      <w:r>
        <w:br/>
      </w:r>
      <w:r>
        <w:rPr>
          <w:rFonts w:ascii="Times New Roman"/>
          <w:b w:val="false"/>
          <w:i w:val="false"/>
          <w:color w:val="000000"/>
          <w:sz w:val="28"/>
        </w:rPr>
        <w:t xml:space="preserve">
               әкiмшiлiк-техникалық жеке құрамы мүшелерiнiң тауарларды </w:t>
      </w:r>
      <w:r>
        <w:br/>
      </w:r>
      <w:r>
        <w:rPr>
          <w:rFonts w:ascii="Times New Roman"/>
          <w:b w:val="false"/>
          <w:i w:val="false"/>
          <w:color w:val="000000"/>
          <w:sz w:val="28"/>
        </w:rPr>
        <w:t xml:space="preserve">
               өткiзуi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 мемлекетi дипломатиялық өкiлдiгiнiң әкiмшiлiк-техникалық жеке құрамының мүшелерi және егер олар Қазақстан Республикасының азаматтары болып табылмаса, олармен бiрге тұратын отбасы мүшелерi жайғасуға арналған тауарларды қоса алғанда, өздерiнiң жеке пайдалануына арналған тауарларды Қазақстан Республикасына бұл үшiн белгiленген орындардан тыс және кеден органдарының жұмыс уақытынан тыс кедендiк ресiмдегенi үшiн, сондай-ақ </w:t>
      </w:r>
    </w:p>
    <w:bookmarkEnd w:id="112"/>
    <w:bookmarkStart w:name="z469" w:id="113"/>
    <w:p>
      <w:pPr>
        <w:spacing w:after="0"/>
        <w:ind w:left="0"/>
        <w:jc w:val="both"/>
      </w:pPr>
      <w:r>
        <w:rPr>
          <w:rFonts w:ascii="Times New Roman"/>
          <w:b w:val="false"/>
          <w:i w:val="false"/>
          <w:color w:val="000000"/>
          <w:sz w:val="28"/>
        </w:rPr>
        <w:t>
 </w:t>
      </w:r>
    </w:p>
    <w:bookmarkEnd w:id="113"/>
    <w:p>
      <w:pPr>
        <w:spacing w:after="0"/>
        <w:ind w:left="0"/>
        <w:jc w:val="both"/>
      </w:pPr>
      <w:r>
        <w:rPr>
          <w:rFonts w:ascii="Times New Roman"/>
          <w:b w:val="false"/>
          <w:i w:val="false"/>
          <w:color w:val="000000"/>
          <w:sz w:val="28"/>
        </w:rPr>
        <w:t xml:space="preserve">тауарларды уақытша сақтау қоймаларында немесе кеден органдарының кеден </w:t>
      </w:r>
    </w:p>
    <w:p>
      <w:pPr>
        <w:spacing w:after="0"/>
        <w:ind w:left="0"/>
        <w:jc w:val="both"/>
      </w:pPr>
      <w:r>
        <w:rPr>
          <w:rFonts w:ascii="Times New Roman"/>
          <w:b w:val="false"/>
          <w:i w:val="false"/>
          <w:color w:val="000000"/>
          <w:sz w:val="28"/>
        </w:rPr>
        <w:t xml:space="preserve">қоймаларында сақтауды жүзеге асыру кезiндегi кеден алымдарын қоспағанда, </w:t>
      </w:r>
    </w:p>
    <w:p>
      <w:pPr>
        <w:spacing w:after="0"/>
        <w:ind w:left="0"/>
        <w:jc w:val="both"/>
      </w:pPr>
      <w:r>
        <w:rPr>
          <w:rFonts w:ascii="Times New Roman"/>
          <w:b w:val="false"/>
          <w:i w:val="false"/>
          <w:color w:val="000000"/>
          <w:sz w:val="28"/>
        </w:rPr>
        <w:t xml:space="preserve">өкiлдiктердiң ресми пайдалануына арналған тауарларды кедендiк төлемдер мен </w:t>
      </w:r>
    </w:p>
    <w:p>
      <w:pPr>
        <w:spacing w:after="0"/>
        <w:ind w:left="0"/>
        <w:jc w:val="both"/>
      </w:pPr>
      <w:r>
        <w:rPr>
          <w:rFonts w:ascii="Times New Roman"/>
          <w:b w:val="false"/>
          <w:i w:val="false"/>
          <w:color w:val="000000"/>
          <w:sz w:val="28"/>
        </w:rPr>
        <w:t xml:space="preserve">салықтарды төлеуден босата отырып және тауарларға тарифтiк емес реттеу </w:t>
      </w:r>
    </w:p>
    <w:p>
      <w:pPr>
        <w:spacing w:after="0"/>
        <w:ind w:left="0"/>
        <w:jc w:val="both"/>
      </w:pPr>
      <w:r>
        <w:rPr>
          <w:rFonts w:ascii="Times New Roman"/>
          <w:b w:val="false"/>
          <w:i w:val="false"/>
          <w:color w:val="000000"/>
          <w:sz w:val="28"/>
        </w:rPr>
        <w:t xml:space="preserve">шараларын қолданбастан әкеле алады және Қазақстан Республикасынан әкете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xml:space="preserve">     307-бап. Шетел мемлекетiнiң дипломатиялық өкiлдiгiнiң қызмет </w:t>
      </w:r>
    </w:p>
    <w:p>
      <w:pPr>
        <w:spacing w:after="0"/>
        <w:ind w:left="0"/>
        <w:jc w:val="both"/>
      </w:pPr>
      <w:r>
        <w:rPr>
          <w:rFonts w:ascii="Times New Roman"/>
          <w:b w:val="false"/>
          <w:i w:val="false"/>
          <w:color w:val="000000"/>
          <w:sz w:val="28"/>
        </w:rPr>
        <w:t>              көрсетуi жеке құрамы мүшелерiнiң тауарларды өткiзуi</w:t>
      </w:r>
    </w:p>
    <w:p>
      <w:pPr>
        <w:spacing w:after="0"/>
        <w:ind w:left="0"/>
        <w:jc w:val="both"/>
      </w:pPr>
      <w:r>
        <w:rPr>
          <w:rFonts w:ascii="Times New Roman"/>
          <w:b w:val="false"/>
          <w:i w:val="false"/>
          <w:color w:val="000000"/>
          <w:sz w:val="28"/>
        </w:rPr>
        <w:t xml:space="preserve">     Шетел мемлекетiмен бекiтiлген халықаралық шарттың негiзiнде осы </w:t>
      </w:r>
    </w:p>
    <w:p>
      <w:pPr>
        <w:spacing w:after="0"/>
        <w:ind w:left="0"/>
        <w:jc w:val="both"/>
      </w:pPr>
      <w:r>
        <w:rPr>
          <w:rFonts w:ascii="Times New Roman"/>
          <w:b w:val="false"/>
          <w:i w:val="false"/>
          <w:color w:val="000000"/>
          <w:sz w:val="28"/>
        </w:rPr>
        <w:t xml:space="preserve">Кодекспен кеден жеңiлдiгi берiлген шетел мемлекетi өкiлдiгiнiң </w:t>
      </w:r>
    </w:p>
    <w:p>
      <w:pPr>
        <w:spacing w:after="0"/>
        <w:ind w:left="0"/>
        <w:jc w:val="both"/>
      </w:pPr>
      <w:r>
        <w:rPr>
          <w:rFonts w:ascii="Times New Roman"/>
          <w:b w:val="false"/>
          <w:i w:val="false"/>
          <w:color w:val="000000"/>
          <w:sz w:val="28"/>
        </w:rPr>
        <w:t xml:space="preserve">дипломатиялық жеке құрамы мүшелерiне әрбiр жеке шетел мемлекетiне қатысты </w:t>
      </w:r>
    </w:p>
    <w:p>
      <w:pPr>
        <w:spacing w:after="0"/>
        <w:ind w:left="0"/>
        <w:jc w:val="both"/>
      </w:pPr>
      <w:r>
        <w:rPr>
          <w:rFonts w:ascii="Times New Roman"/>
          <w:b w:val="false"/>
          <w:i w:val="false"/>
          <w:color w:val="000000"/>
          <w:sz w:val="28"/>
        </w:rPr>
        <w:t xml:space="preserve">өзара сыпайылық қағидасын негiзге ала отырып, осы дипломатиялық өкiлдiктiң </w:t>
      </w:r>
    </w:p>
    <w:p>
      <w:pPr>
        <w:spacing w:after="0"/>
        <w:ind w:left="0"/>
        <w:jc w:val="both"/>
      </w:pPr>
      <w:r>
        <w:rPr>
          <w:rFonts w:ascii="Times New Roman"/>
          <w:b w:val="false"/>
          <w:i w:val="false"/>
          <w:color w:val="000000"/>
          <w:sz w:val="28"/>
        </w:rPr>
        <w:t xml:space="preserve">қызмет көрсеткiшi құрамының қызметкерлерiне, сондай-ақ олардың Қазақстан </w:t>
      </w:r>
    </w:p>
    <w:p>
      <w:pPr>
        <w:spacing w:after="0"/>
        <w:ind w:left="0"/>
        <w:jc w:val="both"/>
      </w:pPr>
      <w:r>
        <w:rPr>
          <w:rFonts w:ascii="Times New Roman"/>
          <w:b w:val="false"/>
          <w:i w:val="false"/>
          <w:color w:val="000000"/>
          <w:sz w:val="28"/>
        </w:rPr>
        <w:t xml:space="preserve">Республикасының азаматтары болып табылмайтын отбасы мүшелерiне де </w:t>
      </w:r>
    </w:p>
    <w:p>
      <w:pPr>
        <w:spacing w:after="0"/>
        <w:ind w:left="0"/>
        <w:jc w:val="both"/>
      </w:pPr>
      <w:r>
        <w:rPr>
          <w:rFonts w:ascii="Times New Roman"/>
          <w:b w:val="false"/>
          <w:i w:val="false"/>
          <w:color w:val="000000"/>
          <w:sz w:val="28"/>
        </w:rPr>
        <w:t>қолданылуы мүмкiн.</w:t>
      </w:r>
    </w:p>
    <w:p>
      <w:pPr>
        <w:spacing w:after="0"/>
        <w:ind w:left="0"/>
        <w:jc w:val="both"/>
      </w:pPr>
      <w:r>
        <w:rPr>
          <w:rFonts w:ascii="Times New Roman"/>
          <w:b w:val="false"/>
          <w:i w:val="false"/>
          <w:color w:val="000000"/>
          <w:sz w:val="28"/>
        </w:rPr>
        <w:t>     308-бап. Шетел мемлекеттерiнiң консулдық мекемелерi мен олардың</w:t>
      </w:r>
    </w:p>
    <w:p>
      <w:pPr>
        <w:spacing w:after="0"/>
        <w:ind w:left="0"/>
        <w:jc w:val="both"/>
      </w:pPr>
      <w:r>
        <w:rPr>
          <w:rFonts w:ascii="Times New Roman"/>
          <w:b w:val="false"/>
          <w:i w:val="false"/>
          <w:color w:val="000000"/>
          <w:sz w:val="28"/>
        </w:rPr>
        <w:t>              қызметкерлерiнiң тауарларды өткiзуi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0" w:id="1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Шетел мемлекеттерiнiң консулдық мекемелерiне, консулдық өкiлдiк басшысын қоса алғанда консулдық лауазымды адамдарға және консулдық қызметкерлерге, сондай-ақ егер олар Қазақстан Республикасының азаматтары болып табылмаса, олардың отбасы мүшелерiне шетел мемлекеттерiнiң дипломатиялық өкiлдiктерiнiң әкiмшiлiк-техникалық жеке құрам мүшелерi үшiн осы Кодекспен көзделген кеден жеңiлдiктерi берiледi. </w:t>
      </w:r>
      <w:r>
        <w:br/>
      </w:r>
      <w:r>
        <w:rPr>
          <w:rFonts w:ascii="Times New Roman"/>
          <w:b w:val="false"/>
          <w:i w:val="false"/>
          <w:color w:val="000000"/>
          <w:sz w:val="28"/>
        </w:rPr>
        <w:t xml:space="preserve">
      2. Шетел мемлекетiмен консулдық мекеменiң қызмет көрсетушi жеке құрамы қызметкерлерiне, сондай-ақ егер олар Қазақстан Республикасының азаматтары болып табылмаса, олардың отбасы мүшелерiне арналған бекiтiлген халықаралық шарттың негiзiнде, әрбiр жеке шетел мемлекетiне қатысты өзара сыпайылық қағидасын негiзге ала отырып, шетел мемлекетiнiң дипломатиялық өкiлдiгiнiң қызмет көрсетушi жеке құрамы мүшелерiне осы Кодекспен берiлетiн кеден жеңiлдiктерi қолданылуы мүмкiн. </w:t>
      </w:r>
      <w:r>
        <w:br/>
      </w:r>
      <w:r>
        <w:rPr>
          <w:rFonts w:ascii="Times New Roman"/>
          <w:b w:val="false"/>
          <w:i w:val="false"/>
          <w:color w:val="000000"/>
          <w:sz w:val="28"/>
        </w:rPr>
        <w:t>
 </w:t>
      </w:r>
      <w:r>
        <w:br/>
      </w:r>
      <w:r>
        <w:rPr>
          <w:rFonts w:ascii="Times New Roman"/>
          <w:b w:val="false"/>
          <w:i w:val="false"/>
          <w:color w:val="000000"/>
          <w:sz w:val="28"/>
        </w:rPr>
        <w:t xml:space="preserve">
      309-бап. Шетел мемлекеттерiнiң дипломатиялық почтасы мен консулдық </w:t>
      </w:r>
      <w:r>
        <w:br/>
      </w:r>
      <w:r>
        <w:rPr>
          <w:rFonts w:ascii="Times New Roman"/>
          <w:b w:val="false"/>
          <w:i w:val="false"/>
          <w:color w:val="000000"/>
          <w:sz w:val="28"/>
        </w:rPr>
        <w:t xml:space="preserve">
               сағдиянын Қазақстан Республикасының кеден шекарасы арқылы </w:t>
      </w:r>
      <w:r>
        <w:br/>
      </w:r>
      <w:r>
        <w:rPr>
          <w:rFonts w:ascii="Times New Roman"/>
          <w:b w:val="false"/>
          <w:i w:val="false"/>
          <w:color w:val="000000"/>
          <w:sz w:val="28"/>
        </w:rPr>
        <w:t xml:space="preserve">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кедендiк шекарасы арқылы өткiзiлетiн шетел мемлекеттерiнiң дипломатиялық почтасын кеден органдарына ашуға да, ұстап қалуға да жатпайды және тек сыртқы қарауға ғана ұшырайды. Дипломатиялық почтаны құрайтын барлық орындардың олардың сипатын көрсететiн көзге көрiнерлiк сыртқы белгiлерi болуы тиiс және оларда тек дипломатиялық құжаттар мен айрықша ресми пайдалануға арналған заттар болуы тиiс. </w:t>
      </w:r>
      <w:r>
        <w:br/>
      </w:r>
      <w:r>
        <w:rPr>
          <w:rFonts w:ascii="Times New Roman"/>
          <w:b w:val="false"/>
          <w:i w:val="false"/>
          <w:color w:val="000000"/>
          <w:sz w:val="28"/>
        </w:rPr>
        <w:t xml:space="preserve">
      2. Қазақстан Республикасының кедендiк шекарасы арқылы өткiзiлетiн шетел мемлекеттерінің консулдық сағдия кеден органдарына ашуға да, ұстап қалуға да жатпайды және тек сырттай қарауға ұшырайды. Консулдық сағдиянды құрайтын барлық орындардың олардың сипатын көрсететiн көзге көрiнерлiк сыртқы белгiлерi болуы тиiс және оларда тек ресми хат-хабарлар мен құжаттар немесе айрықша ресми пайдалануға арналған заттар болуы тиiс. </w:t>
      </w:r>
      <w:r>
        <w:br/>
      </w:r>
      <w:r>
        <w:rPr>
          <w:rFonts w:ascii="Times New Roman"/>
          <w:b w:val="false"/>
          <w:i w:val="false"/>
          <w:color w:val="000000"/>
          <w:sz w:val="28"/>
        </w:rPr>
        <w:t xml:space="preserve">
      Алайда, консулдық сағдиянда айрықша ресми пайдалануға арналмаған заттар бар деп есептеуге елеулi негiздер болған жағдайда, кеден органы кеден органының лауазымды адамдарының қатысуымен шетел мемлекетi ұсынған уәкiлеттi тұлғалардың сағдиянды ашуын талап етуге құқығы бар. Егер, ұсынатын мемлекеттiң өкiметi ашудан бас тартқан жағдайда, консулдық сағдиян жөнелтiлген жерiне қайтарылады. </w:t>
      </w:r>
      <w:r>
        <w:br/>
      </w:r>
      <w:r>
        <w:rPr>
          <w:rFonts w:ascii="Times New Roman"/>
          <w:b w:val="false"/>
          <w:i w:val="false"/>
          <w:color w:val="000000"/>
          <w:sz w:val="28"/>
        </w:rPr>
        <w:t xml:space="preserve">
      3. Дипломатиялық почта және консулдық сағдиян келуiне рұқсат берiлген порт немесе әуежайға бағытталған кеменiң немесе азаматтық ұшақтың командирiне сенiп тапсырылуы мүмкiн. Кеменiң немесе азаматтық ұшақтың командирi почта мен сағдиянды құрайтын орындардың санын көрсетiлген ресми құжатпен жабдықталуы тиiс, бiрақ ол дипломатиялық немесе консулдық курьер болып есептелмейдi. </w:t>
      </w:r>
      <w:r>
        <w:br/>
      </w:r>
      <w:r>
        <w:rPr>
          <w:rFonts w:ascii="Times New Roman"/>
          <w:b w:val="false"/>
          <w:i w:val="false"/>
          <w:color w:val="000000"/>
          <w:sz w:val="28"/>
        </w:rPr>
        <w:t xml:space="preserve">
      4. Дипломатиялық өкiлдiк немесе консулдық мекеме өз қызметкерлерiнiң бiрiн тiкелей және кедергiсiз кеменiң немесе ұшақтың командирiнен почтаны немесе сағдиянды қабылдауға жiберуi мүмкiн. </w:t>
      </w:r>
      <w:r>
        <w:br/>
      </w:r>
      <w:r>
        <w:rPr>
          <w:rFonts w:ascii="Times New Roman"/>
          <w:b w:val="false"/>
          <w:i w:val="false"/>
          <w:color w:val="000000"/>
          <w:sz w:val="28"/>
        </w:rPr>
        <w:t xml:space="preserve">
      5. Егер дипломатиялық почта немесе консулдық сағдиян тiкелей басқа кеден органының қызметi аймағындағы өкiлдiкке немесе мекемеге шетел мемлекетiнiң автокөлiк құралымен жеткiзiлсе, онда мұндай почтаны және сағдиянды шекаралық кеден органы ресiмдейдi.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310-бап. Шетелдік дипломатиялық және консулдық курьерлердiң </w:t>
      </w:r>
      <w:r>
        <w:br/>
      </w:r>
      <w:r>
        <w:rPr>
          <w:rFonts w:ascii="Times New Roman"/>
          <w:b w:val="false"/>
          <w:i w:val="false"/>
          <w:color w:val="000000"/>
          <w:sz w:val="28"/>
        </w:rPr>
        <w:t xml:space="preserve">
               тауарларды өткiзуi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Шетелдiк дипломатиялық және консулдық курьерлер кеден органдарының осыған белгiленген орындарынан тыс немесе жұмыс уақытынан тыс кеден операцияларын жасау кезiнде, сондай-ақ тауарларға тарифтiк емес реттеу шараларын қолданбастан уақытша сақтау қоймалары немесе кеден органдарының кеден қоймаларында тауарларды сақтауды жүзеге асыру кезiнде төлеуге тиiстi тауарларды кедендiк ресiмдегенi үшiн кеден алымдарын қоспағанда, кедендiк төлемдер мен салықтарды төлеуден босатыла отырып, өздерiнiң жеке пайдалануына арналған тауарларды Қазақстан Республикасына әкелiп және Қазақстан Республикасынан әкете алады. </w:t>
      </w:r>
      <w:r>
        <w:br/>
      </w:r>
      <w:r>
        <w:rPr>
          <w:rFonts w:ascii="Times New Roman"/>
          <w:b w:val="false"/>
          <w:i w:val="false"/>
          <w:color w:val="000000"/>
          <w:sz w:val="28"/>
        </w:rPr>
        <w:t xml:space="preserve">
      2. Дипломатиялық және консулдық курьер мәртебесi мен дипломатиялық почта және консулдық сағдиянды құрайтын орындардың санын көрсетiп, ресми курьерлiк парақпен жабдықталады. Курьерлiк параққа почта мен сағдиянды жiберушi мекеме қол қояды және мөр басады. </w:t>
      </w:r>
      <w:r>
        <w:br/>
      </w:r>
      <w:r>
        <w:rPr>
          <w:rFonts w:ascii="Times New Roman"/>
          <w:b w:val="false"/>
          <w:i w:val="false"/>
          <w:color w:val="000000"/>
          <w:sz w:val="28"/>
        </w:rPr>
        <w:t xml:space="preserve">
      3. Дипломатиялық почта және консулдық сағдиян осы дипломатиялық почта немесе консулдық сағдиянды ғана тасымалдауға белгiленген және курьерлiк ресми парақпен жарақтанған уақытша дипломатиялық немесе консулдық курьерге сенiп тапсырылуы мүмкiн. </w:t>
      </w:r>
      <w:r>
        <w:br/>
      </w:r>
      <w:r>
        <w:rPr>
          <w:rFonts w:ascii="Times New Roman"/>
          <w:b w:val="false"/>
          <w:i w:val="false"/>
          <w:color w:val="000000"/>
          <w:sz w:val="28"/>
        </w:rPr>
        <w:t xml:space="preserve">
      4. Уақытша дипломатиялық немесе консулдық курьерге осы баптың 1-тармағында көзделген кеден жеңiлдiктерi берiледi. Мұндай жеңiлдiктер осы дипломатиялық почта мен консулдық сағдиянды мақсаты бойынша жеткiзген сәттен бастап тоқтатылады.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311-бап. Шетел мемлекеттерiнiң өкiлдерi мен делегациялары мүшелерiнiң </w:t>
      </w:r>
      <w:r>
        <w:br/>
      </w:r>
      <w:r>
        <w:rPr>
          <w:rFonts w:ascii="Times New Roman"/>
          <w:b w:val="false"/>
          <w:i w:val="false"/>
          <w:color w:val="000000"/>
          <w:sz w:val="28"/>
        </w:rPr>
        <w:t xml:space="preserve">
               тауарларды өткiзуi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Шетел мемлекеттерiнiң өкiлдерiне, парламент және үкiмет делегацияларының мүшелерiне, сондай-ақ өзара сыпайылық негiзде Қазақстан Республикасына мемлекетаралық келiссөздерге халықаралық конференциялар мен кеңестерге қатысу үшiн немесе басқа да ресми тапсырмалармен келетiн шет мемлекеттер делегацияларының қызметкерлерiне осы Кодексте көзделген шетел мемлекетiнiң дипломатиялық өкiлдiк жеке құрамының мүшелерiне арналған кеден жеңiлдiктерi берiледi. Мұндай жеңiлдiктер осы адамдарға ерiп жүретiн отбасы мүшелерiне де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312-бап. Қазақстан Республикасының кеден аумағы арқылы транзитпен </w:t>
      </w:r>
      <w:r>
        <w:br/>
      </w:r>
      <w:r>
        <w:rPr>
          <w:rFonts w:ascii="Times New Roman"/>
          <w:b w:val="false"/>
          <w:i w:val="false"/>
          <w:color w:val="000000"/>
          <w:sz w:val="28"/>
        </w:rPr>
        <w:t xml:space="preserve">
               өтетiн шетел мемлекеттерi дипломатиялық жеке құрамы </w:t>
      </w:r>
      <w:r>
        <w:br/>
      </w:r>
      <w:r>
        <w:rPr>
          <w:rFonts w:ascii="Times New Roman"/>
          <w:b w:val="false"/>
          <w:i w:val="false"/>
          <w:color w:val="000000"/>
          <w:sz w:val="28"/>
        </w:rPr>
        <w:t xml:space="preserve">
               мүшелерiнiң, консулдық лауазымды тұлғалардың, өкiлдiктердiң </w:t>
      </w:r>
      <w:r>
        <w:br/>
      </w:r>
      <w:r>
        <w:rPr>
          <w:rFonts w:ascii="Times New Roman"/>
          <w:b w:val="false"/>
          <w:i w:val="false"/>
          <w:color w:val="000000"/>
          <w:sz w:val="28"/>
        </w:rPr>
        <w:t xml:space="preserve">
               және делегациялар мүшелерiнiң тауарларды өткізуі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Шетел мемлекеттерi дипломатиялық өкiлдiгiнiң мүшелерi мен консулдық лауазымды тұлғаларына, олардың отбасы мүшелерiне, сондай-ақ Қазақстан Республикасының кеден аумағы арқылы өтетiн транзитпен сол мақсаттар үшiн осы Кодекстiң жоғарыда көрсетiлген бабында аталған адамдарға осы Кодексте шетел мемлекетi өкiлдiгiнiң дипломатиялық жеке құрамының мүшелерi үшiн көзделген кеден жеңiлдiктерi берiледi. </w:t>
      </w:r>
      <w:r>
        <w:br/>
      </w:r>
      <w:r>
        <w:rPr>
          <w:rFonts w:ascii="Times New Roman"/>
          <w:b w:val="false"/>
          <w:i w:val="false"/>
          <w:color w:val="000000"/>
          <w:sz w:val="28"/>
        </w:rPr>
        <w:t xml:space="preserve">
      2. Егер әкелу немесе әкету заңнамалармен тыйым салынған не Қазақстан Республикасының карантиндi ережелерiмен реттелетiн тауарлары бар деп есептеуге негіздер болмаса, жоғарыда аталған тұлғалардың, сондай-ақ олармен тұратын отбасы мүшелерiнiң жүктерi кедендiк тексеруден босатылады. Тауарларды мұндай тексеру тек қана осы адамның немесе оның уәкiлеттi өкiлiнiң қатысуымен жүргiзiлуге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313-бап. Дипломатиялық және оған теңестiрiлген өкiлдіктердiң, </w:t>
      </w:r>
      <w:r>
        <w:br/>
      </w:r>
      <w:r>
        <w:rPr>
          <w:rFonts w:ascii="Times New Roman"/>
          <w:b w:val="false"/>
          <w:i w:val="false"/>
          <w:color w:val="000000"/>
          <w:sz w:val="28"/>
        </w:rPr>
        <w:t xml:space="preserve">
               консулдық мекемелер мен олардың қызметкерлерiнiң өткізетiн </w:t>
      </w:r>
      <w:r>
        <w:br/>
      </w:r>
      <w:r>
        <w:rPr>
          <w:rFonts w:ascii="Times New Roman"/>
          <w:b w:val="false"/>
          <w:i w:val="false"/>
          <w:color w:val="000000"/>
          <w:sz w:val="28"/>
        </w:rPr>
        <w:t xml:space="preserve">
               тауарларын ресiмдеу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Дипломатиялық және оған теңестiрiлген өкiлдiктердiң, консулдық </w:t>
      </w:r>
    </w:p>
    <w:bookmarkEnd w:id="114"/>
    <w:bookmarkStart w:name="z480" w:id="115"/>
    <w:p>
      <w:pPr>
        <w:spacing w:after="0"/>
        <w:ind w:left="0"/>
        <w:jc w:val="both"/>
      </w:pPr>
      <w:r>
        <w:rPr>
          <w:rFonts w:ascii="Times New Roman"/>
          <w:b w:val="false"/>
          <w:i w:val="false"/>
          <w:color w:val="000000"/>
          <w:sz w:val="28"/>
        </w:rPr>
        <w:t>
 </w:t>
      </w:r>
    </w:p>
    <w:bookmarkEnd w:id="115"/>
    <w:p>
      <w:pPr>
        <w:spacing w:after="0"/>
        <w:ind w:left="0"/>
        <w:jc w:val="both"/>
      </w:pPr>
      <w:r>
        <w:rPr>
          <w:rFonts w:ascii="Times New Roman"/>
          <w:b w:val="false"/>
          <w:i w:val="false"/>
          <w:color w:val="000000"/>
          <w:sz w:val="28"/>
        </w:rPr>
        <w:t xml:space="preserve">мекемелердiң ресми пайдалануына арналған тауарлары таңдалған кеден </w:t>
      </w:r>
    </w:p>
    <w:p>
      <w:pPr>
        <w:spacing w:after="0"/>
        <w:ind w:left="0"/>
        <w:jc w:val="both"/>
      </w:pPr>
      <w:r>
        <w:rPr>
          <w:rFonts w:ascii="Times New Roman"/>
          <w:b w:val="false"/>
          <w:i w:val="false"/>
          <w:color w:val="000000"/>
          <w:sz w:val="28"/>
        </w:rPr>
        <w:t xml:space="preserve">режимiне сәйкес жүк кеден декларациясын кеден органына беру жолымен </w:t>
      </w:r>
    </w:p>
    <w:p>
      <w:pPr>
        <w:spacing w:after="0"/>
        <w:ind w:left="0"/>
        <w:jc w:val="both"/>
      </w:pPr>
      <w:r>
        <w:rPr>
          <w:rFonts w:ascii="Times New Roman"/>
          <w:b w:val="false"/>
          <w:i w:val="false"/>
          <w:color w:val="000000"/>
          <w:sz w:val="28"/>
        </w:rPr>
        <w:t>кедендiк ресiмдеуге жатады.</w:t>
      </w:r>
    </w:p>
    <w:p>
      <w:pPr>
        <w:spacing w:after="0"/>
        <w:ind w:left="0"/>
        <w:jc w:val="both"/>
      </w:pPr>
      <w:r>
        <w:rPr>
          <w:rFonts w:ascii="Times New Roman"/>
          <w:b w:val="false"/>
          <w:i w:val="false"/>
          <w:color w:val="000000"/>
          <w:sz w:val="28"/>
        </w:rPr>
        <w:t xml:space="preserve">     2. Дипломатиялық өкiлдiк қызметкерлерi және оған теңестiрiлген </w:t>
      </w:r>
    </w:p>
    <w:p>
      <w:pPr>
        <w:spacing w:after="0"/>
        <w:ind w:left="0"/>
        <w:jc w:val="both"/>
      </w:pPr>
      <w:r>
        <w:rPr>
          <w:rFonts w:ascii="Times New Roman"/>
          <w:b w:val="false"/>
          <w:i w:val="false"/>
          <w:color w:val="000000"/>
          <w:sz w:val="28"/>
        </w:rPr>
        <w:t xml:space="preserve">адамдардың, консулдық мекеменiң қызметкерлерiнiң, сондай-ақ олармен бiрге </w:t>
      </w:r>
    </w:p>
    <w:p>
      <w:pPr>
        <w:spacing w:after="0"/>
        <w:ind w:left="0"/>
        <w:jc w:val="both"/>
      </w:pPr>
      <w:r>
        <w:rPr>
          <w:rFonts w:ascii="Times New Roman"/>
          <w:b w:val="false"/>
          <w:i w:val="false"/>
          <w:color w:val="000000"/>
          <w:sz w:val="28"/>
        </w:rPr>
        <w:t xml:space="preserve">тұратын отбасы мүшелерiнiң қоса жүрмейтiн жеке жүктерi таңдалған кеден </w:t>
      </w:r>
    </w:p>
    <w:p>
      <w:pPr>
        <w:spacing w:after="0"/>
        <w:ind w:left="0"/>
        <w:jc w:val="both"/>
      </w:pPr>
      <w:r>
        <w:rPr>
          <w:rFonts w:ascii="Times New Roman"/>
          <w:b w:val="false"/>
          <w:i w:val="false"/>
          <w:color w:val="000000"/>
          <w:sz w:val="28"/>
        </w:rPr>
        <w:t xml:space="preserve">режимiне сәйкес кеден декларациясын кеден органына беру жолымен кедендiк </w:t>
      </w:r>
    </w:p>
    <w:p>
      <w:pPr>
        <w:spacing w:after="0"/>
        <w:ind w:left="0"/>
        <w:jc w:val="both"/>
      </w:pPr>
      <w:r>
        <w:rPr>
          <w:rFonts w:ascii="Times New Roman"/>
          <w:b w:val="false"/>
          <w:i w:val="false"/>
          <w:color w:val="000000"/>
          <w:sz w:val="28"/>
        </w:rPr>
        <w:t>ресiмдеуге жатады.</w:t>
      </w:r>
    </w:p>
    <w:p>
      <w:pPr>
        <w:spacing w:after="0"/>
        <w:ind w:left="0"/>
        <w:jc w:val="both"/>
      </w:pPr>
      <w:r>
        <w:rPr>
          <w:rFonts w:ascii="Times New Roman"/>
          <w:b w:val="false"/>
          <w:i w:val="false"/>
          <w:color w:val="000000"/>
          <w:sz w:val="28"/>
        </w:rPr>
        <w:t>     314-бап. Тауарлардың жекелеген санаттарын кедендiк ресiмдеудiң</w:t>
      </w:r>
    </w:p>
    <w:p>
      <w:pPr>
        <w:spacing w:after="0"/>
        <w:ind w:left="0"/>
        <w:jc w:val="both"/>
      </w:pPr>
      <w:r>
        <w:rPr>
          <w:rFonts w:ascii="Times New Roman"/>
          <w:b w:val="false"/>
          <w:i w:val="false"/>
          <w:color w:val="000000"/>
          <w:sz w:val="28"/>
        </w:rPr>
        <w:t>              ерекшелiгi</w:t>
      </w:r>
    </w:p>
    <w:p>
      <w:pPr>
        <w:spacing w:after="0"/>
        <w:ind w:left="0"/>
        <w:jc w:val="both"/>
      </w:pPr>
      <w:r>
        <w:rPr>
          <w:rFonts w:ascii="Times New Roman"/>
          <w:b w:val="false"/>
          <w:i w:val="false"/>
          <w:color w:val="000000"/>
          <w:sz w:val="28"/>
        </w:rPr>
        <w:t xml:space="preserve">     1. Қазақстан Республикасында тiркелген тұлғалардың ресми және жеке </w:t>
      </w:r>
    </w:p>
    <w:p>
      <w:pPr>
        <w:spacing w:after="0"/>
        <w:ind w:left="0"/>
        <w:jc w:val="both"/>
      </w:pPr>
      <w:r>
        <w:rPr>
          <w:rFonts w:ascii="Times New Roman"/>
          <w:b w:val="false"/>
          <w:i w:val="false"/>
          <w:color w:val="000000"/>
          <w:sz w:val="28"/>
        </w:rPr>
        <w:t>пайдалануға арналған тауарлардың мына санаттары:</w:t>
      </w:r>
    </w:p>
    <w:p>
      <w:pPr>
        <w:spacing w:after="0"/>
        <w:ind w:left="0"/>
        <w:jc w:val="both"/>
      </w:pPr>
      <w:r>
        <w:rPr>
          <w:rFonts w:ascii="Times New Roman"/>
          <w:b w:val="false"/>
          <w:i w:val="false"/>
          <w:color w:val="000000"/>
          <w:sz w:val="28"/>
        </w:rPr>
        <w:t>     1) көлiк құралдарының барлық түрлерi;</w:t>
      </w:r>
    </w:p>
    <w:p>
      <w:pPr>
        <w:spacing w:after="0"/>
        <w:ind w:left="0"/>
        <w:jc w:val="both"/>
      </w:pPr>
      <w:r>
        <w:rPr>
          <w:rFonts w:ascii="Times New Roman"/>
          <w:b w:val="false"/>
          <w:i w:val="false"/>
          <w:color w:val="000000"/>
          <w:sz w:val="28"/>
        </w:rPr>
        <w:t>     2) дербес компьютерлер және оларға жабдықтар;</w:t>
      </w:r>
    </w:p>
    <w:p>
      <w:pPr>
        <w:spacing w:after="0"/>
        <w:ind w:left="0"/>
        <w:jc w:val="both"/>
      </w:pPr>
      <w:r>
        <w:rPr>
          <w:rFonts w:ascii="Times New Roman"/>
          <w:b w:val="false"/>
          <w:i w:val="false"/>
          <w:color w:val="000000"/>
          <w:sz w:val="28"/>
        </w:rPr>
        <w:t>     3) сателлиталық жабдықтармен теле-радио-видео аппаратура;</w:t>
      </w:r>
    </w:p>
    <w:p>
      <w:pPr>
        <w:spacing w:after="0"/>
        <w:ind w:left="0"/>
        <w:jc w:val="both"/>
      </w:pPr>
      <w:r>
        <w:rPr>
          <w:rFonts w:ascii="Times New Roman"/>
          <w:b w:val="false"/>
          <w:i w:val="false"/>
          <w:color w:val="000000"/>
          <w:sz w:val="28"/>
        </w:rPr>
        <w:t>     4) слайдтар мен фильмдер шығаратын кинокамералар және кинопроекторлар;</w:t>
      </w:r>
    </w:p>
    <w:p>
      <w:pPr>
        <w:spacing w:after="0"/>
        <w:ind w:left="0"/>
        <w:jc w:val="both"/>
      </w:pPr>
      <w:r>
        <w:rPr>
          <w:rFonts w:ascii="Times New Roman"/>
          <w:b w:val="false"/>
          <w:i w:val="false"/>
          <w:color w:val="000000"/>
          <w:sz w:val="28"/>
        </w:rPr>
        <w:t>     5) барлық түрлi жиhаздар;</w:t>
      </w:r>
    </w:p>
    <w:p>
      <w:pPr>
        <w:spacing w:after="0"/>
        <w:ind w:left="0"/>
        <w:jc w:val="both"/>
      </w:pPr>
      <w:r>
        <w:rPr>
          <w:rFonts w:ascii="Times New Roman"/>
          <w:b w:val="false"/>
          <w:i w:val="false"/>
          <w:color w:val="000000"/>
          <w:sz w:val="28"/>
        </w:rPr>
        <w:t xml:space="preserve">     6) құны 100 айлық есептiк көрсеткiштен жоғары электрлiк тұрмыстық </w:t>
      </w:r>
    </w:p>
    <w:p>
      <w:pPr>
        <w:spacing w:after="0"/>
        <w:ind w:left="0"/>
        <w:jc w:val="both"/>
      </w:pPr>
      <w:r>
        <w:rPr>
          <w:rFonts w:ascii="Times New Roman"/>
          <w:b w:val="false"/>
          <w:i w:val="false"/>
          <w:color w:val="000000"/>
          <w:sz w:val="28"/>
        </w:rPr>
        <w:t>аспаптар, спорттық жабдықтар, музыкалық аспаптар;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бағалы металдар мен асыл тастардан жеке зергерлiк сәндеуiштер Қазақстан Республикасында оларды тiркеу мерзiмi аяқталуы бойынша кейiнгi осы тауарларды әкетумен тиiстi кеден режимiнде кеден органдарында мiндеттi кедендiк ресiмдеуге және есепке алуға жатады. </w:t>
      </w:r>
      <w:r>
        <w:br/>
      </w:r>
      <w:r>
        <w:rPr>
          <w:rFonts w:ascii="Times New Roman"/>
          <w:b w:val="false"/>
          <w:i w:val="false"/>
          <w:color w:val="000000"/>
          <w:sz w:val="28"/>
        </w:rPr>
        <w:t xml:space="preserve">
      2. Қазақстан Республикасының аумағында кеден жеңiлдiктерi жоқ басқа тұлғаға жоғарыда аталған тауарлар үшiн мүлiктiк меншік құқығын беру Қазақстан Республикасының заңнамасына сәйкес барлық тиесiлi кедендiк төлемдер және салықтарды төлеумен кеден органдарында мiндеттi қайта ресiмдеуге жатады. </w:t>
      </w:r>
      <w:r>
        <w:br/>
      </w:r>
      <w:r>
        <w:rPr>
          <w:rFonts w:ascii="Times New Roman"/>
          <w:b w:val="false"/>
          <w:i w:val="false"/>
          <w:color w:val="000000"/>
          <w:sz w:val="28"/>
        </w:rPr>
        <w:t xml:space="preserve">
      3. Дипломатиялық және оған теңестiрiлген өкiлдiктер, консулдық мекемелер ресми пайдалану үшiн тоқсан сайын тарифтiк емес реттеу шараларын қолданбастан - 5000 дана әртүрлi темекі өнiмдерiн (сигар, сигарет және тағы басқалары), 100 литр шарап және ликер-арақ өнiмдерiн Қазақстан Республикасына әкеле алады. </w:t>
      </w:r>
      <w:r>
        <w:br/>
      </w:r>
      <w:r>
        <w:rPr>
          <w:rFonts w:ascii="Times New Roman"/>
          <w:b w:val="false"/>
          <w:i w:val="false"/>
          <w:color w:val="000000"/>
          <w:sz w:val="28"/>
        </w:rPr>
        <w:t xml:space="preserve">
      4. Мәдени-тарихи құндылықтары бар шетел тауарлары және оларға </w:t>
      </w:r>
    </w:p>
    <w:bookmarkStart w:name="z481" w:id="116"/>
    <w:p>
      <w:pPr>
        <w:spacing w:after="0"/>
        <w:ind w:left="0"/>
        <w:jc w:val="both"/>
      </w:pPr>
      <w:r>
        <w:rPr>
          <w:rFonts w:ascii="Times New Roman"/>
          <w:b w:val="false"/>
          <w:i w:val="false"/>
          <w:color w:val="000000"/>
          <w:sz w:val="28"/>
        </w:rPr>
        <w:t>
 </w:t>
      </w:r>
    </w:p>
    <w:bookmarkEnd w:id="116"/>
    <w:p>
      <w:pPr>
        <w:spacing w:after="0"/>
        <w:ind w:left="0"/>
        <w:jc w:val="both"/>
      </w:pPr>
      <w:r>
        <w:rPr>
          <w:rFonts w:ascii="Times New Roman"/>
          <w:b w:val="false"/>
          <w:i w:val="false"/>
          <w:color w:val="000000"/>
          <w:sz w:val="28"/>
        </w:rPr>
        <w:t>құжаттар кедендiк ресiмдеу мен бақылау үшiн кеден органына берiледi.</w:t>
      </w:r>
    </w:p>
    <w:p>
      <w:pPr>
        <w:spacing w:after="0"/>
        <w:ind w:left="0"/>
        <w:jc w:val="both"/>
      </w:pPr>
      <w:r>
        <w:rPr>
          <w:rFonts w:ascii="Times New Roman"/>
          <w:b w:val="false"/>
          <w:i w:val="false"/>
          <w:color w:val="000000"/>
          <w:sz w:val="28"/>
        </w:rPr>
        <w:t xml:space="preserve">     5. Мәдени-тарихи құндылықтары бар және Қазақстан Республикасында </w:t>
      </w:r>
    </w:p>
    <w:p>
      <w:pPr>
        <w:spacing w:after="0"/>
        <w:ind w:left="0"/>
        <w:jc w:val="both"/>
      </w:pPr>
      <w:r>
        <w:rPr>
          <w:rFonts w:ascii="Times New Roman"/>
          <w:b w:val="false"/>
          <w:i w:val="false"/>
          <w:color w:val="000000"/>
          <w:sz w:val="28"/>
        </w:rPr>
        <w:t xml:space="preserve">сатып алынған тауарлар Қазақстан Республикасының уәкiлеттi органы </w:t>
      </w:r>
    </w:p>
    <w:p>
      <w:pPr>
        <w:spacing w:after="0"/>
        <w:ind w:left="0"/>
        <w:jc w:val="both"/>
      </w:pPr>
      <w:r>
        <w:rPr>
          <w:rFonts w:ascii="Times New Roman"/>
          <w:b w:val="false"/>
          <w:i w:val="false"/>
          <w:color w:val="000000"/>
          <w:sz w:val="28"/>
        </w:rPr>
        <w:t xml:space="preserve">рұқсатының негiзiнде ғана Қазақстан Республикасының аумағынан тыс әкетiлуi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8-БӨЛIМ. КЕДЕНДIК ТӨЛЕМДЕР ЖӘНЕ САЛЫҚТАР</w:t>
      </w:r>
    </w:p>
    <w:p>
      <w:pPr>
        <w:spacing w:after="0"/>
        <w:ind w:left="0"/>
        <w:jc w:val="both"/>
      </w:pPr>
      <w:r>
        <w:rPr>
          <w:rFonts w:ascii="Times New Roman"/>
          <w:b w:val="false"/>
          <w:i w:val="false"/>
          <w:color w:val="000000"/>
          <w:sz w:val="28"/>
        </w:rPr>
        <w:t>     39-ТАРАУ. ЖАЛПЫ ЕРЕЖЕЛЕР</w:t>
      </w:r>
    </w:p>
    <w:p>
      <w:pPr>
        <w:spacing w:after="0"/>
        <w:ind w:left="0"/>
        <w:jc w:val="both"/>
      </w:pPr>
      <w:r>
        <w:rPr>
          <w:rFonts w:ascii="Times New Roman"/>
          <w:b w:val="false"/>
          <w:i w:val="false"/>
          <w:color w:val="000000"/>
          <w:sz w:val="28"/>
        </w:rPr>
        <w:t>     315-бап. Кедендік төлемдер және салықтар</w:t>
      </w:r>
    </w:p>
    <w:p>
      <w:pPr>
        <w:spacing w:after="0"/>
        <w:ind w:left="0"/>
        <w:jc w:val="both"/>
      </w:pPr>
      <w:r>
        <w:rPr>
          <w:rFonts w:ascii="Times New Roman"/>
          <w:b w:val="false"/>
          <w:i w:val="false"/>
          <w:color w:val="000000"/>
          <w:sz w:val="28"/>
        </w:rPr>
        <w:t>     1. Қазақстан Республикасында мынадай кедендiк төлемдер әрекет етедi:</w:t>
      </w:r>
    </w:p>
    <w:p>
      <w:pPr>
        <w:spacing w:after="0"/>
        <w:ind w:left="0"/>
        <w:jc w:val="both"/>
      </w:pPr>
      <w:r>
        <w:rPr>
          <w:rFonts w:ascii="Times New Roman"/>
          <w:b w:val="false"/>
          <w:i w:val="false"/>
          <w:color w:val="000000"/>
          <w:sz w:val="28"/>
        </w:rPr>
        <w:t>     1) кеден баждары;</w:t>
      </w:r>
    </w:p>
    <w:p>
      <w:pPr>
        <w:spacing w:after="0"/>
        <w:ind w:left="0"/>
        <w:jc w:val="both"/>
      </w:pPr>
      <w:r>
        <w:rPr>
          <w:rFonts w:ascii="Times New Roman"/>
          <w:b w:val="false"/>
          <w:i w:val="false"/>
          <w:color w:val="000000"/>
          <w:sz w:val="28"/>
        </w:rPr>
        <w:t>     2) демпингке қарсы баждар;</w:t>
      </w:r>
    </w:p>
    <w:p>
      <w:pPr>
        <w:spacing w:after="0"/>
        <w:ind w:left="0"/>
        <w:jc w:val="both"/>
      </w:pPr>
      <w:r>
        <w:rPr>
          <w:rFonts w:ascii="Times New Roman"/>
          <w:b w:val="false"/>
          <w:i w:val="false"/>
          <w:color w:val="000000"/>
          <w:sz w:val="28"/>
        </w:rPr>
        <w:t>     3) қорғау баждары;</w:t>
      </w:r>
    </w:p>
    <w:p>
      <w:pPr>
        <w:spacing w:after="0"/>
        <w:ind w:left="0"/>
        <w:jc w:val="both"/>
      </w:pPr>
      <w:r>
        <w:rPr>
          <w:rFonts w:ascii="Times New Roman"/>
          <w:b w:val="false"/>
          <w:i w:val="false"/>
          <w:color w:val="000000"/>
          <w:sz w:val="28"/>
        </w:rPr>
        <w:t>     4) өтемақылық баждар;</w:t>
      </w:r>
    </w:p>
    <w:p>
      <w:pPr>
        <w:spacing w:after="0"/>
        <w:ind w:left="0"/>
        <w:jc w:val="both"/>
      </w:pPr>
      <w:r>
        <w:rPr>
          <w:rFonts w:ascii="Times New Roman"/>
          <w:b w:val="false"/>
          <w:i w:val="false"/>
          <w:color w:val="000000"/>
          <w:sz w:val="28"/>
        </w:rPr>
        <w:t>     5) кеден алымдары;</w:t>
      </w:r>
    </w:p>
    <w:p>
      <w:pPr>
        <w:spacing w:after="0"/>
        <w:ind w:left="0"/>
        <w:jc w:val="both"/>
      </w:pPr>
      <w:r>
        <w:rPr>
          <w:rFonts w:ascii="Times New Roman"/>
          <w:b w:val="false"/>
          <w:i w:val="false"/>
          <w:color w:val="000000"/>
          <w:sz w:val="28"/>
        </w:rPr>
        <w:t>     6) алымдар.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Төлеушiлер кедендiк төлемдердi есептеу, төлеу және өндiрiп алу тәртiбi, сондай-ақ кедендiк жеңiлдiктер осы Кодексте айқындалады. </w:t>
      </w:r>
      <w:r>
        <w:br/>
      </w:r>
      <w:r>
        <w:rPr>
          <w:rFonts w:ascii="Times New Roman"/>
          <w:b w:val="false"/>
          <w:i w:val="false"/>
          <w:color w:val="000000"/>
          <w:sz w:val="28"/>
        </w:rPr>
        <w:t xml:space="preserve">
      3. Демпингке қарсы, қорғау және өтемақылық баждарды қолдану, есептеу мен төлеудiң тәртiбi тауарлардың импорты кезiндегi демпингке қарсы шаралар, iшкi рыноктi қорғау шаралары туралы және субсидиялар және өтемақылық шаралар туралы Қазақстан Республикасының заңнамасына сәйкес айқындалады. </w:t>
      </w:r>
      <w:r>
        <w:br/>
      </w:r>
      <w:r>
        <w:rPr>
          <w:rFonts w:ascii="Times New Roman"/>
          <w:b w:val="false"/>
          <w:i w:val="false"/>
          <w:color w:val="000000"/>
          <w:sz w:val="28"/>
        </w:rPr>
        <w:t xml:space="preserve">
      4. Төлеушiлер салықтарды есептеу және төлеу тәртiбi Қазақстан Республикасының салық заңнамаларына сәйкес анықталады. </w:t>
      </w:r>
      <w:r>
        <w:br/>
      </w:r>
      <w:r>
        <w:rPr>
          <w:rFonts w:ascii="Times New Roman"/>
          <w:b w:val="false"/>
          <w:i w:val="false"/>
          <w:color w:val="000000"/>
          <w:sz w:val="28"/>
        </w:rPr>
        <w:t xml:space="preserve">
      5. Жеке тұлғалар тауарларын жеңiлдетiлген тәртiппен өткiзу кезiнде </w:t>
      </w:r>
    </w:p>
    <w:bookmarkStart w:name="z482" w:id="117"/>
    <w:p>
      <w:pPr>
        <w:spacing w:after="0"/>
        <w:ind w:left="0"/>
        <w:jc w:val="both"/>
      </w:pP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 xml:space="preserve">кедендiк төлемдер және салықтар Қазақстан Республикасының Үкiметi </w:t>
      </w:r>
    </w:p>
    <w:p>
      <w:pPr>
        <w:spacing w:after="0"/>
        <w:ind w:left="0"/>
        <w:jc w:val="both"/>
      </w:pPr>
      <w:r>
        <w:rPr>
          <w:rFonts w:ascii="Times New Roman"/>
          <w:b w:val="false"/>
          <w:i w:val="false"/>
          <w:color w:val="000000"/>
          <w:sz w:val="28"/>
        </w:rPr>
        <w:t xml:space="preserve">белгiлеген жиынтық кедендiк төлем түрiнде төленуi мүмкiн.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316-бап. Кедендiк төлемдер ставкаларының түрлерi</w:t>
      </w:r>
    </w:p>
    <w:p>
      <w:pPr>
        <w:spacing w:after="0"/>
        <w:ind w:left="0"/>
        <w:jc w:val="both"/>
      </w:pPr>
      <w:r>
        <w:rPr>
          <w:rFonts w:ascii="Times New Roman"/>
          <w:b w:val="false"/>
          <w:i w:val="false"/>
          <w:color w:val="000000"/>
          <w:sz w:val="28"/>
        </w:rPr>
        <w:t>     Кедендiк төлемдердiң ставкалары мынадай түрлерге:</w:t>
      </w:r>
    </w:p>
    <w:p>
      <w:pPr>
        <w:spacing w:after="0"/>
        <w:ind w:left="0"/>
        <w:jc w:val="both"/>
      </w:pPr>
      <w:r>
        <w:rPr>
          <w:rFonts w:ascii="Times New Roman"/>
          <w:b w:val="false"/>
          <w:i w:val="false"/>
          <w:color w:val="000000"/>
          <w:sz w:val="28"/>
        </w:rPr>
        <w:t xml:space="preserve">     1) салық салынатын тауарлардың кеден құны процентiмен </w:t>
      </w:r>
    </w:p>
    <w:p>
      <w:pPr>
        <w:spacing w:after="0"/>
        <w:ind w:left="0"/>
        <w:jc w:val="both"/>
      </w:pPr>
      <w:r>
        <w:rPr>
          <w:rFonts w:ascii="Times New Roman"/>
          <w:b w:val="false"/>
          <w:i w:val="false"/>
          <w:color w:val="000000"/>
          <w:sz w:val="28"/>
        </w:rPr>
        <w:t>есептелетiн - адвалорлық;</w:t>
      </w:r>
    </w:p>
    <w:p>
      <w:pPr>
        <w:spacing w:after="0"/>
        <w:ind w:left="0"/>
        <w:jc w:val="both"/>
      </w:pPr>
      <w:r>
        <w:rPr>
          <w:rFonts w:ascii="Times New Roman"/>
          <w:b w:val="false"/>
          <w:i w:val="false"/>
          <w:color w:val="000000"/>
          <w:sz w:val="28"/>
        </w:rPr>
        <w:t xml:space="preserve">     2) салық салынатын тауарлардың бiрлiгi үшiн белгiленген мөлшерде </w:t>
      </w:r>
    </w:p>
    <w:p>
      <w:pPr>
        <w:spacing w:after="0"/>
        <w:ind w:left="0"/>
        <w:jc w:val="both"/>
      </w:pPr>
      <w:r>
        <w:rPr>
          <w:rFonts w:ascii="Times New Roman"/>
          <w:b w:val="false"/>
          <w:i w:val="false"/>
          <w:color w:val="000000"/>
          <w:sz w:val="28"/>
        </w:rPr>
        <w:t>есептелiнетiн - ерекшелiктi;</w:t>
      </w:r>
    </w:p>
    <w:p>
      <w:pPr>
        <w:spacing w:after="0"/>
        <w:ind w:left="0"/>
        <w:jc w:val="both"/>
      </w:pPr>
      <w:r>
        <w:rPr>
          <w:rFonts w:ascii="Times New Roman"/>
          <w:b w:val="false"/>
          <w:i w:val="false"/>
          <w:color w:val="000000"/>
          <w:sz w:val="28"/>
        </w:rPr>
        <w:t xml:space="preserve">     3) кедендiк төлемдердiң аталған екi түрiн ұштастыратын - құрамдас </w:t>
      </w:r>
    </w:p>
    <w:p>
      <w:pPr>
        <w:spacing w:after="0"/>
        <w:ind w:left="0"/>
        <w:jc w:val="both"/>
      </w:pPr>
      <w:r>
        <w:rPr>
          <w:rFonts w:ascii="Times New Roman"/>
          <w:b w:val="false"/>
          <w:i w:val="false"/>
          <w:color w:val="000000"/>
          <w:sz w:val="28"/>
        </w:rPr>
        <w:t>болып бөлiнедi.</w:t>
      </w:r>
    </w:p>
    <w:p>
      <w:pPr>
        <w:spacing w:after="0"/>
        <w:ind w:left="0"/>
        <w:jc w:val="both"/>
      </w:pPr>
      <w:r>
        <w:rPr>
          <w:rFonts w:ascii="Times New Roman"/>
          <w:b w:val="false"/>
          <w:i w:val="false"/>
          <w:color w:val="000000"/>
          <w:sz w:val="28"/>
        </w:rPr>
        <w:t>     317-бап. Кеден баждары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баждары кеден режимдерiнде тауарларды декларациялау кезiнде </w:t>
      </w:r>
    </w:p>
    <w:bookmarkStart w:name="z483" w:id="118"/>
    <w:p>
      <w:pPr>
        <w:spacing w:after="0"/>
        <w:ind w:left="0"/>
        <w:jc w:val="both"/>
      </w:pPr>
      <w:r>
        <w:rPr>
          <w:rFonts w:ascii="Times New Roman"/>
          <w:b w:val="false"/>
          <w:i w:val="false"/>
          <w:color w:val="000000"/>
          <w:sz w:val="28"/>
        </w:rPr>
        <w:t>
 </w:t>
      </w:r>
    </w:p>
    <w:bookmarkEnd w:id="118"/>
    <w:p>
      <w:pPr>
        <w:spacing w:after="0"/>
        <w:ind w:left="0"/>
        <w:jc w:val="both"/>
      </w:pPr>
      <w:r>
        <w:rPr>
          <w:rFonts w:ascii="Times New Roman"/>
          <w:b w:val="false"/>
          <w:i w:val="false"/>
          <w:color w:val="000000"/>
          <w:sz w:val="28"/>
        </w:rPr>
        <w:t xml:space="preserve">төленедi, орналастыру жағдайы Қазақстан Республикасының Кедендiк тарифiне </w:t>
      </w:r>
    </w:p>
    <w:p>
      <w:pPr>
        <w:spacing w:after="0"/>
        <w:ind w:left="0"/>
        <w:jc w:val="both"/>
      </w:pPr>
      <w:r>
        <w:rPr>
          <w:rFonts w:ascii="Times New Roman"/>
          <w:b w:val="false"/>
          <w:i w:val="false"/>
          <w:color w:val="000000"/>
          <w:sz w:val="28"/>
        </w:rPr>
        <w:t>сәйкес кедендiк баждарды төлеудi белгiлейдi.</w:t>
      </w:r>
    </w:p>
    <w:p>
      <w:pPr>
        <w:spacing w:after="0"/>
        <w:ind w:left="0"/>
        <w:jc w:val="both"/>
      </w:pPr>
      <w:r>
        <w:rPr>
          <w:rFonts w:ascii="Times New Roman"/>
          <w:b w:val="false"/>
          <w:i w:val="false"/>
          <w:color w:val="000000"/>
          <w:sz w:val="28"/>
        </w:rPr>
        <w:t xml:space="preserve">     2. Қазақстан Республикасының Кедендiк тарифi - бұл Сыртқы </w:t>
      </w:r>
    </w:p>
    <w:p>
      <w:pPr>
        <w:spacing w:after="0"/>
        <w:ind w:left="0"/>
        <w:jc w:val="both"/>
      </w:pPr>
      <w:r>
        <w:rPr>
          <w:rFonts w:ascii="Times New Roman"/>
          <w:b w:val="false"/>
          <w:i w:val="false"/>
          <w:color w:val="000000"/>
          <w:sz w:val="28"/>
        </w:rPr>
        <w:t xml:space="preserve">экономикалық қызметтiң тауарлық номенклатурасына сәйкес жүйеленген </w:t>
      </w:r>
    </w:p>
    <w:p>
      <w:pPr>
        <w:spacing w:after="0"/>
        <w:ind w:left="0"/>
        <w:jc w:val="both"/>
      </w:pPr>
      <w:r>
        <w:rPr>
          <w:rFonts w:ascii="Times New Roman"/>
          <w:b w:val="false"/>
          <w:i w:val="false"/>
          <w:color w:val="000000"/>
          <w:sz w:val="28"/>
        </w:rPr>
        <w:t xml:space="preserve">Қазақстан Республикасының кедендiк шекарасы арқылы өткiзiлетiн тауарларға </w:t>
      </w:r>
    </w:p>
    <w:p>
      <w:pPr>
        <w:spacing w:after="0"/>
        <w:ind w:left="0"/>
        <w:jc w:val="both"/>
      </w:pPr>
      <w:r>
        <w:rPr>
          <w:rFonts w:ascii="Times New Roman"/>
          <w:b w:val="false"/>
          <w:i w:val="false"/>
          <w:color w:val="000000"/>
          <w:sz w:val="28"/>
        </w:rPr>
        <w:t>қолданылатын кеден баждары ставкаларының тiзбесi.</w:t>
      </w:r>
    </w:p>
    <w:p>
      <w:pPr>
        <w:spacing w:after="0"/>
        <w:ind w:left="0"/>
        <w:jc w:val="both"/>
      </w:pPr>
      <w:r>
        <w:rPr>
          <w:rFonts w:ascii="Times New Roman"/>
          <w:b w:val="false"/>
          <w:i w:val="false"/>
          <w:color w:val="000000"/>
          <w:sz w:val="28"/>
        </w:rPr>
        <w:t xml:space="preserve">     3. Кеден баждарының ставкаларын Қазақстан Республикасының Үкiметi </w:t>
      </w:r>
    </w:p>
    <w:p>
      <w:pPr>
        <w:spacing w:after="0"/>
        <w:ind w:left="0"/>
        <w:jc w:val="both"/>
      </w:pPr>
      <w:r>
        <w:rPr>
          <w:rFonts w:ascii="Times New Roman"/>
          <w:b w:val="false"/>
          <w:i w:val="false"/>
          <w:color w:val="000000"/>
          <w:sz w:val="28"/>
        </w:rPr>
        <w:t xml:space="preserve">белгiлейдi және ресми жарияланғаннан кейiн отыз күнтiзбелiк күн өткеннен </w:t>
      </w:r>
    </w:p>
    <w:p>
      <w:pPr>
        <w:spacing w:after="0"/>
        <w:ind w:left="0"/>
        <w:jc w:val="both"/>
      </w:pPr>
      <w:r>
        <w:rPr>
          <w:rFonts w:ascii="Times New Roman"/>
          <w:b w:val="false"/>
          <w:i w:val="false"/>
          <w:color w:val="000000"/>
          <w:sz w:val="28"/>
        </w:rPr>
        <w:t>соң күшiне енедi.</w:t>
      </w:r>
    </w:p>
    <w:p>
      <w:pPr>
        <w:spacing w:after="0"/>
        <w:ind w:left="0"/>
        <w:jc w:val="both"/>
      </w:pPr>
      <w:r>
        <w:rPr>
          <w:rFonts w:ascii="Times New Roman"/>
          <w:b w:val="false"/>
          <w:i w:val="false"/>
          <w:color w:val="000000"/>
          <w:sz w:val="28"/>
        </w:rPr>
        <w:t>     318-бап. Кеден алымдары</w:t>
      </w:r>
    </w:p>
    <w:p>
      <w:pPr>
        <w:spacing w:after="0"/>
        <w:ind w:left="0"/>
        <w:jc w:val="both"/>
      </w:pPr>
      <w:r>
        <w:rPr>
          <w:rFonts w:ascii="Times New Roman"/>
          <w:b w:val="false"/>
          <w:i w:val="false"/>
          <w:color w:val="000000"/>
          <w:sz w:val="28"/>
        </w:rPr>
        <w:t>     1. Кеден алымдарына:</w:t>
      </w:r>
    </w:p>
    <w:p>
      <w:pPr>
        <w:spacing w:after="0"/>
        <w:ind w:left="0"/>
        <w:jc w:val="both"/>
      </w:pPr>
      <w:r>
        <w:rPr>
          <w:rFonts w:ascii="Times New Roman"/>
          <w:b w:val="false"/>
          <w:i w:val="false"/>
          <w:color w:val="000000"/>
          <w:sz w:val="28"/>
        </w:rPr>
        <w:t>     1) кедендiк ресiмдеу үшiн кеден алымы;</w:t>
      </w:r>
    </w:p>
    <w:p>
      <w:pPr>
        <w:spacing w:after="0"/>
        <w:ind w:left="0"/>
        <w:jc w:val="both"/>
      </w:pPr>
      <w:r>
        <w:rPr>
          <w:rFonts w:ascii="Times New Roman"/>
          <w:b w:val="false"/>
          <w:i w:val="false"/>
          <w:color w:val="000000"/>
          <w:sz w:val="28"/>
        </w:rPr>
        <w:t>     2) кедендiк сүйемелдеу үшiн кеден алымы;</w:t>
      </w:r>
    </w:p>
    <w:p>
      <w:pPr>
        <w:spacing w:after="0"/>
        <w:ind w:left="0"/>
        <w:jc w:val="both"/>
      </w:pPr>
      <w:r>
        <w:rPr>
          <w:rFonts w:ascii="Times New Roman"/>
          <w:b w:val="false"/>
          <w:i w:val="false"/>
          <w:color w:val="000000"/>
          <w:sz w:val="28"/>
        </w:rPr>
        <w:t>     3) алдын ала шешiм қабылдағаны үшiн кеден алымы;</w:t>
      </w:r>
    </w:p>
    <w:p>
      <w:pPr>
        <w:spacing w:after="0"/>
        <w:ind w:left="0"/>
        <w:jc w:val="both"/>
      </w:pPr>
      <w:r>
        <w:rPr>
          <w:rFonts w:ascii="Times New Roman"/>
          <w:b w:val="false"/>
          <w:i w:val="false"/>
          <w:color w:val="000000"/>
          <w:sz w:val="28"/>
        </w:rPr>
        <w:t>     4) тауарларды сақтағаны үшiн кеден алымы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4" w:id="1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Көрсетiлген iс-әрекеттердi орындағаны үшiн кеден органдары шығыстарының құны кеден алымдарының мөлшерлерiн анықтау үшiн негiз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319-бап. Кедендiк ресiмдеу үшiн кеден алымы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негiзгi кедендiк ресiмдеу кезiнде </w:t>
      </w:r>
    </w:p>
    <w:bookmarkEnd w:id="119"/>
    <w:bookmarkStart w:name="z486" w:id="120"/>
    <w:p>
      <w:pPr>
        <w:spacing w:after="0"/>
        <w:ind w:left="0"/>
        <w:jc w:val="both"/>
      </w:pPr>
      <w:r>
        <w:rPr>
          <w:rFonts w:ascii="Times New Roman"/>
          <w:b w:val="false"/>
          <w:i w:val="false"/>
          <w:color w:val="000000"/>
          <w:sz w:val="28"/>
        </w:rPr>
        <w:t>
 </w:t>
      </w:r>
    </w:p>
    <w:bookmarkEnd w:id="120"/>
    <w:p>
      <w:pPr>
        <w:spacing w:after="0"/>
        <w:ind w:left="0"/>
        <w:jc w:val="both"/>
      </w:pPr>
      <w:r>
        <w:rPr>
          <w:rFonts w:ascii="Times New Roman"/>
          <w:b w:val="false"/>
          <w:i w:val="false"/>
          <w:color w:val="000000"/>
          <w:sz w:val="28"/>
        </w:rPr>
        <w:t xml:space="preserve">Қазақстан Республикасының Үкiметi белгiлеген мөлшерде кедендiк ресiмдеу </w:t>
      </w:r>
    </w:p>
    <w:p>
      <w:pPr>
        <w:spacing w:after="0"/>
        <w:ind w:left="0"/>
        <w:jc w:val="both"/>
      </w:pPr>
      <w:r>
        <w:rPr>
          <w:rFonts w:ascii="Times New Roman"/>
          <w:b w:val="false"/>
          <w:i w:val="false"/>
          <w:color w:val="000000"/>
          <w:sz w:val="28"/>
        </w:rPr>
        <w:t>үшiн кеден алымы алынады.</w:t>
      </w:r>
    </w:p>
    <w:p>
      <w:pPr>
        <w:spacing w:after="0"/>
        <w:ind w:left="0"/>
        <w:jc w:val="both"/>
      </w:pPr>
      <w:r>
        <w:rPr>
          <w:rFonts w:ascii="Times New Roman"/>
          <w:b w:val="false"/>
          <w:i w:val="false"/>
          <w:color w:val="000000"/>
          <w:sz w:val="28"/>
        </w:rPr>
        <w:t xml:space="preserve">     2. Кеден органдарының осыған белгiленген орындарынан тыс және </w:t>
      </w:r>
    </w:p>
    <w:p>
      <w:pPr>
        <w:spacing w:after="0"/>
        <w:ind w:left="0"/>
        <w:jc w:val="both"/>
      </w:pPr>
      <w:r>
        <w:rPr>
          <w:rFonts w:ascii="Times New Roman"/>
          <w:b w:val="false"/>
          <w:i w:val="false"/>
          <w:color w:val="000000"/>
          <w:sz w:val="28"/>
        </w:rPr>
        <w:t xml:space="preserve">(немесе) жұмыс уақытынан тыс тауарларды кедендiк ресiмдеу үшiн екi есе </w:t>
      </w:r>
    </w:p>
    <w:p>
      <w:pPr>
        <w:spacing w:after="0"/>
        <w:ind w:left="0"/>
        <w:jc w:val="both"/>
      </w:pPr>
      <w:r>
        <w:rPr>
          <w:rFonts w:ascii="Times New Roman"/>
          <w:b w:val="false"/>
          <w:i w:val="false"/>
          <w:color w:val="000000"/>
          <w:sz w:val="28"/>
        </w:rPr>
        <w:t>мөлшерде кеден алымы алынады.</w:t>
      </w:r>
    </w:p>
    <w:p>
      <w:pPr>
        <w:spacing w:after="0"/>
        <w:ind w:left="0"/>
        <w:jc w:val="both"/>
      </w:pPr>
      <w:r>
        <w:rPr>
          <w:rFonts w:ascii="Times New Roman"/>
          <w:b w:val="false"/>
          <w:i w:val="false"/>
          <w:color w:val="000000"/>
          <w:sz w:val="28"/>
        </w:rPr>
        <w:t>     320-бап. Кедендiк сүйемелдеу үшiн кеден алымы</w:t>
      </w:r>
    </w:p>
    <w:p>
      <w:pPr>
        <w:spacing w:after="0"/>
        <w:ind w:left="0"/>
        <w:jc w:val="both"/>
      </w:pPr>
      <w:r>
        <w:rPr>
          <w:rFonts w:ascii="Times New Roman"/>
          <w:b w:val="false"/>
          <w:i w:val="false"/>
          <w:color w:val="000000"/>
          <w:sz w:val="28"/>
        </w:rPr>
        <w:t xml:space="preserve">     Кеден органдары тауарларды кедендiк сүйемелдегенi үшiн Қазақстан </w:t>
      </w:r>
    </w:p>
    <w:p>
      <w:pPr>
        <w:spacing w:after="0"/>
        <w:ind w:left="0"/>
        <w:jc w:val="both"/>
      </w:pPr>
      <w:r>
        <w:rPr>
          <w:rFonts w:ascii="Times New Roman"/>
          <w:b w:val="false"/>
          <w:i w:val="false"/>
          <w:color w:val="000000"/>
          <w:sz w:val="28"/>
        </w:rPr>
        <w:t>Республикасының Үкiметi белгiлеген мөлшерде кеден алымдарын алады.</w:t>
      </w:r>
    </w:p>
    <w:p>
      <w:pPr>
        <w:spacing w:after="0"/>
        <w:ind w:left="0"/>
        <w:jc w:val="both"/>
      </w:pPr>
      <w:r>
        <w:rPr>
          <w:rFonts w:ascii="Times New Roman"/>
          <w:b w:val="false"/>
          <w:i w:val="false"/>
          <w:color w:val="000000"/>
          <w:sz w:val="28"/>
        </w:rPr>
        <w:t>     321-бап. Алдын-ала шешім қабылдағаны үшiн кеден алымы</w:t>
      </w:r>
    </w:p>
    <w:p>
      <w:pPr>
        <w:spacing w:after="0"/>
        <w:ind w:left="0"/>
        <w:jc w:val="both"/>
      </w:pPr>
      <w:r>
        <w:rPr>
          <w:rFonts w:ascii="Times New Roman"/>
          <w:b w:val="false"/>
          <w:i w:val="false"/>
          <w:color w:val="000000"/>
          <w:sz w:val="28"/>
        </w:rPr>
        <w:t xml:space="preserve">     Тауарды жiктеуге, оның кедендiк құнының әдiснамасына және шыққан </w:t>
      </w:r>
    </w:p>
    <w:p>
      <w:pPr>
        <w:spacing w:after="0"/>
        <w:ind w:left="0"/>
        <w:jc w:val="both"/>
      </w:pPr>
      <w:r>
        <w:rPr>
          <w:rFonts w:ascii="Times New Roman"/>
          <w:b w:val="false"/>
          <w:i w:val="false"/>
          <w:color w:val="000000"/>
          <w:sz w:val="28"/>
        </w:rPr>
        <w:t xml:space="preserve">елiне қатысты алдын ала шешiм қабылдағаны үшiн Қазақстан Республикасының </w:t>
      </w:r>
    </w:p>
    <w:p>
      <w:pPr>
        <w:spacing w:after="0"/>
        <w:ind w:left="0"/>
        <w:jc w:val="both"/>
      </w:pPr>
      <w:r>
        <w:rPr>
          <w:rFonts w:ascii="Times New Roman"/>
          <w:b w:val="false"/>
          <w:i w:val="false"/>
          <w:color w:val="000000"/>
          <w:sz w:val="28"/>
        </w:rPr>
        <w:t>Үкiметi белгiлеген мөлшерде кеден алымы алынады.</w:t>
      </w:r>
    </w:p>
    <w:p>
      <w:pPr>
        <w:spacing w:after="0"/>
        <w:ind w:left="0"/>
        <w:jc w:val="both"/>
      </w:pPr>
      <w:r>
        <w:rPr>
          <w:rFonts w:ascii="Times New Roman"/>
          <w:b w:val="false"/>
          <w:i w:val="false"/>
          <w:color w:val="000000"/>
          <w:sz w:val="28"/>
        </w:rPr>
        <w:t>     322-бап. Тауарларды сақтағаны үшiн кеден алымы</w:t>
      </w:r>
    </w:p>
    <w:p>
      <w:pPr>
        <w:spacing w:after="0"/>
        <w:ind w:left="0"/>
        <w:jc w:val="both"/>
      </w:pPr>
      <w:r>
        <w:rPr>
          <w:rFonts w:ascii="Times New Roman"/>
          <w:b w:val="false"/>
          <w:i w:val="false"/>
          <w:color w:val="000000"/>
          <w:sz w:val="28"/>
        </w:rPr>
        <w:t xml:space="preserve">     Олардың иелерi кеден органы болып табылатын кеден қоймаларында және </w:t>
      </w:r>
    </w:p>
    <w:p>
      <w:pPr>
        <w:spacing w:after="0"/>
        <w:ind w:left="0"/>
        <w:jc w:val="both"/>
      </w:pPr>
      <w:r>
        <w:rPr>
          <w:rFonts w:ascii="Times New Roman"/>
          <w:b w:val="false"/>
          <w:i w:val="false"/>
          <w:color w:val="000000"/>
          <w:sz w:val="28"/>
        </w:rPr>
        <w:t xml:space="preserve">уақытша сақтау қоймаларында тауарларды сақтағаны үшiн Қазақстан </w:t>
      </w:r>
    </w:p>
    <w:p>
      <w:pPr>
        <w:spacing w:after="0"/>
        <w:ind w:left="0"/>
        <w:jc w:val="both"/>
      </w:pPr>
      <w:r>
        <w:rPr>
          <w:rFonts w:ascii="Times New Roman"/>
          <w:b w:val="false"/>
          <w:i w:val="false"/>
          <w:color w:val="000000"/>
          <w:sz w:val="28"/>
        </w:rPr>
        <w:t>Республикасының Үкiметi белгiлеген мөлшерлерде кеден алымдары алынады.</w:t>
      </w:r>
    </w:p>
    <w:p>
      <w:pPr>
        <w:spacing w:after="0"/>
        <w:ind w:left="0"/>
        <w:jc w:val="both"/>
      </w:pPr>
      <w:r>
        <w:rPr>
          <w:rFonts w:ascii="Times New Roman"/>
          <w:b w:val="false"/>
          <w:i w:val="false"/>
          <w:color w:val="000000"/>
          <w:sz w:val="28"/>
        </w:rPr>
        <w:t>     323-бап. Алымдар</w:t>
      </w:r>
    </w:p>
    <w:p>
      <w:pPr>
        <w:spacing w:after="0"/>
        <w:ind w:left="0"/>
        <w:jc w:val="both"/>
      </w:pPr>
      <w:r>
        <w:rPr>
          <w:rFonts w:ascii="Times New Roman"/>
          <w:b w:val="false"/>
          <w:i w:val="false"/>
          <w:color w:val="000000"/>
          <w:sz w:val="28"/>
        </w:rPr>
        <w:t>     1. Кеден органы өндiрiп алатын алымдарға:</w:t>
      </w:r>
    </w:p>
    <w:p>
      <w:pPr>
        <w:spacing w:after="0"/>
        <w:ind w:left="0"/>
        <w:jc w:val="both"/>
      </w:pPr>
      <w:r>
        <w:rPr>
          <w:rFonts w:ascii="Times New Roman"/>
          <w:b w:val="false"/>
          <w:i w:val="false"/>
          <w:color w:val="000000"/>
          <w:sz w:val="28"/>
        </w:rPr>
        <w:t>     1) лицензия бергенi үшiн алынатын алым;</w:t>
      </w:r>
    </w:p>
    <w:p>
      <w:pPr>
        <w:spacing w:after="0"/>
        <w:ind w:left="0"/>
        <w:jc w:val="both"/>
      </w:pPr>
      <w:r>
        <w:rPr>
          <w:rFonts w:ascii="Times New Roman"/>
          <w:b w:val="false"/>
          <w:i w:val="false"/>
          <w:color w:val="000000"/>
          <w:sz w:val="28"/>
        </w:rPr>
        <w:t xml:space="preserve">     2) кедендiк ресiмдеу жөнiндегi маманның бiлiктік аттестатын бергенi </w:t>
      </w:r>
    </w:p>
    <w:p>
      <w:pPr>
        <w:spacing w:after="0"/>
        <w:ind w:left="0"/>
        <w:jc w:val="both"/>
      </w:pPr>
      <w:r>
        <w:rPr>
          <w:rFonts w:ascii="Times New Roman"/>
          <w:b w:val="false"/>
          <w:i w:val="false"/>
          <w:color w:val="000000"/>
          <w:sz w:val="28"/>
        </w:rPr>
        <w:t>үшiн алым жатады.</w:t>
      </w:r>
    </w:p>
    <w:p>
      <w:pPr>
        <w:spacing w:after="0"/>
        <w:ind w:left="0"/>
        <w:jc w:val="both"/>
      </w:pPr>
      <w:r>
        <w:rPr>
          <w:rFonts w:ascii="Times New Roman"/>
          <w:b w:val="false"/>
          <w:i w:val="false"/>
          <w:color w:val="000000"/>
          <w:sz w:val="28"/>
        </w:rPr>
        <w:t xml:space="preserve">     2. Осы баптың 1-тармағында белгiленген алымдардың мөлшерiн Қазақстан </w:t>
      </w:r>
    </w:p>
    <w:p>
      <w:pPr>
        <w:spacing w:after="0"/>
        <w:ind w:left="0"/>
        <w:jc w:val="both"/>
      </w:pPr>
      <w:r>
        <w:rPr>
          <w:rFonts w:ascii="Times New Roman"/>
          <w:b w:val="false"/>
          <w:i w:val="false"/>
          <w:color w:val="000000"/>
          <w:sz w:val="28"/>
        </w:rPr>
        <w:t>Республикасының Үкiметi анықтайды.</w:t>
      </w:r>
    </w:p>
    <w:p>
      <w:pPr>
        <w:spacing w:after="0"/>
        <w:ind w:left="0"/>
        <w:jc w:val="both"/>
      </w:pPr>
      <w:r>
        <w:rPr>
          <w:rFonts w:ascii="Times New Roman"/>
          <w:b w:val="false"/>
          <w:i w:val="false"/>
          <w:color w:val="000000"/>
          <w:sz w:val="28"/>
        </w:rPr>
        <w:t>     324-бап. Лицензия бергенi үшiн алым</w:t>
      </w:r>
    </w:p>
    <w:p>
      <w:pPr>
        <w:spacing w:after="0"/>
        <w:ind w:left="0"/>
        <w:jc w:val="both"/>
      </w:pPr>
      <w:r>
        <w:rPr>
          <w:rFonts w:ascii="Times New Roman"/>
          <w:b w:val="false"/>
          <w:i w:val="false"/>
          <w:color w:val="000000"/>
          <w:sz w:val="28"/>
        </w:rPr>
        <w:t>     Лицензия бергенi үшiн алым:</w:t>
      </w:r>
    </w:p>
    <w:p>
      <w:pPr>
        <w:spacing w:after="0"/>
        <w:ind w:left="0"/>
        <w:jc w:val="both"/>
      </w:pPr>
      <w:r>
        <w:rPr>
          <w:rFonts w:ascii="Times New Roman"/>
          <w:b w:val="false"/>
          <w:i w:val="false"/>
          <w:color w:val="000000"/>
          <w:sz w:val="28"/>
        </w:rPr>
        <w:t>     1) кеден қоймасының мекемесi;</w:t>
      </w:r>
    </w:p>
    <w:p>
      <w:pPr>
        <w:spacing w:after="0"/>
        <w:ind w:left="0"/>
        <w:jc w:val="both"/>
      </w:pPr>
      <w:r>
        <w:rPr>
          <w:rFonts w:ascii="Times New Roman"/>
          <w:b w:val="false"/>
          <w:i w:val="false"/>
          <w:color w:val="000000"/>
          <w:sz w:val="28"/>
        </w:rPr>
        <w:t>     2) бажсыз сауда жасайтын дүкеннiң мекемесi;</w:t>
      </w:r>
    </w:p>
    <w:p>
      <w:pPr>
        <w:spacing w:after="0"/>
        <w:ind w:left="0"/>
        <w:jc w:val="both"/>
      </w:pPr>
      <w:r>
        <w:rPr>
          <w:rFonts w:ascii="Times New Roman"/>
          <w:b w:val="false"/>
          <w:i w:val="false"/>
          <w:color w:val="000000"/>
          <w:sz w:val="28"/>
        </w:rPr>
        <w:t>     3) еркiн қойма мекемесi;</w:t>
      </w:r>
    </w:p>
    <w:p>
      <w:pPr>
        <w:spacing w:after="0"/>
        <w:ind w:left="0"/>
        <w:jc w:val="both"/>
      </w:pPr>
      <w:r>
        <w:rPr>
          <w:rFonts w:ascii="Times New Roman"/>
          <w:b w:val="false"/>
          <w:i w:val="false"/>
          <w:color w:val="000000"/>
          <w:sz w:val="28"/>
        </w:rPr>
        <w:t>     4) уақытша сақтау қоймасының мекемесi;</w:t>
      </w:r>
    </w:p>
    <w:p>
      <w:pPr>
        <w:spacing w:after="0"/>
        <w:ind w:left="0"/>
        <w:jc w:val="both"/>
      </w:pPr>
      <w:r>
        <w:rPr>
          <w:rFonts w:ascii="Times New Roman"/>
          <w:b w:val="false"/>
          <w:i w:val="false"/>
          <w:color w:val="000000"/>
          <w:sz w:val="28"/>
        </w:rPr>
        <w:t>     5) кедендiк тасымалдау ретiнде қызметтi жүзеге асыру;</w:t>
      </w:r>
    </w:p>
    <w:p>
      <w:pPr>
        <w:spacing w:after="0"/>
        <w:ind w:left="0"/>
        <w:jc w:val="both"/>
      </w:pPr>
      <w:r>
        <w:rPr>
          <w:rFonts w:ascii="Times New Roman"/>
          <w:b w:val="false"/>
          <w:i w:val="false"/>
          <w:color w:val="000000"/>
          <w:sz w:val="28"/>
        </w:rPr>
        <w:t>     6) кеден делдалы ретiнде қызметтi жүзеге асыру үшiн өндiрiп алынады.</w:t>
      </w:r>
    </w:p>
    <w:p>
      <w:pPr>
        <w:spacing w:after="0"/>
        <w:ind w:left="0"/>
        <w:jc w:val="both"/>
      </w:pPr>
      <w:r>
        <w:rPr>
          <w:rFonts w:ascii="Times New Roman"/>
          <w:b w:val="false"/>
          <w:i w:val="false"/>
          <w:color w:val="000000"/>
          <w:sz w:val="28"/>
        </w:rPr>
        <w:t>     40-ТАРАУ. КЕДЕНДIК ТӨЛЕМДЕР МЕН САЛЫҚТАРДЫ ЕСЕПТЕУ</w:t>
      </w:r>
    </w:p>
    <w:p>
      <w:pPr>
        <w:spacing w:after="0"/>
        <w:ind w:left="0"/>
        <w:jc w:val="both"/>
      </w:pPr>
      <w:r>
        <w:rPr>
          <w:rFonts w:ascii="Times New Roman"/>
          <w:b w:val="false"/>
          <w:i w:val="false"/>
          <w:color w:val="000000"/>
          <w:sz w:val="28"/>
        </w:rPr>
        <w:t>     325-бап. Кедендiк баждарды салуға арналған база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7" w:id="1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баптың 2-тармағында көрсетiлген жағдайларды қоспағанда тауарлардың кеден құны кеден баждарын салу үшiн база болып табылады. </w:t>
      </w:r>
      <w:r>
        <w:br/>
      </w:r>
      <w:r>
        <w:rPr>
          <w:rFonts w:ascii="Times New Roman"/>
          <w:b w:val="false"/>
          <w:i w:val="false"/>
          <w:color w:val="000000"/>
          <w:sz w:val="28"/>
        </w:rPr>
        <w:t xml:space="preserve">
      2. Оларға қатысты кеден баждарының ерекшелiк ставкалары белгiленген тауарлар бойынша заттай түрдегi тауарлардың көлемi кедендiк баждарды салуға арналған база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326-бап. Кедендік төлемдер мен салықтарды есептеудiң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төлемдер мен салықтарды осы Кодекстiң 296-бабында және осы баптың 2-тармағында көзделген жағдайларды қоспағанда, кедендiк төлемдер мен салықтарды төлеушiлер дербес есептейдi. </w:t>
      </w:r>
      <w:r>
        <w:br/>
      </w:r>
      <w:r>
        <w:rPr>
          <w:rFonts w:ascii="Times New Roman"/>
          <w:b w:val="false"/>
          <w:i w:val="false"/>
          <w:color w:val="000000"/>
          <w:sz w:val="28"/>
        </w:rPr>
        <w:t xml:space="preserve">
      2. Кеден iсi саласында бұзушылық болған кезде, төлеуге тиiстi кедендiк төлемдер мен салықтарды есептеудi кеден органы жүргiзедi. </w:t>
      </w:r>
      <w:r>
        <w:br/>
      </w:r>
      <w:r>
        <w:rPr>
          <w:rFonts w:ascii="Times New Roman"/>
          <w:b w:val="false"/>
          <w:i w:val="false"/>
          <w:color w:val="000000"/>
          <w:sz w:val="28"/>
        </w:rPr>
        <w:t xml:space="preserve">
      3. Кедендiк төлемдер мен салықтарды есептеу осы Кодексте және өзге де заң актiлерiнде көзделген жағдайларды қоспағанда, Қазақстан Республикасының ұлттық валютасында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327-бап. Кедендiк төлемдер мен салықтардың ставкасын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төлемдер мен салықтарды есептеу мақсаттары үшiн осы Кодекстiң 329-бабының 1-тармағындағы және 413-бабындағы жағдайларды қоспағанда, кеден органы кеден декларациясын қабылдаған күнге қолданылатын ставкалар қолданылады. </w:t>
      </w:r>
      <w:r>
        <w:br/>
      </w:r>
      <w:r>
        <w:rPr>
          <w:rFonts w:ascii="Times New Roman"/>
          <w:b w:val="false"/>
          <w:i w:val="false"/>
          <w:color w:val="000000"/>
          <w:sz w:val="28"/>
        </w:rPr>
        <w:t xml:space="preserve">
      2. Кедендiк баждарды, салықтарды есептеу мақсаттары үшiн 315-баптың 5-тармағында көзделген жағдайларды қоспағанда, Қазақстан Республикасының Кедендiк тарифiне және Қазақстан Республикасының салық заңнамасына сәйкес Сыртқы экономикалық қызметтiң тауар номенклатурасы бойынша тауарлар кодына және тауарлардың атауына сәйкес келетiн ставкалар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328-бап. Кедендік төлемдер мен салықтарды есептеу мақсаттары үшiн </w:t>
      </w:r>
      <w:r>
        <w:br/>
      </w:r>
      <w:r>
        <w:rPr>
          <w:rFonts w:ascii="Times New Roman"/>
          <w:b w:val="false"/>
          <w:i w:val="false"/>
          <w:color w:val="000000"/>
          <w:sz w:val="28"/>
        </w:rPr>
        <w:t xml:space="preserve">
               шетел валютасын қайта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төлемдер мен салықтарды есептеу, соның iшiнде тауарлардың кеден құнын айқындау мақсаттары үшiн шетел валютасын қайта есептеу жүргiзу талап етiлген жағдайларда, кеден органы кеден декларациясын қабылдаған күнге немесе төленуi тауарлардың кедендiк ресiмдеуiмен байланысты емес кеден төлемдерi үшiн төлем күнi Қазақстан Республикасының Ұлттық валютасына шетел валютасының Қазақстан Республикасының Ұлттық банкiндегi ресми бағамы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329-бап. Кеден iсi саласында құқық бұзушылық жасау кезiнде кедендiк </w:t>
      </w:r>
      <w:r>
        <w:br/>
      </w:r>
      <w:r>
        <w:rPr>
          <w:rFonts w:ascii="Times New Roman"/>
          <w:b w:val="false"/>
          <w:i w:val="false"/>
          <w:color w:val="000000"/>
          <w:sz w:val="28"/>
        </w:rPr>
        <w:t xml:space="preserve">
               төлемдер мен салықтарды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саласында құқық бұзушылық жасай отырып, Қазақстан Республикасының кеден аумағына әкелiнген немесе осы аумақтан әкетiлген тауарларға қатысты кедендiк төлемдер мен салықтар тиiсiнше: </w:t>
      </w:r>
      <w:r>
        <w:br/>
      </w:r>
      <w:r>
        <w:rPr>
          <w:rFonts w:ascii="Times New Roman"/>
          <w:b w:val="false"/>
          <w:i w:val="false"/>
          <w:color w:val="000000"/>
          <w:sz w:val="28"/>
        </w:rPr>
        <w:t xml:space="preserve">
      1) Қазақстан Республикасының кеден шекарасынан өткен күнге; </w:t>
      </w:r>
      <w:r>
        <w:br/>
      </w:r>
      <w:r>
        <w:rPr>
          <w:rFonts w:ascii="Times New Roman"/>
          <w:b w:val="false"/>
          <w:i w:val="false"/>
          <w:color w:val="000000"/>
          <w:sz w:val="28"/>
        </w:rPr>
        <w:t xml:space="preserve">
      2) егер мұндай күн белгiлеу мүмкiн болмаса, онда бұзушылық ашылған күнге қолданылған кедендiк төлемдер мен салықтардың ставкалары ескерiлiп есептеледi. </w:t>
      </w:r>
      <w:r>
        <w:br/>
      </w:r>
      <w:r>
        <w:rPr>
          <w:rFonts w:ascii="Times New Roman"/>
          <w:b w:val="false"/>
          <w:i w:val="false"/>
          <w:color w:val="000000"/>
          <w:sz w:val="28"/>
        </w:rPr>
        <w:t xml:space="preserve">
      Кедендiк төлемдер мен салықтарды салуға арналған базасы кедендiк төлемдер мен салықтардың ставкасын қолданған күнi айқындалады. </w:t>
      </w:r>
      <w:r>
        <w:br/>
      </w:r>
      <w:r>
        <w:rPr>
          <w:rFonts w:ascii="Times New Roman"/>
          <w:b w:val="false"/>
          <w:i w:val="false"/>
          <w:color w:val="000000"/>
          <w:sz w:val="28"/>
        </w:rPr>
        <w:t xml:space="preserve">
      2. Кедендiк төлемдер мен салықтарды төлеуден толық немесе бөлшектеп босатуына байланысты өзге де мақсаттарда шартты жiберiлген тауарларды пайдалану кезiнде, төлеуге тиiстi кедендiк төлемдер мен салықтарды есептеу үшiн кеден органы кеден декларациясын қабылдаған күнде қолданылған кедендiк төлемдер мен салықтардың ставкасы қолданылады. </w:t>
      </w:r>
      <w:r>
        <w:br/>
      </w:r>
      <w:r>
        <w:rPr>
          <w:rFonts w:ascii="Times New Roman"/>
          <w:b w:val="false"/>
          <w:i w:val="false"/>
          <w:color w:val="000000"/>
          <w:sz w:val="28"/>
        </w:rPr>
        <w:t xml:space="preserve">
      3. Кедендiк төлемдер мен салықтарды төлеу мерзiмiнiң бұзылуы болған кезде, кедендiк төлемдер мен салықтарды есептеу осы Кодекстiң 375-бабына сәйкес кедендiк төлемдер мен салықтарды уақтылы төлемегенi үшiн өсiмақы есептей отырып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41-ТАРАУ. ТАУАРЛАРДЫҢ КЕДЕН ҚҰНЫН АЙҚЫНДАУ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330-бап. Тауарлардың кеден құны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Тауарлардың кеден құны - Қазақстан Республикасының шекарасы арқылы өткiзiлетiн осы тарауға сәйкес анықталатын мынадай мақсаттарда: </w:t>
      </w:r>
      <w:r>
        <w:br/>
      </w:r>
      <w:r>
        <w:rPr>
          <w:rFonts w:ascii="Times New Roman"/>
          <w:b w:val="false"/>
          <w:i w:val="false"/>
          <w:color w:val="000000"/>
          <w:sz w:val="28"/>
        </w:rPr>
        <w:t xml:space="preserve">
      1) тауарға кедендiк төлемдер мен салықтарды салу; </w:t>
      </w:r>
      <w:r>
        <w:br/>
      </w:r>
      <w:r>
        <w:rPr>
          <w:rFonts w:ascii="Times New Roman"/>
          <w:b w:val="false"/>
          <w:i w:val="false"/>
          <w:color w:val="000000"/>
          <w:sz w:val="28"/>
        </w:rPr>
        <w:t xml:space="preserve">
      2) Қазақстан Республикасының сыртқы экономикалық қызметiн мемлекеттiк реттеудiң өзге шараларын қолдану мақсатында қолданылатын тауардың құны.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331-бап. Әкетiлетiн тауарлардың кеден құнын айқындау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аумағынан тыс әкетiлетін тауарлардың кеден құны экспортқа сату кезiнде iс жүзiнде төленген немесе төлеуге жататын мәмiле бағасының негiзiнде анықталады. </w:t>
      </w:r>
      <w:r>
        <w:br/>
      </w:r>
      <w:r>
        <w:rPr>
          <w:rFonts w:ascii="Times New Roman"/>
          <w:b w:val="false"/>
          <w:i w:val="false"/>
          <w:color w:val="000000"/>
          <w:sz w:val="28"/>
        </w:rPr>
        <w:t xml:space="preserve">
      2. Тауардың кедендiк құнын анықтау кезiнде мәмiле бағасына егер олар бұрын енгiзiлмесе, мынадай шығыстар: </w:t>
      </w:r>
      <w:r>
        <w:br/>
      </w:r>
      <w:r>
        <w:rPr>
          <w:rFonts w:ascii="Times New Roman"/>
          <w:b w:val="false"/>
          <w:i w:val="false"/>
          <w:color w:val="000000"/>
          <w:sz w:val="28"/>
        </w:rPr>
        <w:t xml:space="preserve">
      1) әуежайға, портқа немесе Қазақстан Республикасының кеден аумағынан тауарды әкететiн өзгелей орынға дейiн тауарларды жеткiзу бойынша шығыстар: </w:t>
      </w:r>
      <w:r>
        <w:br/>
      </w:r>
      <w:r>
        <w:rPr>
          <w:rFonts w:ascii="Times New Roman"/>
          <w:b w:val="false"/>
          <w:i w:val="false"/>
          <w:color w:val="000000"/>
          <w:sz w:val="28"/>
        </w:rPr>
        <w:t xml:space="preserve">
      көлiкпен тасымалдау құны; </w:t>
      </w:r>
      <w:r>
        <w:br/>
      </w:r>
      <w:r>
        <w:rPr>
          <w:rFonts w:ascii="Times New Roman"/>
          <w:b w:val="false"/>
          <w:i w:val="false"/>
          <w:color w:val="000000"/>
          <w:sz w:val="28"/>
        </w:rPr>
        <w:t xml:space="preserve">
      тауарларды тиеу, түсiру, қайта жүктеу және ауыстырып тиеу бойынша шығыстар; </w:t>
      </w:r>
      <w:r>
        <w:br/>
      </w:r>
      <w:r>
        <w:rPr>
          <w:rFonts w:ascii="Times New Roman"/>
          <w:b w:val="false"/>
          <w:i w:val="false"/>
          <w:color w:val="000000"/>
          <w:sz w:val="28"/>
        </w:rPr>
        <w:t xml:space="preserve">
      2) сақтандыру құны; </w:t>
      </w:r>
      <w:r>
        <w:br/>
      </w:r>
      <w:r>
        <w:rPr>
          <w:rFonts w:ascii="Times New Roman"/>
          <w:b w:val="false"/>
          <w:i w:val="false"/>
          <w:color w:val="000000"/>
          <w:sz w:val="28"/>
        </w:rPr>
        <w:t xml:space="preserve">
      3) сатушы тартқан шығыстар; </w:t>
      </w:r>
      <w:r>
        <w:br/>
      </w:r>
      <w:r>
        <w:rPr>
          <w:rFonts w:ascii="Times New Roman"/>
          <w:b w:val="false"/>
          <w:i w:val="false"/>
          <w:color w:val="000000"/>
          <w:sz w:val="28"/>
        </w:rPr>
        <w:t xml:space="preserve">
      комиссиондық және брокерлiк сыйақылар; </w:t>
      </w:r>
      <w:r>
        <w:br/>
      </w:r>
      <w:r>
        <w:rPr>
          <w:rFonts w:ascii="Times New Roman"/>
          <w:b w:val="false"/>
          <w:i w:val="false"/>
          <w:color w:val="000000"/>
          <w:sz w:val="28"/>
        </w:rPr>
        <w:t xml:space="preserve">
      егер Сыртқы экономикалық қызметтiң тауарлық номенклатурасына сәйкес олар бағаланатын тауарлармен бiртұтас ретiнде қаралса, контейнерлердiң немесе басқа көп айналымды ыдыстардың құны; </w:t>
      </w:r>
      <w:r>
        <w:br/>
      </w:r>
      <w:r>
        <w:rPr>
          <w:rFonts w:ascii="Times New Roman"/>
          <w:b w:val="false"/>
          <w:i w:val="false"/>
          <w:color w:val="000000"/>
          <w:sz w:val="28"/>
        </w:rPr>
        <w:t xml:space="preserve">
      бума материалдарының құнын қоса алғанда, орама және орау бойынша жұмыстардың құны; </w:t>
      </w:r>
      <w:r>
        <w:br/>
      </w:r>
      <w:r>
        <w:rPr>
          <w:rFonts w:ascii="Times New Roman"/>
          <w:b w:val="false"/>
          <w:i w:val="false"/>
          <w:color w:val="000000"/>
          <w:sz w:val="28"/>
        </w:rPr>
        <w:t xml:space="preserve">
      4) егер мұндай роялти және алымдар iс жүзiнде төленген немесе төлеуге тиiстi бағаға қосылмаса, сатушы бағаланатын тауарлардың шарты ретiнде тiкелей немесе жанама төлеуге жататын бағаланатын тауарлармен байланысты лицензиялар бергенi үшiн роялти және алымдар; </w:t>
      </w:r>
      <w:r>
        <w:br/>
      </w:r>
      <w:r>
        <w:rPr>
          <w:rFonts w:ascii="Times New Roman"/>
          <w:b w:val="false"/>
          <w:i w:val="false"/>
          <w:color w:val="000000"/>
          <w:sz w:val="28"/>
        </w:rPr>
        <w:t xml:space="preserve">
      5) сатушыға тiкелей немесе жанама кейiннен қайта сатудан түсетін кiрiстiң бiр бөлігі; </w:t>
      </w:r>
      <w:r>
        <w:br/>
      </w:r>
      <w:r>
        <w:rPr>
          <w:rFonts w:ascii="Times New Roman"/>
          <w:b w:val="false"/>
          <w:i w:val="false"/>
          <w:color w:val="000000"/>
          <w:sz w:val="28"/>
        </w:rPr>
        <w:t xml:space="preserve">
      6) егер олар Қазақстан Республикасының салық заңнамасына немесе Қазақстан Республикасы қатысушысы болып табылатын халықаралық шарттарға сәйкес Қазақстан Республикасының кеден аумағынан тауарларды әкету кезiнде сатушыға өтемақыға жатпаса, Қазақстан Республикасының кеден аумағында өндiрiлiп алынатын салықтар енгiзiледi. </w:t>
      </w:r>
      <w:r>
        <w:br/>
      </w:r>
      <w:r>
        <w:rPr>
          <w:rFonts w:ascii="Times New Roman"/>
          <w:b w:val="false"/>
          <w:i w:val="false"/>
          <w:color w:val="000000"/>
          <w:sz w:val="28"/>
        </w:rPr>
        <w:t xml:space="preserve">
      3. Мәмiле бағасынан тауардың кедендiк құнын анықтау кезiнде олар құжаттай расталған жағдайда мынадай төлемдер мен шығыстар алынып тасталады: </w:t>
      </w:r>
      <w:r>
        <w:br/>
      </w:r>
      <w:r>
        <w:rPr>
          <w:rFonts w:ascii="Times New Roman"/>
          <w:b w:val="false"/>
          <w:i w:val="false"/>
          <w:color w:val="000000"/>
          <w:sz w:val="28"/>
        </w:rPr>
        <w:t xml:space="preserve">
      1) жабдықтарды монтаждау, жинау, реттеуге жұмсалатын шығыстар немесе мұндай жабдықты Қазақстан Республикасының кеден аумағынан әкеткеннен кейiн техникалық көмек көрсету; </w:t>
      </w:r>
      <w:r>
        <w:br/>
      </w:r>
      <w:r>
        <w:rPr>
          <w:rFonts w:ascii="Times New Roman"/>
          <w:b w:val="false"/>
          <w:i w:val="false"/>
          <w:color w:val="000000"/>
          <w:sz w:val="28"/>
        </w:rPr>
        <w:t xml:space="preserve">
      2) Қазақстан Республикасының кеден аумағынан әкеткеннен кейiн тауарларды жеткiзу жөнiндегi шығыстар; </w:t>
      </w:r>
      <w:r>
        <w:br/>
      </w:r>
      <w:r>
        <w:rPr>
          <w:rFonts w:ascii="Times New Roman"/>
          <w:b w:val="false"/>
          <w:i w:val="false"/>
          <w:color w:val="000000"/>
          <w:sz w:val="28"/>
        </w:rPr>
        <w:t xml:space="preserve">
      3) Қазақстан Республикасының кеден аумағынан тауарларды өткiзгеннен кейiн оларды жеткiзiп берудiң сақтандыру құны. </w:t>
      </w:r>
      <w:r>
        <w:br/>
      </w:r>
      <w:r>
        <w:rPr>
          <w:rFonts w:ascii="Times New Roman"/>
          <w:b w:val="false"/>
          <w:i w:val="false"/>
          <w:color w:val="000000"/>
          <w:sz w:val="28"/>
        </w:rPr>
        <w:t xml:space="preserve">
      4. Мәмiле бағасы болмаған кезде, әкетiлетiн тауарлардың кеден құны әкетiлетiн тауардың өндiрiсiне немесе сатып алынуына, сақтау және тасымалдауына байланысты шығындар туралы экспорттаушы сатушының бухгалтерлiк құжаттамасының көшiрмесiн декларант бергенi ескерiлiп </w:t>
      </w:r>
    </w:p>
    <w:bookmarkEnd w:id="121"/>
    <w:bookmarkStart w:name="z500" w:id="122"/>
    <w:p>
      <w:pPr>
        <w:spacing w:after="0"/>
        <w:ind w:left="0"/>
        <w:jc w:val="both"/>
      </w:pPr>
      <w:r>
        <w:rPr>
          <w:rFonts w:ascii="Times New Roman"/>
          <w:b w:val="false"/>
          <w:i w:val="false"/>
          <w:color w:val="000000"/>
          <w:sz w:val="28"/>
        </w:rPr>
        <w:t>
 </w:t>
      </w:r>
    </w:p>
    <w:bookmarkEnd w:id="122"/>
    <w:p>
      <w:pPr>
        <w:spacing w:after="0"/>
        <w:ind w:left="0"/>
        <w:jc w:val="both"/>
      </w:pPr>
      <w:r>
        <w:rPr>
          <w:rFonts w:ascii="Times New Roman"/>
          <w:b w:val="false"/>
          <w:i w:val="false"/>
          <w:color w:val="000000"/>
          <w:sz w:val="28"/>
        </w:rPr>
        <w:t xml:space="preserve">айқындалады. Бұл ретте, осы баптың 1-тармағында санамаланған шығыстар да </w:t>
      </w:r>
    </w:p>
    <w:p>
      <w:pPr>
        <w:spacing w:after="0"/>
        <w:ind w:left="0"/>
        <w:jc w:val="both"/>
      </w:pPr>
      <w:r>
        <w:rPr>
          <w:rFonts w:ascii="Times New Roman"/>
          <w:b w:val="false"/>
          <w:i w:val="false"/>
          <w:color w:val="000000"/>
          <w:sz w:val="28"/>
        </w:rPr>
        <w:t>ескерiледi.</w:t>
      </w:r>
    </w:p>
    <w:p>
      <w:pPr>
        <w:spacing w:after="0"/>
        <w:ind w:left="0"/>
        <w:jc w:val="both"/>
      </w:pPr>
      <w:r>
        <w:rPr>
          <w:rFonts w:ascii="Times New Roman"/>
          <w:b w:val="false"/>
          <w:i w:val="false"/>
          <w:color w:val="000000"/>
          <w:sz w:val="28"/>
        </w:rPr>
        <w:t xml:space="preserve">     5. Әкетiлетiн тауардың мәлiмделген кеден құнын растайтын мәлiметтер </w:t>
      </w:r>
    </w:p>
    <w:p>
      <w:pPr>
        <w:spacing w:after="0"/>
        <w:ind w:left="0"/>
        <w:jc w:val="both"/>
      </w:pPr>
      <w:r>
        <w:rPr>
          <w:rFonts w:ascii="Times New Roman"/>
          <w:b w:val="false"/>
          <w:i w:val="false"/>
          <w:color w:val="000000"/>
          <w:sz w:val="28"/>
        </w:rPr>
        <w:t xml:space="preserve">болмаған жағдайда, мұндай тауарлардың кеден құны ұқсас немесе бiртектес </w:t>
      </w:r>
    </w:p>
    <w:p>
      <w:pPr>
        <w:spacing w:after="0"/>
        <w:ind w:left="0"/>
        <w:jc w:val="both"/>
      </w:pPr>
      <w:r>
        <w:rPr>
          <w:rFonts w:ascii="Times New Roman"/>
          <w:b w:val="false"/>
          <w:i w:val="false"/>
          <w:color w:val="000000"/>
          <w:sz w:val="28"/>
        </w:rPr>
        <w:t xml:space="preserve">тауарлар бойынша кеден органында бар мәлiметтер, оның iшiнде тәуелсiз </w:t>
      </w:r>
    </w:p>
    <w:p>
      <w:pPr>
        <w:spacing w:after="0"/>
        <w:ind w:left="0"/>
        <w:jc w:val="both"/>
      </w:pPr>
      <w:r>
        <w:rPr>
          <w:rFonts w:ascii="Times New Roman"/>
          <w:b w:val="false"/>
          <w:i w:val="false"/>
          <w:color w:val="000000"/>
          <w:sz w:val="28"/>
        </w:rPr>
        <w:t xml:space="preserve">сараптаманың қорытындыларын пайдаланып берiлген ақпараттар негiзiнде </w:t>
      </w:r>
    </w:p>
    <w:p>
      <w:pPr>
        <w:spacing w:after="0"/>
        <w:ind w:left="0"/>
        <w:jc w:val="both"/>
      </w:pPr>
      <w:r>
        <w:rPr>
          <w:rFonts w:ascii="Times New Roman"/>
          <w:b w:val="false"/>
          <w:i w:val="false"/>
          <w:color w:val="000000"/>
          <w:sz w:val="28"/>
        </w:rPr>
        <w:t>айқындалады.</w:t>
      </w:r>
    </w:p>
    <w:p>
      <w:pPr>
        <w:spacing w:after="0"/>
        <w:ind w:left="0"/>
        <w:jc w:val="both"/>
      </w:pPr>
      <w:r>
        <w:rPr>
          <w:rFonts w:ascii="Times New Roman"/>
          <w:b w:val="false"/>
          <w:i w:val="false"/>
          <w:color w:val="000000"/>
          <w:sz w:val="28"/>
        </w:rPr>
        <w:t>     332-бап. Әкелiнетiн тауарлардың кеден құнын айқындау</w:t>
      </w:r>
    </w:p>
    <w:p>
      <w:pPr>
        <w:spacing w:after="0"/>
        <w:ind w:left="0"/>
        <w:jc w:val="both"/>
      </w:pPr>
      <w:r>
        <w:rPr>
          <w:rFonts w:ascii="Times New Roman"/>
          <w:b w:val="false"/>
          <w:i w:val="false"/>
          <w:color w:val="000000"/>
          <w:sz w:val="28"/>
        </w:rPr>
        <w:t xml:space="preserve">     Қазақстан Республикасының кеден аумағына әкелiнетiн тауарлардың кеден </w:t>
      </w:r>
    </w:p>
    <w:p>
      <w:pPr>
        <w:spacing w:after="0"/>
        <w:ind w:left="0"/>
        <w:jc w:val="both"/>
      </w:pPr>
      <w:r>
        <w:rPr>
          <w:rFonts w:ascii="Times New Roman"/>
          <w:b w:val="false"/>
          <w:i w:val="false"/>
          <w:color w:val="000000"/>
          <w:sz w:val="28"/>
        </w:rPr>
        <w:t xml:space="preserve">құны Тарифтер мен сауда жөнiндегi бас келiсiмнiң кедендiк бағалауының </w:t>
      </w:r>
    </w:p>
    <w:p>
      <w:pPr>
        <w:spacing w:after="0"/>
        <w:ind w:left="0"/>
        <w:jc w:val="both"/>
      </w:pPr>
      <w:r>
        <w:rPr>
          <w:rFonts w:ascii="Times New Roman"/>
          <w:b w:val="false"/>
          <w:i w:val="false"/>
          <w:color w:val="000000"/>
          <w:sz w:val="28"/>
        </w:rPr>
        <w:t>жалпы қағидаттарына негiзделедi (бұдан әрi ТСБК/ДСҰ).</w:t>
      </w:r>
    </w:p>
    <w:p>
      <w:pPr>
        <w:spacing w:after="0"/>
        <w:ind w:left="0"/>
        <w:jc w:val="both"/>
      </w:pPr>
      <w:r>
        <w:rPr>
          <w:rFonts w:ascii="Times New Roman"/>
          <w:b w:val="false"/>
          <w:i w:val="false"/>
          <w:color w:val="000000"/>
          <w:sz w:val="28"/>
        </w:rPr>
        <w:t>     333-бап. Кеден құнын айқындау әдiстерi</w:t>
      </w:r>
    </w:p>
    <w:p>
      <w:pPr>
        <w:spacing w:after="0"/>
        <w:ind w:left="0"/>
        <w:jc w:val="both"/>
      </w:pPr>
      <w:r>
        <w:rPr>
          <w:rFonts w:ascii="Times New Roman"/>
          <w:b w:val="false"/>
          <w:i w:val="false"/>
          <w:color w:val="000000"/>
          <w:sz w:val="28"/>
        </w:rPr>
        <w:t xml:space="preserve">     1. Қазақстан Республикасының кеден аумағына әкелiнетiн тауарлардың </w:t>
      </w:r>
    </w:p>
    <w:p>
      <w:pPr>
        <w:spacing w:after="0"/>
        <w:ind w:left="0"/>
        <w:jc w:val="both"/>
      </w:pPr>
      <w:r>
        <w:rPr>
          <w:rFonts w:ascii="Times New Roman"/>
          <w:b w:val="false"/>
          <w:i w:val="false"/>
          <w:color w:val="000000"/>
          <w:sz w:val="28"/>
        </w:rPr>
        <w:t>кеден құнын айқындау төмендегi әдiстердi қолдану жолымен жүргiзiледi:</w:t>
      </w:r>
    </w:p>
    <w:p>
      <w:pPr>
        <w:spacing w:after="0"/>
        <w:ind w:left="0"/>
        <w:jc w:val="both"/>
      </w:pPr>
      <w:r>
        <w:rPr>
          <w:rFonts w:ascii="Times New Roman"/>
          <w:b w:val="false"/>
          <w:i w:val="false"/>
          <w:color w:val="000000"/>
          <w:sz w:val="28"/>
        </w:rPr>
        <w:t>     1) әкелiнетiн тауарлармен жасалатын мәмiле бағасы бойынша;</w:t>
      </w:r>
    </w:p>
    <w:p>
      <w:pPr>
        <w:spacing w:after="0"/>
        <w:ind w:left="0"/>
        <w:jc w:val="both"/>
      </w:pPr>
      <w:r>
        <w:rPr>
          <w:rFonts w:ascii="Times New Roman"/>
          <w:b w:val="false"/>
          <w:i w:val="false"/>
          <w:color w:val="000000"/>
          <w:sz w:val="28"/>
        </w:rPr>
        <w:t>     2) ұқсас тауарлармен жасалатын мәмiле бағасы бойынша;</w:t>
      </w:r>
    </w:p>
    <w:p>
      <w:pPr>
        <w:spacing w:after="0"/>
        <w:ind w:left="0"/>
        <w:jc w:val="both"/>
      </w:pPr>
      <w:r>
        <w:rPr>
          <w:rFonts w:ascii="Times New Roman"/>
          <w:b w:val="false"/>
          <w:i w:val="false"/>
          <w:color w:val="000000"/>
          <w:sz w:val="28"/>
        </w:rPr>
        <w:t>     3) бiртектес тауарлармен жасалатын мәмiле бағасы бойынша;</w:t>
      </w:r>
    </w:p>
    <w:p>
      <w:pPr>
        <w:spacing w:after="0"/>
        <w:ind w:left="0"/>
        <w:jc w:val="both"/>
      </w:pPr>
      <w:r>
        <w:rPr>
          <w:rFonts w:ascii="Times New Roman"/>
          <w:b w:val="false"/>
          <w:i w:val="false"/>
          <w:color w:val="000000"/>
          <w:sz w:val="28"/>
        </w:rPr>
        <w:t>     4) құнды шегеру;</w:t>
      </w:r>
    </w:p>
    <w:p>
      <w:pPr>
        <w:spacing w:after="0"/>
        <w:ind w:left="0"/>
        <w:jc w:val="both"/>
      </w:pPr>
      <w:r>
        <w:rPr>
          <w:rFonts w:ascii="Times New Roman"/>
          <w:b w:val="false"/>
          <w:i w:val="false"/>
          <w:color w:val="000000"/>
          <w:sz w:val="28"/>
        </w:rPr>
        <w:t>     5) құнды қосу;</w:t>
      </w:r>
    </w:p>
    <w:p>
      <w:pPr>
        <w:spacing w:after="0"/>
        <w:ind w:left="0"/>
        <w:jc w:val="both"/>
      </w:pPr>
      <w:r>
        <w:rPr>
          <w:rFonts w:ascii="Times New Roman"/>
          <w:b w:val="false"/>
          <w:i w:val="false"/>
          <w:color w:val="000000"/>
          <w:sz w:val="28"/>
        </w:rPr>
        <w:t>     6) резерв.</w:t>
      </w:r>
    </w:p>
    <w:p>
      <w:pPr>
        <w:spacing w:after="0"/>
        <w:ind w:left="0"/>
        <w:jc w:val="both"/>
      </w:pPr>
      <w:r>
        <w:rPr>
          <w:rFonts w:ascii="Times New Roman"/>
          <w:b w:val="false"/>
          <w:i w:val="false"/>
          <w:color w:val="000000"/>
          <w:sz w:val="28"/>
        </w:rPr>
        <w:t xml:space="preserve">     2. Әкелiнетiн тауарлармен жасалатын мәмiле бағасы бойынша әдiс кеден </w:t>
      </w:r>
    </w:p>
    <w:p>
      <w:pPr>
        <w:spacing w:after="0"/>
        <w:ind w:left="0"/>
        <w:jc w:val="both"/>
      </w:pPr>
      <w:r>
        <w:rPr>
          <w:rFonts w:ascii="Times New Roman"/>
          <w:b w:val="false"/>
          <w:i w:val="false"/>
          <w:color w:val="000000"/>
          <w:sz w:val="28"/>
        </w:rPr>
        <w:t>құнын айқындаудың негiзгi әдiсi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1" w:id="1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Негiзгi әдiстi пайдалану мүмкiн болмаған жағдайда аталған әдiстердiң әрқайсысы рет-ретiмен қолданылады. Бұл ретте, егер алдыңғы әдiстi қолдану арқылы кеден құнын айқындау мүмкiн болмаса, онда келесi әдiс қолданылады. Декларанттың өтiнiшi бойынша құнды шегеру және қосу әдiстерi керiсiнше ретпен қолданылады. </w:t>
      </w:r>
      <w:r>
        <w:br/>
      </w:r>
      <w:r>
        <w:rPr>
          <w:rFonts w:ascii="Times New Roman"/>
          <w:b w:val="false"/>
          <w:i w:val="false"/>
          <w:color w:val="000000"/>
          <w:sz w:val="28"/>
        </w:rPr>
        <w:t xml:space="preserve">
      4. Егер кеден құны осы баптың 1-тармағында санамаланған бiр әдiстiң көмегiмен айқындалса, онда кейiнгi әдiстер қолданылмайды. </w:t>
      </w:r>
      <w:r>
        <w:br/>
      </w:r>
      <w:r>
        <w:rPr>
          <w:rFonts w:ascii="Times New Roman"/>
          <w:b w:val="false"/>
          <w:i w:val="false"/>
          <w:color w:val="000000"/>
          <w:sz w:val="28"/>
        </w:rPr>
        <w:t>
 </w:t>
      </w:r>
      <w:r>
        <w:br/>
      </w:r>
      <w:r>
        <w:rPr>
          <w:rFonts w:ascii="Times New Roman"/>
          <w:b w:val="false"/>
          <w:i w:val="false"/>
          <w:color w:val="000000"/>
          <w:sz w:val="28"/>
        </w:rPr>
        <w:t xml:space="preserve">
      334-бап. Әкелiнетiн тауарлармен жасалатын мәмiленiң бағасы бойынша </w:t>
      </w:r>
      <w:r>
        <w:br/>
      </w:r>
      <w:r>
        <w:rPr>
          <w:rFonts w:ascii="Times New Roman"/>
          <w:b w:val="false"/>
          <w:i w:val="false"/>
          <w:color w:val="000000"/>
          <w:sz w:val="28"/>
        </w:rPr>
        <w:t xml:space="preserve">
               кеден құнын белгiлеу әдiсi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аумағына әкелiнген тауардың кеден құны Қазақстан Республикасына экспортқа сату кезiнде оған iс жүзiнде төленген немесе төленуге тиiстi баға болып табылады. </w:t>
      </w:r>
      <w:r>
        <w:br/>
      </w:r>
      <w:r>
        <w:rPr>
          <w:rFonts w:ascii="Times New Roman"/>
          <w:b w:val="false"/>
          <w:i w:val="false"/>
          <w:color w:val="000000"/>
          <w:sz w:val="28"/>
        </w:rPr>
        <w:t xml:space="preserve">
      2. Кеден құнын белгiлеу кезiнде мәмiле бағасына, егер бұрын қосылмаған болса, мынадай шығыстар енгiзiледi: </w:t>
      </w:r>
      <w:r>
        <w:br/>
      </w:r>
      <w:r>
        <w:rPr>
          <w:rFonts w:ascii="Times New Roman"/>
          <w:b w:val="false"/>
          <w:i w:val="false"/>
          <w:color w:val="000000"/>
          <w:sz w:val="28"/>
        </w:rPr>
        <w:t xml:space="preserve">
      1) тауарды әуежайға, портқа жеткiзу жөнiндегi немесе тауарды Қазақстан Республикасының кеден аумағындағы басқа жерге әкелу шығыстары; </w:t>
      </w:r>
      <w:r>
        <w:br/>
      </w:r>
      <w:r>
        <w:rPr>
          <w:rFonts w:ascii="Times New Roman"/>
          <w:b w:val="false"/>
          <w:i w:val="false"/>
          <w:color w:val="000000"/>
          <w:sz w:val="28"/>
        </w:rPr>
        <w:t xml:space="preserve">
      тасымалдау құны; </w:t>
      </w:r>
      <w:r>
        <w:br/>
      </w:r>
      <w:r>
        <w:rPr>
          <w:rFonts w:ascii="Times New Roman"/>
          <w:b w:val="false"/>
          <w:i w:val="false"/>
          <w:color w:val="000000"/>
          <w:sz w:val="28"/>
        </w:rPr>
        <w:t xml:space="preserve">
      тауарларды тиеу, түсiру, қайта тиеу және басқа көлiкке ауыстыру шығыстары; </w:t>
      </w:r>
      <w:r>
        <w:br/>
      </w:r>
      <w:r>
        <w:rPr>
          <w:rFonts w:ascii="Times New Roman"/>
          <w:b w:val="false"/>
          <w:i w:val="false"/>
          <w:color w:val="000000"/>
          <w:sz w:val="28"/>
        </w:rPr>
        <w:t xml:space="preserve">
      2) сақтандыру құны; </w:t>
      </w:r>
      <w:r>
        <w:br/>
      </w:r>
      <w:r>
        <w:rPr>
          <w:rFonts w:ascii="Times New Roman"/>
          <w:b w:val="false"/>
          <w:i w:val="false"/>
          <w:color w:val="000000"/>
          <w:sz w:val="28"/>
        </w:rPr>
        <w:t xml:space="preserve">
      3) сатып алушы әкелген шығыстар; </w:t>
      </w:r>
      <w:r>
        <w:br/>
      </w:r>
      <w:r>
        <w:rPr>
          <w:rFonts w:ascii="Times New Roman"/>
          <w:b w:val="false"/>
          <w:i w:val="false"/>
          <w:color w:val="000000"/>
          <w:sz w:val="28"/>
        </w:rPr>
        <w:t xml:space="preserve">
      тауарларды сатып алу жөнiндегi комиссиялық төлемдi қоспағанда комиссиялық және делдалдық сыйақылар; </w:t>
      </w:r>
      <w:r>
        <w:br/>
      </w:r>
      <w:r>
        <w:rPr>
          <w:rFonts w:ascii="Times New Roman"/>
          <w:b w:val="false"/>
          <w:i w:val="false"/>
          <w:color w:val="000000"/>
          <w:sz w:val="28"/>
        </w:rPr>
        <w:t xml:space="preserve">
      егер олар Сыртқы экономикалық қызметтiң тауар номенклатурасына сәйкес бағаланатын тауарлармен бiртұтас ретiнде қаралатын болса, контейнерлердiң немесе көп айналымға түсетiн ыдыстардың құны; </w:t>
      </w:r>
      <w:r>
        <w:br/>
      </w:r>
      <w:r>
        <w:rPr>
          <w:rFonts w:ascii="Times New Roman"/>
          <w:b w:val="false"/>
          <w:i w:val="false"/>
          <w:color w:val="000000"/>
          <w:sz w:val="28"/>
        </w:rPr>
        <w:t xml:space="preserve">
      орама материалдары мен орап-қаттау жөнiндегi жұмыстардың құнын қосқандағы орап-қаттау құны; </w:t>
      </w:r>
      <w:r>
        <w:br/>
      </w:r>
      <w:r>
        <w:rPr>
          <w:rFonts w:ascii="Times New Roman"/>
          <w:b w:val="false"/>
          <w:i w:val="false"/>
          <w:color w:val="000000"/>
          <w:sz w:val="28"/>
        </w:rPr>
        <w:t xml:space="preserve">
      4) әкетiлуге арналып бағаланатын тауарларды өндiруге және сатуға байланысты пайдалану үшiн тегiн немесе арзандатылған баға бойынша сатып алушыға тiкелей немесе жанама түрде берiлсе, мынадай тауарлар мен қызметтер құнының тиiстi бөлiгi: </w:t>
      </w:r>
      <w:r>
        <w:br/>
      </w:r>
      <w:r>
        <w:rPr>
          <w:rFonts w:ascii="Times New Roman"/>
          <w:b w:val="false"/>
          <w:i w:val="false"/>
          <w:color w:val="000000"/>
          <w:sz w:val="28"/>
        </w:rPr>
        <w:t xml:space="preserve">
      бағаланатын тауарлардың құрамдас бөлiгi болып табылатын шикiзаттар, материалдар, бөлшектер, жартылай өнiмдер және басқа да жинақтаушы бұйымдар; </w:t>
      </w:r>
      <w:r>
        <w:br/>
      </w:r>
      <w:r>
        <w:rPr>
          <w:rFonts w:ascii="Times New Roman"/>
          <w:b w:val="false"/>
          <w:i w:val="false"/>
          <w:color w:val="000000"/>
          <w:sz w:val="28"/>
        </w:rPr>
        <w:t xml:space="preserve">
      бағаланатын тауарларды өндiру кезiнде жұмсалған құрал-саймандар, мөрлер, қалыптар мен басқа да осы тәрiздес заттар; </w:t>
      </w:r>
      <w:r>
        <w:br/>
      </w:r>
      <w:r>
        <w:rPr>
          <w:rFonts w:ascii="Times New Roman"/>
          <w:b w:val="false"/>
          <w:i w:val="false"/>
          <w:color w:val="000000"/>
          <w:sz w:val="28"/>
        </w:rPr>
        <w:t xml:space="preserve">
      бағаланатын тауарларды өндiру кезiнде жұмсалған материалдар (жағар материалдар, отын және басқалары); </w:t>
      </w:r>
      <w:r>
        <w:br/>
      </w:r>
      <w:r>
        <w:rPr>
          <w:rFonts w:ascii="Times New Roman"/>
          <w:b w:val="false"/>
          <w:i w:val="false"/>
          <w:color w:val="000000"/>
          <w:sz w:val="28"/>
        </w:rPr>
        <w:t xml:space="preserve">
      Қазақстан Республикасының аумағынан тыс жерлерде жасалған және бағаланатын тауарлар өндiрген кезде тiкелей қажеттi инженерлiк талдамалар, тәжiрибе-конструкторлық, дизайн, көркем безендiру, нобайлар мен сызбалар құнының тиiстi бөлiгi; </w:t>
      </w:r>
      <w:r>
        <w:br/>
      </w:r>
      <w:r>
        <w:rPr>
          <w:rFonts w:ascii="Times New Roman"/>
          <w:b w:val="false"/>
          <w:i w:val="false"/>
          <w:color w:val="000000"/>
          <w:sz w:val="28"/>
        </w:rPr>
        <w:t xml:space="preserve">
      5) бағаланатын тауарларды сату шарттары ретiнде сатып алушы тiкелей немесе жанама түрде төлеуге тиiстi бағаланатын тауарларға байланысты лицензия беру үшiн роялти және алымдар, егер мұндай роялти және алымдар нақты төленген немесе төлеуге тиiстi бағаға қосылмаса; </w:t>
      </w:r>
      <w:r>
        <w:br/>
      </w:r>
      <w:r>
        <w:rPr>
          <w:rFonts w:ascii="Times New Roman"/>
          <w:b w:val="false"/>
          <w:i w:val="false"/>
          <w:color w:val="000000"/>
          <w:sz w:val="28"/>
        </w:rPr>
        <w:t xml:space="preserve">
      6) бағаланатын тауарларды кейiннен кез-келген қайта сату, беру немесе пайдаланудан сатушының тiкелей немесе жанама түрде тапқан кiрiсiнiң бiр бөлiгiнiң шамасы. </w:t>
      </w:r>
      <w:r>
        <w:br/>
      </w:r>
      <w:r>
        <w:rPr>
          <w:rFonts w:ascii="Times New Roman"/>
          <w:b w:val="false"/>
          <w:i w:val="false"/>
          <w:color w:val="000000"/>
          <w:sz w:val="28"/>
        </w:rPr>
        <w:t xml:space="preserve">
      3. Әр түрлi атаудағы тауарларды бiр топтамамен жеткiзген кезде әрбiр әкелiнген тауарлардың және тауарлардың барлық топтамасы үшiн айқындалған кеден құнына кiруге жататын шығыстарды айқындау әр тауардың құнының тауарлар партиясының құнына қатысты айқындалатын мөлшерге барабар жүзеге асырылады. </w:t>
      </w:r>
      <w:r>
        <w:br/>
      </w:r>
      <w:r>
        <w:rPr>
          <w:rFonts w:ascii="Times New Roman"/>
          <w:b w:val="false"/>
          <w:i w:val="false"/>
          <w:color w:val="000000"/>
          <w:sz w:val="28"/>
        </w:rPr>
        <w:t xml:space="preserve">
      4. Кеден құнын айқындау кезiнде импортталатын тауарлар үшiн iс жүзiнде төленген және төлеуге жататын бағасынан олар бөлiнген шарты кезiндегi төлемдер мен шығыстар енгiзiлмейдi: </w:t>
      </w:r>
      <w:r>
        <w:br/>
      </w:r>
      <w:r>
        <w:rPr>
          <w:rFonts w:ascii="Times New Roman"/>
          <w:b w:val="false"/>
          <w:i w:val="false"/>
          <w:color w:val="000000"/>
          <w:sz w:val="28"/>
        </w:rPr>
        <w:t xml:space="preserve">
      1) монтаж, жинау, орнату жабдықтарды реттеу немесе мұндай жабдықтарды Қазақстан Республикасының кеден аумағына әкелгеннен кейiнгi техникалық көмек көрсетуге жұмсалатын шығыстар; </w:t>
      </w:r>
      <w:r>
        <w:br/>
      </w:r>
      <w:r>
        <w:rPr>
          <w:rFonts w:ascii="Times New Roman"/>
          <w:b w:val="false"/>
          <w:i w:val="false"/>
          <w:color w:val="000000"/>
          <w:sz w:val="28"/>
        </w:rPr>
        <w:t xml:space="preserve">
      2) Қазақстан Республикасының кеден аумағына тауарларды әкелгеннен кейiн жеткiзу бойынша шығыстар; </w:t>
      </w:r>
      <w:r>
        <w:br/>
      </w:r>
      <w:r>
        <w:rPr>
          <w:rFonts w:ascii="Times New Roman"/>
          <w:b w:val="false"/>
          <w:i w:val="false"/>
          <w:color w:val="000000"/>
          <w:sz w:val="28"/>
        </w:rPr>
        <w:t xml:space="preserve">
      3) импорт елiнде төленетiн кеден баждары мен салықтар. </w:t>
      </w:r>
      <w:r>
        <w:br/>
      </w:r>
      <w:r>
        <w:rPr>
          <w:rFonts w:ascii="Times New Roman"/>
          <w:b w:val="false"/>
          <w:i w:val="false"/>
          <w:color w:val="000000"/>
          <w:sz w:val="28"/>
        </w:rPr>
        <w:t xml:space="preserve">
      5. Әкелiнетiн тауарлармен жасалатын мәмiле бағасы бойынша әдiс тауардың кедендiк құнын анықтау үшiн мынадай жағдайларда пайдаланылмайды, егер: </w:t>
      </w:r>
      <w:r>
        <w:br/>
      </w:r>
      <w:r>
        <w:rPr>
          <w:rFonts w:ascii="Times New Roman"/>
          <w:b w:val="false"/>
          <w:i w:val="false"/>
          <w:color w:val="000000"/>
          <w:sz w:val="28"/>
        </w:rPr>
        <w:t xml:space="preserve">
      1) мыналарды қоспағанда, бағаланатын тауарларға сатып алушының иелiк ету немесе пайдалану құқықтарына қатысты шектеулер бар; </w:t>
      </w:r>
      <w:r>
        <w:br/>
      </w:r>
      <w:r>
        <w:rPr>
          <w:rFonts w:ascii="Times New Roman"/>
          <w:b w:val="false"/>
          <w:i w:val="false"/>
          <w:color w:val="000000"/>
          <w:sz w:val="28"/>
        </w:rPr>
        <w:t xml:space="preserve">
      Қазақстан Республикасының заң актiлерiмен белгiленген шектеулердi; </w:t>
      </w:r>
      <w:r>
        <w:br/>
      </w:r>
      <w:r>
        <w:rPr>
          <w:rFonts w:ascii="Times New Roman"/>
          <w:b w:val="false"/>
          <w:i w:val="false"/>
          <w:color w:val="000000"/>
          <w:sz w:val="28"/>
        </w:rPr>
        <w:t xml:space="preserve">
      тауарлар қайта сатылуы мүмкiн географиялық аймақтың шектеулерiн; </w:t>
      </w:r>
      <w:r>
        <w:br/>
      </w:r>
      <w:r>
        <w:rPr>
          <w:rFonts w:ascii="Times New Roman"/>
          <w:b w:val="false"/>
          <w:i w:val="false"/>
          <w:color w:val="000000"/>
          <w:sz w:val="28"/>
        </w:rPr>
        <w:t xml:space="preserve">
      тауар құнына елеулi түрде әсер етпейтiн шектеулердi; </w:t>
      </w:r>
      <w:r>
        <w:br/>
      </w:r>
      <w:r>
        <w:rPr>
          <w:rFonts w:ascii="Times New Roman"/>
          <w:b w:val="false"/>
          <w:i w:val="false"/>
          <w:color w:val="000000"/>
          <w:sz w:val="28"/>
        </w:rPr>
        <w:t xml:space="preserve">
      2) сатып алу-сату белгiлерi жоқ мынадай мәмiлелер бойынша Қазақстан Республикасына экспорт үшiн тауар сатылды: </w:t>
      </w:r>
      <w:r>
        <w:br/>
      </w:r>
      <w:r>
        <w:rPr>
          <w:rFonts w:ascii="Times New Roman"/>
          <w:b w:val="false"/>
          <w:i w:val="false"/>
          <w:color w:val="000000"/>
          <w:sz w:val="28"/>
        </w:rPr>
        <w:t xml:space="preserve">
      тауарды тегiн жеткiзу; </w:t>
      </w:r>
      <w:r>
        <w:br/>
      </w:r>
      <w:r>
        <w:rPr>
          <w:rFonts w:ascii="Times New Roman"/>
          <w:b w:val="false"/>
          <w:i w:val="false"/>
          <w:color w:val="000000"/>
          <w:sz w:val="28"/>
        </w:rPr>
        <w:t xml:space="preserve">
      импорттаушыға меншiк құқығына өтпестен Қазақстан Республикасына сату үшін тауарды жеткізуді көздейтiн консигнация шарттарына тауарды жеткiзу; </w:t>
      </w:r>
      <w:r>
        <w:br/>
      </w:r>
      <w:r>
        <w:rPr>
          <w:rFonts w:ascii="Times New Roman"/>
          <w:b w:val="false"/>
          <w:i w:val="false"/>
          <w:color w:val="000000"/>
          <w:sz w:val="28"/>
        </w:rPr>
        <w:t xml:space="preserve">
      Қазақстан Республикасының аумағындағы өздерiнiң филиалдарының (өкiлдiктерiнiң) мекен-жайына шетел заңды тұлғасының тауарларды жеткiзуi; </w:t>
      </w:r>
      <w:r>
        <w:br/>
      </w:r>
      <w:r>
        <w:rPr>
          <w:rFonts w:ascii="Times New Roman"/>
          <w:b w:val="false"/>
          <w:i w:val="false"/>
          <w:color w:val="000000"/>
          <w:sz w:val="28"/>
        </w:rPr>
        <w:t xml:space="preserve">
      баспа-бас айырбас немесе өзге де өтемақылық мәмiле шеңберiнде тауарларды жеткiзу; </w:t>
      </w:r>
      <w:r>
        <w:br/>
      </w:r>
      <w:r>
        <w:rPr>
          <w:rFonts w:ascii="Times New Roman"/>
          <w:b w:val="false"/>
          <w:i w:val="false"/>
          <w:color w:val="000000"/>
          <w:sz w:val="28"/>
        </w:rPr>
        <w:t xml:space="preserve">
      мүлiктiк жалдау (лизинг) шарты бойынша тауарларды жеткiзу; </w:t>
      </w:r>
      <w:r>
        <w:br/>
      </w:r>
      <w:r>
        <w:rPr>
          <w:rFonts w:ascii="Times New Roman"/>
          <w:b w:val="false"/>
          <w:i w:val="false"/>
          <w:color w:val="000000"/>
          <w:sz w:val="28"/>
        </w:rPr>
        <w:t xml:space="preserve">
      уақытша орналасу мақсатында тауарларды жеткiзу; </w:t>
      </w:r>
      <w:r>
        <w:br/>
      </w:r>
      <w:r>
        <w:rPr>
          <w:rFonts w:ascii="Times New Roman"/>
          <w:b w:val="false"/>
          <w:i w:val="false"/>
          <w:color w:val="000000"/>
          <w:sz w:val="28"/>
        </w:rPr>
        <w:t xml:space="preserve">
      оларды коммерциялық емес пайдаға асыру мақсатында өндiрiстiң қалдықтарын Қазақстан Республикасының аумағына әкелу; </w:t>
      </w:r>
      <w:r>
        <w:br/>
      </w:r>
      <w:r>
        <w:rPr>
          <w:rFonts w:ascii="Times New Roman"/>
          <w:b w:val="false"/>
          <w:i w:val="false"/>
          <w:color w:val="000000"/>
          <w:sz w:val="28"/>
        </w:rPr>
        <w:t xml:space="preserve">
      сатушының кепiлдiк мiндеттемесi есебiне тауарларды жеткiзу; </w:t>
      </w:r>
      <w:r>
        <w:br/>
      </w:r>
      <w:r>
        <w:rPr>
          <w:rFonts w:ascii="Times New Roman"/>
          <w:b w:val="false"/>
          <w:i w:val="false"/>
          <w:color w:val="000000"/>
          <w:sz w:val="28"/>
        </w:rPr>
        <w:t xml:space="preserve">
      тауардың сатып алу-сату фактiсi жоқ өзгелей жеткiзулер. </w:t>
      </w:r>
      <w:r>
        <w:br/>
      </w:r>
      <w:r>
        <w:rPr>
          <w:rFonts w:ascii="Times New Roman"/>
          <w:b w:val="false"/>
          <w:i w:val="false"/>
          <w:color w:val="000000"/>
          <w:sz w:val="28"/>
        </w:rPr>
        <w:t xml:space="preserve">
      3) сату немесе мәмiленiң бағасы ықпалын есептеп шығару мүмкiн емес шарттарды сақтауға байланысты болса; </w:t>
      </w:r>
      <w:r>
        <w:br/>
      </w:r>
      <w:r>
        <w:rPr>
          <w:rFonts w:ascii="Times New Roman"/>
          <w:b w:val="false"/>
          <w:i w:val="false"/>
          <w:color w:val="000000"/>
          <w:sz w:val="28"/>
        </w:rPr>
        <w:t xml:space="preserve">
      4) кеден құны мәлiмденген кезде декларант пайдаланған деректер құжатпен дәлелденбесе не сандық жағынан айқындалмаса және дұрыс болмаса; </w:t>
      </w:r>
      <w:r>
        <w:br/>
      </w:r>
      <w:r>
        <w:rPr>
          <w:rFonts w:ascii="Times New Roman"/>
          <w:b w:val="false"/>
          <w:i w:val="false"/>
          <w:color w:val="000000"/>
          <w:sz w:val="28"/>
        </w:rPr>
        <w:t xml:space="preserve">
      5) мәмiлеге қатысушылар өзара тәуелдi тұлғалар болып табылады және мәмiле бойынша құн осы баптың талаптарына сәйкес кеден құнын анықтау үшiн негiз ретiнде қолайлы болып табылмайды. Бұл ретте, өзара тәуелдi адамдар деп мынадай белгiлердiң бiрiне сәйкес келетiн тұлғалар ұғынылады: </w:t>
      </w:r>
      <w:r>
        <w:br/>
      </w:r>
      <w:r>
        <w:rPr>
          <w:rFonts w:ascii="Times New Roman"/>
          <w:b w:val="false"/>
          <w:i w:val="false"/>
          <w:color w:val="000000"/>
          <w:sz w:val="28"/>
        </w:rPr>
        <w:t xml:space="preserve">
      мәмiлеге қатысушылардың бiрi немесе мәмiлеге қатысушылардың бiреуiнiң лауазымды адамы, сонымен бiрге мәмiлеге басқа бiр қатысушының лауазымды адамы болса; </w:t>
      </w:r>
      <w:r>
        <w:br/>
      </w:r>
      <w:r>
        <w:rPr>
          <w:rFonts w:ascii="Times New Roman"/>
          <w:b w:val="false"/>
          <w:i w:val="false"/>
          <w:color w:val="000000"/>
          <w:sz w:val="28"/>
        </w:rPr>
        <w:t xml:space="preserve">
      мәмiлеге қатысушылар кәсiпорынды бiрлесiп иеленушiлер болса; </w:t>
      </w:r>
      <w:r>
        <w:br/>
      </w:r>
      <w:r>
        <w:rPr>
          <w:rFonts w:ascii="Times New Roman"/>
          <w:b w:val="false"/>
          <w:i w:val="false"/>
          <w:color w:val="000000"/>
          <w:sz w:val="28"/>
        </w:rPr>
        <w:t xml:space="preserve">
      мәмiлеге қатысушылар еңбек қатынастарымен байланысты болса; </w:t>
      </w:r>
      <w:r>
        <w:br/>
      </w:r>
      <w:r>
        <w:rPr>
          <w:rFonts w:ascii="Times New Roman"/>
          <w:b w:val="false"/>
          <w:i w:val="false"/>
          <w:color w:val="000000"/>
          <w:sz w:val="28"/>
        </w:rPr>
        <w:t xml:space="preserve">
      қандай да бiр тұлға мәмiлеге қатысушылардың әрқайсысының айналымында жүрген дауыс беретін акцияларды немесе мәмiлеге қатысушылардың әрқайсысының жарғылық капиталындағы салымдарды (пайларды) тiкелей немесе жанама иеленсе не бес немесе одан да көп проценттерi бақылауында болса; </w:t>
      </w:r>
      <w:r>
        <w:br/>
      </w:r>
      <w:r>
        <w:rPr>
          <w:rFonts w:ascii="Times New Roman"/>
          <w:b w:val="false"/>
          <w:i w:val="false"/>
          <w:color w:val="000000"/>
          <w:sz w:val="28"/>
        </w:rPr>
        <w:t xml:space="preserve">
      мәмiлеге қатысушының екеуi де үшiншi адамның тiкелей не жанама бақылауында болса; </w:t>
      </w:r>
      <w:r>
        <w:br/>
      </w:r>
      <w:r>
        <w:rPr>
          <w:rFonts w:ascii="Times New Roman"/>
          <w:b w:val="false"/>
          <w:i w:val="false"/>
          <w:color w:val="000000"/>
          <w:sz w:val="28"/>
        </w:rPr>
        <w:t xml:space="preserve">
      мәмiлеге қатысушылар үшiншi адамды бiрлесiп тiкелей немесе жанама түрде бақылайтын болса; </w:t>
      </w:r>
      <w:r>
        <w:br/>
      </w:r>
      <w:r>
        <w:rPr>
          <w:rFonts w:ascii="Times New Roman"/>
          <w:b w:val="false"/>
          <w:i w:val="false"/>
          <w:color w:val="000000"/>
          <w:sz w:val="28"/>
        </w:rPr>
        <w:t xml:space="preserve">
      мәмiлеге қатысушылардың бiрi мәмiлеге екiншi қатысушының тiкелей немесе жанама бақылауында болса; </w:t>
      </w:r>
      <w:r>
        <w:br/>
      </w:r>
      <w:r>
        <w:rPr>
          <w:rFonts w:ascii="Times New Roman"/>
          <w:b w:val="false"/>
          <w:i w:val="false"/>
          <w:color w:val="000000"/>
          <w:sz w:val="28"/>
        </w:rPr>
        <w:t xml:space="preserve">
      мәмiлеге қатысушылар немесе олардың лауазымды адамдары жақын туысқандар болса. </w:t>
      </w:r>
      <w:r>
        <w:br/>
      </w:r>
      <w:r>
        <w:rPr>
          <w:rFonts w:ascii="Times New Roman"/>
          <w:b w:val="false"/>
          <w:i w:val="false"/>
          <w:color w:val="000000"/>
          <w:sz w:val="28"/>
        </w:rPr>
        <w:t xml:space="preserve">
      6. Мәмiлеге қатысушылардың өзара тәуелдiлiк фактiсi мәмiле бағасын жарамсыз деп есептеуге жеткiлiктi негiз болып табылмайды. Мұндай жағдайда кеден органы мәмiлеге септігін тигiзетiн жағдайды зерделеуi керек және егер өзара тәуелдiлiк бағаға ықпал етпеген болса, оның бағасы тауардың кедендiк құнын анықтау үшiн пайдаланылуы мүмкiн. </w:t>
      </w:r>
      <w:r>
        <w:br/>
      </w:r>
      <w:r>
        <w:rPr>
          <w:rFonts w:ascii="Times New Roman"/>
          <w:b w:val="false"/>
          <w:i w:val="false"/>
          <w:color w:val="000000"/>
          <w:sz w:val="28"/>
        </w:rPr>
        <w:t xml:space="preserve">
      7. Егер кеден органы мәмiлеге қатысушылардың өзара тәуелдiлiгi тауар бағасына ықпал еттi деп топшылауға негiз болған жағдайда, осы себеп бойынша декларантқа ұсыным (декларанттың өтiнiшi бойынша жазбаша түрде) берiледi. Бұл ретте, декларантқа мәмiлеге қатысушылардың өзара тәуелдiлiгi тауардың бағасына әсер етпегенiн растайтын қосымша қажеттi ақпарат беру үшiн мүмкiндiк берiледi. </w:t>
      </w:r>
      <w:r>
        <w:br/>
      </w:r>
      <w:r>
        <w:rPr>
          <w:rFonts w:ascii="Times New Roman"/>
          <w:b w:val="false"/>
          <w:i w:val="false"/>
          <w:color w:val="000000"/>
          <w:sz w:val="28"/>
        </w:rPr>
        <w:t xml:space="preserve">
      8. Декларанттың бастамасы бойынша тауардың кеден құнын белгiлеу негiзiне, егер декларант шамамен сол уақытта белгiленген мыналардың: </w:t>
      </w:r>
      <w:r>
        <w:br/>
      </w:r>
      <w:r>
        <w:rPr>
          <w:rFonts w:ascii="Times New Roman"/>
          <w:b w:val="false"/>
          <w:i w:val="false"/>
          <w:color w:val="000000"/>
          <w:sz w:val="28"/>
        </w:rPr>
        <w:t xml:space="preserve">
      1) Қазақстан Республикасына экспорттау кезiнде өзара тәуелдi болып табылмайтын қатысушылар арасындағы ұқсас немесе бiртектес тауарлармен мәмiле жөнiндегi құнның; </w:t>
      </w:r>
      <w:r>
        <w:br/>
      </w:r>
      <w:r>
        <w:rPr>
          <w:rFonts w:ascii="Times New Roman"/>
          <w:b w:val="false"/>
          <w:i w:val="false"/>
          <w:color w:val="000000"/>
          <w:sz w:val="28"/>
        </w:rPr>
        <w:t xml:space="preserve">
      2) құнды шегеру әдiсi бойынша белгiленген ұқсас немесе бiртектес тауарлардың кеден құнының; </w:t>
      </w:r>
      <w:r>
        <w:br/>
      </w:r>
      <w:r>
        <w:rPr>
          <w:rFonts w:ascii="Times New Roman"/>
          <w:b w:val="false"/>
          <w:i w:val="false"/>
          <w:color w:val="000000"/>
          <w:sz w:val="28"/>
        </w:rPr>
        <w:t xml:space="preserve">
      3) құнды қосу әдiсi бойынша белгiленген ұқсас немесе бiртектес тауарлардың кеден құнының бiреуiне жақын екендігін дәлелдесе, мәмiле құны қабылдануы мүмкiн. </w:t>
      </w:r>
      <w:r>
        <w:br/>
      </w:r>
      <w:r>
        <w:rPr>
          <w:rFonts w:ascii="Times New Roman"/>
          <w:b w:val="false"/>
          <w:i w:val="false"/>
          <w:color w:val="000000"/>
          <w:sz w:val="28"/>
        </w:rPr>
        <w:t xml:space="preserve">
      9. Салыстыру үшiн декларант ұсынған бағалар мыналардағы: </w:t>
      </w:r>
      <w:r>
        <w:br/>
      </w:r>
      <w:r>
        <w:rPr>
          <w:rFonts w:ascii="Times New Roman"/>
          <w:b w:val="false"/>
          <w:i w:val="false"/>
          <w:color w:val="000000"/>
          <w:sz w:val="28"/>
        </w:rPr>
        <w:t xml:space="preserve">
      1) коммерциялық деңгейдегi (көтерме, бөлшек саудадағы); </w:t>
      </w:r>
      <w:r>
        <w:br/>
      </w:r>
      <w:r>
        <w:rPr>
          <w:rFonts w:ascii="Times New Roman"/>
          <w:b w:val="false"/>
          <w:i w:val="false"/>
          <w:color w:val="000000"/>
          <w:sz w:val="28"/>
        </w:rPr>
        <w:t xml:space="preserve">
      2) санындағы; </w:t>
      </w:r>
      <w:r>
        <w:br/>
      </w:r>
      <w:r>
        <w:rPr>
          <w:rFonts w:ascii="Times New Roman"/>
          <w:b w:val="false"/>
          <w:i w:val="false"/>
          <w:color w:val="000000"/>
          <w:sz w:val="28"/>
        </w:rPr>
        <w:t xml:space="preserve">
      3) осы баптың 2) тармағында санамаланған элементтердегi (шығыстардағы); </w:t>
      </w:r>
      <w:r>
        <w:br/>
      </w:r>
      <w:r>
        <w:rPr>
          <w:rFonts w:ascii="Times New Roman"/>
          <w:b w:val="false"/>
          <w:i w:val="false"/>
          <w:color w:val="000000"/>
          <w:sz w:val="28"/>
        </w:rPr>
        <w:t xml:space="preserve">
      4) егер сатушы өзара тәуелдi тұлғамен жасасқан мәмiле кезiнде мұндай шығыстарды жүргiзбесе, өзара тәуелдi емес тұлғалар арасындағы мәмiле кезiнде туындайтын сатушының өзге де шығыстарындағы айырмашылықтар ескерiле отырып түзетiледi. </w:t>
      </w:r>
      <w:r>
        <w:br/>
      </w:r>
      <w:r>
        <w:rPr>
          <w:rFonts w:ascii="Times New Roman"/>
          <w:b w:val="false"/>
          <w:i w:val="false"/>
          <w:color w:val="000000"/>
          <w:sz w:val="28"/>
        </w:rPr>
        <w:t xml:space="preserve">
      10. Салыстыру үшiн декларант берген ұқсас немесе бiртектес тауарлардың бағасы тауарлардың кеден құнын айқындау үшiн мәмiле бойынша бағаның орнына пайдаланылмайды.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335-бап. Ұқсас тауарлармен жасалатын мәміле бағасы бойынша кеден </w:t>
      </w:r>
      <w:r>
        <w:br/>
      </w:r>
      <w:r>
        <w:rPr>
          <w:rFonts w:ascii="Times New Roman"/>
          <w:b w:val="false"/>
          <w:i w:val="false"/>
          <w:color w:val="000000"/>
          <w:sz w:val="28"/>
        </w:rPr>
        <w:t xml:space="preserve">
               құнын анықтау әдiсi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Ұқсас тауарлармен жасалатын мәмiле бағасы бойынша бағалау әдiсiн пайдаланған кезде тауардың кеден құнын белгiлеу үшiн негiз ретiнде, осы бапта көрсетiлген шарттар сақтала отырып, ұқсас тауарлармен жасалатын мәмiле бағасы қабылданады. </w:t>
      </w:r>
      <w:r>
        <w:br/>
      </w:r>
      <w:r>
        <w:rPr>
          <w:rFonts w:ascii="Times New Roman"/>
          <w:b w:val="false"/>
          <w:i w:val="false"/>
          <w:color w:val="000000"/>
          <w:sz w:val="28"/>
        </w:rPr>
        <w:t xml:space="preserve">
      2. Бағаланатын тауарлармен барлық жағдайларда да бiрдей ұқсас тауарлар, соның iшiнде мына төмендегi белгiлер бойынша ұқсас тауарлар деп ұғынылады: </w:t>
      </w:r>
      <w:r>
        <w:br/>
      </w:r>
      <w:r>
        <w:rPr>
          <w:rFonts w:ascii="Times New Roman"/>
          <w:b w:val="false"/>
          <w:i w:val="false"/>
          <w:color w:val="000000"/>
          <w:sz w:val="28"/>
        </w:rPr>
        <w:t xml:space="preserve">
      1) табиғи сипаттамалары; </w:t>
      </w:r>
      <w:r>
        <w:br/>
      </w:r>
      <w:r>
        <w:rPr>
          <w:rFonts w:ascii="Times New Roman"/>
          <w:b w:val="false"/>
          <w:i w:val="false"/>
          <w:color w:val="000000"/>
          <w:sz w:val="28"/>
        </w:rPr>
        <w:t xml:space="preserve">
      2) рыноктағы сапасы мен танымдылығы. </w:t>
      </w:r>
      <w:r>
        <w:br/>
      </w:r>
      <w:r>
        <w:rPr>
          <w:rFonts w:ascii="Times New Roman"/>
          <w:b w:val="false"/>
          <w:i w:val="false"/>
          <w:color w:val="000000"/>
          <w:sz w:val="28"/>
        </w:rPr>
        <w:t xml:space="preserve">
      3. Кедендiк бағалау әдiсiн пайдаланған кезде осы баптың негiзiнде: </w:t>
      </w:r>
      <w:r>
        <w:br/>
      </w:r>
      <w:r>
        <w:rPr>
          <w:rFonts w:ascii="Times New Roman"/>
          <w:b w:val="false"/>
          <w:i w:val="false"/>
          <w:color w:val="000000"/>
          <w:sz w:val="28"/>
        </w:rPr>
        <w:t xml:space="preserve">
      1) егер олар тауарлар бағаланатын елде шығарылмаған болса, тауарлар бағаланатын тауарлармен ұқсас деп есептелмейдi; </w:t>
      </w:r>
      <w:r>
        <w:br/>
      </w:r>
      <w:r>
        <w:rPr>
          <w:rFonts w:ascii="Times New Roman"/>
          <w:b w:val="false"/>
          <w:i w:val="false"/>
          <w:color w:val="000000"/>
          <w:sz w:val="28"/>
        </w:rPr>
        <w:t xml:space="preserve">
      2) бағаланатын тауарларды өндiрушi емес, басқа тұлға өндiрген тауарлар, бағаланатын тауарларды өндiрушi тұлға өндiрген ұқсас тауарлар болмаған жағдайда ғана назарға алынады; </w:t>
      </w:r>
      <w:r>
        <w:br/>
      </w:r>
      <w:r>
        <w:rPr>
          <w:rFonts w:ascii="Times New Roman"/>
          <w:b w:val="false"/>
          <w:i w:val="false"/>
          <w:color w:val="000000"/>
          <w:sz w:val="28"/>
        </w:rPr>
        <w:t xml:space="preserve">
      3) тауарлар, егер олардың жобалануы, оларға арналған тәжiрибелiк-конструкторлық жұмыстар, олардың көркемдiк безендiрiлуi, дизайны, нобайлары немесе сызбалары: </w:t>
      </w:r>
      <w:r>
        <w:br/>
      </w:r>
      <w:r>
        <w:rPr>
          <w:rFonts w:ascii="Times New Roman"/>
          <w:b w:val="false"/>
          <w:i w:val="false"/>
          <w:color w:val="000000"/>
          <w:sz w:val="28"/>
        </w:rPr>
        <w:t xml:space="preserve">
      сатып алушыға сатушы өндiрумен және Қазақстан Республикасына экспортқа сатуға байланысты пайдалану үшiн тегiн немесе төмендетiлген құны бойынша берiлген болса; </w:t>
      </w:r>
      <w:r>
        <w:br/>
      </w:r>
      <w:r>
        <w:rPr>
          <w:rFonts w:ascii="Times New Roman"/>
          <w:b w:val="false"/>
          <w:i w:val="false"/>
          <w:color w:val="000000"/>
          <w:sz w:val="28"/>
        </w:rPr>
        <w:t xml:space="preserve">
      Қазақстан Республикасында шығарылған болса, соған байланысты олардың құны осы Кодекстiң 335-бабының 2-тармағы 4) тармақшасының бесiншi абзацы негiзiнде бағаланатын тауарлардың кедендiк құнына енгiзiлмеген болса ұқсас деп саналмайды. </w:t>
      </w:r>
      <w:r>
        <w:br/>
      </w:r>
      <w:r>
        <w:rPr>
          <w:rFonts w:ascii="Times New Roman"/>
          <w:b w:val="false"/>
          <w:i w:val="false"/>
          <w:color w:val="000000"/>
          <w:sz w:val="28"/>
        </w:rPr>
        <w:t xml:space="preserve">
      4. Сыртқы түрi бойынша азын-аулақ өзгешелiктер, егер мұндай тауарлар осы баптың талаптарына сай келсе, тауарларды ұқсас деп қараудан бас тарту үшiн негiз болып табылмайды. </w:t>
      </w:r>
      <w:r>
        <w:br/>
      </w:r>
      <w:r>
        <w:rPr>
          <w:rFonts w:ascii="Times New Roman"/>
          <w:b w:val="false"/>
          <w:i w:val="false"/>
          <w:color w:val="000000"/>
          <w:sz w:val="28"/>
        </w:rPr>
        <w:t xml:space="preserve">
      5. Кеден құнын айқындау үшiн ұқсас тауарлармен жасалатын мәмiле бағасы негiзге алынады, егер бұл тауарлар: </w:t>
      </w:r>
      <w:r>
        <w:br/>
      </w:r>
      <w:r>
        <w:rPr>
          <w:rFonts w:ascii="Times New Roman"/>
          <w:b w:val="false"/>
          <w:i w:val="false"/>
          <w:color w:val="000000"/>
          <w:sz w:val="28"/>
        </w:rPr>
        <w:t xml:space="preserve">
      1) Қазақстан Республикасының аумағына әкелу үшiн сатылса; </w:t>
      </w:r>
      <w:r>
        <w:br/>
      </w:r>
      <w:r>
        <w:rPr>
          <w:rFonts w:ascii="Times New Roman"/>
          <w:b w:val="false"/>
          <w:i w:val="false"/>
          <w:color w:val="000000"/>
          <w:sz w:val="28"/>
        </w:rPr>
        <w:t xml:space="preserve">
      2) бағаланатын тауарлармен бiр уақытта немесе бағаланатын тауарлар әкелiнгенге дейiн тоқсан күнтiзбелiк күннен бұрын емес әкелiнсе; </w:t>
      </w:r>
      <w:r>
        <w:br/>
      </w:r>
      <w:r>
        <w:rPr>
          <w:rFonts w:ascii="Times New Roman"/>
          <w:b w:val="false"/>
          <w:i w:val="false"/>
          <w:color w:val="000000"/>
          <w:sz w:val="28"/>
        </w:rPr>
        <w:t xml:space="preserve">
      3) шамамен сол мөлшерде немесе сол коммерциялық деңгейде әкелiнсе (көтерме немесе бөлшек саудада). </w:t>
      </w:r>
      <w:r>
        <w:br/>
      </w:r>
      <w:r>
        <w:rPr>
          <w:rFonts w:ascii="Times New Roman"/>
          <w:b w:val="false"/>
          <w:i w:val="false"/>
          <w:color w:val="000000"/>
          <w:sz w:val="28"/>
        </w:rPr>
        <w:t xml:space="preserve">
      6. Егер тауарларды сол мөлшерде және сол коммерциялық деңгейде келу жағдайы орын алмаса, бұл айырмашылықтарды ескере отырып, бағаларды түзетiп басқа мөлшерде және басқа коммерциялық деңгейде әкелiнген ұқсас тауарлардың құны пайдаланылуы мүмкiн. </w:t>
      </w:r>
      <w:r>
        <w:br/>
      </w:r>
      <w:r>
        <w:rPr>
          <w:rFonts w:ascii="Times New Roman"/>
          <w:b w:val="false"/>
          <w:i w:val="false"/>
          <w:color w:val="000000"/>
          <w:sz w:val="28"/>
        </w:rPr>
        <w:t xml:space="preserve">
      7. Осы Кодекстiң 335-бабының 2-тармағының 1), 2) тармақшаларында көрсетiлген шығыстардың құны ұқсас тауарлармен жасалатын мәмiле бағасы бойынша белгiленетiн арақашықтық және көлiк түрлерiнiң айырмашылығынан бағаланатын тауарлардың мұндай шығыстарының құнынан айтарлықтай ерекшеленетiн болса, ұқсас тауарлармен жасалатын мәмiле бағасы бойынша белгiленетiн кеден құны тиiстi түрде түзетiлуi керек. </w:t>
      </w:r>
      <w:r>
        <w:br/>
      </w:r>
      <w:r>
        <w:rPr>
          <w:rFonts w:ascii="Times New Roman"/>
          <w:b w:val="false"/>
          <w:i w:val="false"/>
          <w:color w:val="000000"/>
          <w:sz w:val="28"/>
        </w:rPr>
        <w:t xml:space="preserve">
      8. Осы баптың 6, 7-тармақтарында көзделген түзетулер дұрыс және құжаттармен расталған мәлiметтер негiзiнде жүргiзiлуі тиіс. </w:t>
      </w:r>
      <w:r>
        <w:br/>
      </w:r>
      <w:r>
        <w:rPr>
          <w:rFonts w:ascii="Times New Roman"/>
          <w:b w:val="false"/>
          <w:i w:val="false"/>
          <w:color w:val="000000"/>
          <w:sz w:val="28"/>
        </w:rPr>
        <w:t xml:space="preserve">
      9. Егер осы әдiстi қолданған кезде ұқсас тауарлармен жасалатын мәмiленiң бiр бағасынан артық баға анықталса, онда әкелетiн тауарлардың кеден құнын анықтау үшiн осы бағалардың ең төменi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336-бап. Бiртектес тауарлармен жасалатын мәмiле бағасы бойынша кеден </w:t>
      </w:r>
      <w:r>
        <w:br/>
      </w:r>
      <w:r>
        <w:rPr>
          <w:rFonts w:ascii="Times New Roman"/>
          <w:b w:val="false"/>
          <w:i w:val="false"/>
          <w:color w:val="000000"/>
          <w:sz w:val="28"/>
        </w:rPr>
        <w:t xml:space="preserve">
               құнын белгiлеу әдiсi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Бiртектес тауарлармен жасалатын мәмiле бағасы бойынша бағалау әдiсiн пайдаланған кезде тауардың кеден құнын белгiлеу үшiн негiз ретiнде осы бапта көзделген шарттарды сақтаған кезде әкелiнетiн тауарлармен бiртектес тауарлар жөнiндегi мәмiле бағасы қабылданады. </w:t>
      </w:r>
      <w:r>
        <w:br/>
      </w:r>
      <w:r>
        <w:rPr>
          <w:rFonts w:ascii="Times New Roman"/>
          <w:b w:val="false"/>
          <w:i w:val="false"/>
          <w:color w:val="000000"/>
          <w:sz w:val="28"/>
        </w:rPr>
        <w:t xml:space="preserve">
      2. Олар барлық жағынан бiрдей болмаса да, сипаттамасы ұқсас және құрамы ұқсас болғандықтан бiртектес тауарлар деп ұғынылады, оларға бағаланатын тауарлар функциясын атқаруға және коммерциялық тұрғыда бiр-бiрiн алмастыруға мүмкiндiк беретiн ұқсас құрауыштардан тұрады. </w:t>
      </w:r>
      <w:r>
        <w:br/>
      </w:r>
      <w:r>
        <w:rPr>
          <w:rFonts w:ascii="Times New Roman"/>
          <w:b w:val="false"/>
          <w:i w:val="false"/>
          <w:color w:val="000000"/>
          <w:sz w:val="28"/>
        </w:rPr>
        <w:t xml:space="preserve">
      3. Тауарлардың бiртектестiлiгiн анықтаған кезде олардың мына төмендегi белгiлерi ескерiледi: </w:t>
      </w:r>
      <w:r>
        <w:br/>
      </w:r>
      <w:r>
        <w:rPr>
          <w:rFonts w:ascii="Times New Roman"/>
          <w:b w:val="false"/>
          <w:i w:val="false"/>
          <w:color w:val="000000"/>
          <w:sz w:val="28"/>
        </w:rPr>
        <w:t xml:space="preserve">
      1) сапасы, тауар белгiсiнiң болуы; </w:t>
      </w:r>
      <w:r>
        <w:br/>
      </w:r>
      <w:r>
        <w:rPr>
          <w:rFonts w:ascii="Times New Roman"/>
          <w:b w:val="false"/>
          <w:i w:val="false"/>
          <w:color w:val="000000"/>
          <w:sz w:val="28"/>
        </w:rPr>
        <w:t xml:space="preserve">
      2) нарықтағы танымдылығы. </w:t>
      </w:r>
      <w:r>
        <w:br/>
      </w:r>
      <w:r>
        <w:rPr>
          <w:rFonts w:ascii="Times New Roman"/>
          <w:b w:val="false"/>
          <w:i w:val="false"/>
          <w:color w:val="000000"/>
          <w:sz w:val="28"/>
        </w:rPr>
        <w:t xml:space="preserve">
      4. Бiртектес тауарлармен жасалатын мәмiле бағасы бойынша кеден құнын белгiлеу әдiсiн пайдаланған кезде осы Кодекстiң 336-бабының 4-7-тармақтарының ережелерi қолданылады. </w:t>
      </w:r>
      <w:r>
        <w:br/>
      </w:r>
      <w:r>
        <w:rPr>
          <w:rFonts w:ascii="Times New Roman"/>
          <w:b w:val="false"/>
          <w:i w:val="false"/>
          <w:color w:val="000000"/>
          <w:sz w:val="28"/>
        </w:rPr>
        <w:t xml:space="preserve">
      5. Кедендiк бағалаудың осы әдiсiн пайдаланған кезде: </w:t>
      </w:r>
      <w:r>
        <w:br/>
      </w:r>
      <w:r>
        <w:rPr>
          <w:rFonts w:ascii="Times New Roman"/>
          <w:b w:val="false"/>
          <w:i w:val="false"/>
          <w:color w:val="000000"/>
          <w:sz w:val="28"/>
        </w:rPr>
        <w:t xml:space="preserve">
      1) егер тауарлар бағаланатын тауарлар өндiрiлген елде өндiрiлмесе, бағаланатын тауарлармен бiртектi болып саналмайды; </w:t>
      </w:r>
      <w:r>
        <w:br/>
      </w:r>
      <w:r>
        <w:rPr>
          <w:rFonts w:ascii="Times New Roman"/>
          <w:b w:val="false"/>
          <w:i w:val="false"/>
          <w:color w:val="000000"/>
          <w:sz w:val="28"/>
        </w:rPr>
        <w:t xml:space="preserve">
      2) бағаланатын тауарларды өндiрушi емес, басқа тұлға өндiрген тауарлар, егер бағаланатын тауарларды өндiрушi тұлға өндiрген бiртектi тауарлар болмаған жағдайда ғана назарға алынады; </w:t>
      </w:r>
      <w:r>
        <w:br/>
      </w:r>
      <w:r>
        <w:rPr>
          <w:rFonts w:ascii="Times New Roman"/>
          <w:b w:val="false"/>
          <w:i w:val="false"/>
          <w:color w:val="000000"/>
          <w:sz w:val="28"/>
        </w:rPr>
        <w:t xml:space="preserve">
      3) тауарлар, егер оларды жобалау, оларға арналған тәжiрибелiк-конструкторлық жұмыстар, олардың көркемдiк безендiрiлуi, дизайны, нобайлары мен сызбалары: </w:t>
      </w:r>
      <w:r>
        <w:br/>
      </w:r>
      <w:r>
        <w:rPr>
          <w:rFonts w:ascii="Times New Roman"/>
          <w:b w:val="false"/>
          <w:i w:val="false"/>
          <w:color w:val="000000"/>
          <w:sz w:val="28"/>
        </w:rPr>
        <w:t xml:space="preserve">
      сатушыға сатып алушы өндiруге және Қазақстан Республикасына экспортқа сатуға байланысты пайдалану үшiн тегiн немесе төмендетiлген құны бойынша берiлген болса; </w:t>
      </w:r>
      <w:r>
        <w:br/>
      </w:r>
      <w:r>
        <w:rPr>
          <w:rFonts w:ascii="Times New Roman"/>
          <w:b w:val="false"/>
          <w:i w:val="false"/>
          <w:color w:val="000000"/>
          <w:sz w:val="28"/>
        </w:rPr>
        <w:t xml:space="preserve">
      Қазақстан Республикасында шығарылған болса, соған байланысты олардың құны осы Кодекстiң 335-бабының 2-бабының 4) тармағының бесiншi абзацы негiзiнде бағаланатын тауарлардың кедендiк құнына енгiзiлмеген болса, бiртектi деп саналмайды.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337-бап. Құнды шегеру негiзiнде кеден құнын айқындау әдiсi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бағаланатын ұқсас немесе бiртектес тауарлар шығу жағдайын өзгертпестен бастапқы сатылатын болса, құнды шегеру негiзiнде бағалау әдiсi бойынша тауардың кеден құнын айқындау жүргiзiледi. </w:t>
      </w:r>
      <w:r>
        <w:br/>
      </w:r>
      <w:r>
        <w:rPr>
          <w:rFonts w:ascii="Times New Roman"/>
          <w:b w:val="false"/>
          <w:i w:val="false"/>
          <w:color w:val="000000"/>
          <w:sz w:val="28"/>
        </w:rPr>
        <w:t xml:space="preserve">
      2. Тауардың кеден құнын айқындау үшiн негiз ретiнде құнды шегеру әдiсiн пайдалану кезiнде бағаланатын ұқсас немесе бiртектес тауарлар сатушымен өзара қатысты болып табылмайтын тұлғаларға бағаланатын тауарлар импортымен бiр уақытта немесе бiр уақытқа жуық мерзiмде барынша жиынтық мөлшерде сатылады. </w:t>
      </w:r>
      <w:r>
        <w:br/>
      </w:r>
      <w:r>
        <w:rPr>
          <w:rFonts w:ascii="Times New Roman"/>
          <w:b w:val="false"/>
          <w:i w:val="false"/>
          <w:color w:val="000000"/>
          <w:sz w:val="28"/>
        </w:rPr>
        <w:t xml:space="preserve">
      3. Бұл ретте сату бағаланатын тауарларды әкелумен бiр уақытта, ал мұндай мерзiмдерде сату болмаған кезде - бағаланатын тауарлардың әкелуiнiң неғұрлым жақын күнiне, бiрақ бағаланатын тауарларды әкелу сәтiнен тоқсан күнтiзбелiк күннен кешiктiрмей жүзеге асырылуы қажет. </w:t>
      </w:r>
      <w:r>
        <w:br/>
      </w:r>
      <w:r>
        <w:rPr>
          <w:rFonts w:ascii="Times New Roman"/>
          <w:b w:val="false"/>
          <w:i w:val="false"/>
          <w:color w:val="000000"/>
          <w:sz w:val="28"/>
        </w:rPr>
        <w:t xml:space="preserve">
      4. Тауар бiрлiгiнiң бағасынан мынадай құрауыштар шегерiледi: </w:t>
      </w:r>
      <w:r>
        <w:br/>
      </w:r>
      <w:r>
        <w:rPr>
          <w:rFonts w:ascii="Times New Roman"/>
          <w:b w:val="false"/>
          <w:i w:val="false"/>
          <w:color w:val="000000"/>
          <w:sz w:val="28"/>
        </w:rPr>
        <w:t xml:space="preserve">
      1) әдетте төленетiн немесе төлеуге келiсiлген комиссиялық сыйақылар немесе әкелiнетiн тауарлардың сол класын немесе түрiн Қазақстан Республикасында сатуға байланысты пайда түсiру және жалпы шығыстарды жабу мақсатында әдетте есептелетiн үстемеақылар; </w:t>
      </w:r>
      <w:r>
        <w:br/>
      </w:r>
      <w:r>
        <w:rPr>
          <w:rFonts w:ascii="Times New Roman"/>
          <w:b w:val="false"/>
          <w:i w:val="false"/>
          <w:color w:val="000000"/>
          <w:sz w:val="28"/>
        </w:rPr>
        <w:t xml:space="preserve">
      2) Қазақстан Республикасына тауарларды әкелуге және (немесе) сатуға байланысты Қазақстан Республикасында төлеуге тиiстi әкелу бажы, салықтар және өзге де төлемдер сомасы; </w:t>
      </w:r>
      <w:r>
        <w:br/>
      </w:r>
      <w:r>
        <w:rPr>
          <w:rFonts w:ascii="Times New Roman"/>
          <w:b w:val="false"/>
          <w:i w:val="false"/>
          <w:color w:val="000000"/>
          <w:sz w:val="28"/>
        </w:rPr>
        <w:t xml:space="preserve">
      3) Қазақстан Республикасының аумағында жүзеге асырылатын тасымалдау, сақтандыру, тиеу және түсiру жұмыстарына Қазақстан Республикасында төленетiн қарапайым шығыстар. </w:t>
      </w:r>
      <w:r>
        <w:br/>
      </w:r>
      <w:r>
        <w:rPr>
          <w:rFonts w:ascii="Times New Roman"/>
          <w:b w:val="false"/>
          <w:i w:val="false"/>
          <w:color w:val="000000"/>
          <w:sz w:val="28"/>
        </w:rPr>
        <w:t xml:space="preserve">
      5. Өнеркәсiптiң жекелеген саласында өндiрiлген тауарлардың тобына не разрядына жататын және ұқсас немесе бiртектес, бiрақ олармен толмайтын тауарларды қосып алатын тауарлар сол класты немесе түрлi тауарлар бiлдiредi. </w:t>
      </w:r>
      <w:r>
        <w:br/>
      </w:r>
      <w:r>
        <w:rPr>
          <w:rFonts w:ascii="Times New Roman"/>
          <w:b w:val="false"/>
          <w:i w:val="false"/>
          <w:color w:val="000000"/>
          <w:sz w:val="28"/>
        </w:rPr>
        <w:t xml:space="preserve">
      6. Әкелген сәттегi жағдайда бағаланатын, ұқсас немесе бiртектес тауарларды сату жағдайлары болмаған кезде декларанттың өтiнiшi бойынша қосылған құнды шегерiп осы баптың 2-4-тармақтарының ережелерiн сақтау кезiнде қайта өңдеуге өткен тауар бiрлiгiнiң бағасы қолданылуы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338-бап. Құнды қосу негiзiнде кеден құнын айқындау әдiсі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құнын айқындау үшiн негiз ретінде құнды қосу негiзiнде бағалау әдiсiн пайдаланған кезде: </w:t>
      </w:r>
      <w:r>
        <w:br/>
      </w:r>
      <w:r>
        <w:rPr>
          <w:rFonts w:ascii="Times New Roman"/>
          <w:b w:val="false"/>
          <w:i w:val="false"/>
          <w:color w:val="000000"/>
          <w:sz w:val="28"/>
        </w:rPr>
        <w:t xml:space="preserve">
      1) бағаланатын тауарды өндiруге байланысты дайындаушы әкелген материалдар мен шығындар құнын; </w:t>
      </w:r>
      <w:r>
        <w:br/>
      </w:r>
      <w:r>
        <w:rPr>
          <w:rFonts w:ascii="Times New Roman"/>
          <w:b w:val="false"/>
          <w:i w:val="false"/>
          <w:color w:val="000000"/>
          <w:sz w:val="28"/>
        </w:rPr>
        <w:t xml:space="preserve">
      2) сол класты немесе түрлi тауарларды және Қазақстан Республикасына жеткiзу кезiнде экспорт елiнде өндiрiлген бағаланатын тауарларды сату кезiнде бағаға әдетте қосылатын пайда және жалпы шығыстар сомасы; </w:t>
      </w:r>
      <w:r>
        <w:br/>
      </w:r>
      <w:r>
        <w:rPr>
          <w:rFonts w:ascii="Times New Roman"/>
          <w:b w:val="false"/>
          <w:i w:val="false"/>
          <w:color w:val="000000"/>
          <w:sz w:val="28"/>
        </w:rPr>
        <w:t xml:space="preserve">
      3) осы Кодекстiң 334-бабының 2-тармағының 1), 2) тармақшаларында санамаланған шығыстарға құнды қосу жолымен есептелген тауардың бағасы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339-бап. Кеден құнын айқындаудың резерв әдiсi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Резерв әдiсi негiзiнде тауардың кеден құны ТСБК/ДСҰ қағидаттары мен жалпы ережелерiне сәйкес кедендiк бағалау бойынша осы Кодекстiң 334-338-баптарында сипатталған әдiстердi неғұрлым икемдi қолдану жолымен анықталады. </w:t>
      </w:r>
      <w:r>
        <w:br/>
      </w:r>
      <w:r>
        <w:rPr>
          <w:rFonts w:ascii="Times New Roman"/>
          <w:b w:val="false"/>
          <w:i w:val="false"/>
          <w:color w:val="000000"/>
          <w:sz w:val="28"/>
        </w:rPr>
        <w:t xml:space="preserve">
      2. Кеден құнын айқындау үшiн резерв әдiсiн қолдану кезiнде: </w:t>
      </w:r>
      <w:r>
        <w:br/>
      </w:r>
      <w:r>
        <w:rPr>
          <w:rFonts w:ascii="Times New Roman"/>
          <w:b w:val="false"/>
          <w:i w:val="false"/>
          <w:color w:val="000000"/>
          <w:sz w:val="28"/>
        </w:rPr>
        <w:t xml:space="preserve">
      1) әлемдiк бағалар бойынша ақпараттық анықтамаларды; </w:t>
      </w:r>
      <w:r>
        <w:br/>
      </w:r>
      <w:r>
        <w:rPr>
          <w:rFonts w:ascii="Times New Roman"/>
          <w:b w:val="false"/>
          <w:i w:val="false"/>
          <w:color w:val="000000"/>
          <w:sz w:val="28"/>
        </w:rPr>
        <w:t xml:space="preserve">
      2) статистикалық деректердi, жалпы қабылданған комиссиялық мөлшерлердi, жеңiлдiктердi, пайдаларды, көлiкке тарифтердi және өзге мәлiметтердi пайдалануға жол берiледi. </w:t>
      </w:r>
      <w:r>
        <w:br/>
      </w:r>
      <w:r>
        <w:rPr>
          <w:rFonts w:ascii="Times New Roman"/>
          <w:b w:val="false"/>
          <w:i w:val="false"/>
          <w:color w:val="000000"/>
          <w:sz w:val="28"/>
        </w:rPr>
        <w:t xml:space="preserve">
      Бұл ретте бағаланатын тауарлардың коммерциялық деңгейiн және (немесе) санын ескере отырып, деректердi тиiстi түзету мiндеттi. </w:t>
      </w:r>
      <w:r>
        <w:br/>
      </w:r>
      <w:r>
        <w:rPr>
          <w:rFonts w:ascii="Times New Roman"/>
          <w:b w:val="false"/>
          <w:i w:val="false"/>
          <w:color w:val="000000"/>
          <w:sz w:val="28"/>
        </w:rPr>
        <w:t xml:space="preserve">
      3. Тауардың кеден құнын айқындау үшiн резерв әдiсiн пайдалану кезiнде кеден органдарында бар ақпарат, сондай-ақ тәуелсiз сараптаумен ұсынылған ақпарат пайдаланылуы мүмкiн. </w:t>
      </w:r>
      <w:r>
        <w:br/>
      </w:r>
      <w:r>
        <w:rPr>
          <w:rFonts w:ascii="Times New Roman"/>
          <w:b w:val="false"/>
          <w:i w:val="false"/>
          <w:color w:val="000000"/>
          <w:sz w:val="28"/>
        </w:rPr>
        <w:t xml:space="preserve">
      4. Осы баптың ережелерiне сәйкес резерв әдiсi бойынша кеден құны: </w:t>
      </w:r>
      <w:r>
        <w:br/>
      </w:r>
      <w:r>
        <w:rPr>
          <w:rFonts w:ascii="Times New Roman"/>
          <w:b w:val="false"/>
          <w:i w:val="false"/>
          <w:color w:val="000000"/>
          <w:sz w:val="28"/>
        </w:rPr>
        <w:t xml:space="preserve">
      1) экспорт елiнiң iшкi рыногiндегі тауардың бағасы; </w:t>
      </w:r>
      <w:r>
        <w:br/>
      </w:r>
      <w:r>
        <w:rPr>
          <w:rFonts w:ascii="Times New Roman"/>
          <w:b w:val="false"/>
          <w:i w:val="false"/>
          <w:color w:val="000000"/>
          <w:sz w:val="28"/>
        </w:rPr>
        <w:t xml:space="preserve">
      2) екi баламалы құннан неғұрлым жоғары кедендiк мақсат үшiн пайдалануды көздейтiн жүйе; </w:t>
      </w:r>
      <w:r>
        <w:br/>
      </w:r>
      <w:r>
        <w:rPr>
          <w:rFonts w:ascii="Times New Roman"/>
          <w:b w:val="false"/>
          <w:i w:val="false"/>
          <w:color w:val="000000"/>
          <w:sz w:val="28"/>
        </w:rPr>
        <w:t xml:space="preserve">
      3) экспорт елiнен үшiншi елге жеткiзiлетiн тауардың бағасы; </w:t>
      </w:r>
      <w:r>
        <w:br/>
      </w:r>
      <w:r>
        <w:rPr>
          <w:rFonts w:ascii="Times New Roman"/>
          <w:b w:val="false"/>
          <w:i w:val="false"/>
          <w:color w:val="000000"/>
          <w:sz w:val="28"/>
        </w:rPr>
        <w:t xml:space="preserve">
      4) Қазақстан Республикасының iшкi рыногiндегi тауардың бағасының отандық тауарларға; </w:t>
      </w:r>
      <w:r>
        <w:br/>
      </w:r>
      <w:r>
        <w:rPr>
          <w:rFonts w:ascii="Times New Roman"/>
          <w:b w:val="false"/>
          <w:i w:val="false"/>
          <w:color w:val="000000"/>
          <w:sz w:val="28"/>
        </w:rPr>
        <w:t xml:space="preserve">
      5) тауардың еркiн белгiленген немесе сенiмдi расталмаған құны; </w:t>
      </w:r>
      <w:r>
        <w:br/>
      </w:r>
      <w:r>
        <w:rPr>
          <w:rFonts w:ascii="Times New Roman"/>
          <w:b w:val="false"/>
          <w:i w:val="false"/>
          <w:color w:val="000000"/>
          <w:sz w:val="28"/>
        </w:rPr>
        <w:t xml:space="preserve">
      6) осы Кодекстiң 338-бабында көзделмеген шығындарды есептеу негiзiнде айқындалатын ұқсас немесе бiртектес тауарлардың құны; </w:t>
      </w:r>
      <w:r>
        <w:br/>
      </w:r>
      <w:r>
        <w:rPr>
          <w:rFonts w:ascii="Times New Roman"/>
          <w:b w:val="false"/>
          <w:i w:val="false"/>
          <w:color w:val="000000"/>
          <w:sz w:val="28"/>
        </w:rPr>
        <w:t xml:space="preserve">
      7) ең төмен кедендiк құнның негізiнде айқындалмайды.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340-бап. Тауардың кеден құнын айқындау және бақылау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аумағы арқылы өткiзiлетін тауарлардың кеден құнын осы тарауда белгiленген ережелерге сәйкес декларант мәлiмдейдi. </w:t>
      </w:r>
      <w:r>
        <w:br/>
      </w:r>
      <w:r>
        <w:rPr>
          <w:rFonts w:ascii="Times New Roman"/>
          <w:b w:val="false"/>
          <w:i w:val="false"/>
          <w:color w:val="000000"/>
          <w:sz w:val="28"/>
        </w:rPr>
        <w:t xml:space="preserve">
      2. Тауарлардың кеден құнын анықтаудың дұрыстығын бақылауды тауарды ресiмдеудi, оның iшiнде Қазақстан Республикасының Yкiметі белгiлеген тәртiппен жүргiзiлген тәуелсіз сараптауды пайдалана отырып жүргiзетiн кеден органы жүзеге асырады. Кеден бақылауын жүзеге асыру кезiнде осы тауар үшiн төленген немесе төлеуге тиiстi бағаны бағалаудың таңдап алынған әдiсiнiң дұрыстығы, сондай-ақ мәлiмдеген кеден құнының құрылымы мен шамасын анықтаудың дұрыстығы анықталады. </w:t>
      </w:r>
      <w:r>
        <w:br/>
      </w:r>
      <w:r>
        <w:rPr>
          <w:rFonts w:ascii="Times New Roman"/>
          <w:b w:val="false"/>
          <w:i w:val="false"/>
          <w:color w:val="000000"/>
          <w:sz w:val="28"/>
        </w:rPr>
        <w:t xml:space="preserve">
      3. Кеден құны декларациясын тексерудi жүзеге асыратын кеден органы декларанттың жеке бастамасы, тапсырмасы немесе өтiнiшi бойынша мәлiмделген кеден құны туралы қандай-да дерек жазуға, аталған декларацияға өзгерiстер, толықтырулар және түзетулер енгiзуге құқығы жоқ. </w:t>
      </w:r>
      <w:r>
        <w:br/>
      </w:r>
      <w:r>
        <w:rPr>
          <w:rFonts w:ascii="Times New Roman"/>
          <w:b w:val="false"/>
          <w:i w:val="false"/>
          <w:color w:val="000000"/>
          <w:sz w:val="28"/>
        </w:rPr>
        <w:t xml:space="preserve">
      4. Жекелеген кеден режимдерiн қолдану және өзгерту кезiнде тауарлардың кеден құнын айқындаудың ерекшелiктерi осы Кодекстiң 6-бөлiмiнде көзделген. </w:t>
      </w:r>
      <w:r>
        <w:br/>
      </w:r>
      <w:r>
        <w:rPr>
          <w:rFonts w:ascii="Times New Roman"/>
          <w:b w:val="false"/>
          <w:i w:val="false"/>
          <w:color w:val="000000"/>
          <w:sz w:val="28"/>
        </w:rPr>
        <w:t xml:space="preserve">
      5. Оңайлатылған тәртiптi қолдана отырып жеке тұлғалардың өткiзген тауарларына қатысты тауарлардың кеден құны осы Кодекстiң 295-бабына сәйкес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341-бап. Мәлiмделген кеден құнын растау үшiн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құны бойынша мәлiмделген мәлiметтердi растау үшiн декларант мына құжаттарды беруге мiндеттi: </w:t>
      </w:r>
      <w:r>
        <w:br/>
      </w:r>
      <w:r>
        <w:rPr>
          <w:rFonts w:ascii="Times New Roman"/>
          <w:b w:val="false"/>
          <w:i w:val="false"/>
          <w:color w:val="000000"/>
          <w:sz w:val="28"/>
        </w:rPr>
        <w:t xml:space="preserve">
      1) осы Кодекстiң 342-бабының 5-тармағында белгiленген жағдайларды қоспағанда, кеден құнының декларациясын; </w:t>
      </w:r>
      <w:r>
        <w:br/>
      </w:r>
      <w:r>
        <w:rPr>
          <w:rFonts w:ascii="Times New Roman"/>
          <w:b w:val="false"/>
          <w:i w:val="false"/>
          <w:color w:val="000000"/>
          <w:sz w:val="28"/>
        </w:rPr>
        <w:t xml:space="preserve">
      2) шарт (келiсiм-шарт) және оған қосымша келiсiмдер, тауарлардың кеден құнын анықтауға әсер етуi мүмкiн мәлiметтердi; </w:t>
      </w:r>
      <w:r>
        <w:br/>
      </w:r>
      <w:r>
        <w:rPr>
          <w:rFonts w:ascii="Times New Roman"/>
          <w:b w:val="false"/>
          <w:i w:val="false"/>
          <w:color w:val="000000"/>
          <w:sz w:val="28"/>
        </w:rPr>
        <w:t xml:space="preserve">
      3) шот-фактураны (инвойс) немесе шот-проформаны (сатып алу-сату мәмiлесiнен бөлек мәмiле үшiн); </w:t>
      </w:r>
      <w:r>
        <w:br/>
      </w:r>
      <w:r>
        <w:rPr>
          <w:rFonts w:ascii="Times New Roman"/>
          <w:b w:val="false"/>
          <w:i w:val="false"/>
          <w:color w:val="000000"/>
          <w:sz w:val="28"/>
        </w:rPr>
        <w:t xml:space="preserve">
      4) егер кеден декларациясын беру күнiнде мәмiле бойынша төлем шарттары бойынша ол үшiн төлем толығымен немесе жартылай жүзеге асырылса, тауардың құнын растайтын төлем құжаттарын; </w:t>
      </w:r>
      <w:r>
        <w:br/>
      </w:r>
      <w:r>
        <w:rPr>
          <w:rFonts w:ascii="Times New Roman"/>
          <w:b w:val="false"/>
          <w:i w:val="false"/>
          <w:color w:val="000000"/>
          <w:sz w:val="28"/>
        </w:rPr>
        <w:t xml:space="preserve">
      5) егер тасымалдау және сақтандыру бойынша шығыстарды жеткiзу шарттары бойынша сатып алушы жүзеге асыратын болса, көлiк және сақтандыру құжаттарын; </w:t>
      </w:r>
      <w:r>
        <w:br/>
      </w:r>
      <w:r>
        <w:rPr>
          <w:rFonts w:ascii="Times New Roman"/>
          <w:b w:val="false"/>
          <w:i w:val="false"/>
          <w:color w:val="000000"/>
          <w:sz w:val="28"/>
        </w:rPr>
        <w:t xml:space="preserve">
      6) тасымалдағаны үшiн шотты және көлiк шығыстары шот-фактураға </w:t>
      </w:r>
    </w:p>
    <w:bookmarkEnd w:id="123"/>
    <w:bookmarkStart w:name="z517" w:id="124"/>
    <w:p>
      <w:pPr>
        <w:spacing w:after="0"/>
        <w:ind w:left="0"/>
        <w:jc w:val="both"/>
      </w:pPr>
      <w:r>
        <w:rPr>
          <w:rFonts w:ascii="Times New Roman"/>
          <w:b w:val="false"/>
          <w:i w:val="false"/>
          <w:color w:val="000000"/>
          <w:sz w:val="28"/>
        </w:rPr>
        <w:t>
 </w:t>
      </w:r>
    </w:p>
    <w:bookmarkEnd w:id="124"/>
    <w:p>
      <w:pPr>
        <w:spacing w:after="0"/>
        <w:ind w:left="0"/>
        <w:jc w:val="both"/>
      </w:pPr>
      <w:r>
        <w:rPr>
          <w:rFonts w:ascii="Times New Roman"/>
          <w:b w:val="false"/>
          <w:i w:val="false"/>
          <w:color w:val="000000"/>
          <w:sz w:val="28"/>
        </w:rPr>
        <w:t xml:space="preserve">енгiзiлмеген, бiрақ сатып алушы әкелген жағдайларда көлiк шығыстары туралы </w:t>
      </w:r>
    </w:p>
    <w:p>
      <w:pPr>
        <w:spacing w:after="0"/>
        <w:ind w:left="0"/>
        <w:jc w:val="both"/>
      </w:pPr>
      <w:r>
        <w:rPr>
          <w:rFonts w:ascii="Times New Roman"/>
          <w:b w:val="false"/>
          <w:i w:val="false"/>
          <w:color w:val="000000"/>
          <w:sz w:val="28"/>
        </w:rPr>
        <w:t>ресми расталған анықтаманы;</w:t>
      </w:r>
    </w:p>
    <w:p>
      <w:pPr>
        <w:spacing w:after="0"/>
        <w:ind w:left="0"/>
        <w:jc w:val="both"/>
      </w:pPr>
      <w:r>
        <w:rPr>
          <w:rFonts w:ascii="Times New Roman"/>
          <w:b w:val="false"/>
          <w:i w:val="false"/>
          <w:color w:val="000000"/>
          <w:sz w:val="28"/>
        </w:rPr>
        <w:t xml:space="preserve">     7) егер декларант оны бере алса, жiберушi елдiң кеден декларациясының </w:t>
      </w:r>
    </w:p>
    <w:p>
      <w:pPr>
        <w:spacing w:after="0"/>
        <w:ind w:left="0"/>
        <w:jc w:val="both"/>
      </w:pPr>
      <w:r>
        <w:rPr>
          <w:rFonts w:ascii="Times New Roman"/>
          <w:b w:val="false"/>
          <w:i w:val="false"/>
          <w:color w:val="000000"/>
          <w:sz w:val="28"/>
        </w:rPr>
        <w:t>көшiрмесiн беруге мiндеттi.</w:t>
      </w:r>
    </w:p>
    <w:p>
      <w:pPr>
        <w:spacing w:after="0"/>
        <w:ind w:left="0"/>
        <w:jc w:val="both"/>
      </w:pPr>
      <w:r>
        <w:rPr>
          <w:rFonts w:ascii="Times New Roman"/>
          <w:b w:val="false"/>
          <w:i w:val="false"/>
          <w:color w:val="000000"/>
          <w:sz w:val="28"/>
        </w:rPr>
        <w:t xml:space="preserve">     2. Егер мәлiмделген кеден құнын растау үшiн осы баптың 3-тармағында </w:t>
      </w:r>
    </w:p>
    <w:p>
      <w:pPr>
        <w:spacing w:after="0"/>
        <w:ind w:left="0"/>
        <w:jc w:val="both"/>
      </w:pPr>
      <w:r>
        <w:rPr>
          <w:rFonts w:ascii="Times New Roman"/>
          <w:b w:val="false"/>
          <w:i w:val="false"/>
          <w:color w:val="000000"/>
          <w:sz w:val="28"/>
        </w:rPr>
        <w:t xml:space="preserve">көрсетiлген құжаттар жеткiлiксiз болған жағдайда, декларант бұл үшiн </w:t>
      </w:r>
    </w:p>
    <w:p>
      <w:pPr>
        <w:spacing w:after="0"/>
        <w:ind w:left="0"/>
        <w:jc w:val="both"/>
      </w:pPr>
      <w:r>
        <w:rPr>
          <w:rFonts w:ascii="Times New Roman"/>
          <w:b w:val="false"/>
          <w:i w:val="false"/>
          <w:color w:val="000000"/>
          <w:sz w:val="28"/>
        </w:rPr>
        <w:t>қажеттi мына қосымша құжаттарды:</w:t>
      </w:r>
    </w:p>
    <w:p>
      <w:pPr>
        <w:spacing w:after="0"/>
        <w:ind w:left="0"/>
        <w:jc w:val="both"/>
      </w:pPr>
      <w:r>
        <w:rPr>
          <w:rFonts w:ascii="Times New Roman"/>
          <w:b w:val="false"/>
          <w:i w:val="false"/>
          <w:color w:val="000000"/>
          <w:sz w:val="28"/>
        </w:rPr>
        <w:t>     1) тауарды өткiзген тұлғаның құрылтайшы құжаттарын;</w:t>
      </w:r>
    </w:p>
    <w:p>
      <w:pPr>
        <w:spacing w:after="0"/>
        <w:ind w:left="0"/>
        <w:jc w:val="both"/>
      </w:pPr>
      <w:r>
        <w:rPr>
          <w:rFonts w:ascii="Times New Roman"/>
          <w:b w:val="false"/>
          <w:i w:val="false"/>
          <w:color w:val="000000"/>
          <w:sz w:val="28"/>
        </w:rPr>
        <w:t>     2) мәмiлеге қатысы бар үшіншi тұлғамен келiсiм-шартты;</w:t>
      </w:r>
    </w:p>
    <w:p>
      <w:pPr>
        <w:spacing w:after="0"/>
        <w:ind w:left="0"/>
        <w:jc w:val="both"/>
      </w:pPr>
      <w:r>
        <w:rPr>
          <w:rFonts w:ascii="Times New Roman"/>
          <w:b w:val="false"/>
          <w:i w:val="false"/>
          <w:color w:val="000000"/>
          <w:sz w:val="28"/>
        </w:rPr>
        <w:t>     3) сатушы пайдасына үшiншi тұлғаның төлемге есебiн;</w:t>
      </w:r>
    </w:p>
    <w:p>
      <w:pPr>
        <w:spacing w:after="0"/>
        <w:ind w:left="0"/>
        <w:jc w:val="both"/>
      </w:pPr>
      <w:r>
        <w:rPr>
          <w:rFonts w:ascii="Times New Roman"/>
          <w:b w:val="false"/>
          <w:i w:val="false"/>
          <w:color w:val="000000"/>
          <w:sz w:val="28"/>
        </w:rPr>
        <w:t xml:space="preserve">     4) бағаланатын тауармен мәмiлеге қатысы бар комиссиялық, делдалдық </w:t>
      </w:r>
    </w:p>
    <w:p>
      <w:pPr>
        <w:spacing w:after="0"/>
        <w:ind w:left="0"/>
        <w:jc w:val="both"/>
      </w:pPr>
      <w:r>
        <w:rPr>
          <w:rFonts w:ascii="Times New Roman"/>
          <w:b w:val="false"/>
          <w:i w:val="false"/>
          <w:color w:val="000000"/>
          <w:sz w:val="28"/>
        </w:rPr>
        <w:t>қызмет көрсетулерге шоттарды;</w:t>
      </w:r>
    </w:p>
    <w:p>
      <w:pPr>
        <w:spacing w:after="0"/>
        <w:ind w:left="0"/>
        <w:jc w:val="both"/>
      </w:pPr>
      <w:r>
        <w:rPr>
          <w:rFonts w:ascii="Times New Roman"/>
          <w:b w:val="false"/>
          <w:i w:val="false"/>
          <w:color w:val="000000"/>
          <w:sz w:val="28"/>
        </w:rPr>
        <w:t>     5) тауардың құнын растайтын бухгалтерлiк құжаттамадан көшiрменi;</w:t>
      </w:r>
    </w:p>
    <w:p>
      <w:pPr>
        <w:spacing w:after="0"/>
        <w:ind w:left="0"/>
        <w:jc w:val="both"/>
      </w:pPr>
      <w:r>
        <w:rPr>
          <w:rFonts w:ascii="Times New Roman"/>
          <w:b w:val="false"/>
          <w:i w:val="false"/>
          <w:color w:val="000000"/>
          <w:sz w:val="28"/>
        </w:rPr>
        <w:t>     6) лицензиялық немесе авторлық келiсiмдi;</w:t>
      </w:r>
    </w:p>
    <w:p>
      <w:pPr>
        <w:spacing w:after="0"/>
        <w:ind w:left="0"/>
        <w:jc w:val="both"/>
      </w:pPr>
      <w:r>
        <w:rPr>
          <w:rFonts w:ascii="Times New Roman"/>
          <w:b w:val="false"/>
          <w:i w:val="false"/>
          <w:color w:val="000000"/>
          <w:sz w:val="28"/>
        </w:rPr>
        <w:t>     7) қоймалық түбiртектердi;</w:t>
      </w:r>
    </w:p>
    <w:p>
      <w:pPr>
        <w:spacing w:after="0"/>
        <w:ind w:left="0"/>
        <w:jc w:val="both"/>
      </w:pPr>
      <w:r>
        <w:rPr>
          <w:rFonts w:ascii="Times New Roman"/>
          <w:b w:val="false"/>
          <w:i w:val="false"/>
          <w:color w:val="000000"/>
          <w:sz w:val="28"/>
        </w:rPr>
        <w:t>     8) жеткiзуге тапсырыстарды;</w:t>
      </w:r>
    </w:p>
    <w:p>
      <w:pPr>
        <w:spacing w:after="0"/>
        <w:ind w:left="0"/>
        <w:jc w:val="both"/>
      </w:pPr>
      <w:r>
        <w:rPr>
          <w:rFonts w:ascii="Times New Roman"/>
          <w:b w:val="false"/>
          <w:i w:val="false"/>
          <w:color w:val="000000"/>
          <w:sz w:val="28"/>
        </w:rPr>
        <w:t xml:space="preserve">     9) дайындаушы фирманың каталогтерiн, ерекшелiктерiн, баға </w:t>
      </w:r>
    </w:p>
    <w:p>
      <w:pPr>
        <w:spacing w:after="0"/>
        <w:ind w:left="0"/>
        <w:jc w:val="both"/>
      </w:pPr>
      <w:r>
        <w:rPr>
          <w:rFonts w:ascii="Times New Roman"/>
          <w:b w:val="false"/>
          <w:i w:val="false"/>
          <w:color w:val="000000"/>
          <w:sz w:val="28"/>
        </w:rPr>
        <w:t>прейскурантын (прайс парақтарын);</w:t>
      </w:r>
    </w:p>
    <w:p>
      <w:pPr>
        <w:spacing w:after="0"/>
        <w:ind w:left="0"/>
        <w:jc w:val="both"/>
      </w:pPr>
      <w:r>
        <w:rPr>
          <w:rFonts w:ascii="Times New Roman"/>
          <w:b w:val="false"/>
          <w:i w:val="false"/>
          <w:color w:val="000000"/>
          <w:sz w:val="28"/>
        </w:rPr>
        <w:t>     10) бағаланатын тауарға дайындаушы фирманың калькуляциясын;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8" w:id="1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кеден құны декларациясында мәлiмделген мәлiметтердi растау үшiн пайдаланылуы мүмкiн басқа да құжаттарды бере алады. </w:t>
      </w:r>
      <w:r>
        <w:br/>
      </w:r>
      <w:r>
        <w:rPr>
          <w:rFonts w:ascii="Times New Roman"/>
          <w:b w:val="false"/>
          <w:i w:val="false"/>
          <w:color w:val="000000"/>
          <w:sz w:val="28"/>
        </w:rPr>
        <w:t>
 </w:t>
      </w:r>
      <w:r>
        <w:br/>
      </w:r>
      <w:r>
        <w:rPr>
          <w:rFonts w:ascii="Times New Roman"/>
          <w:b w:val="false"/>
          <w:i w:val="false"/>
          <w:color w:val="000000"/>
          <w:sz w:val="28"/>
        </w:rPr>
        <w:t xml:space="preserve">
      342-бап. Тауардың кеден құнын мәлiмдеу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Тауарлардың кеден құнын кеден құнының декларациясын толтыра отырып тауарларды декларациялау кезiнде кеден органына декларант мәлiмдейдi. Кеден құнының декларациясын толтыру нысаны мен тәртiбiн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xml:space="preserve">
      2. Декларант мәлiмдеген кеден құны және ол айқындауға жататын оларға берiлген мәлiмет сенiмдi, шамасы айқындалған және құжатты расталған ақпаратқа негiзделуi қажет. </w:t>
      </w:r>
      <w:r>
        <w:br/>
      </w:r>
      <w:r>
        <w:rPr>
          <w:rFonts w:ascii="Times New Roman"/>
          <w:b w:val="false"/>
          <w:i w:val="false"/>
          <w:color w:val="000000"/>
          <w:sz w:val="28"/>
        </w:rPr>
        <w:t xml:space="preserve">
      3. Кеден құнының декларациясы осы баптың 5-тармағында көзделген жағдайларды қоспағанда, "еркiн айналым үшiн тауарларды шығару" кеден режимiнде Қазақстан Республикасының кеден аумағына әкелетiн барлық тауарларға толтырылады. </w:t>
      </w:r>
      <w:r>
        <w:br/>
      </w:r>
      <w:r>
        <w:rPr>
          <w:rFonts w:ascii="Times New Roman"/>
          <w:b w:val="false"/>
          <w:i w:val="false"/>
          <w:color w:val="000000"/>
          <w:sz w:val="28"/>
        </w:rPr>
        <w:t xml:space="preserve">
      4. Кеден құнының декларациясы егер: </w:t>
      </w:r>
      <w:r>
        <w:br/>
      </w:r>
      <w:r>
        <w:rPr>
          <w:rFonts w:ascii="Times New Roman"/>
          <w:b w:val="false"/>
          <w:i w:val="false"/>
          <w:color w:val="000000"/>
          <w:sz w:val="28"/>
        </w:rPr>
        <w:t xml:space="preserve">
      1) бiр келісiм-шарт шеңберiнде бiрнеше жеткiзулердi, сондай-ақ түрлi келiсiм-шарттар бойынша бiр алушының мекен-жайына бiр тауарды бiр жiберушiнiң қайталап жiберуiн қоспағанда, тауарлардың әкелiнген партиясының кеден құны 900 айлық есептiк көрсеткiшке бара-бар сомадан </w:t>
      </w:r>
    </w:p>
    <w:bookmarkEnd w:id="125"/>
    <w:bookmarkStart w:name="z520" w:id="126"/>
    <w:p>
      <w:pPr>
        <w:spacing w:after="0"/>
        <w:ind w:left="0"/>
        <w:jc w:val="both"/>
      </w:pPr>
      <w:r>
        <w:rPr>
          <w:rFonts w:ascii="Times New Roman"/>
          <w:b w:val="false"/>
          <w:i w:val="false"/>
          <w:color w:val="000000"/>
          <w:sz w:val="28"/>
        </w:rPr>
        <w:t>
 </w:t>
      </w:r>
    </w:p>
    <w:bookmarkEnd w:id="126"/>
    <w:p>
      <w:pPr>
        <w:spacing w:after="0"/>
        <w:ind w:left="0"/>
        <w:jc w:val="both"/>
      </w:pPr>
      <w:r>
        <w:rPr>
          <w:rFonts w:ascii="Times New Roman"/>
          <w:b w:val="false"/>
          <w:i w:val="false"/>
          <w:color w:val="000000"/>
          <w:sz w:val="28"/>
        </w:rPr>
        <w:t>аспаса;</w:t>
      </w:r>
    </w:p>
    <w:p>
      <w:pPr>
        <w:spacing w:after="0"/>
        <w:ind w:left="0"/>
        <w:jc w:val="both"/>
      </w:pPr>
      <w:r>
        <w:rPr>
          <w:rFonts w:ascii="Times New Roman"/>
          <w:b w:val="false"/>
          <w:i w:val="false"/>
          <w:color w:val="000000"/>
          <w:sz w:val="28"/>
        </w:rPr>
        <w:t xml:space="preserve">     2) Қазақстан Республикасының кеден шекарасы арқылы өткiзiлетiн жеке </w:t>
      </w:r>
    </w:p>
    <w:p>
      <w:pPr>
        <w:spacing w:after="0"/>
        <w:ind w:left="0"/>
        <w:jc w:val="both"/>
      </w:pPr>
      <w:r>
        <w:rPr>
          <w:rFonts w:ascii="Times New Roman"/>
          <w:b w:val="false"/>
          <w:i w:val="false"/>
          <w:color w:val="000000"/>
          <w:sz w:val="28"/>
        </w:rPr>
        <w:t xml:space="preserve">тұлғалардың тауарларына Қазақстан Республикасының Yкiметi белгiлеген норма </w:t>
      </w:r>
    </w:p>
    <w:p>
      <w:pPr>
        <w:spacing w:after="0"/>
        <w:ind w:left="0"/>
        <w:jc w:val="both"/>
      </w:pPr>
      <w:r>
        <w:rPr>
          <w:rFonts w:ascii="Times New Roman"/>
          <w:b w:val="false"/>
          <w:i w:val="false"/>
          <w:color w:val="000000"/>
          <w:sz w:val="28"/>
        </w:rPr>
        <w:t>мен шарттар сақталса толтырылмайды.</w:t>
      </w:r>
    </w:p>
    <w:p>
      <w:pPr>
        <w:spacing w:after="0"/>
        <w:ind w:left="0"/>
        <w:jc w:val="both"/>
      </w:pPr>
      <w:r>
        <w:rPr>
          <w:rFonts w:ascii="Times New Roman"/>
          <w:b w:val="false"/>
          <w:i w:val="false"/>
          <w:color w:val="000000"/>
          <w:sz w:val="28"/>
        </w:rPr>
        <w:t xml:space="preserve">     Осы баптың 4-тармағында көрсетiлген жағдайларда, кеден құны кеден </w:t>
      </w:r>
    </w:p>
    <w:p>
      <w:pPr>
        <w:spacing w:after="0"/>
        <w:ind w:left="0"/>
        <w:jc w:val="both"/>
      </w:pPr>
      <w:r>
        <w:rPr>
          <w:rFonts w:ascii="Times New Roman"/>
          <w:b w:val="false"/>
          <w:i w:val="false"/>
          <w:color w:val="000000"/>
          <w:sz w:val="28"/>
        </w:rPr>
        <w:t>декларациясында мәлiмделедi.</w:t>
      </w:r>
    </w:p>
    <w:p>
      <w:pPr>
        <w:spacing w:after="0"/>
        <w:ind w:left="0"/>
        <w:jc w:val="both"/>
      </w:pPr>
      <w:r>
        <w:rPr>
          <w:rFonts w:ascii="Times New Roman"/>
          <w:b w:val="false"/>
          <w:i w:val="false"/>
          <w:color w:val="000000"/>
          <w:sz w:val="28"/>
        </w:rPr>
        <w:t>     343-бап. Тауарлардың кеден құнын түзету</w:t>
      </w:r>
    </w:p>
    <w:p>
      <w:pPr>
        <w:spacing w:after="0"/>
        <w:ind w:left="0"/>
        <w:jc w:val="both"/>
      </w:pPr>
      <w:r>
        <w:rPr>
          <w:rFonts w:ascii="Times New Roman"/>
          <w:b w:val="false"/>
          <w:i w:val="false"/>
          <w:color w:val="000000"/>
          <w:sz w:val="28"/>
        </w:rPr>
        <w:t>     1. Тауарлардың кеден құнын түзету егер:</w:t>
      </w:r>
    </w:p>
    <w:p>
      <w:pPr>
        <w:spacing w:after="0"/>
        <w:ind w:left="0"/>
        <w:jc w:val="both"/>
      </w:pPr>
      <w:r>
        <w:rPr>
          <w:rFonts w:ascii="Times New Roman"/>
          <w:b w:val="false"/>
          <w:i w:val="false"/>
          <w:color w:val="000000"/>
          <w:sz w:val="28"/>
        </w:rPr>
        <w:t>     1) кеден құнын кедендiк ресiмдеу және бақылау барысында: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1" w:id="1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баптың 3-тармағында белгiленген жағдайды қоспағанда, олардың растауына құжатта көрсетiлген тауарлардың кеден құнының мөлшерi және/немесе құрылымы декларант мәлiмдеген тауарлардың кеден құнын айқындау әдiсiмен сәйкес келмеуi анықталған; </w:t>
      </w:r>
      <w:r>
        <w:br/>
      </w:r>
      <w:r>
        <w:rPr>
          <w:rFonts w:ascii="Times New Roman"/>
          <w:b w:val="false"/>
          <w:i w:val="false"/>
          <w:color w:val="000000"/>
          <w:sz w:val="28"/>
        </w:rPr>
        <w:t xml:space="preserve">
      кеден құны декларациясының нысандарында мәлiмделген кеден құнының мөлшерiне әсер еткен техникалық ақаулар анықталған; </w:t>
      </w:r>
      <w:r>
        <w:br/>
      </w:r>
      <w:r>
        <w:rPr>
          <w:rFonts w:ascii="Times New Roman"/>
          <w:b w:val="false"/>
          <w:i w:val="false"/>
          <w:color w:val="000000"/>
          <w:sz w:val="28"/>
        </w:rPr>
        <w:t xml:space="preserve">
      осы Кодекстiң 347-бабына сәйкес декларанттың пайдалануына тауарды беру мақсатында шартты кеден құнын қолдану қажеттiгі анықталған; </w:t>
      </w:r>
      <w:r>
        <w:br/>
      </w:r>
      <w:r>
        <w:rPr>
          <w:rFonts w:ascii="Times New Roman"/>
          <w:b w:val="false"/>
          <w:i w:val="false"/>
          <w:color w:val="000000"/>
          <w:sz w:val="28"/>
        </w:rPr>
        <w:t xml:space="preserve">
      2) тауар шығарылғаннан, соның iшiнде шартты кеден құнын қолданғаннан кейiн: </w:t>
      </w:r>
      <w:r>
        <w:br/>
      </w:r>
      <w:r>
        <w:rPr>
          <w:rFonts w:ascii="Times New Roman"/>
          <w:b w:val="false"/>
          <w:i w:val="false"/>
          <w:color w:val="000000"/>
          <w:sz w:val="28"/>
        </w:rPr>
        <w:t xml:space="preserve">
      декларант берген қосымша ақпарат негiзiнде тауардың түпкiлiктi кеден құнын айқындау кезiнде, не кеден органы жүзеге асырған тауардың кеден құнын қабылдау кезiнде; </w:t>
      </w:r>
      <w:r>
        <w:br/>
      </w:r>
      <w:r>
        <w:rPr>
          <w:rFonts w:ascii="Times New Roman"/>
          <w:b w:val="false"/>
          <w:i w:val="false"/>
          <w:color w:val="000000"/>
          <w:sz w:val="28"/>
        </w:rPr>
        <w:t xml:space="preserve">
      кеден құнының мөлшерi және/немесе құрылымына әсер ететiн тауарды мағлұмдау кезiнде орны бар техникалық ақаулар анықталған; </w:t>
      </w:r>
      <w:r>
        <w:br/>
      </w:r>
      <w:r>
        <w:rPr>
          <w:rFonts w:ascii="Times New Roman"/>
          <w:b w:val="false"/>
          <w:i w:val="false"/>
          <w:color w:val="000000"/>
          <w:sz w:val="28"/>
        </w:rPr>
        <w:t xml:space="preserve">
      3) кейiнгi тексерудi жүргiзу барысында анықталған сенiмсiз мағлұмдау қолға түскен (кеден органында сақталатын құжаттар пакетiне кейiнгi бақылау кезiндегiдей және сыртқы экономикалық қызметке қатысушылардың сыртқы экономикалық қызметiне тексеру жүргiзу кезiнде); </w:t>
      </w:r>
      <w:r>
        <w:br/>
      </w:r>
      <w:r>
        <w:rPr>
          <w:rFonts w:ascii="Times New Roman"/>
          <w:b w:val="false"/>
          <w:i w:val="false"/>
          <w:color w:val="000000"/>
          <w:sz w:val="28"/>
        </w:rPr>
        <w:t xml:space="preserve">
      сыртқы сауда келiсiм-шартының (шартының) ережелерiнiң саны және/немесе сапасы бойынша әкелiнген немесе әкетiлген тауардың ауытқуларына байланысты кеден декларациясын қабылдаған күнде орны бар тауарлардың нақты құнының мәлiмделген кеден құнына сәйкес келмеуi анықталған; </w:t>
      </w:r>
      <w:r>
        <w:br/>
      </w:r>
      <w:r>
        <w:rPr>
          <w:rFonts w:ascii="Times New Roman"/>
          <w:b w:val="false"/>
          <w:i w:val="false"/>
          <w:color w:val="000000"/>
          <w:sz w:val="28"/>
        </w:rPr>
        <w:t xml:space="preserve">
      4) трансферттiк баға пайда болуын мемлекеттiк бақылауды жүзеге асыруға байланысты мәмiле бағасы өзгерген жағдайларда жүзеге асырылуы мүмкiн. </w:t>
      </w:r>
      <w:r>
        <w:br/>
      </w:r>
      <w:r>
        <w:rPr>
          <w:rFonts w:ascii="Times New Roman"/>
          <w:b w:val="false"/>
          <w:i w:val="false"/>
          <w:color w:val="000000"/>
          <w:sz w:val="28"/>
        </w:rPr>
        <w:t xml:space="preserve">
      2. Тауар санының сәйкес келмейтiнiн растайтын құжаттар: </w:t>
      </w:r>
      <w:r>
        <w:br/>
      </w:r>
      <w:r>
        <w:rPr>
          <w:rFonts w:ascii="Times New Roman"/>
          <w:b w:val="false"/>
          <w:i w:val="false"/>
          <w:color w:val="000000"/>
          <w:sz w:val="28"/>
        </w:rPr>
        <w:t xml:space="preserve">
      1) экспорттаушы/импорттаушымен келiсiлген кедендiк төлемдер мен салық салынбайтын тауарлар бойынша экспорттаушы/импорттаушының өкiлiнiң қатысуымен саны бойынша кiнәрат-талап (қабылдау актiсi) және кеден органының жете қарау актiсi; </w:t>
      </w:r>
      <w:r>
        <w:br/>
      </w:r>
      <w:r>
        <w:rPr>
          <w:rFonts w:ascii="Times New Roman"/>
          <w:b w:val="false"/>
          <w:i w:val="false"/>
          <w:color w:val="000000"/>
          <w:sz w:val="28"/>
        </w:rPr>
        <w:t xml:space="preserve">
      2) қалған тауарлар бойынша тәуелсiз сараптаманың қорытындысы (актiсi) және кеден органының жете қарау актiсi болып табылады. </w:t>
      </w:r>
      <w:r>
        <w:br/>
      </w:r>
      <w:r>
        <w:rPr>
          <w:rFonts w:ascii="Times New Roman"/>
          <w:b w:val="false"/>
          <w:i w:val="false"/>
          <w:color w:val="000000"/>
          <w:sz w:val="28"/>
        </w:rPr>
        <w:t xml:space="preserve">
      3. Кеден құнын мәлiмдеген сәтке дейiн жоғалу немесе бұзылу фактiсi, декларант мәлiмдеген құнның шот-фактурада көрсетiлген мөлшерге сәйкес келмеуi анықталған жағдайда, егер мәлiмделген құн жоғалған немесе бұзылған тиiстi көлеммен мөлшерге шот-фактурада ерекшеленсе, кеден құнын түзетуге әкеп соқтырмайды. Жоғалу немесе бұзылу фактiсiн растайтын құжаттар: </w:t>
      </w:r>
      <w:r>
        <w:br/>
      </w:r>
      <w:r>
        <w:rPr>
          <w:rFonts w:ascii="Times New Roman"/>
          <w:b w:val="false"/>
          <w:i w:val="false"/>
          <w:color w:val="000000"/>
          <w:sz w:val="28"/>
        </w:rPr>
        <w:t xml:space="preserve">
      1) егер әкелiнетiн тауарларға кедендiк төлемдер және салық салынған жағдайда, тауардың сақталуы үшiн мәмiле бойынша жауапты тұлғамен келiсiлген (экспорттаушы/импорттаушы, тасымалдаушы, сақтандырушы) тауардың жоғалуы немесе бұзылуы бойынша тәуелсiз сараптама қорытындысы (актi), сондай-ақ кiнәрат-талап; </w:t>
      </w:r>
      <w:r>
        <w:br/>
      </w:r>
      <w:r>
        <w:rPr>
          <w:rFonts w:ascii="Times New Roman"/>
          <w:b w:val="false"/>
          <w:i w:val="false"/>
          <w:color w:val="000000"/>
          <w:sz w:val="28"/>
        </w:rPr>
        <w:t xml:space="preserve">
      2) қалған жағдайларда, тауардың сақталуы үшiн мәмiле бойынша жауапты тұлғамен келiсiлген (экспорттаушы/импорттаушы, тасымалдаушы, сақтандырушы) тауардың жоғалуы немесе бұзылуы бойынша кiнәрат-талап; </w:t>
      </w:r>
      <w:r>
        <w:br/>
      </w:r>
      <w:r>
        <w:rPr>
          <w:rFonts w:ascii="Times New Roman"/>
          <w:b w:val="false"/>
          <w:i w:val="false"/>
          <w:color w:val="000000"/>
          <w:sz w:val="28"/>
        </w:rPr>
        <w:t xml:space="preserve">
      3) кеден органының жете қарау актiсi болып табылады. </w:t>
      </w:r>
      <w:r>
        <w:br/>
      </w:r>
      <w:r>
        <w:rPr>
          <w:rFonts w:ascii="Times New Roman"/>
          <w:b w:val="false"/>
          <w:i w:val="false"/>
          <w:color w:val="000000"/>
          <w:sz w:val="28"/>
        </w:rPr>
        <w:t xml:space="preserve">
      Шартта келiсiлген немесе баға туралы келiсiмде айтылған франшиза сомасының шегiне кiрмейтiн мөлшердiң саны және сапасы бойынша ауытқу бағаны төмендету үшiн негiз ретiнде кеден органы болып танылмайды. </w:t>
      </w:r>
      <w:r>
        <w:br/>
      </w:r>
      <w:r>
        <w:rPr>
          <w:rFonts w:ascii="Times New Roman"/>
          <w:b w:val="false"/>
          <w:i w:val="false"/>
          <w:color w:val="000000"/>
          <w:sz w:val="28"/>
        </w:rPr>
        <w:t xml:space="preserve">
      4. Трансферттiк баға белгiлеудi мемлекеттiк бақылауды жүзеге асыруға байланысты мәмiле бағасын өзгерткен жағдайда, кеден iсi мәселелерi жөнiндегi уәкiлетті мемлекеттiк органның кедендiк төлемдер мен салықтардың сомасын есептеу туралы шешiмi тауар мәмiлесiнiң бағасын түзетудi растайтын құжаттар болып табылады. </w:t>
      </w:r>
      <w:r>
        <w:br/>
      </w:r>
      <w:r>
        <w:rPr>
          <w:rFonts w:ascii="Times New Roman"/>
          <w:b w:val="false"/>
          <w:i w:val="false"/>
          <w:color w:val="000000"/>
          <w:sz w:val="28"/>
        </w:rPr>
        <w:t xml:space="preserve">
      5. Есептелген және нақты төленген төлемдер мен салықтар арасындағы айырмашылықты төлеуге жататын кедендiк төлемдер және салықтарды есептеумен еркiн айналыс үшiн тауарды шығарғаннан кейiн түзету өндiрiсi кезiнде берешектердi төлеген күнде әрекет ететiн Қазақстан Республикасы Ұлттық Банкiнiң қаржыландырудың ресми ставкасы бойынша өсiмақы есептеледi. Өсiмақы кеден декларациясын кедендiк ресiмдеуге қабылданған күннен бастап есептеледi. </w:t>
      </w:r>
      <w:r>
        <w:br/>
      </w:r>
      <w:r>
        <w:rPr>
          <w:rFonts w:ascii="Times New Roman"/>
          <w:b w:val="false"/>
          <w:i w:val="false"/>
          <w:color w:val="000000"/>
          <w:sz w:val="28"/>
        </w:rPr>
        <w:t xml:space="preserve">
      Кеден құнын түзету декларанттың бастамасы бойынша жүргiзiлген жағдайларда, өсiмақы есептелмейдi. Бұл ретте кеден органдарына тексеру жүргiзу кезiнде қолға түскен кеден құнының мәлiмделген мөлшерiне сәйкес келмеуi бойынша кеден құнын түзету декларанттың бастамасы бойынша жүргізiлген болып қаралады. </w:t>
      </w:r>
      <w:r>
        <w:br/>
      </w:r>
      <w:r>
        <w:rPr>
          <w:rFonts w:ascii="Times New Roman"/>
          <w:b w:val="false"/>
          <w:i w:val="false"/>
          <w:color w:val="000000"/>
          <w:sz w:val="28"/>
        </w:rPr>
        <w:t xml:space="preserve">
      6. Кеден құнын түзету нысаны кеден құны және (немесе) кедендiк төлемдер және (немесе) салықтар түзетiлетiн тауарларға ғана толтырылады. Кеден құнын түзетудi толтырудың нысаны мен тәртiбiн кеден iсi мәселелерi жөнiндегi уәкiлеттi мемлекеттiк органмен келiсiм бойынша орталық кеден органы белгiлейдi. Көрсетiлген кеден құнын түзетудiң нысаны кеден декларациясының ажыратылмас бөлiгi болып табылады. </w:t>
      </w:r>
      <w:r>
        <w:br/>
      </w:r>
      <w:r>
        <w:rPr>
          <w:rFonts w:ascii="Times New Roman"/>
          <w:b w:val="false"/>
          <w:i w:val="false"/>
          <w:color w:val="000000"/>
          <w:sz w:val="28"/>
        </w:rPr>
        <w:t xml:space="preserve">
      7. Кедендiк ресiмдеуге құжаттарды қабылдағаннан кейiн кеден органы жүргiзетiн барлық декларант мәлiмдеген кеден құнын түзетулер тауарларды кеден бағалауы ретiнде қаралады және белгiленген тәртiппен декларант шағымдануы мүмкін. </w:t>
      </w:r>
      <w:r>
        <w:br/>
      </w:r>
      <w:r>
        <w:rPr>
          <w:rFonts w:ascii="Times New Roman"/>
          <w:b w:val="false"/>
          <w:i w:val="false"/>
          <w:color w:val="000000"/>
          <w:sz w:val="28"/>
        </w:rPr>
        <w:t>
 </w:t>
      </w:r>
      <w:r>
        <w:br/>
      </w:r>
      <w:r>
        <w:rPr>
          <w:rFonts w:ascii="Times New Roman"/>
          <w:b w:val="false"/>
          <w:i w:val="false"/>
          <w:color w:val="000000"/>
          <w:sz w:val="28"/>
        </w:rPr>
        <w:t xml:space="preserve">
      344-бап. Тауарлардың кеден құны туралы ақпараттың құпиялылығын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Тауардың кеден құнын мәлiмдеген кезде декларант беретiн, коммерциялық құпияны құраушы ретiнде айқындалатын немесе құпия болып табылатын ақпаратты кеден орган тек қана кеден мақсаттарында пайдалана алады және осы Кодекспен және Қазақстан Республикасының заңнамасымен көзделгеннен басқа жағдайларда декларанттың арнайы рұқсатынсыз үшiншi жаққа, оның iшiнде өзге мемлекеттiк органдарға бере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345-бап. Кеден құнын айқындау кезiндегi декларанттың құқықтары мен </w:t>
      </w:r>
      <w:r>
        <w:br/>
      </w:r>
      <w:r>
        <w:rPr>
          <w:rFonts w:ascii="Times New Roman"/>
          <w:b w:val="false"/>
          <w:i w:val="false"/>
          <w:color w:val="000000"/>
          <w:sz w:val="28"/>
        </w:rPr>
        <w:t xml:space="preserve">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Декларанттың: </w:t>
      </w:r>
      <w:r>
        <w:br/>
      </w:r>
      <w:r>
        <w:rPr>
          <w:rFonts w:ascii="Times New Roman"/>
          <w:b w:val="false"/>
          <w:i w:val="false"/>
          <w:color w:val="000000"/>
          <w:sz w:val="28"/>
        </w:rPr>
        <w:t xml:space="preserve">
      1) кеден құнын айқындау үшiн берген мәлiметтерiнiң дұрыстығына кеден органында күмән туындаған жағдайда олардың дұрыстығын дәлелдеуге; </w:t>
      </w:r>
      <w:r>
        <w:br/>
      </w:r>
      <w:r>
        <w:rPr>
          <w:rFonts w:ascii="Times New Roman"/>
          <w:b w:val="false"/>
          <w:i w:val="false"/>
          <w:color w:val="000000"/>
          <w:sz w:val="28"/>
        </w:rPr>
        <w:t xml:space="preserve">
      2) мәлiмделген кеден құнын нақтылау қажеттiгi туған жағдайда, кеден органы жүзеге асырған тауардың кеден бағасына сәйкес кеден баждары мен салықтарын төлеудi қамтамасыз еткен кезде мәлiмделген тауарды алуға құқығы бар. Кедендiк төлемдер мен салықтар салынбайтын тауарлардың мәлiмделген кеден құнын анықтау қажет болған жағдайда кеден органы белгiлеген мерзiмде қажеттi құжаттарды беру жөнiнде мiндеттемелердi тапсырса, мәлiмделген тауарды алуға құқығы бар; </w:t>
      </w:r>
      <w:r>
        <w:br/>
      </w:r>
      <w:r>
        <w:rPr>
          <w:rFonts w:ascii="Times New Roman"/>
          <w:b w:val="false"/>
          <w:i w:val="false"/>
          <w:color w:val="000000"/>
          <w:sz w:val="28"/>
        </w:rPr>
        <w:t xml:space="preserve">
      3) кеден органынан тауарлардың мәлiмделген кеден құнын кеден органы қабылдамауы мүмкiн еместiгi себебiн түсiндiрудi жазбаша сұратуға; </w:t>
      </w:r>
      <w:r>
        <w:br/>
      </w:r>
      <w:r>
        <w:rPr>
          <w:rFonts w:ascii="Times New Roman"/>
          <w:b w:val="false"/>
          <w:i w:val="false"/>
          <w:color w:val="000000"/>
          <w:sz w:val="28"/>
        </w:rPr>
        <w:t xml:space="preserve">
      4) тауардың кеден құнын анықтауға қатысты кеден органының шешiмiмен </w:t>
      </w:r>
    </w:p>
    <w:bookmarkEnd w:id="127"/>
    <w:bookmarkStart w:name="z525" w:id="128"/>
    <w:p>
      <w:pPr>
        <w:spacing w:after="0"/>
        <w:ind w:left="0"/>
        <w:jc w:val="both"/>
      </w:pPr>
      <w:r>
        <w:rPr>
          <w:rFonts w:ascii="Times New Roman"/>
          <w:b w:val="false"/>
          <w:i w:val="false"/>
          <w:color w:val="000000"/>
          <w:sz w:val="28"/>
        </w:rPr>
        <w:t>
 </w:t>
      </w:r>
    </w:p>
    <w:bookmarkEnd w:id="128"/>
    <w:p>
      <w:pPr>
        <w:spacing w:after="0"/>
        <w:ind w:left="0"/>
        <w:jc w:val="both"/>
      </w:pPr>
      <w:r>
        <w:rPr>
          <w:rFonts w:ascii="Times New Roman"/>
          <w:b w:val="false"/>
          <w:i w:val="false"/>
          <w:color w:val="000000"/>
          <w:sz w:val="28"/>
        </w:rPr>
        <w:t xml:space="preserve">келiспеген жағдайда, бұл шешiмге осы Кодексте белгiленген тәртiппен шағым </w:t>
      </w:r>
    </w:p>
    <w:p>
      <w:pPr>
        <w:spacing w:after="0"/>
        <w:ind w:left="0"/>
        <w:jc w:val="both"/>
      </w:pPr>
      <w:r>
        <w:rPr>
          <w:rFonts w:ascii="Times New Roman"/>
          <w:b w:val="false"/>
          <w:i w:val="false"/>
          <w:color w:val="000000"/>
          <w:sz w:val="28"/>
        </w:rPr>
        <w:t>беруге құқығы бар.</w:t>
      </w:r>
    </w:p>
    <w:p>
      <w:pPr>
        <w:spacing w:after="0"/>
        <w:ind w:left="0"/>
        <w:jc w:val="both"/>
      </w:pPr>
      <w:r>
        <w:rPr>
          <w:rFonts w:ascii="Times New Roman"/>
          <w:b w:val="false"/>
          <w:i w:val="false"/>
          <w:color w:val="000000"/>
          <w:sz w:val="28"/>
        </w:rPr>
        <w:t>     2. Декларант:</w:t>
      </w:r>
    </w:p>
    <w:p>
      <w:pPr>
        <w:spacing w:after="0"/>
        <w:ind w:left="0"/>
        <w:jc w:val="both"/>
      </w:pPr>
      <w:r>
        <w:rPr>
          <w:rFonts w:ascii="Times New Roman"/>
          <w:b w:val="false"/>
          <w:i w:val="false"/>
          <w:color w:val="000000"/>
          <w:sz w:val="28"/>
        </w:rPr>
        <w:t xml:space="preserve">     1) кеден құнын мәлiмдеуге және кеден құнын айқындауға қатысты дұрыс, </w:t>
      </w:r>
    </w:p>
    <w:p>
      <w:pPr>
        <w:spacing w:after="0"/>
        <w:ind w:left="0"/>
        <w:jc w:val="both"/>
      </w:pPr>
      <w:r>
        <w:rPr>
          <w:rFonts w:ascii="Times New Roman"/>
          <w:b w:val="false"/>
          <w:i w:val="false"/>
          <w:color w:val="000000"/>
          <w:sz w:val="28"/>
        </w:rPr>
        <w:t xml:space="preserve">сандық жағынан анықталған және құжатпен дәлелденген ақпаратқа негiзделген </w:t>
      </w:r>
    </w:p>
    <w:p>
      <w:pPr>
        <w:spacing w:after="0"/>
        <w:ind w:left="0"/>
        <w:jc w:val="both"/>
      </w:pPr>
      <w:r>
        <w:rPr>
          <w:rFonts w:ascii="Times New Roman"/>
          <w:b w:val="false"/>
          <w:i w:val="false"/>
          <w:color w:val="000000"/>
          <w:sz w:val="28"/>
        </w:rPr>
        <w:t>мәлiметтердi беруге;</w:t>
      </w:r>
    </w:p>
    <w:p>
      <w:pPr>
        <w:spacing w:after="0"/>
        <w:ind w:left="0"/>
        <w:jc w:val="both"/>
      </w:pPr>
      <w:r>
        <w:rPr>
          <w:rFonts w:ascii="Times New Roman"/>
          <w:b w:val="false"/>
          <w:i w:val="false"/>
          <w:color w:val="000000"/>
          <w:sz w:val="28"/>
        </w:rPr>
        <w:t xml:space="preserve">     2) мәлiмделген кеден құнын дәлелдеу қажет болған жағдайда кеден </w:t>
      </w:r>
    </w:p>
    <w:p>
      <w:pPr>
        <w:spacing w:after="0"/>
        <w:ind w:left="0"/>
        <w:jc w:val="both"/>
      </w:pPr>
      <w:r>
        <w:rPr>
          <w:rFonts w:ascii="Times New Roman"/>
          <w:b w:val="false"/>
          <w:i w:val="false"/>
          <w:color w:val="000000"/>
          <w:sz w:val="28"/>
        </w:rPr>
        <w:t>органының талап етуi бойынша оған дәлелдеу үшiн қажеттi деректердi беруге;</w:t>
      </w:r>
    </w:p>
    <w:p>
      <w:pPr>
        <w:spacing w:after="0"/>
        <w:ind w:left="0"/>
        <w:jc w:val="both"/>
      </w:pPr>
      <w:r>
        <w:rPr>
          <w:rFonts w:ascii="Times New Roman"/>
          <w:b w:val="false"/>
          <w:i w:val="false"/>
          <w:color w:val="000000"/>
          <w:sz w:val="28"/>
        </w:rPr>
        <w:t xml:space="preserve">     3) өзi мәлiмдеген кеден құнын нақтылауға не кеден органына қосымша </w:t>
      </w:r>
    </w:p>
    <w:p>
      <w:pPr>
        <w:spacing w:after="0"/>
        <w:ind w:left="0"/>
        <w:jc w:val="both"/>
      </w:pPr>
      <w:r>
        <w:rPr>
          <w:rFonts w:ascii="Times New Roman"/>
          <w:b w:val="false"/>
          <w:i w:val="false"/>
          <w:color w:val="000000"/>
          <w:sz w:val="28"/>
        </w:rPr>
        <w:t xml:space="preserve">ақпарат беруге байланысты туындайтын барлық қосымша шығындарды мойнына </w:t>
      </w:r>
    </w:p>
    <w:p>
      <w:pPr>
        <w:spacing w:after="0"/>
        <w:ind w:left="0"/>
        <w:jc w:val="both"/>
      </w:pPr>
      <w:r>
        <w:rPr>
          <w:rFonts w:ascii="Times New Roman"/>
          <w:b w:val="false"/>
          <w:i w:val="false"/>
          <w:color w:val="000000"/>
          <w:sz w:val="28"/>
        </w:rPr>
        <w:t>алуға мiндеттi.</w:t>
      </w:r>
    </w:p>
    <w:p>
      <w:pPr>
        <w:spacing w:after="0"/>
        <w:ind w:left="0"/>
        <w:jc w:val="both"/>
      </w:pPr>
      <w:r>
        <w:rPr>
          <w:rFonts w:ascii="Times New Roman"/>
          <w:b w:val="false"/>
          <w:i w:val="false"/>
          <w:color w:val="000000"/>
          <w:sz w:val="28"/>
        </w:rPr>
        <w:t xml:space="preserve">     346-бап. Кеден құнын айқындау жөнiндегi кеден органының құқықтары </w:t>
      </w:r>
    </w:p>
    <w:p>
      <w:pPr>
        <w:spacing w:after="0"/>
        <w:ind w:left="0"/>
        <w:jc w:val="both"/>
      </w:pPr>
      <w:r>
        <w:rPr>
          <w:rFonts w:ascii="Times New Roman"/>
          <w:b w:val="false"/>
          <w:i w:val="false"/>
          <w:color w:val="000000"/>
          <w:sz w:val="28"/>
        </w:rPr>
        <w:t>              мен мiндеттерi</w:t>
      </w:r>
    </w:p>
    <w:p>
      <w:pPr>
        <w:spacing w:after="0"/>
        <w:ind w:left="0"/>
        <w:jc w:val="both"/>
      </w:pPr>
      <w:r>
        <w:rPr>
          <w:rFonts w:ascii="Times New Roman"/>
          <w:b w:val="false"/>
          <w:i w:val="false"/>
          <w:color w:val="000000"/>
          <w:sz w:val="28"/>
        </w:rPr>
        <w:t>     1. Тауарға кедендiк ресiмдеу жүргiзетiн кеден органының: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6" w:id="1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декларант ұсынған құжаттар мен мәлiметтер негiзiнде, сондай-ақ кеден құнын айқындау кезiнде пайдаланылатын ондағы бар ақпараттың негiзiнде декларант таңдаған кеден құнын анықтау әдiсiн пайдалануға жол беру және декларант мәлiмдеген тауарлардың кеден құнын айқындау дұрыстығы туралы шешiм қабылдауға; </w:t>
      </w:r>
      <w:r>
        <w:br/>
      </w:r>
      <w:r>
        <w:rPr>
          <w:rFonts w:ascii="Times New Roman"/>
          <w:b w:val="false"/>
          <w:i w:val="false"/>
          <w:color w:val="000000"/>
          <w:sz w:val="28"/>
        </w:rPr>
        <w:t xml:space="preserve">
      2) егер декларант берген құжаттар мен мәлiметтер мәлiмделген кеден құнына қатысты шешiм қабылдау үшiн жеткiлiксiз болса декларанттан қосымша құжаттар және мәлiметтерге жазбаша сұрау салуға және оларды ұсыну үшiн жеткiлiктi мерзiм белгiлеуге құқығы бар. Бұл ретте қосымша құжаттарды берудi талап ету жүк кеден декларациясын тiркеу және тауарлар шығарудан бас тарту үшiн негiз болып табылмайды; </w:t>
      </w:r>
      <w:r>
        <w:br/>
      </w:r>
      <w:r>
        <w:rPr>
          <w:rFonts w:ascii="Times New Roman"/>
          <w:b w:val="false"/>
          <w:i w:val="false"/>
          <w:color w:val="000000"/>
          <w:sz w:val="28"/>
        </w:rPr>
        <w:t xml:space="preserve">
      3) декларант мәлiмдеген кеден құнының дұрыстығын айқындайтын құжаттар мен мәлiметтер болмаған кезде не декларант берген мәлiметтер дұрыс емес немесе жеткiлiксiз деп ұйғаруға негіз болған кезде, өзiнде бар мәлiметтер негiзiнде (оның iшiнде ұқсас немесе бiртектес тауарлар бойынша бағалау ақпараты) осы Кодекске сәйкес жүзеге асырылатын түзетулер енгiзе отырып, осы Кодексте белгiленген тауарлардың кеден құнын анықтаудың әдiстерiн дәйектi түрде қолдана отырып, мәлiмдеген тауардың құнын дербес белгiлеуге құқығы бар. </w:t>
      </w:r>
      <w:r>
        <w:br/>
      </w:r>
      <w:r>
        <w:rPr>
          <w:rFonts w:ascii="Times New Roman"/>
          <w:b w:val="false"/>
          <w:i w:val="false"/>
          <w:color w:val="000000"/>
          <w:sz w:val="28"/>
        </w:rPr>
        <w:t xml:space="preserve">
      2. Кеден органы декларанттың жазбаша сұрау салуы бойынша: </w:t>
      </w:r>
      <w:r>
        <w:br/>
      </w:r>
      <w:r>
        <w:rPr>
          <w:rFonts w:ascii="Times New Roman"/>
          <w:b w:val="false"/>
          <w:i w:val="false"/>
          <w:color w:val="000000"/>
          <w:sz w:val="28"/>
        </w:rPr>
        <w:t xml:space="preserve">
      1) оны кеден органы айқындаған жағдайда, тауарлардың кеден құнын айқындау құрылымы және әдiстерi туралы ақпаратты; </w:t>
      </w:r>
      <w:r>
        <w:br/>
      </w:r>
      <w:r>
        <w:rPr>
          <w:rFonts w:ascii="Times New Roman"/>
          <w:b w:val="false"/>
          <w:i w:val="false"/>
          <w:color w:val="000000"/>
          <w:sz w:val="28"/>
        </w:rPr>
        <w:t xml:space="preserve">
      2) декларант мәлiмдеген кеден құнын кеден органы қабылдамауы мүмкiн емес себебiн түсiндiрудi жазбаша беруге мiндеттi. </w:t>
      </w:r>
      <w:r>
        <w:br/>
      </w:r>
      <w:r>
        <w:rPr>
          <w:rFonts w:ascii="Times New Roman"/>
          <w:b w:val="false"/>
          <w:i w:val="false"/>
          <w:color w:val="000000"/>
          <w:sz w:val="28"/>
        </w:rPr>
        <w:t>
 </w:t>
      </w:r>
      <w:r>
        <w:br/>
      </w:r>
      <w:r>
        <w:rPr>
          <w:rFonts w:ascii="Times New Roman"/>
          <w:b w:val="false"/>
          <w:i w:val="false"/>
          <w:color w:val="000000"/>
          <w:sz w:val="28"/>
        </w:rPr>
        <w:t xml:space="preserve">
      347-бап. Тауардың шартты кеден бағасы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құнын айқындайтын құжаттардың болмауына байланысты әдiсiн қолдану мүмкiн болмаған әкелiнетін тауарлармен мәмiленiң бағасы бойынша тауарлардың кеден құнын анықтау әдiсiн пайдалану мүмкiн болмаған кезде, сондай-ақ тауарлардың және кеден құнын айқындаудың қалған әдiстерiне сәйкес декларант мәлiмдеген кеден құнын нақтылаудағы қажеттiлiк болған жағдайда кеден органында бар бағалы ақпаратты ескере отырып, декларант кеден органы жүзеге асырған тауардың шартты кеден бағасына сәйкес кеден баждары мен салықтарды төлеумен қамтамасыз етудi беру шартымен мағлұмдалатын тауарды шартты шығаруды жүргізуге құқығы бар. </w:t>
      </w:r>
      <w:r>
        <w:br/>
      </w:r>
      <w:r>
        <w:rPr>
          <w:rFonts w:ascii="Times New Roman"/>
          <w:b w:val="false"/>
          <w:i w:val="false"/>
          <w:color w:val="000000"/>
          <w:sz w:val="28"/>
        </w:rPr>
        <w:t xml:space="preserve">
      2. Кеден органдарындағы бар бағалық ақпаратты қалыптастыру кезiнде сенiмдi, сандық жағынан анықталған және құжатпен расталған ақпараттың негiзiнде, сондай-ақ тәуелсiз сараптау нәтижелерi бойынша ұсынылған ақпараттың негiзiнде ресiмделген жүк кеден декларацияларының статистикалық деректерi пайдаланылады. </w:t>
      </w:r>
      <w:r>
        <w:br/>
      </w:r>
      <w:r>
        <w:rPr>
          <w:rFonts w:ascii="Times New Roman"/>
          <w:b w:val="false"/>
          <w:i w:val="false"/>
          <w:color w:val="000000"/>
          <w:sz w:val="28"/>
        </w:rPr>
        <w:t xml:space="preserve">
      3. Кедендiк төлемдер және салықтарды төлеудi қамтамасыз етудiң әрекет ету мерзiмi растайтын құжаттар ретiнде төлем құжаттарын беруi мүмкiн және мәмiле шарттары бойынша төлеу мерзiмi көрсетiлген мерзiмнен асқан жағдайларды қоспағанда, алпыс күнтiзбелiк күндi құрайды. </w:t>
      </w:r>
      <w:r>
        <w:br/>
      </w:r>
      <w:r>
        <w:rPr>
          <w:rFonts w:ascii="Times New Roman"/>
          <w:b w:val="false"/>
          <w:i w:val="false"/>
          <w:color w:val="000000"/>
          <w:sz w:val="28"/>
        </w:rPr>
        <w:t xml:space="preserve">
      4. Мәлiмделген кеден құнын растайтын құжаттарды декларант бергеннен кейiн кеден құнын түзету нысанын толтыра отырып, 45-тарауға сәйкес кедендiк төлемдер мен салықтарды төлеудi қамтамасыз ету ретiнде саналатын соманы қайтарып алу (немесе есепке алу) жүзеге асырылады. </w:t>
      </w:r>
      <w:r>
        <w:br/>
      </w:r>
      <w:r>
        <w:rPr>
          <w:rFonts w:ascii="Times New Roman"/>
          <w:b w:val="false"/>
          <w:i w:val="false"/>
          <w:color w:val="000000"/>
          <w:sz w:val="28"/>
        </w:rPr>
        <w:t xml:space="preserve">
      5. Мәлiмделген кеден құнын растайтын қажеттi құжаттарды белгiленген </w:t>
      </w:r>
    </w:p>
    <w:bookmarkEnd w:id="129"/>
    <w:bookmarkStart w:name="z528" w:id="130"/>
    <w:p>
      <w:pPr>
        <w:spacing w:after="0"/>
        <w:ind w:left="0"/>
        <w:jc w:val="both"/>
      </w:pPr>
      <w:r>
        <w:rPr>
          <w:rFonts w:ascii="Times New Roman"/>
          <w:b w:val="false"/>
          <w:i w:val="false"/>
          <w:color w:val="000000"/>
          <w:sz w:val="28"/>
        </w:rPr>
        <w:t>
 </w:t>
      </w:r>
    </w:p>
    <w:bookmarkEnd w:id="130"/>
    <w:p>
      <w:pPr>
        <w:spacing w:after="0"/>
        <w:ind w:left="0"/>
        <w:jc w:val="both"/>
      </w:pPr>
      <w:r>
        <w:rPr>
          <w:rFonts w:ascii="Times New Roman"/>
          <w:b w:val="false"/>
          <w:i w:val="false"/>
          <w:color w:val="000000"/>
          <w:sz w:val="28"/>
        </w:rPr>
        <w:t xml:space="preserve">мерзiм iшiнде бермеу кезiнде, тауардың шартты бағасы қолданылып есептелген </w:t>
      </w:r>
    </w:p>
    <w:p>
      <w:pPr>
        <w:spacing w:after="0"/>
        <w:ind w:left="0"/>
        <w:jc w:val="both"/>
      </w:pPr>
      <w:r>
        <w:rPr>
          <w:rFonts w:ascii="Times New Roman"/>
          <w:b w:val="false"/>
          <w:i w:val="false"/>
          <w:color w:val="000000"/>
          <w:sz w:val="28"/>
        </w:rPr>
        <w:t xml:space="preserve">кедендiк төлемдер мен салықтар сомасы тауардың кеден құнына қатысты </w:t>
      </w:r>
    </w:p>
    <w:p>
      <w:pPr>
        <w:spacing w:after="0"/>
        <w:ind w:left="0"/>
        <w:jc w:val="both"/>
      </w:pPr>
      <w:r>
        <w:rPr>
          <w:rFonts w:ascii="Times New Roman"/>
          <w:b w:val="false"/>
          <w:i w:val="false"/>
          <w:color w:val="000000"/>
          <w:sz w:val="28"/>
        </w:rPr>
        <w:t xml:space="preserve">түпкiлiктi шешiм болып табылатын кеден құнын түзету нысанын кеден органы </w:t>
      </w:r>
    </w:p>
    <w:p>
      <w:pPr>
        <w:spacing w:after="0"/>
        <w:ind w:left="0"/>
        <w:jc w:val="both"/>
      </w:pPr>
      <w:r>
        <w:rPr>
          <w:rFonts w:ascii="Times New Roman"/>
          <w:b w:val="false"/>
          <w:i w:val="false"/>
          <w:color w:val="000000"/>
          <w:sz w:val="28"/>
        </w:rPr>
        <w:t>лауазымды тұлғасының толтыруы жолымен бюджет кiрiсiне аударылады.</w:t>
      </w:r>
    </w:p>
    <w:p>
      <w:pPr>
        <w:spacing w:after="0"/>
        <w:ind w:left="0"/>
        <w:jc w:val="both"/>
      </w:pPr>
      <w:r>
        <w:rPr>
          <w:rFonts w:ascii="Times New Roman"/>
          <w:b w:val="false"/>
          <w:i w:val="false"/>
          <w:color w:val="000000"/>
          <w:sz w:val="28"/>
        </w:rPr>
        <w:t>     42-ТАРАУ. КЕДЕНДIК ТӨЛЕМДЕРДI ТӨЛЕУДІҢ МЕРЗIМI ЖӘНЕ ТӘРТIБI</w:t>
      </w:r>
    </w:p>
    <w:p>
      <w:pPr>
        <w:spacing w:after="0"/>
        <w:ind w:left="0"/>
        <w:jc w:val="both"/>
      </w:pPr>
      <w:r>
        <w:rPr>
          <w:rFonts w:ascii="Times New Roman"/>
          <w:b w:val="false"/>
          <w:i w:val="false"/>
          <w:color w:val="000000"/>
          <w:sz w:val="28"/>
        </w:rPr>
        <w:t>     348-бап. Кедендік төлемдер мен салықтарды төлеушiлер</w:t>
      </w:r>
    </w:p>
    <w:p>
      <w:pPr>
        <w:spacing w:after="0"/>
        <w:ind w:left="0"/>
        <w:jc w:val="both"/>
      </w:pPr>
      <w:r>
        <w:rPr>
          <w:rFonts w:ascii="Times New Roman"/>
          <w:b w:val="false"/>
          <w:i w:val="false"/>
          <w:color w:val="000000"/>
          <w:sz w:val="28"/>
        </w:rPr>
        <w:t xml:space="preserve">     Кедендiк төлемдердiң төлеушiлерi декларант, сондай-ақ кеден органдары </w:t>
      </w:r>
    </w:p>
    <w:p>
      <w:pPr>
        <w:spacing w:after="0"/>
        <w:ind w:left="0"/>
        <w:jc w:val="both"/>
      </w:pPr>
      <w:r>
        <w:rPr>
          <w:rFonts w:ascii="Times New Roman"/>
          <w:b w:val="false"/>
          <w:i w:val="false"/>
          <w:color w:val="000000"/>
          <w:sz w:val="28"/>
        </w:rPr>
        <w:t xml:space="preserve">осы Кодексте көзделген заңды мәнi бар әрекет жасайтын мүддедегi тұлғалар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349-бап. Кеден баждарын төлеу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баждарын кеден баждарын төлеудiң мерзiмiн өзгерту, жағдайын қоспағанда, кеден декларациясы қабылданғанға дейiн немесе қабылданған күнi төленедi. </w:t>
      </w:r>
      <w:r>
        <w:br/>
      </w:r>
      <w:r>
        <w:rPr>
          <w:rFonts w:ascii="Times New Roman"/>
          <w:b w:val="false"/>
          <w:i w:val="false"/>
          <w:color w:val="000000"/>
          <w:sz w:val="28"/>
        </w:rPr>
        <w:t xml:space="preserve">
      2. Егер кеден декларациясы осы Кодекстiң 407-бабына сәйкес </w:t>
      </w:r>
    </w:p>
    <w:bookmarkStart w:name="z529" w:id="131"/>
    <w:p>
      <w:pPr>
        <w:spacing w:after="0"/>
        <w:ind w:left="0"/>
        <w:jc w:val="both"/>
      </w:pPr>
      <w:r>
        <w:rPr>
          <w:rFonts w:ascii="Times New Roman"/>
          <w:b w:val="false"/>
          <w:i w:val="false"/>
          <w:color w:val="000000"/>
          <w:sz w:val="28"/>
        </w:rPr>
        <w:t>
 </w:t>
      </w:r>
    </w:p>
    <w:bookmarkEnd w:id="131"/>
    <w:p>
      <w:pPr>
        <w:spacing w:after="0"/>
        <w:ind w:left="0"/>
        <w:jc w:val="both"/>
      </w:pPr>
      <w:r>
        <w:rPr>
          <w:rFonts w:ascii="Times New Roman"/>
          <w:b w:val="false"/>
          <w:i w:val="false"/>
          <w:color w:val="000000"/>
          <w:sz w:val="28"/>
        </w:rPr>
        <w:t xml:space="preserve">айқындалған мерзiмде берiлмесе, онда кеден баждары мен салықтарын төлеу </w:t>
      </w:r>
    </w:p>
    <w:p>
      <w:pPr>
        <w:spacing w:after="0"/>
        <w:ind w:left="0"/>
        <w:jc w:val="both"/>
      </w:pPr>
      <w:r>
        <w:rPr>
          <w:rFonts w:ascii="Times New Roman"/>
          <w:b w:val="false"/>
          <w:i w:val="false"/>
          <w:color w:val="000000"/>
          <w:sz w:val="28"/>
        </w:rPr>
        <w:t xml:space="preserve">мерзiмдерi кеден декларациясын беру мерзiмi аяқталған күннен бастап өтiп </w:t>
      </w:r>
    </w:p>
    <w:p>
      <w:pPr>
        <w:spacing w:after="0"/>
        <w:ind w:left="0"/>
        <w:jc w:val="both"/>
      </w:pPr>
      <w:r>
        <w:rPr>
          <w:rFonts w:ascii="Times New Roman"/>
          <w:b w:val="false"/>
          <w:i w:val="false"/>
          <w:color w:val="000000"/>
          <w:sz w:val="28"/>
        </w:rPr>
        <w:t>кетедi.</w:t>
      </w:r>
    </w:p>
    <w:p>
      <w:pPr>
        <w:spacing w:after="0"/>
        <w:ind w:left="0"/>
        <w:jc w:val="both"/>
      </w:pPr>
      <w:r>
        <w:rPr>
          <w:rFonts w:ascii="Times New Roman"/>
          <w:b w:val="false"/>
          <w:i w:val="false"/>
          <w:color w:val="000000"/>
          <w:sz w:val="28"/>
        </w:rPr>
        <w:t xml:space="preserve">     3. Кеден баждарын салудан босатуға байланысты өзге де мақсаттарда </w:t>
      </w:r>
    </w:p>
    <w:p>
      <w:pPr>
        <w:spacing w:after="0"/>
        <w:ind w:left="0"/>
        <w:jc w:val="both"/>
      </w:pPr>
      <w:r>
        <w:rPr>
          <w:rFonts w:ascii="Times New Roman"/>
          <w:b w:val="false"/>
          <w:i w:val="false"/>
          <w:color w:val="000000"/>
          <w:sz w:val="28"/>
        </w:rPr>
        <w:t xml:space="preserve">шартты шығарылған тауарларды пайдалану кезiнде кеден баждарын төлеу </w:t>
      </w:r>
    </w:p>
    <w:p>
      <w:pPr>
        <w:spacing w:after="0"/>
        <w:ind w:left="0"/>
        <w:jc w:val="both"/>
      </w:pPr>
      <w:r>
        <w:rPr>
          <w:rFonts w:ascii="Times New Roman"/>
          <w:b w:val="false"/>
          <w:i w:val="false"/>
          <w:color w:val="000000"/>
          <w:sz w:val="28"/>
        </w:rPr>
        <w:t xml:space="preserve">мерзiмi тұлға тауарларды пайдалану және иелiк ету бойынша шектеулердi </w:t>
      </w:r>
    </w:p>
    <w:p>
      <w:pPr>
        <w:spacing w:after="0"/>
        <w:ind w:left="0"/>
        <w:jc w:val="both"/>
      </w:pPr>
      <w:r>
        <w:rPr>
          <w:rFonts w:ascii="Times New Roman"/>
          <w:b w:val="false"/>
          <w:i w:val="false"/>
          <w:color w:val="000000"/>
          <w:sz w:val="28"/>
        </w:rPr>
        <w:t xml:space="preserve">бұзған күн болып есептеледi. Егер бұзған күндi белгiлеу мүмкiн болмаса, </w:t>
      </w:r>
    </w:p>
    <w:p>
      <w:pPr>
        <w:spacing w:after="0"/>
        <w:ind w:left="0"/>
        <w:jc w:val="both"/>
      </w:pPr>
      <w:r>
        <w:rPr>
          <w:rFonts w:ascii="Times New Roman"/>
          <w:b w:val="false"/>
          <w:i w:val="false"/>
          <w:color w:val="000000"/>
          <w:sz w:val="28"/>
        </w:rPr>
        <w:t xml:space="preserve">кеден баждарын төлеу мерзiмi көрсетiлген тауарлардың шартты шыққан күнi </w:t>
      </w:r>
    </w:p>
    <w:p>
      <w:pPr>
        <w:spacing w:after="0"/>
        <w:ind w:left="0"/>
        <w:jc w:val="both"/>
      </w:pPr>
      <w:r>
        <w:rPr>
          <w:rFonts w:ascii="Times New Roman"/>
          <w:b w:val="false"/>
          <w:i w:val="false"/>
          <w:color w:val="000000"/>
          <w:sz w:val="28"/>
        </w:rPr>
        <w:t>болып есептеледi.</w:t>
      </w:r>
    </w:p>
    <w:p>
      <w:pPr>
        <w:spacing w:after="0"/>
        <w:ind w:left="0"/>
        <w:jc w:val="both"/>
      </w:pPr>
      <w:r>
        <w:rPr>
          <w:rFonts w:ascii="Times New Roman"/>
          <w:b w:val="false"/>
          <w:i w:val="false"/>
          <w:color w:val="000000"/>
          <w:sz w:val="28"/>
        </w:rPr>
        <w:t>     350-бап. Кеден алымдарын төлеу мерзiмi</w:t>
      </w:r>
    </w:p>
    <w:p>
      <w:pPr>
        <w:spacing w:after="0"/>
        <w:ind w:left="0"/>
        <w:jc w:val="both"/>
      </w:pPr>
      <w:r>
        <w:rPr>
          <w:rFonts w:ascii="Times New Roman"/>
          <w:b w:val="false"/>
          <w:i w:val="false"/>
          <w:color w:val="000000"/>
          <w:sz w:val="28"/>
        </w:rPr>
        <w:t>     1. Кедендiк ресiмдеу үшiн кеден алымы:</w:t>
      </w:r>
    </w:p>
    <w:p>
      <w:pPr>
        <w:spacing w:after="0"/>
        <w:ind w:left="0"/>
        <w:jc w:val="both"/>
      </w:pPr>
      <w:r>
        <w:rPr>
          <w:rFonts w:ascii="Times New Roman"/>
          <w:b w:val="false"/>
          <w:i w:val="false"/>
          <w:color w:val="000000"/>
          <w:sz w:val="28"/>
        </w:rPr>
        <w:t xml:space="preserve">     1) кеден декларациясын қабылдағанға дейiн немесе қабылдаған күнi </w:t>
      </w:r>
    </w:p>
    <w:p>
      <w:pPr>
        <w:spacing w:after="0"/>
        <w:ind w:left="0"/>
        <w:jc w:val="both"/>
      </w:pPr>
      <w:r>
        <w:rPr>
          <w:rFonts w:ascii="Times New Roman"/>
          <w:b w:val="false"/>
          <w:i w:val="false"/>
          <w:color w:val="000000"/>
          <w:sz w:val="28"/>
        </w:rPr>
        <w:t>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0" w:id="1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егер кеден декларациясы Кодекстiң 407-бабына сәйкес айқындалатын мерзiмдерде берiлмесе, онда кеден декларациясын беру мерзiмi өткен күннен бастап төлеу мерзiмдерi өтiп кетедi. </w:t>
      </w:r>
      <w:r>
        <w:br/>
      </w:r>
      <w:r>
        <w:rPr>
          <w:rFonts w:ascii="Times New Roman"/>
          <w:b w:val="false"/>
          <w:i w:val="false"/>
          <w:color w:val="000000"/>
          <w:sz w:val="28"/>
        </w:rPr>
        <w:t xml:space="preserve">
      3) кедендiк ресiмдеу үшiн кеден алымдарын салудан босатылуына байланысты өзге де мақсаттарда шартты шығарылған тауарларды пайдалану кезiнде көрсетiлген алымдарды төлеу мерзiмi тұлғаның тауарларды пайдалану және иелiк ету бойынша шектеулердi бұзған күнi болып есептеледi. Егер бұзған күндi белгiлеу мүмкiн болмаса, төлеу мерзiмi көрсетiлген тауарлардың шартты шыққан күнi болып есептеледi. </w:t>
      </w:r>
      <w:r>
        <w:br/>
      </w:r>
      <w:r>
        <w:rPr>
          <w:rFonts w:ascii="Times New Roman"/>
          <w:b w:val="false"/>
          <w:i w:val="false"/>
          <w:color w:val="000000"/>
          <w:sz w:val="28"/>
        </w:rPr>
        <w:t xml:space="preserve">
      2. Кедендiк сүйемелдегенi үшiн кеден алымы кедендiк сүйемелдеу туралы кеден органы шешiм қабылдағаннан кейiн, бiрақ кедендiк сүйемелдеудi ұйымдастыру басталғаннан кешіктiрмей төленедi. </w:t>
      </w:r>
      <w:r>
        <w:br/>
      </w:r>
      <w:r>
        <w:rPr>
          <w:rFonts w:ascii="Times New Roman"/>
          <w:b w:val="false"/>
          <w:i w:val="false"/>
          <w:color w:val="000000"/>
          <w:sz w:val="28"/>
        </w:rPr>
        <w:t xml:space="preserve">
      3. Алдын ала шешім қабылдауға кеден алымдары алдын-ала шешiм қабылдау үшiн осы Кодексте белгiленген құжаттар мен қажеттi мәлiметтердi кеден органдары қабылдаған күнге дейiн немесе қабылдаған күнi төленедi. </w:t>
      </w:r>
      <w:r>
        <w:br/>
      </w:r>
      <w:r>
        <w:rPr>
          <w:rFonts w:ascii="Times New Roman"/>
          <w:b w:val="false"/>
          <w:i w:val="false"/>
          <w:color w:val="000000"/>
          <w:sz w:val="28"/>
        </w:rPr>
        <w:t xml:space="preserve">
      4. Кеден органдары құрған кеден қоймаларында және уақытша сақтау қоймаларында тауарларды сақтағаны үшін кеден алымы осындай қоймалардың аумағынан тауарларды әкеткен күнi төленедi. </w:t>
      </w:r>
      <w:r>
        <w:br/>
      </w:r>
      <w:r>
        <w:rPr>
          <w:rFonts w:ascii="Times New Roman"/>
          <w:b w:val="false"/>
          <w:i w:val="false"/>
          <w:color w:val="000000"/>
          <w:sz w:val="28"/>
        </w:rPr>
        <w:t>
 </w:t>
      </w:r>
      <w:r>
        <w:br/>
      </w:r>
      <w:r>
        <w:rPr>
          <w:rFonts w:ascii="Times New Roman"/>
          <w:b w:val="false"/>
          <w:i w:val="false"/>
          <w:color w:val="000000"/>
          <w:sz w:val="28"/>
        </w:rPr>
        <w:t xml:space="preserve">
      351-бап. Алымдарды төлеу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Лицензиялар және кедендiк ресiмдеу жөнiндегi маманның бiлiктiлiк аттестатын бергенi үшiн алымдар кеден органдары лицензияларды және кедендiк ресiмдеу жөнiндегi маманның бiлiктiлiк аттестатын ресiмдегенi үшін осы Кодексте белгiленген құжаттар мен қажеттi мәлiметтердi қабылдағанға дейiн немесе қабылдаған күнi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352-бап. Кеден төлемдерiн төлеудiң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төлемдерi қолма-қол және қолма-қол ақшасыз тәртiппен төленедi. </w:t>
      </w:r>
      <w:r>
        <w:br/>
      </w:r>
      <w:r>
        <w:rPr>
          <w:rFonts w:ascii="Times New Roman"/>
          <w:b w:val="false"/>
          <w:i w:val="false"/>
          <w:color w:val="000000"/>
          <w:sz w:val="28"/>
        </w:rPr>
        <w:t xml:space="preserve">
      2. Кеден төлемдерiн төлеудi төлеушi не кеден төлемдерi енгiзілетiн төлеушiнi көрсете отырып, үшiншi тұлға жүзеге асыруы мүмкiн. Кеден төлемдерi Қазақстан Республикасының ұлттық валютасымен төленедi. </w:t>
      </w:r>
      <w:r>
        <w:br/>
      </w:r>
      <w:r>
        <w:rPr>
          <w:rFonts w:ascii="Times New Roman"/>
          <w:b w:val="false"/>
          <w:i w:val="false"/>
          <w:color w:val="000000"/>
          <w:sz w:val="28"/>
        </w:rPr>
        <w:t xml:space="preserve">
      3. Шетел валютасын қайта есептеу үшiн Қазақстан Республикасының </w:t>
      </w:r>
    </w:p>
    <w:bookmarkEnd w:id="132"/>
    <w:bookmarkStart w:name="z534" w:id="133"/>
    <w:p>
      <w:pPr>
        <w:spacing w:after="0"/>
        <w:ind w:left="0"/>
        <w:jc w:val="both"/>
      </w:pPr>
      <w:r>
        <w:rPr>
          <w:rFonts w:ascii="Times New Roman"/>
          <w:b w:val="false"/>
          <w:i w:val="false"/>
          <w:color w:val="000000"/>
          <w:sz w:val="28"/>
        </w:rPr>
        <w:t>
 </w:t>
      </w:r>
    </w:p>
    <w:bookmarkEnd w:id="133"/>
    <w:p>
      <w:pPr>
        <w:spacing w:after="0"/>
        <w:ind w:left="0"/>
        <w:jc w:val="both"/>
      </w:pPr>
      <w:r>
        <w:rPr>
          <w:rFonts w:ascii="Times New Roman"/>
          <w:b w:val="false"/>
          <w:i w:val="false"/>
          <w:color w:val="000000"/>
          <w:sz w:val="28"/>
        </w:rPr>
        <w:t xml:space="preserve">Ұлттық банкi белгiлеген Қазақстан Республикасының ұлттық валютасына шетел </w:t>
      </w:r>
    </w:p>
    <w:p>
      <w:pPr>
        <w:spacing w:after="0"/>
        <w:ind w:left="0"/>
        <w:jc w:val="both"/>
      </w:pPr>
      <w:r>
        <w:rPr>
          <w:rFonts w:ascii="Times New Roman"/>
          <w:b w:val="false"/>
          <w:i w:val="false"/>
          <w:color w:val="000000"/>
          <w:sz w:val="28"/>
        </w:rPr>
        <w:t>валютасының ресми бағаны:</w:t>
      </w:r>
    </w:p>
    <w:p>
      <w:pPr>
        <w:spacing w:after="0"/>
        <w:ind w:left="0"/>
        <w:jc w:val="both"/>
      </w:pPr>
      <w:r>
        <w:rPr>
          <w:rFonts w:ascii="Times New Roman"/>
          <w:b w:val="false"/>
          <w:i w:val="false"/>
          <w:color w:val="000000"/>
          <w:sz w:val="28"/>
        </w:rPr>
        <w:t>     1) кеден декларациясын қабылдаған күнiне;</w:t>
      </w:r>
    </w:p>
    <w:p>
      <w:pPr>
        <w:spacing w:after="0"/>
        <w:ind w:left="0"/>
        <w:jc w:val="both"/>
      </w:pPr>
      <w:r>
        <w:rPr>
          <w:rFonts w:ascii="Times New Roman"/>
          <w:b w:val="false"/>
          <w:i w:val="false"/>
          <w:color w:val="000000"/>
          <w:sz w:val="28"/>
        </w:rPr>
        <w:t xml:space="preserve">     2) төлеу тауарларды кедендiк ресiмдеуге байланысты емес кеден </w:t>
      </w:r>
    </w:p>
    <w:p>
      <w:pPr>
        <w:spacing w:after="0"/>
        <w:ind w:left="0"/>
        <w:jc w:val="both"/>
      </w:pPr>
      <w:r>
        <w:rPr>
          <w:rFonts w:ascii="Times New Roman"/>
          <w:b w:val="false"/>
          <w:i w:val="false"/>
          <w:color w:val="000000"/>
          <w:sz w:val="28"/>
        </w:rPr>
        <w:t xml:space="preserve">төлемдерi үшiн төлеу және кеден декларациясын кеден органына беру күнiне </w:t>
      </w:r>
    </w:p>
    <w:p>
      <w:pPr>
        <w:spacing w:after="0"/>
        <w:ind w:left="0"/>
        <w:jc w:val="both"/>
      </w:pPr>
      <w:r>
        <w:rPr>
          <w:rFonts w:ascii="Times New Roman"/>
          <w:b w:val="false"/>
          <w:i w:val="false"/>
          <w:color w:val="000000"/>
          <w:sz w:val="28"/>
        </w:rPr>
        <w:t>сәйкес қолданылады.</w:t>
      </w:r>
    </w:p>
    <w:p>
      <w:pPr>
        <w:spacing w:after="0"/>
        <w:ind w:left="0"/>
        <w:jc w:val="both"/>
      </w:pPr>
      <w:r>
        <w:rPr>
          <w:rFonts w:ascii="Times New Roman"/>
          <w:b w:val="false"/>
          <w:i w:val="false"/>
          <w:color w:val="000000"/>
          <w:sz w:val="28"/>
        </w:rPr>
        <w:t xml:space="preserve">     4. Кеден төлемдерi Қазақстан Республикасының Қаржы министрлiгiмен </w:t>
      </w:r>
    </w:p>
    <w:p>
      <w:pPr>
        <w:spacing w:after="0"/>
        <w:ind w:left="0"/>
        <w:jc w:val="both"/>
      </w:pPr>
      <w:r>
        <w:rPr>
          <w:rFonts w:ascii="Times New Roman"/>
          <w:b w:val="false"/>
          <w:i w:val="false"/>
          <w:color w:val="000000"/>
          <w:sz w:val="28"/>
        </w:rPr>
        <w:t xml:space="preserve">бiрлесiп кеден iсi мәселесi бойынша уәкiлеттi мемлекеттiк орган айқындаған </w:t>
      </w:r>
    </w:p>
    <w:p>
      <w:pPr>
        <w:spacing w:after="0"/>
        <w:ind w:left="0"/>
        <w:jc w:val="both"/>
      </w:pPr>
      <w:r>
        <w:rPr>
          <w:rFonts w:ascii="Times New Roman"/>
          <w:b w:val="false"/>
          <w:i w:val="false"/>
          <w:color w:val="000000"/>
          <w:sz w:val="28"/>
        </w:rPr>
        <w:t>тәртiппен мемлекеттiк бюджетке аударылады.</w:t>
      </w:r>
    </w:p>
    <w:p>
      <w:pPr>
        <w:spacing w:after="0"/>
        <w:ind w:left="0"/>
        <w:jc w:val="both"/>
      </w:pPr>
      <w:r>
        <w:rPr>
          <w:rFonts w:ascii="Times New Roman"/>
          <w:b w:val="false"/>
          <w:i w:val="false"/>
          <w:color w:val="000000"/>
          <w:sz w:val="28"/>
        </w:rPr>
        <w:t>     353-бап. Талап ескiру мерзiмi</w:t>
      </w:r>
    </w:p>
    <w:p>
      <w:pPr>
        <w:spacing w:after="0"/>
        <w:ind w:left="0"/>
        <w:jc w:val="both"/>
      </w:pPr>
      <w:r>
        <w:rPr>
          <w:rFonts w:ascii="Times New Roman"/>
          <w:b w:val="false"/>
          <w:i w:val="false"/>
          <w:color w:val="000000"/>
          <w:sz w:val="28"/>
        </w:rPr>
        <w:t xml:space="preserve">     Кеден төлемдерi мен салықтарының сомасын қайтарып алу немесе есепке </w:t>
      </w:r>
    </w:p>
    <w:p>
      <w:pPr>
        <w:spacing w:after="0"/>
        <w:ind w:left="0"/>
        <w:jc w:val="both"/>
      </w:pPr>
      <w:r>
        <w:rPr>
          <w:rFonts w:ascii="Times New Roman"/>
          <w:b w:val="false"/>
          <w:i w:val="false"/>
          <w:color w:val="000000"/>
          <w:sz w:val="28"/>
        </w:rPr>
        <w:t xml:space="preserve">алу туралы төлеушiлердiң талаптарына талап ескiру мерзiмi бес жылға </w:t>
      </w:r>
    </w:p>
    <w:p>
      <w:pPr>
        <w:spacing w:after="0"/>
        <w:ind w:left="0"/>
        <w:jc w:val="both"/>
      </w:pPr>
      <w:r>
        <w:rPr>
          <w:rFonts w:ascii="Times New Roman"/>
          <w:b w:val="false"/>
          <w:i w:val="false"/>
          <w:color w:val="000000"/>
          <w:sz w:val="28"/>
        </w:rPr>
        <w:t>белгiленедi.</w:t>
      </w:r>
    </w:p>
    <w:p>
      <w:pPr>
        <w:spacing w:after="0"/>
        <w:ind w:left="0"/>
        <w:jc w:val="both"/>
      </w:pPr>
      <w:r>
        <w:rPr>
          <w:rFonts w:ascii="Times New Roman"/>
          <w:b w:val="false"/>
          <w:i w:val="false"/>
          <w:color w:val="000000"/>
          <w:sz w:val="28"/>
        </w:rPr>
        <w:t>     354-бап. Кеден төлемдерi мен салықтарын төлеуге бақылау</w:t>
      </w:r>
    </w:p>
    <w:p>
      <w:pPr>
        <w:spacing w:after="0"/>
        <w:ind w:left="0"/>
        <w:jc w:val="both"/>
      </w:pPr>
      <w:r>
        <w:rPr>
          <w:rFonts w:ascii="Times New Roman"/>
          <w:b w:val="false"/>
          <w:i w:val="false"/>
          <w:color w:val="000000"/>
          <w:sz w:val="28"/>
        </w:rPr>
        <w:t xml:space="preserve">     Өндiрiп алу кеден органдарына жүктелген кеден төлемдерi бюджетке </w:t>
      </w:r>
    </w:p>
    <w:p>
      <w:pPr>
        <w:spacing w:after="0"/>
        <w:ind w:left="0"/>
        <w:jc w:val="both"/>
      </w:pPr>
      <w:r>
        <w:rPr>
          <w:rFonts w:ascii="Times New Roman"/>
          <w:b w:val="false"/>
          <w:i w:val="false"/>
          <w:color w:val="000000"/>
          <w:sz w:val="28"/>
        </w:rPr>
        <w:t xml:space="preserve">енгiзудiң уақтылығы мен есептеудiң дұрыстығы үшiн бақылауды кеден </w:t>
      </w:r>
    </w:p>
    <w:p>
      <w:pPr>
        <w:spacing w:after="0"/>
        <w:ind w:left="0"/>
        <w:jc w:val="both"/>
      </w:pPr>
      <w:r>
        <w:rPr>
          <w:rFonts w:ascii="Times New Roman"/>
          <w:b w:val="false"/>
          <w:i w:val="false"/>
          <w:color w:val="000000"/>
          <w:sz w:val="28"/>
        </w:rPr>
        <w:t>органдары жүзеге асырады.</w:t>
      </w:r>
    </w:p>
    <w:p>
      <w:pPr>
        <w:spacing w:after="0"/>
        <w:ind w:left="0"/>
        <w:jc w:val="both"/>
      </w:pPr>
      <w:r>
        <w:rPr>
          <w:rFonts w:ascii="Times New Roman"/>
          <w:b w:val="false"/>
          <w:i w:val="false"/>
          <w:color w:val="000000"/>
          <w:sz w:val="28"/>
        </w:rPr>
        <w:t>     43-ТАРАУ. КЕДЕНДIК ЖЕҢІЛДІКТЕР</w:t>
      </w:r>
    </w:p>
    <w:p>
      <w:pPr>
        <w:spacing w:after="0"/>
        <w:ind w:left="0"/>
        <w:jc w:val="both"/>
      </w:pPr>
      <w:r>
        <w:rPr>
          <w:rFonts w:ascii="Times New Roman"/>
          <w:b w:val="false"/>
          <w:i w:val="false"/>
          <w:color w:val="000000"/>
          <w:sz w:val="28"/>
        </w:rPr>
        <w:t>     355-бап. Кедендiк жеңiлдiктер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5" w:id="13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Кедендiк жеңiлдiктер ретiнде Қазақстан Республикасының кеден шекара арқылы алып өтетiн тауарларға қатысты кедендiк төлемдерден босату түрiндегi жеңiлдiктер, сондай-ақ тарифтiк преференциялар ұғынылады. </w:t>
      </w:r>
      <w:r>
        <w:br/>
      </w:r>
      <w:r>
        <w:rPr>
          <w:rFonts w:ascii="Times New Roman"/>
          <w:b w:val="false"/>
          <w:i w:val="false"/>
          <w:color w:val="000000"/>
          <w:sz w:val="28"/>
        </w:rPr>
        <w:t xml:space="preserve">
      2. Кедендiк жеңiлдiктер осы Кодекске өзгерiстер мен толықтырулар енгiзу тәртiбiмен берiледi және осы Кодекстің 356, 357-баптарында көзделген жағдайларды қоспағанда, дербес сипатта бола алмайды. </w:t>
      </w:r>
      <w:r>
        <w:br/>
      </w:r>
      <w:r>
        <w:rPr>
          <w:rFonts w:ascii="Times New Roman"/>
          <w:b w:val="false"/>
          <w:i w:val="false"/>
          <w:color w:val="000000"/>
          <w:sz w:val="28"/>
        </w:rPr>
        <w:t xml:space="preserve">
      3. Кедендiк жеңiлдіктердi Қазақстан Республикасының басқа да нормативтiк құқықтық актiлерiмен беруге тыйым салынады. </w:t>
      </w:r>
      <w:r>
        <w:br/>
      </w:r>
      <w:r>
        <w:rPr>
          <w:rFonts w:ascii="Times New Roman"/>
          <w:b w:val="false"/>
          <w:i w:val="false"/>
          <w:color w:val="000000"/>
          <w:sz w:val="28"/>
        </w:rPr>
        <w:t>
 </w:t>
      </w:r>
      <w:r>
        <w:br/>
      </w:r>
      <w:r>
        <w:rPr>
          <w:rFonts w:ascii="Times New Roman"/>
          <w:b w:val="false"/>
          <w:i w:val="false"/>
          <w:color w:val="000000"/>
          <w:sz w:val="28"/>
        </w:rPr>
        <w:t xml:space="preserve">
      356-бап. Кеден төлемдерiн салудан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бажын салудан мыналар босатылады: </w:t>
      </w:r>
      <w:r>
        <w:br/>
      </w:r>
      <w:r>
        <w:rPr>
          <w:rFonts w:ascii="Times New Roman"/>
          <w:b w:val="false"/>
          <w:i w:val="false"/>
          <w:color w:val="000000"/>
          <w:sz w:val="28"/>
        </w:rPr>
        <w:t xml:space="preserve">
      1) жүктердi, теңдеме жүктер мен жолаушыларды үнемi халықаралық тасымалдауды жүзеге асыратын көлiк құралдары, сондай-ақ материалдық-техникалық жабдықтау және жасақтау заттары, отын азық-түлiк және жол жүру кезiнде, аралық аялдама мекендерiнде оларды пайдалануға қажеттi немесе осы көлiк құралдарының авариясын (ақауын) жою үшiн шетелдерден алынған басқа да мүлiк; </w:t>
      </w:r>
      <w:r>
        <w:br/>
      </w:r>
      <w:r>
        <w:rPr>
          <w:rFonts w:ascii="Times New Roman"/>
          <w:b w:val="false"/>
          <w:i w:val="false"/>
          <w:color w:val="000000"/>
          <w:sz w:val="28"/>
        </w:rPr>
        <w:t xml:space="preserve">
      2) теңiз кәсiпшiлiгiн жүргізетiн қазақстандық немесе қазақстандық кәсiпорындар мен ұйымдар жалдаған (кiреге алған) кемелердiң өндiрiстiк қызметiн қамтамасыз ету үшiн Қазақстан Республикасының кеден аймағынан тысқары жерге әкетiлетiн материалдық-техникалық жабдықтау және жасақтау заттары, отын, азық-түлiк және басқа мүлiк, сондай-ақ олардың Қазақстан Республикасына әкелетiн кәсiпшiлiк өнiмдерi; </w:t>
      </w:r>
      <w:r>
        <w:br/>
      </w:r>
      <w:r>
        <w:rPr>
          <w:rFonts w:ascii="Times New Roman"/>
          <w:b w:val="false"/>
          <w:i w:val="false"/>
          <w:color w:val="000000"/>
          <w:sz w:val="28"/>
        </w:rPr>
        <w:t xml:space="preserve">
      3) Қазақстан Республикасының заңдарына сәйкес ұлттық және шетел валютасы (нумизматиялық мақсаттарда пайдаланылатыннан басқа), сондай-ақ бағалы қағаздар; </w:t>
      </w:r>
      <w:r>
        <w:br/>
      </w:r>
      <w:r>
        <w:rPr>
          <w:rFonts w:ascii="Times New Roman"/>
          <w:b w:val="false"/>
          <w:i w:val="false"/>
          <w:color w:val="000000"/>
          <w:sz w:val="28"/>
        </w:rPr>
        <w:t xml:space="preserve">
      4) Қазақстан Республикасының кеден аумағына iзгiлiк көмек ретiнде әкелiнетiн немесе Қазақстан Республикасының кеден аумағынан әкетiлетiн акцизделетiндерден басқа тауарлар; </w:t>
      </w:r>
      <w:r>
        <w:br/>
      </w:r>
      <w:r>
        <w:rPr>
          <w:rFonts w:ascii="Times New Roman"/>
          <w:b w:val="false"/>
          <w:i w:val="false"/>
          <w:color w:val="000000"/>
          <w:sz w:val="28"/>
        </w:rPr>
        <w:t xml:space="preserve">
      5) техникалық жәрдем көрсетудi қоса, мемлекеттер, үкiметтер, халықаралық ұйымдар тарапынан өтеусiз көмек ретінде, қайырымдылық мақсатында Қазақстан Республикасының кеден аумағына әкелiнетiн немесе Қазақстан Республикасының кеден аумағынан әкетiлетiн арнаулы медициналық мақсатқа арналған жеңiл автомобильдердi қоспағанда акцизделетiндерден басқа тауарлар; </w:t>
      </w:r>
      <w:r>
        <w:br/>
      </w:r>
      <w:r>
        <w:rPr>
          <w:rFonts w:ascii="Times New Roman"/>
          <w:b w:val="false"/>
          <w:i w:val="false"/>
          <w:color w:val="000000"/>
          <w:sz w:val="28"/>
        </w:rPr>
        <w:t xml:space="preserve">
      6) шетел инвестициялары туралы Қазақстан Республикасының заңнамаларына сәйкес кеден бажын салудан босатылған тауарлар; </w:t>
      </w:r>
      <w:r>
        <w:br/>
      </w:r>
      <w:r>
        <w:rPr>
          <w:rFonts w:ascii="Times New Roman"/>
          <w:b w:val="false"/>
          <w:i w:val="false"/>
          <w:color w:val="000000"/>
          <w:sz w:val="28"/>
        </w:rPr>
        <w:t xml:space="preserve">
      7) ақша белгiлерiнiң өндiрiсi үшiн Қазақстан Республикасы Ұлттық Банкi және оның бөлiмшелерi әкелетiн шикiзат; </w:t>
      </w:r>
      <w:r>
        <w:br/>
      </w:r>
      <w:r>
        <w:rPr>
          <w:rFonts w:ascii="Times New Roman"/>
          <w:b w:val="false"/>
          <w:i w:val="false"/>
          <w:color w:val="000000"/>
          <w:sz w:val="28"/>
        </w:rPr>
        <w:t xml:space="preserve">
      8) кеден баждарын салудан босату көзделген кеден режимдерi шегiнде Қазақстан Республикасының кеден шекарасы арқылы өткiзiлетiн тауарлар; </w:t>
      </w:r>
      <w:r>
        <w:br/>
      </w:r>
      <w:r>
        <w:rPr>
          <w:rFonts w:ascii="Times New Roman"/>
          <w:b w:val="false"/>
          <w:i w:val="false"/>
          <w:color w:val="000000"/>
          <w:sz w:val="28"/>
        </w:rPr>
        <w:t xml:space="preserve">
      9) Қазақстан Республикасының Үкiметi белгiлеген тауарларды бажсыз әкелу мен әкету нормалары бойынша Қазақстан Республикасының кеден шекарасы арқылы жеке тұлғалар өткiзетiн тауарлар; </w:t>
      </w:r>
      <w:r>
        <w:br/>
      </w:r>
      <w:r>
        <w:rPr>
          <w:rFonts w:ascii="Times New Roman"/>
          <w:b w:val="false"/>
          <w:i w:val="false"/>
          <w:color w:val="000000"/>
          <w:sz w:val="28"/>
        </w:rPr>
        <w:t xml:space="preserve">
      10) миграция туралы Қазақстан Республикасының заңнамасына сәйкес кеден баждарын салудан босатылған тауарлар; </w:t>
      </w:r>
      <w:r>
        <w:br/>
      </w:r>
      <w:r>
        <w:rPr>
          <w:rFonts w:ascii="Times New Roman"/>
          <w:b w:val="false"/>
          <w:i w:val="false"/>
          <w:color w:val="000000"/>
          <w:sz w:val="28"/>
        </w:rPr>
        <w:t xml:space="preserve">
      11) Қазақстан Республикасының салық заңнамасымен сәйкес белгiленген мемлекеттер, мемлекеттер үкiметтерi, сондай-ақ халықаралық ұйымдар желiсi бойынша берiлген гранттар қаражаты есебiнен сатып алынатын тауарлар; </w:t>
      </w:r>
      <w:r>
        <w:br/>
      </w:r>
      <w:r>
        <w:rPr>
          <w:rFonts w:ascii="Times New Roman"/>
          <w:b w:val="false"/>
          <w:i w:val="false"/>
          <w:color w:val="000000"/>
          <w:sz w:val="28"/>
        </w:rPr>
        <w:t xml:space="preserve">
      12) ұжымдық қауiпсiздiктi қамтамасыз ету мүддесіне орай Қазақстан Республикасының халықаралық мiндеттемелерiн орындау үшiн өткiзiлетiн бiтiмгершiлiк немесе өзге де жаттығулар шеңберiнде Қазақстан Республикасының Үкiметі белгiлейтiн тiзбе бойынша Қазақстан Республикасының кеден аумағына әкелiнетiн немесе Қазақстан Республикасының кеден аумағынан әкетiлетiн тауарлар; </w:t>
      </w:r>
      <w:r>
        <w:br/>
      </w:r>
      <w:r>
        <w:rPr>
          <w:rFonts w:ascii="Times New Roman"/>
          <w:b w:val="false"/>
          <w:i w:val="false"/>
          <w:color w:val="000000"/>
          <w:sz w:val="28"/>
        </w:rPr>
        <w:t xml:space="preserve">
      13) Қазақстан Республикасының азаматтары болып табылмайтын бiрге тұратын отбасы мүшелерiн қоса алғанда, шетелдiк дипломатиялық және оларға теңестiрiлген өкiлдiктердiң ресми пайдалануы үшiн, сондай-ақ осы өкiлдiктердiң дипломатиялық және әкiмшiлiк-техникалық қызметшiлерiнiң жеке пайдалануы үшiн әкелiнетiн және әкетілетiн, Қазақстан Республикасы бекiткен халықаралық шарттарға сәйкес босатылатын тауарлар. </w:t>
      </w:r>
      <w:r>
        <w:br/>
      </w:r>
      <w:r>
        <w:rPr>
          <w:rFonts w:ascii="Times New Roman"/>
          <w:b w:val="false"/>
          <w:i w:val="false"/>
          <w:color w:val="000000"/>
          <w:sz w:val="28"/>
        </w:rPr>
        <w:t xml:space="preserve">
      14) осы Кодекстiң 289-бабына сәйкес Қазақстан Республикасының кеден аумағына Қазақстан Республикасы дипломатиялық қызметiнiң қызметкерлерi әкелетiн тауарлар; </w:t>
      </w:r>
      <w:r>
        <w:br/>
      </w:r>
      <w:r>
        <w:rPr>
          <w:rFonts w:ascii="Times New Roman"/>
          <w:b w:val="false"/>
          <w:i w:val="false"/>
          <w:color w:val="000000"/>
          <w:sz w:val="28"/>
        </w:rPr>
        <w:t xml:space="preserve">
      15) акцизделетiн өнiмдердi таңбалау үшiн Қазақстан Республикасының кеден аумағына шетелдiк өнiмдерiнiң акцизделетiн таңбалар ретiнде әкелiнетiн, Қазақстан Республикасының кеден аумағынан кейiнгi экспорттауға арналған; </w:t>
      </w:r>
      <w:r>
        <w:br/>
      </w:r>
      <w:r>
        <w:rPr>
          <w:rFonts w:ascii="Times New Roman"/>
          <w:b w:val="false"/>
          <w:i w:val="false"/>
          <w:color w:val="000000"/>
          <w:sz w:val="28"/>
        </w:rPr>
        <w:t xml:space="preserve">
      2. Кедендiк ресiмделгенi үшiн кеден алымдарын салудан: </w:t>
      </w:r>
      <w:r>
        <w:br/>
      </w:r>
      <w:r>
        <w:rPr>
          <w:rFonts w:ascii="Times New Roman"/>
          <w:b w:val="false"/>
          <w:i w:val="false"/>
          <w:color w:val="000000"/>
          <w:sz w:val="28"/>
        </w:rPr>
        <w:t xml:space="preserve">
      1) осы баптың 1-тармағындағы 1)-5), 7), 9)-12)-тармақшаларында санамаланған тауарлар; </w:t>
      </w:r>
      <w:r>
        <w:br/>
      </w:r>
      <w:r>
        <w:rPr>
          <w:rFonts w:ascii="Times New Roman"/>
          <w:b w:val="false"/>
          <w:i w:val="false"/>
          <w:color w:val="000000"/>
          <w:sz w:val="28"/>
        </w:rPr>
        <w:t xml:space="preserve">
      2) кеден органдарының осыған белгiленген орындарынан тыс немесе жұмыс уақытынан тыс тауарларды кедендiк ресiмдеуге кеден алымын қоспағанда, осы Кодекстiң 38-тарауының ережелерiне сәйкес Қазақстан Республикасының кеден аумағына әкелiнетiн немесе Қазақстан Республикасының кеден аумағынан әкетiлетін тауарлар; </w:t>
      </w:r>
      <w:r>
        <w:br/>
      </w:r>
      <w:r>
        <w:rPr>
          <w:rFonts w:ascii="Times New Roman"/>
          <w:b w:val="false"/>
          <w:i w:val="false"/>
          <w:color w:val="000000"/>
          <w:sz w:val="28"/>
        </w:rPr>
        <w:t xml:space="preserve">
      3) мемлекет пайдасына тауарлардан бас тарту кеден режимiне мәлiмделген тауарлар босатылады. </w:t>
      </w:r>
      <w:r>
        <w:br/>
      </w:r>
      <w:r>
        <w:rPr>
          <w:rFonts w:ascii="Times New Roman"/>
          <w:b w:val="false"/>
          <w:i w:val="false"/>
          <w:color w:val="000000"/>
          <w:sz w:val="28"/>
        </w:rPr>
        <w:t xml:space="preserve">
      3. Осы бапта көрсетiлген тауарларды кедендiк ресiмдеу үшiн кеден баждары мен кеден алымдарын салудан босату үшiн құжаттарды берудiң тәртiбiн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357-бап. Тарифтік преференциялар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Тарифтiк преференциялардан кеден бажынан босату не ставкасын төмендету немесе тауарларды преференцияларды әкелуге (әкетуге) квота белгiлеу нысанында мемлекеттерге немесе мемлекеттер тобына Қазақстан Республикасы ұсынған сыртқы экономикалық қызмет саласындағы арнайы преференциясы ұғынылады. </w:t>
      </w:r>
      <w:r>
        <w:br/>
      </w:r>
      <w:r>
        <w:rPr>
          <w:rFonts w:ascii="Times New Roman"/>
          <w:b w:val="false"/>
          <w:i w:val="false"/>
          <w:color w:val="000000"/>
          <w:sz w:val="28"/>
        </w:rPr>
        <w:t xml:space="preserve">
      Тарифтiк преференциялар Қазақстан Республикасы Үкiметiнiң шешiмi бойынша берiледi. </w:t>
      </w:r>
      <w:r>
        <w:br/>
      </w:r>
      <w:r>
        <w:rPr>
          <w:rFonts w:ascii="Times New Roman"/>
          <w:b w:val="false"/>
          <w:i w:val="false"/>
          <w:color w:val="000000"/>
          <w:sz w:val="28"/>
        </w:rPr>
        <w:t xml:space="preserve">
      2. Қазақстан Республикасының кеден аумағына әкелiнетін және кеден одағы не еркiн сауда аймағын Қазақстан Республикасымен құрылатын мемлекеттерде шығатын тауарлар, сондай-ақ белгiленген мемлекеттерге Қазақстан Республикасының кеден аумағынан әкетiлетiн және Қазақстан Республикасынан шығатын, кеден баждарын салудан босатылады. </w:t>
      </w:r>
      <w:r>
        <w:br/>
      </w:r>
      <w:r>
        <w:rPr>
          <w:rFonts w:ascii="Times New Roman"/>
          <w:b w:val="false"/>
          <w:i w:val="false"/>
          <w:color w:val="000000"/>
          <w:sz w:val="28"/>
        </w:rPr>
        <w:t xml:space="preserve">
      3. Қазақстан Республикасының кеден аумағына әкелiнетiн және Қазақстан Республикасының ұлттық преференция жүйесiн пайдаланатын дамушы мемлекеттерден шығарылатын тауарлар төмендетiлген ставка бойынша кеден бажы салынады. Осындай мемлекеттер мен тауарлардың тiзбесiн, сондай-ақ кеден бажының төмендетiлген ставкасының деңгейiн Қазақстан Республикасының Үкiметi айқындайды. </w:t>
      </w:r>
      <w:r>
        <w:br/>
      </w:r>
      <w:r>
        <w:rPr>
          <w:rFonts w:ascii="Times New Roman"/>
          <w:b w:val="false"/>
          <w:i w:val="false"/>
          <w:color w:val="000000"/>
          <w:sz w:val="28"/>
        </w:rPr>
        <w:t xml:space="preserve">
      4. Қазақстан Республикасының кеден аумағына әкелiнетiн және Қазақстан Республикасының ұлттық преференция жүйесiн пайдаланатын неғұрлым дамыған мемлекеттерден шығарылатын тауарлар кеден бажын салудан босатылады. Мемлекеттер мен тауарлардың тiзбесiн Қазақстан Республикасының Үкiметi айқындайды. </w:t>
      </w:r>
      <w:r>
        <w:br/>
      </w:r>
      <w:r>
        <w:rPr>
          <w:rFonts w:ascii="Times New Roman"/>
          <w:b w:val="false"/>
          <w:i w:val="false"/>
          <w:color w:val="000000"/>
          <w:sz w:val="28"/>
        </w:rPr>
        <w:t xml:space="preserve">
      5. Осы бапта көзделген тарифтiк преференциялар осы Кодекстiң 8-тарауында көзделген шарттарды сақтау кезiнде беріледi.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44-ТАРАУ. КЕДЕН БАЖДАРЫН ТӨЛЕУ МЕРЗIМIНIҢ ӨЗГЕРУI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358-бап. Кеден баждарын төлеудiң мерзiмдерi өзгеруiнiң ұғымы және </w:t>
      </w:r>
      <w:r>
        <w:br/>
      </w:r>
      <w:r>
        <w:rPr>
          <w:rFonts w:ascii="Times New Roman"/>
          <w:b w:val="false"/>
          <w:i w:val="false"/>
          <w:color w:val="000000"/>
          <w:sz w:val="28"/>
        </w:rPr>
        <w:t xml:space="preserve">
               шарты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төлемдерiн төлеу мерзiмiнiң өзгерту деп осы Кодекспен белгiленген кеден баждарын төлеу мерзiмiн кешiрек мерзiмге, бiрақ кеден органының жүк кеден декларациясын тiркеу күнiнен бастап үш айға астам емес мерзiмге көшiру танылады. Кеден баждарын төлеу мерзiмiнiң өзгеруi мерзiмiн ұзарту немесе бөлiп төлеу нысанында жүргiзiледi. </w:t>
      </w:r>
      <w:r>
        <w:br/>
      </w:r>
      <w:r>
        <w:rPr>
          <w:rFonts w:ascii="Times New Roman"/>
          <w:b w:val="false"/>
          <w:i w:val="false"/>
          <w:color w:val="000000"/>
          <w:sz w:val="28"/>
        </w:rPr>
        <w:t xml:space="preserve">
      Бұл ретте, кеден баждарын төлеудiң мерзiмiн ұзарту, ал қажеттi сома бөлшектеп төленуi қажет кеден баждарын төлеу мерзiмiн қосымша кезеңге ұзарту бөлiп төлеу болып табылады. </w:t>
      </w:r>
      <w:r>
        <w:br/>
      </w:r>
      <w:r>
        <w:rPr>
          <w:rFonts w:ascii="Times New Roman"/>
          <w:b w:val="false"/>
          <w:i w:val="false"/>
          <w:color w:val="000000"/>
          <w:sz w:val="28"/>
        </w:rPr>
        <w:t xml:space="preserve">
      2. Кеден баждарын төлеу мерзiмiнiң өзгеруi туралы шешiмдi кеден басқармалары және кедендер қабылдайды. </w:t>
      </w:r>
      <w:r>
        <w:br/>
      </w:r>
      <w:r>
        <w:rPr>
          <w:rFonts w:ascii="Times New Roman"/>
          <w:b w:val="false"/>
          <w:i w:val="false"/>
          <w:color w:val="000000"/>
          <w:sz w:val="28"/>
        </w:rPr>
        <w:t xml:space="preserve">
      3. Өндiрiстiк өңдеуге арналған кеден органдары акцизделетiндердi қоспағанда, импортталатын шикiзаттар мен материалдарға кеден бажын төлеу бойынша мерзiмiн ұзарту немесе бөлiп төлеу мерзiмiн бередi. </w:t>
      </w:r>
      <w:r>
        <w:br/>
      </w:r>
      <w:r>
        <w:rPr>
          <w:rFonts w:ascii="Times New Roman"/>
          <w:b w:val="false"/>
          <w:i w:val="false"/>
          <w:color w:val="000000"/>
          <w:sz w:val="28"/>
        </w:rPr>
        <w:t xml:space="preserve">
      4. Мерзiмiн ұзарту немесе бөлiп төлеу мерзiмi төлеуге тиiстi кеден бажының барлық сомасына не оның бөлiгiне қатысты берілуi мүмкiн. </w:t>
      </w:r>
      <w:r>
        <w:br/>
      </w:r>
      <w:r>
        <w:rPr>
          <w:rFonts w:ascii="Times New Roman"/>
          <w:b w:val="false"/>
          <w:i w:val="false"/>
          <w:color w:val="000000"/>
          <w:sz w:val="28"/>
        </w:rPr>
        <w:t xml:space="preserve">
      5. Мерзiмiн ұзарту немесе бөлiп төлеу мерзiмi осы Кодекстiң 45-тарауында көзделген тәртiпте кеден баждарын төлеумен қамтамасыз ету шарты кезiнде берiледi. </w:t>
      </w:r>
      <w:r>
        <w:br/>
      </w:r>
      <w:r>
        <w:rPr>
          <w:rFonts w:ascii="Times New Roman"/>
          <w:b w:val="false"/>
          <w:i w:val="false"/>
          <w:color w:val="000000"/>
          <w:sz w:val="28"/>
        </w:rPr>
        <w:t xml:space="preserve">
      6. Кеден төлемдерiн төлеу жөнiндегi берешегi бар немесе кеден баждарын төлеуден жалтаратын, сондай-ақ оларға қатысты банкроттық рәсiмдеу қозғалған тұлғаларға кеден баждарын төлеу жөнiндегi мерзiмiн ұзарту немесе бөлiп төлеу мерзiмi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359-бап. Өндiрiстiк қайта өңдеу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тауардың мақсаттары үшiн шикiзаттар мен материалдарды өндiрiстiк қайта өңдеуден бiрiншi төрт белгiнiң кез-келген деңгейде пайдаланылған шикiзаттар мен материалдардан ерекшеленетiн Сыртқы экономикалық қызметтiң тауарлық номенклатурасы бойынша сыныптама кодын өнiмдi (тауарды) алу үшiн өндiрiсте пайдалану ұғынылады. Бiрiншi төрт белгiнiң кез-келген деңгейде өнiмнiң (тауардың) сыныптама кодының өзгеруiне қарамастан өндiрiстiк қайта өңдеуге: </w:t>
      </w:r>
      <w:r>
        <w:br/>
      </w:r>
      <w:r>
        <w:rPr>
          <w:rFonts w:ascii="Times New Roman"/>
          <w:b w:val="false"/>
          <w:i w:val="false"/>
          <w:color w:val="000000"/>
          <w:sz w:val="28"/>
        </w:rPr>
        <w:t xml:space="preserve">
      1) жай жинау операциялары (тойтарма, пiсiру, жапсыру, жинақтау және басқа да ұқсас операциялар); </w:t>
      </w:r>
      <w:r>
        <w:br/>
      </w:r>
      <w:r>
        <w:rPr>
          <w:rFonts w:ascii="Times New Roman"/>
          <w:b w:val="false"/>
          <w:i w:val="false"/>
          <w:color w:val="000000"/>
          <w:sz w:val="28"/>
        </w:rPr>
        <w:t xml:space="preserve">
      2) қоғамдық тамақтандыру кәсiпорындарының азық-түлiк тамақтарын қайта өңдеуi; </w:t>
      </w:r>
      <w:r>
        <w:br/>
      </w:r>
      <w:r>
        <w:rPr>
          <w:rFonts w:ascii="Times New Roman"/>
          <w:b w:val="false"/>
          <w:i w:val="false"/>
          <w:color w:val="000000"/>
          <w:sz w:val="28"/>
        </w:rPr>
        <w:t xml:space="preserve">
      3) сату және тасымалдауға тауарларды дайындау бойынша операциялар (партияларды уату, жiберiлiмдi қалыптастыру, сұрыптау, қаттап-орау, қайта орау); </w:t>
      </w:r>
      <w:r>
        <w:br/>
      </w:r>
      <w:r>
        <w:rPr>
          <w:rFonts w:ascii="Times New Roman"/>
          <w:b w:val="false"/>
          <w:i w:val="false"/>
          <w:color w:val="000000"/>
          <w:sz w:val="28"/>
        </w:rPr>
        <w:t xml:space="preserve">
      4) Сыртқы экономикалық қызметтiң тауарлық номенклатураның коды бойынша бiрiншi төрт белгiден кез-келген деңгейде шығысты құрайтыннан ерекшеленетiн алынған өнiмге сипаттама берместен тауарларды, компоненттердi қосу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360-бап. Кеден баждарын төлеу бойынша мерзiмiн ұзарту немесе бөлiп </w:t>
      </w:r>
      <w:r>
        <w:br/>
      </w:r>
      <w:r>
        <w:rPr>
          <w:rFonts w:ascii="Times New Roman"/>
          <w:b w:val="false"/>
          <w:i w:val="false"/>
          <w:color w:val="000000"/>
          <w:sz w:val="28"/>
        </w:rPr>
        <w:t xml:space="preserve">
               төлеу мерзiмiн беру үшiн негiздеме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бажын төлеу бойынша мерзiмiн ұзарту немесе бөлiп төлеу мерзiмi әкелiнетiн шикiзаттар мен материалдарды кедендiк ресiмдеудi жүзеге асыратын кеден органына төлеушiнiң жазбаша өтiнiшi негiзiнде берiледi. Бұл ретте, өтiнiште кеден бажын төлеудi қамтамасыз ету туралы мәлiмет болады. </w:t>
      </w:r>
      <w:r>
        <w:br/>
      </w:r>
      <w:r>
        <w:rPr>
          <w:rFonts w:ascii="Times New Roman"/>
          <w:b w:val="false"/>
          <w:i w:val="false"/>
          <w:color w:val="000000"/>
          <w:sz w:val="28"/>
        </w:rPr>
        <w:t xml:space="preserve">
      2. Өтінішпен бiрге төлеушi мынадай құжаттарды: </w:t>
      </w:r>
      <w:r>
        <w:br/>
      </w:r>
      <w:r>
        <w:rPr>
          <w:rFonts w:ascii="Times New Roman"/>
          <w:b w:val="false"/>
          <w:i w:val="false"/>
          <w:color w:val="000000"/>
          <w:sz w:val="28"/>
        </w:rPr>
        <w:t xml:space="preserve">
      1) сыртқы экономикалық қызметке қатысушының есептiк карточкасын; </w:t>
      </w:r>
      <w:r>
        <w:br/>
      </w:r>
      <w:r>
        <w:rPr>
          <w:rFonts w:ascii="Times New Roman"/>
          <w:b w:val="false"/>
          <w:i w:val="false"/>
          <w:color w:val="000000"/>
          <w:sz w:val="28"/>
        </w:rPr>
        <w:t xml:space="preserve">
      2) әкелiнетiн шикiзаттарға және (немесе материалдарға) жеткiзуге сыртқы экономикалық келiсiм-шарт (шарт); </w:t>
      </w:r>
      <w:r>
        <w:br/>
      </w:r>
      <w:r>
        <w:rPr>
          <w:rFonts w:ascii="Times New Roman"/>
          <w:b w:val="false"/>
          <w:i w:val="false"/>
          <w:color w:val="000000"/>
          <w:sz w:val="28"/>
        </w:rPr>
        <w:t xml:space="preserve">
      3) заңды тұлғаның бiрiншi басшысы мен бас бухгалтерi куәландырған әкелiнген тауарларды шикiзаттар мен материалдар ретiнде пайдалана отырып, өндiрiстiң технологиялық сызбасын (өндiрiстiң фрагментiн); </w:t>
      </w:r>
      <w:r>
        <w:br/>
      </w:r>
      <w:r>
        <w:rPr>
          <w:rFonts w:ascii="Times New Roman"/>
          <w:b w:val="false"/>
          <w:i w:val="false"/>
          <w:color w:val="000000"/>
          <w:sz w:val="28"/>
        </w:rPr>
        <w:t xml:space="preserve">
      4) егер, әкелiнетiн шикiзат пен (немесе) материалдарды ұқсату лицензиялау туралы Қазақстан Республикасының заңнамасына сәйкес қызметтiң лицензияланатын түрiне жатса, шикiзат пен материалдарды ұқсату құқығына нотариальды куәландырылған лицензия көшiрмесiн бередi. </w:t>
      </w:r>
      <w:r>
        <w:br/>
      </w:r>
      <w:r>
        <w:rPr>
          <w:rFonts w:ascii="Times New Roman"/>
          <w:b w:val="false"/>
          <w:i w:val="false"/>
          <w:color w:val="000000"/>
          <w:sz w:val="28"/>
        </w:rPr>
        <w:t xml:space="preserve">
      3. Кеден баждарын төлеу бойынша мерзiмiн ұзарту немесе бөлiп төлеу мерзiмiн беру үшiн кеден органдары өндiрiстiк қуатты тексеру жүргiзуге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361-бап. Мерзiмiн ұзарту немесе бөлiп төлеу мерзiмiн беру туралы </w:t>
      </w:r>
      <w:r>
        <w:br/>
      </w:r>
      <w:r>
        <w:rPr>
          <w:rFonts w:ascii="Times New Roman"/>
          <w:b w:val="false"/>
          <w:i w:val="false"/>
          <w:color w:val="000000"/>
          <w:sz w:val="28"/>
        </w:rPr>
        <w:t xml:space="preserve">
               шешім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бажын төлеу бойынша мерзiмiн ұзарту немесе бөлiп төлеу мерзiмiн беру туралы шешiм не оны беруден бас тарту туралы шешiм төлеушiнiң өтiнiшiн және осы Кодекстiң 360-бабында көзделген құжаттарды алған күннен бастап бес жұмыс күнiнен кешiктiрмей қабылданады. </w:t>
      </w:r>
      <w:r>
        <w:br/>
      </w:r>
      <w:r>
        <w:rPr>
          <w:rFonts w:ascii="Times New Roman"/>
          <w:b w:val="false"/>
          <w:i w:val="false"/>
          <w:color w:val="000000"/>
          <w:sz w:val="28"/>
        </w:rPr>
        <w:t xml:space="preserve">
      2. Шешiм екi данада жазбаша түрде жасалады және тиiстi кеден органының бастығы, немесе оның орнын ауыстыратын адамның қолы қойылады. Шешiмнiң бiрiншi данасы кеден органында қалады. Шешiмнiң екiншi данасын кеден органы шешiм қабылдаған күннен бастап келесi күннiң аяқталуынан кешiктiрмей төлеушiге жiбередi. </w:t>
      </w:r>
      <w:r>
        <w:br/>
      </w:r>
      <w:r>
        <w:rPr>
          <w:rFonts w:ascii="Times New Roman"/>
          <w:b w:val="false"/>
          <w:i w:val="false"/>
          <w:color w:val="000000"/>
          <w:sz w:val="28"/>
        </w:rPr>
        <w:t xml:space="preserve">
      3. Мерзiмiн ұзарту немесе бөлiп төлеу мерзiмiн беру туралы шешiмде мынадай мәлiметтер болуы тиiс: </w:t>
      </w:r>
      <w:r>
        <w:br/>
      </w:r>
      <w:r>
        <w:rPr>
          <w:rFonts w:ascii="Times New Roman"/>
          <w:b w:val="false"/>
          <w:i w:val="false"/>
          <w:color w:val="000000"/>
          <w:sz w:val="28"/>
        </w:rPr>
        <w:t xml:space="preserve">
      1) шешiмнiң тiркеу нөмiрi; </w:t>
      </w:r>
      <w:r>
        <w:br/>
      </w:r>
      <w:r>
        <w:rPr>
          <w:rFonts w:ascii="Times New Roman"/>
          <w:b w:val="false"/>
          <w:i w:val="false"/>
          <w:color w:val="000000"/>
          <w:sz w:val="28"/>
        </w:rPr>
        <w:t xml:space="preserve">
      2) кеден бажын төлеу мерзiмiн ұзарту немесе бөлiп төлеу мерзiмiн беру мерзiмi; </w:t>
      </w:r>
      <w:r>
        <w:br/>
      </w:r>
      <w:r>
        <w:rPr>
          <w:rFonts w:ascii="Times New Roman"/>
          <w:b w:val="false"/>
          <w:i w:val="false"/>
          <w:color w:val="000000"/>
          <w:sz w:val="28"/>
        </w:rPr>
        <w:t xml:space="preserve">
      3) төлеушiнiң өтiнiшiнде көрсетiлген кеден бажын төлеудi қамтамасыз етудiң тәсiлi; </w:t>
      </w:r>
      <w:r>
        <w:br/>
      </w:r>
      <w:r>
        <w:rPr>
          <w:rFonts w:ascii="Times New Roman"/>
          <w:b w:val="false"/>
          <w:i w:val="false"/>
          <w:color w:val="000000"/>
          <w:sz w:val="28"/>
        </w:rPr>
        <w:t xml:space="preserve">
      4) әкелiнетін шикiзат және (немесе) материалдарды жеткiзуге сыртқы экономикалық келiсiм-шарттың күнi, нөмiрi, осындай келiсiм-шарт бойынша шикiзат пен (немесе) материалдарды алушының атауы; </w:t>
      </w:r>
      <w:r>
        <w:br/>
      </w:r>
      <w:r>
        <w:rPr>
          <w:rFonts w:ascii="Times New Roman"/>
          <w:b w:val="false"/>
          <w:i w:val="false"/>
          <w:color w:val="000000"/>
          <w:sz w:val="28"/>
        </w:rPr>
        <w:t xml:space="preserve">
      5) кеден бажын төлеу бойынша мерзiмiн ұзарту немесе бөлiп төлеу </w:t>
      </w:r>
    </w:p>
    <w:bookmarkEnd w:id="134"/>
    <w:bookmarkStart w:name="z548" w:id="135"/>
    <w:p>
      <w:pPr>
        <w:spacing w:after="0"/>
        <w:ind w:left="0"/>
        <w:jc w:val="both"/>
      </w:pPr>
      <w:r>
        <w:rPr>
          <w:rFonts w:ascii="Times New Roman"/>
          <w:b w:val="false"/>
          <w:i w:val="false"/>
          <w:color w:val="000000"/>
          <w:sz w:val="28"/>
        </w:rPr>
        <w:t>
 </w:t>
      </w:r>
    </w:p>
    <w:bookmarkEnd w:id="135"/>
    <w:p>
      <w:pPr>
        <w:spacing w:after="0"/>
        <w:ind w:left="0"/>
        <w:jc w:val="both"/>
      </w:pPr>
      <w:r>
        <w:rPr>
          <w:rFonts w:ascii="Times New Roman"/>
          <w:b w:val="false"/>
          <w:i w:val="false"/>
          <w:color w:val="000000"/>
          <w:sz w:val="28"/>
        </w:rPr>
        <w:t xml:space="preserve">мерзiмi берiлгенге қатысты шикiзат және (немесе) материалдардың атауы және </w:t>
      </w:r>
    </w:p>
    <w:p>
      <w:pPr>
        <w:spacing w:after="0"/>
        <w:ind w:left="0"/>
        <w:jc w:val="both"/>
      </w:pPr>
      <w:r>
        <w:rPr>
          <w:rFonts w:ascii="Times New Roman"/>
          <w:b w:val="false"/>
          <w:i w:val="false"/>
          <w:color w:val="000000"/>
          <w:sz w:val="28"/>
        </w:rPr>
        <w:t>саны;</w:t>
      </w:r>
    </w:p>
    <w:p>
      <w:pPr>
        <w:spacing w:after="0"/>
        <w:ind w:left="0"/>
        <w:jc w:val="both"/>
      </w:pPr>
      <w:r>
        <w:rPr>
          <w:rFonts w:ascii="Times New Roman"/>
          <w:b w:val="false"/>
          <w:i w:val="false"/>
          <w:color w:val="000000"/>
          <w:sz w:val="28"/>
        </w:rPr>
        <w:t xml:space="preserve">     6) оған қатысты мерзiмiн ұзарту немесе бөлiп төлеу мерзiмi берiлетiн </w:t>
      </w:r>
    </w:p>
    <w:p>
      <w:pPr>
        <w:spacing w:after="0"/>
        <w:ind w:left="0"/>
        <w:jc w:val="both"/>
      </w:pPr>
      <w:r>
        <w:rPr>
          <w:rFonts w:ascii="Times New Roman"/>
          <w:b w:val="false"/>
          <w:i w:val="false"/>
          <w:color w:val="000000"/>
          <w:sz w:val="28"/>
        </w:rPr>
        <w:t>кеден бажының мөлшерi.</w:t>
      </w:r>
    </w:p>
    <w:p>
      <w:pPr>
        <w:spacing w:after="0"/>
        <w:ind w:left="0"/>
        <w:jc w:val="both"/>
      </w:pPr>
      <w:r>
        <w:rPr>
          <w:rFonts w:ascii="Times New Roman"/>
          <w:b w:val="false"/>
          <w:i w:val="false"/>
          <w:color w:val="000000"/>
          <w:sz w:val="28"/>
        </w:rPr>
        <w:t xml:space="preserve">     4. Кеден бажын төлеу бойынша мерзiмiн ұзарту немесе бөлiп төлеу </w:t>
      </w:r>
    </w:p>
    <w:p>
      <w:pPr>
        <w:spacing w:after="0"/>
        <w:ind w:left="0"/>
        <w:jc w:val="both"/>
      </w:pPr>
      <w:r>
        <w:rPr>
          <w:rFonts w:ascii="Times New Roman"/>
          <w:b w:val="false"/>
          <w:i w:val="false"/>
          <w:color w:val="000000"/>
          <w:sz w:val="28"/>
        </w:rPr>
        <w:t xml:space="preserve">мерзiмiн беруден бас тарту туралы шешiм мұндай бас тартудың уәжi болуы </w:t>
      </w:r>
    </w:p>
    <w:p>
      <w:pPr>
        <w:spacing w:after="0"/>
        <w:ind w:left="0"/>
        <w:jc w:val="both"/>
      </w:pPr>
      <w:r>
        <w:rPr>
          <w:rFonts w:ascii="Times New Roman"/>
          <w:b w:val="false"/>
          <w:i w:val="false"/>
          <w:color w:val="000000"/>
          <w:sz w:val="28"/>
        </w:rPr>
        <w:t>қажет.</w:t>
      </w:r>
    </w:p>
    <w:p>
      <w:pPr>
        <w:spacing w:after="0"/>
        <w:ind w:left="0"/>
        <w:jc w:val="both"/>
      </w:pPr>
      <w:r>
        <w:rPr>
          <w:rFonts w:ascii="Times New Roman"/>
          <w:b w:val="false"/>
          <w:i w:val="false"/>
          <w:color w:val="000000"/>
          <w:sz w:val="28"/>
        </w:rPr>
        <w:t xml:space="preserve">     362-бап. Мерзiмiн ұзарту немесе бөлiп төлеу мерзiмi береген соманы </w:t>
      </w:r>
    </w:p>
    <w:p>
      <w:pPr>
        <w:spacing w:after="0"/>
        <w:ind w:left="0"/>
        <w:jc w:val="both"/>
      </w:pPr>
      <w:r>
        <w:rPr>
          <w:rFonts w:ascii="Times New Roman"/>
          <w:b w:val="false"/>
          <w:i w:val="false"/>
          <w:color w:val="000000"/>
          <w:sz w:val="28"/>
        </w:rPr>
        <w:t>              өтеу мерзiмi</w:t>
      </w:r>
    </w:p>
    <w:p>
      <w:pPr>
        <w:spacing w:after="0"/>
        <w:ind w:left="0"/>
        <w:jc w:val="both"/>
      </w:pPr>
      <w:r>
        <w:rPr>
          <w:rFonts w:ascii="Times New Roman"/>
          <w:b w:val="false"/>
          <w:i w:val="false"/>
          <w:color w:val="000000"/>
          <w:sz w:val="28"/>
        </w:rPr>
        <w:t xml:space="preserve">     1. Кеден бажын төлеу мерзiмдерiнiң өзгеруi кезiнде кеден бажын өтеудi </w:t>
      </w:r>
    </w:p>
    <w:p>
      <w:pPr>
        <w:spacing w:after="0"/>
        <w:ind w:left="0"/>
        <w:jc w:val="both"/>
      </w:pPr>
      <w:r>
        <w:rPr>
          <w:rFonts w:ascii="Times New Roman"/>
          <w:b w:val="false"/>
          <w:i w:val="false"/>
          <w:color w:val="000000"/>
          <w:sz w:val="28"/>
        </w:rPr>
        <w:t>төлеушi немесе үшiншi тұлға тиiсiнше:</w:t>
      </w:r>
    </w:p>
    <w:p>
      <w:pPr>
        <w:spacing w:after="0"/>
        <w:ind w:left="0"/>
        <w:jc w:val="both"/>
      </w:pPr>
      <w:r>
        <w:rPr>
          <w:rFonts w:ascii="Times New Roman"/>
          <w:b w:val="false"/>
          <w:i w:val="false"/>
          <w:color w:val="000000"/>
          <w:sz w:val="28"/>
        </w:rPr>
        <w:t xml:space="preserve">     1) мерзiмi ұзартылған мерзiмнiң соңғы күнi аяқталуынан кешiктiрмей </w:t>
      </w:r>
    </w:p>
    <w:p>
      <w:pPr>
        <w:spacing w:after="0"/>
        <w:ind w:left="0"/>
        <w:jc w:val="both"/>
      </w:pPr>
      <w:r>
        <w:rPr>
          <w:rFonts w:ascii="Times New Roman"/>
          <w:b w:val="false"/>
          <w:i w:val="false"/>
          <w:color w:val="000000"/>
          <w:sz w:val="28"/>
        </w:rPr>
        <w:t>төлеу мерзiмiне ұзарту беру кезiнде;</w:t>
      </w:r>
    </w:p>
    <w:p>
      <w:pPr>
        <w:spacing w:after="0"/>
        <w:ind w:left="0"/>
        <w:jc w:val="both"/>
      </w:pPr>
      <w:r>
        <w:rPr>
          <w:rFonts w:ascii="Times New Roman"/>
          <w:b w:val="false"/>
          <w:i w:val="false"/>
          <w:color w:val="000000"/>
          <w:sz w:val="28"/>
        </w:rPr>
        <w:t xml:space="preserve">     2) төлеушiмен бiрлесiп кеден органы бекiткен кесте бойынша бөлiп </w:t>
      </w:r>
    </w:p>
    <w:p>
      <w:pPr>
        <w:spacing w:after="0"/>
        <w:ind w:left="0"/>
        <w:jc w:val="both"/>
      </w:pPr>
      <w:r>
        <w:rPr>
          <w:rFonts w:ascii="Times New Roman"/>
          <w:b w:val="false"/>
          <w:i w:val="false"/>
          <w:color w:val="000000"/>
          <w:sz w:val="28"/>
        </w:rPr>
        <w:t>төлеу мерзiмi берiлген кезде төлеушi жүргізедi.</w:t>
      </w:r>
    </w:p>
    <w:p>
      <w:pPr>
        <w:spacing w:after="0"/>
        <w:ind w:left="0"/>
        <w:jc w:val="both"/>
      </w:pPr>
      <w:r>
        <w:rPr>
          <w:rFonts w:ascii="Times New Roman"/>
          <w:b w:val="false"/>
          <w:i w:val="false"/>
          <w:color w:val="000000"/>
          <w:sz w:val="28"/>
        </w:rPr>
        <w:t xml:space="preserve">     2. Кеден бажының сомасы уақытылы өтемеген жағдайда, кеден органдары </w:t>
      </w:r>
    </w:p>
    <w:p>
      <w:pPr>
        <w:spacing w:after="0"/>
        <w:ind w:left="0"/>
        <w:jc w:val="both"/>
      </w:pPr>
      <w:r>
        <w:rPr>
          <w:rFonts w:ascii="Times New Roman"/>
          <w:b w:val="false"/>
          <w:i w:val="false"/>
          <w:color w:val="000000"/>
          <w:sz w:val="28"/>
        </w:rPr>
        <w:t xml:space="preserve">осы Кодекстiң 47-тарауында көзделген тәртiпте кеден бажының барлық сомасын </w:t>
      </w:r>
    </w:p>
    <w:p>
      <w:pPr>
        <w:spacing w:after="0"/>
        <w:ind w:left="0"/>
        <w:jc w:val="both"/>
      </w:pPr>
      <w:r>
        <w:rPr>
          <w:rFonts w:ascii="Times New Roman"/>
          <w:b w:val="false"/>
          <w:i w:val="false"/>
          <w:color w:val="000000"/>
          <w:sz w:val="28"/>
        </w:rPr>
        <w:t>өндiрiп алуға шаралар қолданады.</w:t>
      </w:r>
    </w:p>
    <w:p>
      <w:pPr>
        <w:spacing w:after="0"/>
        <w:ind w:left="0"/>
        <w:jc w:val="both"/>
      </w:pPr>
      <w:r>
        <w:rPr>
          <w:rFonts w:ascii="Times New Roman"/>
          <w:b w:val="false"/>
          <w:i w:val="false"/>
          <w:color w:val="000000"/>
          <w:sz w:val="28"/>
        </w:rPr>
        <w:t xml:space="preserve">     363-бап. Мерзiмiн ұзарту немесе бөлiп төлеу мерзiмiн беру туралы </w:t>
      </w:r>
    </w:p>
    <w:p>
      <w:pPr>
        <w:spacing w:after="0"/>
        <w:ind w:left="0"/>
        <w:jc w:val="both"/>
      </w:pPr>
      <w:r>
        <w:rPr>
          <w:rFonts w:ascii="Times New Roman"/>
          <w:b w:val="false"/>
          <w:i w:val="false"/>
          <w:color w:val="000000"/>
          <w:sz w:val="28"/>
        </w:rPr>
        <w:t>              кеден органдарының шешiмдерiнiң iс-әрекетiн тоқтатуы</w:t>
      </w:r>
    </w:p>
    <w:p>
      <w:pPr>
        <w:spacing w:after="0"/>
        <w:ind w:left="0"/>
        <w:jc w:val="both"/>
      </w:pPr>
      <w:r>
        <w:rPr>
          <w:rFonts w:ascii="Times New Roman"/>
          <w:b w:val="false"/>
          <w:i w:val="false"/>
          <w:color w:val="000000"/>
          <w:sz w:val="28"/>
        </w:rPr>
        <w:t xml:space="preserve">     Мерзiмiн ұзарту немесе бөлiп төлеу мерзiмiн беру туралы шешiмдердiң </w:t>
      </w:r>
    </w:p>
    <w:p>
      <w:pPr>
        <w:spacing w:after="0"/>
        <w:ind w:left="0"/>
        <w:jc w:val="both"/>
      </w:pPr>
      <w:r>
        <w:rPr>
          <w:rFonts w:ascii="Times New Roman"/>
          <w:b w:val="false"/>
          <w:i w:val="false"/>
          <w:color w:val="000000"/>
          <w:sz w:val="28"/>
        </w:rPr>
        <w:t>iс-әрекетi:</w:t>
      </w:r>
    </w:p>
    <w:p>
      <w:pPr>
        <w:spacing w:after="0"/>
        <w:ind w:left="0"/>
        <w:jc w:val="both"/>
      </w:pPr>
      <w:r>
        <w:rPr>
          <w:rFonts w:ascii="Times New Roman"/>
          <w:b w:val="false"/>
          <w:i w:val="false"/>
          <w:color w:val="000000"/>
          <w:sz w:val="28"/>
        </w:rPr>
        <w:t xml:space="preserve">     1) мерзiмiн ұзарту немесе бөлiп төлеудегi белгiленген iс-әрекет </w:t>
      </w:r>
    </w:p>
    <w:p>
      <w:pPr>
        <w:spacing w:after="0"/>
        <w:ind w:left="0"/>
        <w:jc w:val="both"/>
      </w:pPr>
      <w:r>
        <w:rPr>
          <w:rFonts w:ascii="Times New Roman"/>
          <w:b w:val="false"/>
          <w:i w:val="false"/>
          <w:color w:val="000000"/>
          <w:sz w:val="28"/>
        </w:rPr>
        <w:t>мерзiмiнiң аяқталуы бойынша;</w:t>
      </w:r>
    </w:p>
    <w:p>
      <w:pPr>
        <w:spacing w:after="0"/>
        <w:ind w:left="0"/>
        <w:jc w:val="both"/>
      </w:pPr>
      <w:r>
        <w:rPr>
          <w:rFonts w:ascii="Times New Roman"/>
          <w:b w:val="false"/>
          <w:i w:val="false"/>
          <w:color w:val="000000"/>
          <w:sz w:val="28"/>
        </w:rPr>
        <w:t>     2) кеден бажының барлық сомасын мерзiмiнен бұрын өтеуi кезiнде;</w:t>
      </w:r>
    </w:p>
    <w:p>
      <w:pPr>
        <w:spacing w:after="0"/>
        <w:ind w:left="0"/>
        <w:jc w:val="both"/>
      </w:pPr>
      <w:r>
        <w:rPr>
          <w:rFonts w:ascii="Times New Roman"/>
          <w:b w:val="false"/>
          <w:i w:val="false"/>
          <w:color w:val="000000"/>
          <w:sz w:val="28"/>
        </w:rPr>
        <w:t>     3) өндiрiстік қайта өңдеусiз тауарларды өткiзу кезiнде тоқтатылады.</w:t>
      </w:r>
    </w:p>
    <w:p>
      <w:pPr>
        <w:spacing w:after="0"/>
        <w:ind w:left="0"/>
        <w:jc w:val="both"/>
      </w:pPr>
      <w:r>
        <w:rPr>
          <w:rFonts w:ascii="Times New Roman"/>
          <w:b w:val="false"/>
          <w:i w:val="false"/>
          <w:color w:val="000000"/>
          <w:sz w:val="28"/>
        </w:rPr>
        <w:t>     45-ТАРАУ. КЕДЕНДIК ТӨЛЕМДЕР МЕН САЛЫҚТАРДЫ ТӨЛЕУДI ҚАМТАМАСЫЗ ЕТУ</w:t>
      </w:r>
    </w:p>
    <w:p>
      <w:pPr>
        <w:spacing w:after="0"/>
        <w:ind w:left="0"/>
        <w:jc w:val="both"/>
      </w:pPr>
      <w:r>
        <w:rPr>
          <w:rFonts w:ascii="Times New Roman"/>
          <w:b w:val="false"/>
          <w:i w:val="false"/>
          <w:color w:val="000000"/>
          <w:sz w:val="28"/>
        </w:rPr>
        <w:t xml:space="preserve">     364-бап. Кедендiк төлемдер мен салықтарды төлеумен қамтамасыз етудiң </w:t>
      </w:r>
    </w:p>
    <w:p>
      <w:pPr>
        <w:spacing w:after="0"/>
        <w:ind w:left="0"/>
        <w:jc w:val="both"/>
      </w:pPr>
      <w:r>
        <w:rPr>
          <w:rFonts w:ascii="Times New Roman"/>
          <w:b w:val="false"/>
          <w:i w:val="false"/>
          <w:color w:val="000000"/>
          <w:sz w:val="28"/>
        </w:rPr>
        <w:t>              жалпы шарттары</w:t>
      </w:r>
    </w:p>
    <w:p>
      <w:pPr>
        <w:spacing w:after="0"/>
        <w:ind w:left="0"/>
        <w:jc w:val="both"/>
      </w:pPr>
      <w:r>
        <w:rPr>
          <w:rFonts w:ascii="Times New Roman"/>
          <w:b w:val="false"/>
          <w:i w:val="false"/>
          <w:color w:val="000000"/>
          <w:sz w:val="28"/>
        </w:rPr>
        <w:t>     1. Кедендiк төлемдер мен салықтарды төлеудi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Кодекстiң 71-бабына сәйкес тұлғаны кеден тасымалдаушысы ретінде қызметке бiлiктiлiк талаптарының сәйкес келуiн қамтамасыз ету үшiн; </w:t>
      </w:r>
      <w:r>
        <w:br/>
      </w:r>
      <w:r>
        <w:rPr>
          <w:rFonts w:ascii="Times New Roman"/>
          <w:b w:val="false"/>
          <w:i w:val="false"/>
          <w:color w:val="000000"/>
          <w:sz w:val="28"/>
        </w:rPr>
        <w:t xml:space="preserve">
      2) осы Кодекстің 82-бабына сәйкес iшкi кедендiк транзит рәсiмi бойынша тауарлар мен көлiк құралдарын тасымалдау кезiнде; </w:t>
      </w:r>
      <w:r>
        <w:br/>
      </w:r>
      <w:r>
        <w:rPr>
          <w:rFonts w:ascii="Times New Roman"/>
          <w:b w:val="false"/>
          <w:i w:val="false"/>
          <w:color w:val="000000"/>
          <w:sz w:val="28"/>
        </w:rPr>
        <w:t xml:space="preserve">
      3) осы Кодекстің 102-бабына сәйкес алушының қоймаларда тауарларын уақытша сақтау кезiнде; </w:t>
      </w:r>
      <w:r>
        <w:br/>
      </w:r>
      <w:r>
        <w:rPr>
          <w:rFonts w:ascii="Times New Roman"/>
          <w:b w:val="false"/>
          <w:i w:val="false"/>
          <w:color w:val="000000"/>
          <w:sz w:val="28"/>
        </w:rPr>
        <w:t xml:space="preserve">
      4) осы Кодекстiң 164-бабына сәйкес Қазақстан Республикасының кеден аумағына тауарларды ұқсату кезiнде; </w:t>
      </w:r>
      <w:r>
        <w:br/>
      </w:r>
      <w:r>
        <w:rPr>
          <w:rFonts w:ascii="Times New Roman"/>
          <w:b w:val="false"/>
          <w:i w:val="false"/>
          <w:color w:val="000000"/>
          <w:sz w:val="28"/>
        </w:rPr>
        <w:t xml:space="preserve">
      5) осы Кодекстiң 188-бабына сәйкес Қазақстан Республикасының кеден аумағынан тыс тауарларды ұқсату кезiнде; </w:t>
      </w:r>
      <w:r>
        <w:br/>
      </w:r>
      <w:r>
        <w:rPr>
          <w:rFonts w:ascii="Times New Roman"/>
          <w:b w:val="false"/>
          <w:i w:val="false"/>
          <w:color w:val="000000"/>
          <w:sz w:val="28"/>
        </w:rPr>
        <w:t xml:space="preserve">
      6) осы Кодекстiң 228-бабына сәйкес акцизделетiн тауарларды қайта экспорттау кезiнде; </w:t>
      </w:r>
      <w:r>
        <w:br/>
      </w:r>
      <w:r>
        <w:rPr>
          <w:rFonts w:ascii="Times New Roman"/>
          <w:b w:val="false"/>
          <w:i w:val="false"/>
          <w:color w:val="000000"/>
          <w:sz w:val="28"/>
        </w:rPr>
        <w:t xml:space="preserve">
      7) осы Кодекстiң 234-бабына сәйкес тауарлардың транзиті кезiнде; </w:t>
      </w:r>
      <w:r>
        <w:br/>
      </w:r>
      <w:r>
        <w:rPr>
          <w:rFonts w:ascii="Times New Roman"/>
          <w:b w:val="false"/>
          <w:i w:val="false"/>
          <w:color w:val="000000"/>
          <w:sz w:val="28"/>
        </w:rPr>
        <w:t xml:space="preserve">
      8) осы Кодекстiң 347-бабына сәйкес кеден төлемдерi мен салықтар </w:t>
      </w:r>
    </w:p>
    <w:bookmarkStart w:name="z549" w:id="136"/>
    <w:p>
      <w:pPr>
        <w:spacing w:after="0"/>
        <w:ind w:left="0"/>
        <w:jc w:val="both"/>
      </w:pPr>
      <w:r>
        <w:rPr>
          <w:rFonts w:ascii="Times New Roman"/>
          <w:b w:val="false"/>
          <w:i w:val="false"/>
          <w:color w:val="000000"/>
          <w:sz w:val="28"/>
        </w:rPr>
        <w:t>
 </w:t>
      </w:r>
    </w:p>
    <w:bookmarkEnd w:id="136"/>
    <w:p>
      <w:pPr>
        <w:spacing w:after="0"/>
        <w:ind w:left="0"/>
        <w:jc w:val="both"/>
      </w:pPr>
      <w:r>
        <w:rPr>
          <w:rFonts w:ascii="Times New Roman"/>
          <w:b w:val="false"/>
          <w:i w:val="false"/>
          <w:color w:val="000000"/>
          <w:sz w:val="28"/>
        </w:rPr>
        <w:t>салынатын тауарларды шарты кедендiк бағалау кезiнде;</w:t>
      </w:r>
    </w:p>
    <w:p>
      <w:pPr>
        <w:spacing w:after="0"/>
        <w:ind w:left="0"/>
        <w:jc w:val="both"/>
      </w:pPr>
      <w:r>
        <w:rPr>
          <w:rFonts w:ascii="Times New Roman"/>
          <w:b w:val="false"/>
          <w:i w:val="false"/>
          <w:color w:val="000000"/>
          <w:sz w:val="28"/>
        </w:rPr>
        <w:t xml:space="preserve">     9) осы Кодекстiң 358-бабына сәйкес кеден баждарын төлеу мерзiмiнiң </w:t>
      </w:r>
    </w:p>
    <w:p>
      <w:pPr>
        <w:spacing w:after="0"/>
        <w:ind w:left="0"/>
        <w:jc w:val="both"/>
      </w:pPr>
      <w:r>
        <w:rPr>
          <w:rFonts w:ascii="Times New Roman"/>
          <w:b w:val="false"/>
          <w:i w:val="false"/>
          <w:color w:val="000000"/>
          <w:sz w:val="28"/>
        </w:rPr>
        <w:t>өзгеруi кезiнде;</w:t>
      </w:r>
    </w:p>
    <w:p>
      <w:pPr>
        <w:spacing w:after="0"/>
        <w:ind w:left="0"/>
        <w:jc w:val="both"/>
      </w:pPr>
      <w:r>
        <w:rPr>
          <w:rFonts w:ascii="Times New Roman"/>
          <w:b w:val="false"/>
          <w:i w:val="false"/>
          <w:color w:val="000000"/>
          <w:sz w:val="28"/>
        </w:rPr>
        <w:t xml:space="preserve">     10) осы Кодекстiң 406-бабына сәйкес кеден декларациясын беру мерзiмiн </w:t>
      </w:r>
    </w:p>
    <w:p>
      <w:pPr>
        <w:spacing w:after="0"/>
        <w:ind w:left="0"/>
        <w:jc w:val="both"/>
      </w:pPr>
      <w:r>
        <w:rPr>
          <w:rFonts w:ascii="Times New Roman"/>
          <w:b w:val="false"/>
          <w:i w:val="false"/>
          <w:color w:val="000000"/>
          <w:sz w:val="28"/>
        </w:rPr>
        <w:t>ұзарту кезiнде;</w:t>
      </w:r>
    </w:p>
    <w:p>
      <w:pPr>
        <w:spacing w:after="0"/>
        <w:ind w:left="0"/>
        <w:jc w:val="both"/>
      </w:pPr>
      <w:r>
        <w:rPr>
          <w:rFonts w:ascii="Times New Roman"/>
          <w:b w:val="false"/>
          <w:i w:val="false"/>
          <w:color w:val="000000"/>
          <w:sz w:val="28"/>
        </w:rPr>
        <w:t xml:space="preserve">     11) осы Кодекстiң 426-бабына сәйкес кеден делдалы ретiнде қызметке </w:t>
      </w:r>
    </w:p>
    <w:p>
      <w:pPr>
        <w:spacing w:after="0"/>
        <w:ind w:left="0"/>
        <w:jc w:val="both"/>
      </w:pPr>
      <w:r>
        <w:rPr>
          <w:rFonts w:ascii="Times New Roman"/>
          <w:b w:val="false"/>
          <w:i w:val="false"/>
          <w:color w:val="000000"/>
          <w:sz w:val="28"/>
        </w:rPr>
        <w:t>бiлiктiлiк талаптарына сәйкестiлiктi қамтамасыз ету үшiн қолданылады.</w:t>
      </w:r>
    </w:p>
    <w:p>
      <w:pPr>
        <w:spacing w:after="0"/>
        <w:ind w:left="0"/>
        <w:jc w:val="both"/>
      </w:pPr>
      <w:r>
        <w:rPr>
          <w:rFonts w:ascii="Times New Roman"/>
          <w:b w:val="false"/>
          <w:i w:val="false"/>
          <w:color w:val="000000"/>
          <w:sz w:val="28"/>
        </w:rPr>
        <w:t xml:space="preserve">     2. Кедендiк төлемдер мен салықтарды төлеудi қамтамасыз ету кеден </w:t>
      </w:r>
    </w:p>
    <w:p>
      <w:pPr>
        <w:spacing w:after="0"/>
        <w:ind w:left="0"/>
        <w:jc w:val="both"/>
      </w:pPr>
      <w:r>
        <w:rPr>
          <w:rFonts w:ascii="Times New Roman"/>
          <w:b w:val="false"/>
          <w:i w:val="false"/>
          <w:color w:val="000000"/>
          <w:sz w:val="28"/>
        </w:rPr>
        <w:t xml:space="preserve">режимiне кiретiн тауарлардың шығарылымына дейiн не осы баптың 1-тармағында </w:t>
      </w:r>
    </w:p>
    <w:p>
      <w:pPr>
        <w:spacing w:after="0"/>
        <w:ind w:left="0"/>
        <w:jc w:val="both"/>
      </w:pPr>
      <w:r>
        <w:rPr>
          <w:rFonts w:ascii="Times New Roman"/>
          <w:b w:val="false"/>
          <w:i w:val="false"/>
          <w:color w:val="000000"/>
          <w:sz w:val="28"/>
        </w:rPr>
        <w:t>көзделген iс-әрекеттердi жүзеге асырғанға дейiн жүргiзiледi.</w:t>
      </w:r>
    </w:p>
    <w:p>
      <w:pPr>
        <w:spacing w:after="0"/>
        <w:ind w:left="0"/>
        <w:jc w:val="both"/>
      </w:pPr>
      <w:r>
        <w:rPr>
          <w:rFonts w:ascii="Times New Roman"/>
          <w:b w:val="false"/>
          <w:i w:val="false"/>
          <w:color w:val="000000"/>
          <w:sz w:val="28"/>
        </w:rPr>
        <w:t xml:space="preserve">     3. Кедендiк төлемдер мен салықтарды төлеудi қамтамасыз етудi төлеушi </w:t>
      </w:r>
    </w:p>
    <w:p>
      <w:pPr>
        <w:spacing w:after="0"/>
        <w:ind w:left="0"/>
        <w:jc w:val="both"/>
      </w:pPr>
      <w:r>
        <w:rPr>
          <w:rFonts w:ascii="Times New Roman"/>
          <w:b w:val="false"/>
          <w:i w:val="false"/>
          <w:color w:val="000000"/>
          <w:sz w:val="28"/>
        </w:rPr>
        <w:t>болмаса үшiншi тұлға жүргiзедi.</w:t>
      </w:r>
    </w:p>
    <w:p>
      <w:pPr>
        <w:spacing w:after="0"/>
        <w:ind w:left="0"/>
        <w:jc w:val="both"/>
      </w:pPr>
      <w:r>
        <w:rPr>
          <w:rFonts w:ascii="Times New Roman"/>
          <w:b w:val="false"/>
          <w:i w:val="false"/>
          <w:color w:val="000000"/>
          <w:sz w:val="28"/>
        </w:rPr>
        <w:t xml:space="preserve">     365-бап. Кедендiк төлемдер мен салықтарды төлеудi қамтамасыз </w:t>
      </w:r>
    </w:p>
    <w:p>
      <w:pPr>
        <w:spacing w:after="0"/>
        <w:ind w:left="0"/>
        <w:jc w:val="both"/>
      </w:pPr>
      <w:r>
        <w:rPr>
          <w:rFonts w:ascii="Times New Roman"/>
          <w:b w:val="false"/>
          <w:i w:val="false"/>
          <w:color w:val="000000"/>
          <w:sz w:val="28"/>
        </w:rPr>
        <w:t>              етудiң түрлерi</w:t>
      </w:r>
    </w:p>
    <w:p>
      <w:pPr>
        <w:spacing w:after="0"/>
        <w:ind w:left="0"/>
        <w:jc w:val="both"/>
      </w:pPr>
      <w:r>
        <w:rPr>
          <w:rFonts w:ascii="Times New Roman"/>
          <w:b w:val="false"/>
          <w:i w:val="false"/>
          <w:color w:val="000000"/>
          <w:sz w:val="28"/>
        </w:rPr>
        <w:t>     1. Кедендiк төлемдер мен салықтарды төлеудi қамтамасыз ету:</w:t>
      </w:r>
    </w:p>
    <w:p>
      <w:pPr>
        <w:spacing w:after="0"/>
        <w:ind w:left="0"/>
        <w:jc w:val="both"/>
      </w:pPr>
      <w:r>
        <w:rPr>
          <w:rFonts w:ascii="Times New Roman"/>
          <w:b w:val="false"/>
          <w:i w:val="false"/>
          <w:color w:val="000000"/>
          <w:sz w:val="28"/>
        </w:rPr>
        <w:t>     1) тауарлар мен көлiк құралдарына кепiл;</w:t>
      </w:r>
    </w:p>
    <w:p>
      <w:pPr>
        <w:spacing w:after="0"/>
        <w:ind w:left="0"/>
        <w:jc w:val="both"/>
      </w:pPr>
      <w:r>
        <w:rPr>
          <w:rFonts w:ascii="Times New Roman"/>
          <w:b w:val="false"/>
          <w:i w:val="false"/>
          <w:color w:val="000000"/>
          <w:sz w:val="28"/>
        </w:rPr>
        <w:t>     2) уәкiлетті банктің кепiлдеме;</w:t>
      </w:r>
    </w:p>
    <w:p>
      <w:pPr>
        <w:spacing w:after="0"/>
        <w:ind w:left="0"/>
        <w:jc w:val="both"/>
      </w:pPr>
      <w:r>
        <w:rPr>
          <w:rFonts w:ascii="Times New Roman"/>
          <w:b w:val="false"/>
          <w:i w:val="false"/>
          <w:color w:val="000000"/>
          <w:sz w:val="28"/>
        </w:rPr>
        <w:t>     3) тиесiлi соманы кеден органының депозитiне енгiзу;</w:t>
      </w:r>
    </w:p>
    <w:p>
      <w:pPr>
        <w:spacing w:after="0"/>
        <w:ind w:left="0"/>
        <w:jc w:val="both"/>
      </w:pPr>
      <w:r>
        <w:rPr>
          <w:rFonts w:ascii="Times New Roman"/>
          <w:b w:val="false"/>
          <w:i w:val="false"/>
          <w:color w:val="000000"/>
          <w:sz w:val="28"/>
        </w:rPr>
        <w:t>     4) сақтандыру шарты (сақтандыру полисi) түрiнде берiлуi мүмкін.</w:t>
      </w:r>
    </w:p>
    <w:p>
      <w:pPr>
        <w:spacing w:after="0"/>
        <w:ind w:left="0"/>
        <w:jc w:val="both"/>
      </w:pPr>
      <w:r>
        <w:rPr>
          <w:rFonts w:ascii="Times New Roman"/>
          <w:b w:val="false"/>
          <w:i w:val="false"/>
          <w:color w:val="000000"/>
          <w:sz w:val="28"/>
        </w:rPr>
        <w:t xml:space="preserve">     2. Тұлға осы Кодексте көзделген жағдайлардан басқа, осы баптың </w:t>
      </w:r>
    </w:p>
    <w:p>
      <w:pPr>
        <w:spacing w:after="0"/>
        <w:ind w:left="0"/>
        <w:jc w:val="both"/>
      </w:pPr>
      <w:r>
        <w:rPr>
          <w:rFonts w:ascii="Times New Roman"/>
          <w:b w:val="false"/>
          <w:i w:val="false"/>
          <w:color w:val="000000"/>
          <w:sz w:val="28"/>
        </w:rPr>
        <w:t xml:space="preserve">1-тармағында көрсетiлген кедендiк төлемдер мен салықтарды төлеудi </w:t>
      </w:r>
    </w:p>
    <w:p>
      <w:pPr>
        <w:spacing w:after="0"/>
        <w:ind w:left="0"/>
        <w:jc w:val="both"/>
      </w:pPr>
      <w:r>
        <w:rPr>
          <w:rFonts w:ascii="Times New Roman"/>
          <w:b w:val="false"/>
          <w:i w:val="false"/>
          <w:color w:val="000000"/>
          <w:sz w:val="28"/>
        </w:rPr>
        <w:t>қамтамасыз етудiң кез-келген түрiн таңдауға құқылы.</w:t>
      </w:r>
    </w:p>
    <w:p>
      <w:pPr>
        <w:spacing w:after="0"/>
        <w:ind w:left="0"/>
        <w:jc w:val="both"/>
      </w:pPr>
      <w:r>
        <w:rPr>
          <w:rFonts w:ascii="Times New Roman"/>
          <w:b w:val="false"/>
          <w:i w:val="false"/>
          <w:color w:val="000000"/>
          <w:sz w:val="28"/>
        </w:rPr>
        <w:t xml:space="preserve">     3. Кедендiк төлемдер мен салықтарды қамтамасыз етудi қолдану тәртібі </w:t>
      </w:r>
    </w:p>
    <w:p>
      <w:pPr>
        <w:spacing w:after="0"/>
        <w:ind w:left="0"/>
        <w:jc w:val="both"/>
      </w:pPr>
      <w:r>
        <w:rPr>
          <w:rFonts w:ascii="Times New Roman"/>
          <w:b w:val="false"/>
          <w:i w:val="false"/>
          <w:color w:val="000000"/>
          <w:sz w:val="28"/>
        </w:rPr>
        <w:t xml:space="preserve">орталық кеден органымен кеден iсi мәселелерi жөнiндегi уәкiлеттi </w:t>
      </w:r>
    </w:p>
    <w:p>
      <w:pPr>
        <w:spacing w:after="0"/>
        <w:ind w:left="0"/>
        <w:jc w:val="both"/>
      </w:pPr>
      <w:r>
        <w:rPr>
          <w:rFonts w:ascii="Times New Roman"/>
          <w:b w:val="false"/>
          <w:i w:val="false"/>
          <w:color w:val="000000"/>
          <w:sz w:val="28"/>
        </w:rPr>
        <w:t>мемлекеттiк органмен келiсiм бойынша анықталады.</w:t>
      </w:r>
    </w:p>
    <w:p>
      <w:pPr>
        <w:spacing w:after="0"/>
        <w:ind w:left="0"/>
        <w:jc w:val="both"/>
      </w:pPr>
      <w:r>
        <w:rPr>
          <w:rFonts w:ascii="Times New Roman"/>
          <w:b w:val="false"/>
          <w:i w:val="false"/>
          <w:color w:val="000000"/>
          <w:sz w:val="28"/>
        </w:rPr>
        <w:t xml:space="preserve">     366-бап. Кедендiк төлемдер мен салықтарды қамтамасыз ету сомасын </w:t>
      </w:r>
    </w:p>
    <w:p>
      <w:pPr>
        <w:spacing w:after="0"/>
        <w:ind w:left="0"/>
        <w:jc w:val="both"/>
      </w:pPr>
      <w:r>
        <w:rPr>
          <w:rFonts w:ascii="Times New Roman"/>
          <w:b w:val="false"/>
          <w:i w:val="false"/>
          <w:color w:val="000000"/>
          <w:sz w:val="28"/>
        </w:rPr>
        <w:t>              айқындау</w:t>
      </w:r>
    </w:p>
    <w:p>
      <w:pPr>
        <w:spacing w:after="0"/>
        <w:ind w:left="0"/>
        <w:jc w:val="both"/>
      </w:pPr>
      <w:r>
        <w:rPr>
          <w:rFonts w:ascii="Times New Roman"/>
          <w:b w:val="false"/>
          <w:i w:val="false"/>
          <w:color w:val="000000"/>
          <w:sz w:val="28"/>
        </w:rPr>
        <w:t xml:space="preserve">     1. Кедендiк төлемдер мен салықтарды төлеудi қамтамасыз ету сомасының </w:t>
      </w:r>
    </w:p>
    <w:p>
      <w:pPr>
        <w:spacing w:after="0"/>
        <w:ind w:left="0"/>
        <w:jc w:val="both"/>
      </w:pPr>
      <w:r>
        <w:rPr>
          <w:rFonts w:ascii="Times New Roman"/>
          <w:b w:val="false"/>
          <w:i w:val="false"/>
          <w:color w:val="000000"/>
          <w:sz w:val="28"/>
        </w:rPr>
        <w:t>мөлшерi:</w:t>
      </w:r>
    </w:p>
    <w:p>
      <w:pPr>
        <w:spacing w:after="0"/>
        <w:ind w:left="0"/>
        <w:jc w:val="both"/>
      </w:pPr>
      <w:r>
        <w:rPr>
          <w:rFonts w:ascii="Times New Roman"/>
          <w:b w:val="false"/>
          <w:i w:val="false"/>
          <w:color w:val="000000"/>
          <w:sz w:val="28"/>
        </w:rPr>
        <w:t xml:space="preserve">     1) мына тауарлар мен көлiк құралдарына қатысты еркiн айналым үшiн </w:t>
      </w:r>
    </w:p>
    <w:p>
      <w:pPr>
        <w:spacing w:after="0"/>
        <w:ind w:left="0"/>
        <w:jc w:val="both"/>
      </w:pPr>
      <w:r>
        <w:rPr>
          <w:rFonts w:ascii="Times New Roman"/>
          <w:b w:val="false"/>
          <w:i w:val="false"/>
          <w:color w:val="000000"/>
          <w:sz w:val="28"/>
        </w:rPr>
        <w:t>тауарларды шығарудың кедендiк режимiн мәлiмдеу кезiндегi ретiнде:</w:t>
      </w:r>
    </w:p>
    <w:p>
      <w:pPr>
        <w:spacing w:after="0"/>
        <w:ind w:left="0"/>
        <w:jc w:val="both"/>
      </w:pPr>
      <w:r>
        <w:rPr>
          <w:rFonts w:ascii="Times New Roman"/>
          <w:b w:val="false"/>
          <w:i w:val="false"/>
          <w:color w:val="000000"/>
          <w:sz w:val="28"/>
        </w:rPr>
        <w:t>     iшкi кеден транзитiнiң рәсiмi бойынша өткiзiлген;</w:t>
      </w:r>
    </w:p>
    <w:p>
      <w:pPr>
        <w:spacing w:after="0"/>
        <w:ind w:left="0"/>
        <w:jc w:val="both"/>
      </w:pPr>
      <w:r>
        <w:rPr>
          <w:rFonts w:ascii="Times New Roman"/>
          <w:b w:val="false"/>
          <w:i w:val="false"/>
          <w:color w:val="000000"/>
          <w:sz w:val="28"/>
        </w:rPr>
        <w:t>     алушының қоймасында уақытша сақтауға рұқсат берiлген;</w:t>
      </w:r>
    </w:p>
    <w:p>
      <w:pPr>
        <w:spacing w:after="0"/>
        <w:ind w:left="0"/>
        <w:jc w:val="both"/>
      </w:pPr>
      <w:r>
        <w:rPr>
          <w:rFonts w:ascii="Times New Roman"/>
          <w:b w:val="false"/>
          <w:i w:val="false"/>
          <w:color w:val="000000"/>
          <w:sz w:val="28"/>
        </w:rPr>
        <w:t>     кеден аумағына тауарларды ұқсатудың кеден режимiне орналастырылған;</w:t>
      </w:r>
    </w:p>
    <w:p>
      <w:pPr>
        <w:spacing w:after="0"/>
        <w:ind w:left="0"/>
        <w:jc w:val="both"/>
      </w:pPr>
      <w:r>
        <w:rPr>
          <w:rFonts w:ascii="Times New Roman"/>
          <w:b w:val="false"/>
          <w:i w:val="false"/>
          <w:color w:val="000000"/>
          <w:sz w:val="28"/>
        </w:rPr>
        <w:t>     тауарларды қайта экспорттау кеден режимiне орналастырылған;</w:t>
      </w:r>
    </w:p>
    <w:p>
      <w:pPr>
        <w:spacing w:after="0"/>
        <w:ind w:left="0"/>
        <w:jc w:val="both"/>
      </w:pPr>
      <w:r>
        <w:rPr>
          <w:rFonts w:ascii="Times New Roman"/>
          <w:b w:val="false"/>
          <w:i w:val="false"/>
          <w:color w:val="000000"/>
          <w:sz w:val="28"/>
        </w:rPr>
        <w:t xml:space="preserve">     тауарлар транзитiнiң кеден режимiне сәйкес Қазақстан Республикасының </w:t>
      </w:r>
    </w:p>
    <w:p>
      <w:pPr>
        <w:spacing w:after="0"/>
        <w:ind w:left="0"/>
        <w:jc w:val="both"/>
      </w:pPr>
      <w:r>
        <w:rPr>
          <w:rFonts w:ascii="Times New Roman"/>
          <w:b w:val="false"/>
          <w:i w:val="false"/>
          <w:color w:val="000000"/>
          <w:sz w:val="28"/>
        </w:rPr>
        <w:t>кеден аумағы арқылы өткiзу үшiн әкелiнген;</w:t>
      </w:r>
    </w:p>
    <w:p>
      <w:pPr>
        <w:spacing w:after="0"/>
        <w:ind w:left="0"/>
        <w:jc w:val="both"/>
      </w:pPr>
      <w:r>
        <w:rPr>
          <w:rFonts w:ascii="Times New Roman"/>
          <w:b w:val="false"/>
          <w:i w:val="false"/>
          <w:color w:val="000000"/>
          <w:sz w:val="28"/>
        </w:rPr>
        <w:t>     шартты кеден бағалауы қолданылатынға кеден құнын айқындау кезiнде;</w:t>
      </w:r>
    </w:p>
    <w:p>
      <w:pPr>
        <w:spacing w:after="0"/>
        <w:ind w:left="0"/>
        <w:jc w:val="both"/>
      </w:pPr>
      <w:r>
        <w:rPr>
          <w:rFonts w:ascii="Times New Roman"/>
          <w:b w:val="false"/>
          <w:i w:val="false"/>
          <w:color w:val="000000"/>
          <w:sz w:val="28"/>
        </w:rPr>
        <w:t>     олар бойынша кеден бажын төлеу бойынша мерзiмi өзгертiлген;</w:t>
      </w:r>
    </w:p>
    <w:p>
      <w:pPr>
        <w:spacing w:after="0"/>
        <w:ind w:left="0"/>
        <w:jc w:val="both"/>
      </w:pPr>
      <w:r>
        <w:rPr>
          <w:rFonts w:ascii="Times New Roman"/>
          <w:b w:val="false"/>
          <w:i w:val="false"/>
          <w:color w:val="000000"/>
          <w:sz w:val="28"/>
        </w:rPr>
        <w:t>     олар бойынша кеден декларациясын беру мерзiмiн ұзарту жүргiзiлген;</w:t>
      </w:r>
    </w:p>
    <w:p>
      <w:pPr>
        <w:spacing w:after="0"/>
        <w:ind w:left="0"/>
        <w:jc w:val="both"/>
      </w:pPr>
      <w:r>
        <w:rPr>
          <w:rFonts w:ascii="Times New Roman"/>
          <w:b w:val="false"/>
          <w:i w:val="false"/>
          <w:color w:val="000000"/>
          <w:sz w:val="28"/>
        </w:rPr>
        <w:t xml:space="preserve">     2) мына тауарларға қатысты тауарлар экспортының кеден режимiн </w:t>
      </w:r>
    </w:p>
    <w:p>
      <w:pPr>
        <w:spacing w:after="0"/>
        <w:ind w:left="0"/>
        <w:jc w:val="both"/>
      </w:pPr>
      <w:r>
        <w:rPr>
          <w:rFonts w:ascii="Times New Roman"/>
          <w:b w:val="false"/>
          <w:i w:val="false"/>
          <w:color w:val="000000"/>
          <w:sz w:val="28"/>
        </w:rPr>
        <w:t>мәлiмдеу кезiндегi ретiнде:</w:t>
      </w:r>
    </w:p>
    <w:p>
      <w:pPr>
        <w:spacing w:after="0"/>
        <w:ind w:left="0"/>
        <w:jc w:val="both"/>
      </w:pPr>
      <w:r>
        <w:rPr>
          <w:rFonts w:ascii="Times New Roman"/>
          <w:b w:val="false"/>
          <w:i w:val="false"/>
          <w:color w:val="000000"/>
          <w:sz w:val="28"/>
        </w:rPr>
        <w:t xml:space="preserve">     кеден аумағынан тыс тауарларды ұқсатудың кеден режимiне </w:t>
      </w:r>
    </w:p>
    <w:p>
      <w:pPr>
        <w:spacing w:after="0"/>
        <w:ind w:left="0"/>
        <w:jc w:val="both"/>
      </w:pPr>
      <w:r>
        <w:rPr>
          <w:rFonts w:ascii="Times New Roman"/>
          <w:b w:val="false"/>
          <w:i w:val="false"/>
          <w:color w:val="000000"/>
          <w:sz w:val="28"/>
        </w:rPr>
        <w:t>орналастырылған;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 транзитiнiң кеден режимiне сәйкес шетел мемлекетiнiң кеден </w:t>
      </w:r>
    </w:p>
    <w:bookmarkStart w:name="z550" w:id="137"/>
    <w:p>
      <w:pPr>
        <w:spacing w:after="0"/>
        <w:ind w:left="0"/>
        <w:jc w:val="both"/>
      </w:pPr>
      <w:r>
        <w:rPr>
          <w:rFonts w:ascii="Times New Roman"/>
          <w:b w:val="false"/>
          <w:i w:val="false"/>
          <w:color w:val="000000"/>
          <w:sz w:val="28"/>
        </w:rPr>
        <w:t>
 </w:t>
      </w:r>
    </w:p>
    <w:bookmarkEnd w:id="137"/>
    <w:p>
      <w:pPr>
        <w:spacing w:after="0"/>
        <w:ind w:left="0"/>
        <w:jc w:val="both"/>
      </w:pPr>
      <w:r>
        <w:rPr>
          <w:rFonts w:ascii="Times New Roman"/>
          <w:b w:val="false"/>
          <w:i w:val="false"/>
          <w:color w:val="000000"/>
          <w:sz w:val="28"/>
        </w:rPr>
        <w:t xml:space="preserve">аумағы арқылы өткiзу үшін әкетiлген төлеуге тиесiлi кедендiк төлемдер мен </w:t>
      </w:r>
    </w:p>
    <w:p>
      <w:pPr>
        <w:spacing w:after="0"/>
        <w:ind w:left="0"/>
        <w:jc w:val="both"/>
      </w:pPr>
      <w:r>
        <w:rPr>
          <w:rFonts w:ascii="Times New Roman"/>
          <w:b w:val="false"/>
          <w:i w:val="false"/>
          <w:color w:val="000000"/>
          <w:sz w:val="28"/>
        </w:rPr>
        <w:t>салықтардың сомасынан кем болуы мүмкiн емес.</w:t>
      </w:r>
    </w:p>
    <w:p>
      <w:pPr>
        <w:spacing w:after="0"/>
        <w:ind w:left="0"/>
        <w:jc w:val="both"/>
      </w:pPr>
      <w:r>
        <w:rPr>
          <w:rFonts w:ascii="Times New Roman"/>
          <w:b w:val="false"/>
          <w:i w:val="false"/>
          <w:color w:val="000000"/>
          <w:sz w:val="28"/>
        </w:rPr>
        <w:t xml:space="preserve">     2. Тұлғаны кеден тасымалдаушысы ретiнде қызметке бiлiктiлiк </w:t>
      </w:r>
    </w:p>
    <w:p>
      <w:pPr>
        <w:spacing w:after="0"/>
        <w:ind w:left="0"/>
        <w:jc w:val="both"/>
      </w:pPr>
      <w:r>
        <w:rPr>
          <w:rFonts w:ascii="Times New Roman"/>
          <w:b w:val="false"/>
          <w:i w:val="false"/>
          <w:color w:val="000000"/>
          <w:sz w:val="28"/>
        </w:rPr>
        <w:t xml:space="preserve">талаптарының сәйкес келуiн қамтамасыз ету үшiн қажеттi қамтамасыз ету </w:t>
      </w:r>
    </w:p>
    <w:p>
      <w:pPr>
        <w:spacing w:after="0"/>
        <w:ind w:left="0"/>
        <w:jc w:val="both"/>
      </w:pPr>
      <w:r>
        <w:rPr>
          <w:rFonts w:ascii="Times New Roman"/>
          <w:b w:val="false"/>
          <w:i w:val="false"/>
          <w:color w:val="000000"/>
          <w:sz w:val="28"/>
        </w:rPr>
        <w:t>сомасының мөлшерi осы Кодекстiң 71-бабына сәйкес анықталады;</w:t>
      </w:r>
    </w:p>
    <w:p>
      <w:pPr>
        <w:spacing w:after="0"/>
        <w:ind w:left="0"/>
        <w:jc w:val="both"/>
      </w:pPr>
      <w:r>
        <w:rPr>
          <w:rFonts w:ascii="Times New Roman"/>
          <w:b w:val="false"/>
          <w:i w:val="false"/>
          <w:color w:val="000000"/>
          <w:sz w:val="28"/>
        </w:rPr>
        <w:t xml:space="preserve">     3. Кеден делдалы ретiнде қызметке бiлiктiлiк талабына сәйкестiлiктi </w:t>
      </w:r>
    </w:p>
    <w:p>
      <w:pPr>
        <w:spacing w:after="0"/>
        <w:ind w:left="0"/>
        <w:jc w:val="both"/>
      </w:pPr>
      <w:r>
        <w:rPr>
          <w:rFonts w:ascii="Times New Roman"/>
          <w:b w:val="false"/>
          <w:i w:val="false"/>
          <w:color w:val="000000"/>
          <w:sz w:val="28"/>
        </w:rPr>
        <w:t xml:space="preserve">қамтамасыз ету үшін қажеттi қамтамасыз ету сомасының мөлшерi осы Кодекстiң </w:t>
      </w:r>
    </w:p>
    <w:p>
      <w:pPr>
        <w:spacing w:after="0"/>
        <w:ind w:left="0"/>
        <w:jc w:val="both"/>
      </w:pPr>
      <w:r>
        <w:rPr>
          <w:rFonts w:ascii="Times New Roman"/>
          <w:b w:val="false"/>
          <w:i w:val="false"/>
          <w:color w:val="000000"/>
          <w:sz w:val="28"/>
        </w:rPr>
        <w:t>426-бабына сәйкес айқындалады.</w:t>
      </w:r>
    </w:p>
    <w:p>
      <w:pPr>
        <w:spacing w:after="0"/>
        <w:ind w:left="0"/>
        <w:jc w:val="both"/>
      </w:pPr>
      <w:r>
        <w:rPr>
          <w:rFonts w:ascii="Times New Roman"/>
          <w:b w:val="false"/>
          <w:i w:val="false"/>
          <w:color w:val="000000"/>
          <w:sz w:val="28"/>
        </w:rPr>
        <w:t>     367-бап. Тауарлар мен мүлiктiң кепiлi</w:t>
      </w:r>
    </w:p>
    <w:p>
      <w:pPr>
        <w:spacing w:after="0"/>
        <w:ind w:left="0"/>
        <w:jc w:val="both"/>
      </w:pPr>
      <w:r>
        <w:rPr>
          <w:rFonts w:ascii="Times New Roman"/>
          <w:b w:val="false"/>
          <w:i w:val="false"/>
          <w:color w:val="000000"/>
          <w:sz w:val="28"/>
        </w:rPr>
        <w:t xml:space="preserve">     1. Кедендiк төлемдер мен салықтарды төлеудi қамтамасыз ету </w:t>
      </w:r>
    </w:p>
    <w:p>
      <w:pPr>
        <w:spacing w:after="0"/>
        <w:ind w:left="0"/>
        <w:jc w:val="both"/>
      </w:pPr>
      <w:r>
        <w:rPr>
          <w:rFonts w:ascii="Times New Roman"/>
          <w:b w:val="false"/>
          <w:i w:val="false"/>
          <w:color w:val="000000"/>
          <w:sz w:val="28"/>
        </w:rPr>
        <w:t>мақсатындағы кепіл, мыналарды қоспағанда:</w:t>
      </w:r>
    </w:p>
    <w:p>
      <w:pPr>
        <w:spacing w:after="0"/>
        <w:ind w:left="0"/>
        <w:jc w:val="both"/>
      </w:pPr>
      <w:r>
        <w:rPr>
          <w:rFonts w:ascii="Times New Roman"/>
          <w:b w:val="false"/>
          <w:i w:val="false"/>
          <w:color w:val="000000"/>
          <w:sz w:val="28"/>
        </w:rPr>
        <w:t>     1) азаматтық айналымнан алынған мүлiк;</w:t>
      </w:r>
    </w:p>
    <w:p>
      <w:pPr>
        <w:spacing w:after="0"/>
        <w:ind w:left="0"/>
        <w:jc w:val="both"/>
      </w:pPr>
      <w:r>
        <w:rPr>
          <w:rFonts w:ascii="Times New Roman"/>
          <w:b w:val="false"/>
          <w:i w:val="false"/>
          <w:color w:val="000000"/>
          <w:sz w:val="28"/>
        </w:rPr>
        <w:t xml:space="preserve">     2) Қазақстан Республикасына әкелуге болмаса Қазақстан Республикасынан </w:t>
      </w:r>
    </w:p>
    <w:p>
      <w:pPr>
        <w:spacing w:after="0"/>
        <w:ind w:left="0"/>
        <w:jc w:val="both"/>
      </w:pPr>
      <w:r>
        <w:rPr>
          <w:rFonts w:ascii="Times New Roman"/>
          <w:b w:val="false"/>
          <w:i w:val="false"/>
          <w:color w:val="000000"/>
          <w:sz w:val="28"/>
        </w:rPr>
        <w:t>әкетуге тыйым салынған тауарлар;</w:t>
      </w:r>
    </w:p>
    <w:p>
      <w:pPr>
        <w:spacing w:after="0"/>
        <w:ind w:left="0"/>
        <w:jc w:val="both"/>
      </w:pPr>
      <w:r>
        <w:rPr>
          <w:rFonts w:ascii="Times New Roman"/>
          <w:b w:val="false"/>
          <w:i w:val="false"/>
          <w:color w:val="000000"/>
          <w:sz w:val="28"/>
        </w:rPr>
        <w:t>     3) электр, жылу және энергияның өзге де түрлерi;</w:t>
      </w:r>
    </w:p>
    <w:p>
      <w:pPr>
        <w:spacing w:after="0"/>
        <w:ind w:left="0"/>
        <w:jc w:val="both"/>
      </w:pPr>
      <w:r>
        <w:rPr>
          <w:rFonts w:ascii="Times New Roman"/>
          <w:b w:val="false"/>
          <w:i w:val="false"/>
          <w:color w:val="000000"/>
          <w:sz w:val="28"/>
        </w:rPr>
        <w:t>     4) тез бұзылатын тауарлар;</w:t>
      </w:r>
    </w:p>
    <w:p>
      <w:pPr>
        <w:spacing w:after="0"/>
        <w:ind w:left="0"/>
        <w:jc w:val="both"/>
      </w:pPr>
      <w:r>
        <w:rPr>
          <w:rFonts w:ascii="Times New Roman"/>
          <w:b w:val="false"/>
          <w:i w:val="false"/>
          <w:color w:val="000000"/>
          <w:sz w:val="28"/>
        </w:rPr>
        <w:t>     5) мүлiктiк құқықтар;</w:t>
      </w:r>
    </w:p>
    <w:p>
      <w:pPr>
        <w:spacing w:after="0"/>
        <w:ind w:left="0"/>
        <w:jc w:val="both"/>
      </w:pPr>
      <w:r>
        <w:rPr>
          <w:rFonts w:ascii="Times New Roman"/>
          <w:b w:val="false"/>
          <w:i w:val="false"/>
          <w:color w:val="000000"/>
          <w:sz w:val="28"/>
        </w:rPr>
        <w:t>     6) Қазақстан Республикасының шегiнде болып табылатын мүлiк;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өткiзу мүмкiндiгi шектелген тауарлар және көлiк құралдары үшiншi тұлғалардың мүлiктiк құқығынан бос кез-келген тауарлар мен мүлiк болуы мүмкiн. </w:t>
      </w:r>
      <w:r>
        <w:br/>
      </w:r>
      <w:r>
        <w:rPr>
          <w:rFonts w:ascii="Times New Roman"/>
          <w:b w:val="false"/>
          <w:i w:val="false"/>
          <w:color w:val="000000"/>
          <w:sz w:val="28"/>
        </w:rPr>
        <w:t xml:space="preserve">
      2. Кеден төлемдерi мен салықтарын төлеудi қамтамасыз ету мақсатында кепiл заты болып рыноктық құн оны сату бойынша шығыстарды қоса оларды төлеу кепiл мәнiмен қамтамасыз етiлетiн кеден төлемдерi мен салықтар бойынша мiндеттеменiң мөлшерiнен төмен болмауы мүмкiн емес. </w:t>
      </w:r>
      <w:r>
        <w:br/>
      </w:r>
      <w:r>
        <w:rPr>
          <w:rFonts w:ascii="Times New Roman"/>
          <w:b w:val="false"/>
          <w:i w:val="false"/>
          <w:color w:val="000000"/>
          <w:sz w:val="28"/>
        </w:rPr>
        <w:t xml:space="preserve">
      3. Егер, кеден органы өзге шешiм қабылдамаса, кепiл кезiнде кепiл </w:t>
      </w:r>
    </w:p>
    <w:bookmarkStart w:name="z551" w:id="138"/>
    <w:p>
      <w:pPr>
        <w:spacing w:after="0"/>
        <w:ind w:left="0"/>
        <w:jc w:val="both"/>
      </w:pPr>
      <w:r>
        <w:rPr>
          <w:rFonts w:ascii="Times New Roman"/>
          <w:b w:val="false"/>
          <w:i w:val="false"/>
          <w:color w:val="000000"/>
          <w:sz w:val="28"/>
        </w:rPr>
        <w:t>
 </w:t>
      </w:r>
    </w:p>
    <w:bookmarkEnd w:id="138"/>
    <w:p>
      <w:pPr>
        <w:spacing w:after="0"/>
        <w:ind w:left="0"/>
        <w:jc w:val="both"/>
      </w:pPr>
      <w:r>
        <w:rPr>
          <w:rFonts w:ascii="Times New Roman"/>
          <w:b w:val="false"/>
          <w:i w:val="false"/>
          <w:color w:val="000000"/>
          <w:sz w:val="28"/>
        </w:rPr>
        <w:t>заты кепiл берушiде қалады.</w:t>
      </w:r>
    </w:p>
    <w:p>
      <w:pPr>
        <w:spacing w:after="0"/>
        <w:ind w:left="0"/>
        <w:jc w:val="both"/>
      </w:pPr>
      <w:r>
        <w:rPr>
          <w:rFonts w:ascii="Times New Roman"/>
          <w:b w:val="false"/>
          <w:i w:val="false"/>
          <w:color w:val="000000"/>
          <w:sz w:val="28"/>
        </w:rPr>
        <w:t xml:space="preserve">     Кепiл берушi оны қамтамасыз етуде кепiл ресiмделген салық төлеушi </w:t>
      </w:r>
    </w:p>
    <w:p>
      <w:pPr>
        <w:spacing w:after="0"/>
        <w:ind w:left="0"/>
        <w:jc w:val="both"/>
      </w:pPr>
      <w:r>
        <w:rPr>
          <w:rFonts w:ascii="Times New Roman"/>
          <w:b w:val="false"/>
          <w:i w:val="false"/>
          <w:color w:val="000000"/>
          <w:sz w:val="28"/>
        </w:rPr>
        <w:t xml:space="preserve">қабылдаған мiндеттеменi орындауға дейiн кепiл затына иелiк етуге құқылы </w:t>
      </w:r>
    </w:p>
    <w:p>
      <w:pPr>
        <w:spacing w:after="0"/>
        <w:ind w:left="0"/>
        <w:jc w:val="both"/>
      </w:pPr>
      <w:r>
        <w:rPr>
          <w:rFonts w:ascii="Times New Roman"/>
          <w:b w:val="false"/>
          <w:i w:val="false"/>
          <w:color w:val="000000"/>
          <w:sz w:val="28"/>
        </w:rPr>
        <w:t>емес.</w:t>
      </w:r>
    </w:p>
    <w:p>
      <w:pPr>
        <w:spacing w:after="0"/>
        <w:ind w:left="0"/>
        <w:jc w:val="both"/>
      </w:pPr>
      <w:r>
        <w:rPr>
          <w:rFonts w:ascii="Times New Roman"/>
          <w:b w:val="false"/>
          <w:i w:val="false"/>
          <w:color w:val="000000"/>
          <w:sz w:val="28"/>
        </w:rPr>
        <w:t>     4. Кепiлдi ресiмдеу азаматтық заңнамаларға сәйкес жүзеге асырылады.</w:t>
      </w:r>
    </w:p>
    <w:p>
      <w:pPr>
        <w:spacing w:after="0"/>
        <w:ind w:left="0"/>
        <w:jc w:val="both"/>
      </w:pPr>
      <w:r>
        <w:rPr>
          <w:rFonts w:ascii="Times New Roman"/>
          <w:b w:val="false"/>
          <w:i w:val="false"/>
          <w:color w:val="000000"/>
          <w:sz w:val="28"/>
        </w:rPr>
        <w:t xml:space="preserve">     5. Кепiл затын өндiрiп алу Қазақстан Республикасының заңнамаларына </w:t>
      </w:r>
    </w:p>
    <w:p>
      <w:pPr>
        <w:spacing w:after="0"/>
        <w:ind w:left="0"/>
        <w:jc w:val="both"/>
      </w:pPr>
      <w:r>
        <w:rPr>
          <w:rFonts w:ascii="Times New Roman"/>
          <w:b w:val="false"/>
          <w:i w:val="false"/>
          <w:color w:val="000000"/>
          <w:sz w:val="28"/>
        </w:rPr>
        <w:t>сәйкес жүргiзiледi.</w:t>
      </w:r>
    </w:p>
    <w:p>
      <w:pPr>
        <w:spacing w:after="0"/>
        <w:ind w:left="0"/>
        <w:jc w:val="both"/>
      </w:pPr>
      <w:r>
        <w:rPr>
          <w:rFonts w:ascii="Times New Roman"/>
          <w:b w:val="false"/>
          <w:i w:val="false"/>
          <w:color w:val="000000"/>
          <w:sz w:val="28"/>
        </w:rPr>
        <w:t>     368-бап. Уәкiлеттi банктiң кепiлдемесi</w:t>
      </w:r>
    </w:p>
    <w:p>
      <w:pPr>
        <w:spacing w:after="0"/>
        <w:ind w:left="0"/>
        <w:jc w:val="both"/>
      </w:pPr>
      <w:r>
        <w:rPr>
          <w:rFonts w:ascii="Times New Roman"/>
          <w:b w:val="false"/>
          <w:i w:val="false"/>
          <w:color w:val="000000"/>
          <w:sz w:val="28"/>
        </w:rPr>
        <w:t xml:space="preserve">     1. Кедендiк төлемдер мен салықтар төлеудi қамтамасыз ету ретiнде </w:t>
      </w:r>
    </w:p>
    <w:p>
      <w:pPr>
        <w:spacing w:after="0"/>
        <w:ind w:left="0"/>
        <w:jc w:val="both"/>
      </w:pPr>
      <w:r>
        <w:rPr>
          <w:rFonts w:ascii="Times New Roman"/>
          <w:b w:val="false"/>
          <w:i w:val="false"/>
          <w:color w:val="000000"/>
          <w:sz w:val="28"/>
        </w:rPr>
        <w:t xml:space="preserve">кеден органы Қазақстан Республикасы Ұлттық Банкiсiнiң нормативтiк құқықтық </w:t>
      </w:r>
    </w:p>
    <w:p>
      <w:pPr>
        <w:spacing w:after="0"/>
        <w:ind w:left="0"/>
        <w:jc w:val="both"/>
      </w:pPr>
      <w:r>
        <w:rPr>
          <w:rFonts w:ascii="Times New Roman"/>
          <w:b w:val="false"/>
          <w:i w:val="false"/>
          <w:color w:val="000000"/>
          <w:sz w:val="28"/>
        </w:rPr>
        <w:t xml:space="preserve">актiлерiне сәйкес ресiмделген уәкiлеттi банктердiң кепiлдемелерiн </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xml:space="preserve">     2. Уәкiлеттi банктiң кепiлдемесiн беру, кепiлгер мiндеттемесiн </w:t>
      </w:r>
    </w:p>
    <w:p>
      <w:pPr>
        <w:spacing w:after="0"/>
        <w:ind w:left="0"/>
        <w:jc w:val="both"/>
      </w:pPr>
      <w:r>
        <w:rPr>
          <w:rFonts w:ascii="Times New Roman"/>
          <w:b w:val="false"/>
          <w:i w:val="false"/>
          <w:color w:val="000000"/>
          <w:sz w:val="28"/>
        </w:rPr>
        <w:t xml:space="preserve">орындау мен кепiлдiктiң тоқтауына байланысты құқық қатынастар Қазақстан </w:t>
      </w:r>
    </w:p>
    <w:p>
      <w:pPr>
        <w:spacing w:after="0"/>
        <w:ind w:left="0"/>
        <w:jc w:val="both"/>
      </w:pPr>
      <w:r>
        <w:rPr>
          <w:rFonts w:ascii="Times New Roman"/>
          <w:b w:val="false"/>
          <w:i w:val="false"/>
          <w:color w:val="000000"/>
          <w:sz w:val="28"/>
        </w:rPr>
        <w:t>Республикасының заңдарымен реттеледi.</w:t>
      </w:r>
    </w:p>
    <w:p>
      <w:pPr>
        <w:spacing w:after="0"/>
        <w:ind w:left="0"/>
        <w:jc w:val="both"/>
      </w:pPr>
      <w:r>
        <w:rPr>
          <w:rFonts w:ascii="Times New Roman"/>
          <w:b w:val="false"/>
          <w:i w:val="false"/>
          <w:color w:val="000000"/>
          <w:sz w:val="28"/>
        </w:rPr>
        <w:t xml:space="preserve">     369-бап. Қазақстан Республикасы кеден органының депозиттiк шотына </w:t>
      </w:r>
    </w:p>
    <w:p>
      <w:pPr>
        <w:spacing w:after="0"/>
        <w:ind w:left="0"/>
        <w:jc w:val="both"/>
      </w:pPr>
      <w:r>
        <w:rPr>
          <w:rFonts w:ascii="Times New Roman"/>
          <w:b w:val="false"/>
          <w:i w:val="false"/>
          <w:color w:val="000000"/>
          <w:sz w:val="28"/>
        </w:rPr>
        <w:t>              сома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2" w:id="1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Кедендiк төлемдер мен салықтар төлеудi қамтамасыз ету ретiнде кеден органының депозиттiк есебiне (бұдан әрi - депозит) ақша енгiзу Қазақстан Республикасының ұлттық валютасында немесе шетел валютасында жүргiзiледi. </w:t>
      </w:r>
      <w:r>
        <w:br/>
      </w:r>
      <w:r>
        <w:rPr>
          <w:rFonts w:ascii="Times New Roman"/>
          <w:b w:val="false"/>
          <w:i w:val="false"/>
          <w:color w:val="000000"/>
          <w:sz w:val="28"/>
        </w:rPr>
        <w:t xml:space="preserve">
      2. Кеден органында валюталық шот болмаған жағдайда, депозиттi енгiзу Қазақстан Республикасының ұлттық валютасында жүргiзiледi. </w:t>
      </w:r>
      <w:r>
        <w:br/>
      </w:r>
      <w:r>
        <w:rPr>
          <w:rFonts w:ascii="Times New Roman"/>
          <w:b w:val="false"/>
          <w:i w:val="false"/>
          <w:color w:val="000000"/>
          <w:sz w:val="28"/>
        </w:rPr>
        <w:t xml:space="preserve">
      3. Кедендiк төлемдер мен салықтар сомасын төлеуге жататын депозитпен қамтамасыз етiлген мiндеттеменiң орындалмауы кезiнде мiндеттеменi орындамау туралы растау күнiнен кейiнгi күннен кешiктiрмей депозит сомасынан мемлекеттiк бюджетке аударылады. </w:t>
      </w:r>
      <w:r>
        <w:br/>
      </w:r>
      <w:r>
        <w:rPr>
          <w:rFonts w:ascii="Times New Roman"/>
          <w:b w:val="false"/>
          <w:i w:val="false"/>
          <w:color w:val="000000"/>
          <w:sz w:val="28"/>
        </w:rPr>
        <w:t xml:space="preserve">
      4. Осы Кодекстiң 373-бабына сәйкес қайтаруға жататын төленген сома депозитпен қамтамасыз етiлген мiндеттеменi орындау кезiнде немесе төлеушінiң өтiнiшi бойынша алдағы кедендiк төлемдер мен салықтар есебiне не кеден органының алдындағы басқа мiндеттемелер бойынша кедендiк төлемдер мен салықтарды төлеудi қамтамасыз ету үшiн есептеледi. </w:t>
      </w:r>
      <w:r>
        <w:br/>
      </w:r>
      <w:r>
        <w:rPr>
          <w:rFonts w:ascii="Times New Roman"/>
          <w:b w:val="false"/>
          <w:i w:val="false"/>
          <w:color w:val="000000"/>
          <w:sz w:val="28"/>
        </w:rPr>
        <w:t>
 </w:t>
      </w:r>
      <w:r>
        <w:br/>
      </w:r>
      <w:r>
        <w:rPr>
          <w:rFonts w:ascii="Times New Roman"/>
          <w:b w:val="false"/>
          <w:i w:val="false"/>
          <w:color w:val="000000"/>
          <w:sz w:val="28"/>
        </w:rPr>
        <w:t xml:space="preserve">
      370-бап. Кедендiк төлемдер мен салықтарды қамтамасыз ету ретiнде </w:t>
      </w:r>
      <w:r>
        <w:br/>
      </w:r>
      <w:r>
        <w:rPr>
          <w:rFonts w:ascii="Times New Roman"/>
          <w:b w:val="false"/>
          <w:i w:val="false"/>
          <w:color w:val="000000"/>
          <w:sz w:val="28"/>
        </w:rPr>
        <w:t xml:space="preserve">
               сақтандыру шартын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төлемдер мен салықтарды төлеудi қамтамасыз ету ретiнде кеден органдары Сақтандыру ұйымдарының тiзiлiмiне енгiзiлген сақтандыру ұйымдарымен Қазақстан Республикасының азаматтық заңдарына сәйкес жасалған сақтандыру шарттарын қабылдайды. </w:t>
      </w:r>
      <w:r>
        <w:br/>
      </w:r>
      <w:r>
        <w:rPr>
          <w:rFonts w:ascii="Times New Roman"/>
          <w:b w:val="false"/>
          <w:i w:val="false"/>
          <w:color w:val="000000"/>
          <w:sz w:val="28"/>
        </w:rPr>
        <w:t xml:space="preserve">
      2. Тiзiлiмге сақтандыру ұйымдарын енгiзу, оларды Тiзiлiмнен шығару тәртiбi мен шартын, сондай-ақ оны жүргiзу тәртiбiн кеден iсi мәселесi жөнiндегi уәкiлеттi мемлекеттiк органмен келiсiм бойынша орталық кеден органы және Қазақстан Республикасының Ұлттық Банкi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46-ТАРАУ. КЕДЕН ТӨЛЕМДЕРI МЕН САЛЫҚТАРДЫ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371-бап. Артық төленген немесе артық өндiрiлiп алынған кеден </w:t>
      </w:r>
      <w:r>
        <w:br/>
      </w:r>
      <w:r>
        <w:rPr>
          <w:rFonts w:ascii="Times New Roman"/>
          <w:b w:val="false"/>
          <w:i w:val="false"/>
          <w:color w:val="000000"/>
          <w:sz w:val="28"/>
        </w:rPr>
        <w:t xml:space="preserve">
               төлемдерi мен салықтарын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Артық төленген немесе артық өндiрiлiп алынған кеден төлемдерi мен салықтар сомасы осы Кодекс пен Қазақстан Республикасының салық заңдарына сәйкес төлеуге тиiстi сомадан мөлшерi асатын нақты төленген немесе өндiрiп алынған кедендiк төлемдер мен салықтар сомасы болып табылады. </w:t>
      </w:r>
      <w:r>
        <w:br/>
      </w:r>
      <w:r>
        <w:rPr>
          <w:rFonts w:ascii="Times New Roman"/>
          <w:b w:val="false"/>
          <w:i w:val="false"/>
          <w:color w:val="000000"/>
          <w:sz w:val="28"/>
        </w:rPr>
        <w:t xml:space="preserve">
      2. Артық төленген немесе артық өндiрiлiп алынған кеден төлемдерi мен салықтардың сомасы төлеушiнiң өтiнiшi бойынша қайтаруға жатады. Өтiнiш төленген күннен бастап бес жылдан кешiктiрмей тауарларға кедендiк ресiмдеу немесе заңды мәнi бар әрекет жасаған кеден органына берiледi. </w:t>
      </w:r>
      <w:r>
        <w:br/>
      </w:r>
      <w:r>
        <w:rPr>
          <w:rFonts w:ascii="Times New Roman"/>
          <w:b w:val="false"/>
          <w:i w:val="false"/>
          <w:color w:val="000000"/>
          <w:sz w:val="28"/>
        </w:rPr>
        <w:t xml:space="preserve">
      3. Артық төленген немесе артық өндiрiлiп алынған кедендiк төлемдер мен салықтардың сомасын қайтару туралы өтiнiшпен бiр уақытта мынадай құжаттар: </w:t>
      </w:r>
      <w:r>
        <w:br/>
      </w:r>
      <w:r>
        <w:rPr>
          <w:rFonts w:ascii="Times New Roman"/>
          <w:b w:val="false"/>
          <w:i w:val="false"/>
          <w:color w:val="000000"/>
          <w:sz w:val="28"/>
        </w:rPr>
        <w:t xml:space="preserve">
      1) соманы төлеудi растайтын төлем құжатының көшiрмесi; </w:t>
      </w:r>
      <w:r>
        <w:br/>
      </w:r>
      <w:r>
        <w:rPr>
          <w:rFonts w:ascii="Times New Roman"/>
          <w:b w:val="false"/>
          <w:i w:val="false"/>
          <w:color w:val="000000"/>
          <w:sz w:val="28"/>
        </w:rPr>
        <w:t xml:space="preserve">
      2) ол бойынша кеден төлемдерi мен салықтар есептелген және енгiзiлген кеден органы ресiмдеген кеден декларациясының көшiрмесi. Кеден декларациясын ресiмдеу жағдайында берiледi; </w:t>
      </w:r>
      <w:r>
        <w:br/>
      </w:r>
      <w:r>
        <w:rPr>
          <w:rFonts w:ascii="Times New Roman"/>
          <w:b w:val="false"/>
          <w:i w:val="false"/>
          <w:color w:val="000000"/>
          <w:sz w:val="28"/>
        </w:rPr>
        <w:t xml:space="preserve">
      3) оларды жүзеге асыру үшiн кедендiк төлемдер енгiзiлген заңды мәнi бар iс-әрекеттер жасаған кезде кеден органы ресiмдеген басқа да құжаттардың көшiрмелерi берiлуi қажет. Кедендiк төлемдердi төлеу кеден декларациясын ресiмдеместен жүргiзiлген жағдайларда берiледi. </w:t>
      </w:r>
      <w:r>
        <w:br/>
      </w:r>
      <w:r>
        <w:rPr>
          <w:rFonts w:ascii="Times New Roman"/>
          <w:b w:val="false"/>
          <w:i w:val="false"/>
          <w:color w:val="000000"/>
          <w:sz w:val="28"/>
        </w:rPr>
        <w:t xml:space="preserve">
      4. Артық төленген немесе артық өндiрiлiп алынған кедендiк төлемдер мен салықтардың сомасын қайтару туралы өтiнiштi қараудың мерзiмi барлық қажеттi құжаттарды қайтару және беру туралы өтiнiштi берген күннен бастап он бес жұмыс күнiнен аспауы қажет. </w:t>
      </w:r>
      <w:r>
        <w:br/>
      </w:r>
      <w:r>
        <w:rPr>
          <w:rFonts w:ascii="Times New Roman"/>
          <w:b w:val="false"/>
          <w:i w:val="false"/>
          <w:color w:val="000000"/>
          <w:sz w:val="28"/>
        </w:rPr>
        <w:t xml:space="preserve">
      5. Артық төленген кедендiк төлемдер мен салықтар фактiсiн тапқан жағдайда, кеден органы осындай фактiнi тапқан күннен бастап бiр айдан кешiктiрмей салық төлеушiге артық өндiрiп алынған немесе артық өндiрiлiп алынған кедендiк төлемдер мен салықтардың сомасы туралы хабарлауға мiндеттi. </w:t>
      </w:r>
      <w:r>
        <w:br/>
      </w:r>
      <w:r>
        <w:rPr>
          <w:rFonts w:ascii="Times New Roman"/>
          <w:b w:val="false"/>
          <w:i w:val="false"/>
          <w:color w:val="000000"/>
          <w:sz w:val="28"/>
        </w:rPr>
        <w:t xml:space="preserve">
      6. Осы баптың 4-тармағында белгiленген мерзiмдi бұзу кезiнде қайтару мерзiмiнiң әрбiр бұзылған күнiне Қазақстан Республикасының Ұлттық Банкi белгiлеген қайта қаржыландырудың 1,5 еселiк ресми ставкасы мөлшерiнде өсiмақы есептеледi. </w:t>
      </w:r>
      <w:r>
        <w:br/>
      </w:r>
      <w:r>
        <w:rPr>
          <w:rFonts w:ascii="Times New Roman"/>
          <w:b w:val="false"/>
          <w:i w:val="false"/>
          <w:color w:val="000000"/>
          <w:sz w:val="28"/>
        </w:rPr>
        <w:t xml:space="preserve">
      7. Артық төленген немесе артық өндiрiлiп алынған кедендiк төлемдер </w:t>
      </w:r>
    </w:p>
    <w:bookmarkEnd w:id="139"/>
    <w:bookmarkStart w:name="z557" w:id="140"/>
    <w:p>
      <w:pPr>
        <w:spacing w:after="0"/>
        <w:ind w:left="0"/>
        <w:jc w:val="both"/>
      </w:pPr>
      <w:r>
        <w:rPr>
          <w:rFonts w:ascii="Times New Roman"/>
          <w:b w:val="false"/>
          <w:i w:val="false"/>
          <w:color w:val="000000"/>
          <w:sz w:val="28"/>
        </w:rPr>
        <w:t>
 </w:t>
      </w:r>
    </w:p>
    <w:bookmarkEnd w:id="140"/>
    <w:p>
      <w:pPr>
        <w:spacing w:after="0"/>
        <w:ind w:left="0"/>
        <w:jc w:val="both"/>
      </w:pPr>
      <w:r>
        <w:rPr>
          <w:rFonts w:ascii="Times New Roman"/>
          <w:b w:val="false"/>
          <w:i w:val="false"/>
          <w:color w:val="000000"/>
          <w:sz w:val="28"/>
        </w:rPr>
        <w:t xml:space="preserve">мен салықтарды қайтару артық төленген немесе артық өндiрiлiп алынған сома </w:t>
      </w:r>
    </w:p>
    <w:p>
      <w:pPr>
        <w:spacing w:after="0"/>
        <w:ind w:left="0"/>
        <w:jc w:val="both"/>
      </w:pPr>
      <w:r>
        <w:rPr>
          <w:rFonts w:ascii="Times New Roman"/>
          <w:b w:val="false"/>
          <w:i w:val="false"/>
          <w:color w:val="000000"/>
          <w:sz w:val="28"/>
        </w:rPr>
        <w:t xml:space="preserve">мөлшерiнде басқа кедендiк төлемдер, салықтар мен оларға өсiмақылар бойынша </w:t>
      </w:r>
    </w:p>
    <w:p>
      <w:pPr>
        <w:spacing w:after="0"/>
        <w:ind w:left="0"/>
        <w:jc w:val="both"/>
      </w:pPr>
      <w:r>
        <w:rPr>
          <w:rFonts w:ascii="Times New Roman"/>
          <w:b w:val="false"/>
          <w:i w:val="false"/>
          <w:color w:val="000000"/>
          <w:sz w:val="28"/>
        </w:rPr>
        <w:t>төлеушiде берешек болмаған кезде жүзеге асырылады.</w:t>
      </w:r>
    </w:p>
    <w:p>
      <w:pPr>
        <w:spacing w:after="0"/>
        <w:ind w:left="0"/>
        <w:jc w:val="both"/>
      </w:pPr>
      <w:r>
        <w:rPr>
          <w:rFonts w:ascii="Times New Roman"/>
          <w:b w:val="false"/>
          <w:i w:val="false"/>
          <w:color w:val="000000"/>
          <w:sz w:val="28"/>
        </w:rPr>
        <w:t xml:space="preserve">     8. Артық төленген немесе артық өндiрiлiп алынған кедендiк төлемдер </w:t>
      </w:r>
    </w:p>
    <w:p>
      <w:pPr>
        <w:spacing w:after="0"/>
        <w:ind w:left="0"/>
        <w:jc w:val="both"/>
      </w:pPr>
      <w:r>
        <w:rPr>
          <w:rFonts w:ascii="Times New Roman"/>
          <w:b w:val="false"/>
          <w:i w:val="false"/>
          <w:color w:val="000000"/>
          <w:sz w:val="28"/>
        </w:rPr>
        <w:t xml:space="preserve">мен салықтарды қайтару тәртiбi Қазақстан Республикасының Қаржы </w:t>
      </w:r>
    </w:p>
    <w:p>
      <w:pPr>
        <w:spacing w:after="0"/>
        <w:ind w:left="0"/>
        <w:jc w:val="both"/>
      </w:pPr>
      <w:r>
        <w:rPr>
          <w:rFonts w:ascii="Times New Roman"/>
          <w:b w:val="false"/>
          <w:i w:val="false"/>
          <w:color w:val="000000"/>
          <w:sz w:val="28"/>
        </w:rPr>
        <w:t xml:space="preserve">министрлiгiмен бiрге кеден iсi мәселелерi жөнiндегi уәкiлеттi мемлекеттiк </w:t>
      </w:r>
    </w:p>
    <w:p>
      <w:pPr>
        <w:spacing w:after="0"/>
        <w:ind w:left="0"/>
        <w:jc w:val="both"/>
      </w:pPr>
      <w:r>
        <w:rPr>
          <w:rFonts w:ascii="Times New Roman"/>
          <w:b w:val="false"/>
          <w:i w:val="false"/>
          <w:color w:val="000000"/>
          <w:sz w:val="28"/>
        </w:rPr>
        <w:t>орган айқындайды.</w:t>
      </w:r>
    </w:p>
    <w:p>
      <w:pPr>
        <w:spacing w:after="0"/>
        <w:ind w:left="0"/>
        <w:jc w:val="both"/>
      </w:pPr>
      <w:r>
        <w:rPr>
          <w:rFonts w:ascii="Times New Roman"/>
          <w:b w:val="false"/>
          <w:i w:val="false"/>
          <w:color w:val="000000"/>
          <w:sz w:val="28"/>
        </w:rPr>
        <w:t xml:space="preserve">     372-бап. Кедендік төлемдер мен салықтарды қайтарудың өзге де </w:t>
      </w:r>
    </w:p>
    <w:p>
      <w:pPr>
        <w:spacing w:after="0"/>
        <w:ind w:left="0"/>
        <w:jc w:val="both"/>
      </w:pPr>
      <w:r>
        <w:rPr>
          <w:rFonts w:ascii="Times New Roman"/>
          <w:b w:val="false"/>
          <w:i w:val="false"/>
          <w:color w:val="000000"/>
          <w:sz w:val="28"/>
        </w:rPr>
        <w:t>              жағдайлары</w:t>
      </w:r>
    </w:p>
    <w:p>
      <w:pPr>
        <w:spacing w:after="0"/>
        <w:ind w:left="0"/>
        <w:jc w:val="both"/>
      </w:pPr>
      <w:r>
        <w:rPr>
          <w:rFonts w:ascii="Times New Roman"/>
          <w:b w:val="false"/>
          <w:i w:val="false"/>
          <w:color w:val="000000"/>
          <w:sz w:val="28"/>
        </w:rPr>
        <w:t>     1. Кеден баждары мен салықтарын қайтару:</w:t>
      </w:r>
    </w:p>
    <w:p>
      <w:pPr>
        <w:spacing w:after="0"/>
        <w:ind w:left="0"/>
        <w:jc w:val="both"/>
      </w:pPr>
      <w:r>
        <w:rPr>
          <w:rFonts w:ascii="Times New Roman"/>
          <w:b w:val="false"/>
          <w:i w:val="false"/>
          <w:color w:val="000000"/>
          <w:sz w:val="28"/>
        </w:rPr>
        <w:t>     1) кеден декларациясын керi қайтару алу;</w:t>
      </w:r>
    </w:p>
    <w:p>
      <w:pPr>
        <w:spacing w:after="0"/>
        <w:ind w:left="0"/>
        <w:jc w:val="both"/>
      </w:pPr>
      <w:r>
        <w:rPr>
          <w:rFonts w:ascii="Times New Roman"/>
          <w:b w:val="false"/>
          <w:i w:val="false"/>
          <w:color w:val="000000"/>
          <w:sz w:val="28"/>
        </w:rPr>
        <w:t xml:space="preserve">     2) неғұрлым қолайлы жағдай жасайтын ұлт немесе тарифтiк артықшылықтар </w:t>
      </w:r>
    </w:p>
    <w:p>
      <w:pPr>
        <w:spacing w:after="0"/>
        <w:ind w:left="0"/>
        <w:jc w:val="both"/>
      </w:pPr>
      <w:r>
        <w:rPr>
          <w:rFonts w:ascii="Times New Roman"/>
          <w:b w:val="false"/>
          <w:i w:val="false"/>
          <w:color w:val="000000"/>
          <w:sz w:val="28"/>
        </w:rPr>
        <w:t>режимiн қалпына келтiру;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8" w:id="1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кеден режимдерiнiң шарты Қазақстан Республикасының кеден аумағының шегінен шетел тауарларын әкету кезiнде не оларды жою, болмаса мемлекет пайдасынан бас тарту немесе Қазақстан Республикасының кеден аумағына қайта өңдеуге қазақстандық тауарлар не өнiмдер әкелу кезiнде кеден баждары мен салықтардың төленген сомасын қайтаруды көздеген; </w:t>
      </w:r>
      <w:r>
        <w:br/>
      </w:r>
      <w:r>
        <w:rPr>
          <w:rFonts w:ascii="Times New Roman"/>
          <w:b w:val="false"/>
          <w:i w:val="false"/>
          <w:color w:val="000000"/>
          <w:sz w:val="28"/>
        </w:rPr>
        <w:t xml:space="preserve">
      4) егер қайта таңдалған кеден режимi iшiнде (еркiн айналым немесе экспорт үшiн тауарларды шығарудың кеден режимi) тауарлар орналастыру кезiнде төлеуге тиiстi кеден баждары мен салықтар сомасы бастапқы кеден режимi кезiнде төленген кеден баждары мен салықтар сомасынан кем болмаса, еркiн айналым немесе экспорт үшiн тауарларды шығарудың кеден режимiне бұрын мәлiмделген кеден режимiн өзгерткен жағдайларда да жүргiзiледi. </w:t>
      </w:r>
      <w:r>
        <w:br/>
      </w:r>
      <w:r>
        <w:rPr>
          <w:rFonts w:ascii="Times New Roman"/>
          <w:b w:val="false"/>
          <w:i w:val="false"/>
          <w:color w:val="000000"/>
          <w:sz w:val="28"/>
        </w:rPr>
        <w:t xml:space="preserve">
      2. Осы баптың 1-тармағында көрсетiлген жағдайларда, кеден бажы мен салықтарды қайтару артық төленген немесе артық өндiрiлiп алынған кедендік төлемдердi қайтаруға қолданылатын осы Кодекстiң 371-бабына сәйкес жүргiзiледi. </w:t>
      </w:r>
      <w:r>
        <w:br/>
      </w:r>
      <w:r>
        <w:rPr>
          <w:rFonts w:ascii="Times New Roman"/>
          <w:b w:val="false"/>
          <w:i w:val="false"/>
          <w:color w:val="000000"/>
          <w:sz w:val="28"/>
        </w:rPr>
        <w:t>
 </w:t>
      </w:r>
      <w:r>
        <w:br/>
      </w:r>
      <w:r>
        <w:rPr>
          <w:rFonts w:ascii="Times New Roman"/>
          <w:b w:val="false"/>
          <w:i w:val="false"/>
          <w:color w:val="000000"/>
          <w:sz w:val="28"/>
        </w:rPr>
        <w:t xml:space="preserve">
      373-бап. Депозиттi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Депозиттi қайтару депозитпен қамтамасыз етiлген мiндеттеменi орындау шарты кезiнде жүзеге асырылады. Депозиттi нақты қайтаруды өтiнiшті алған күннен бастап он жұмыс күнiнен аспайтын мерзiмде төлеушiнiң жазбаша өтiнiшi бойынша кеден органы жүргiзедi. </w:t>
      </w:r>
      <w:r>
        <w:br/>
      </w:r>
      <w:r>
        <w:rPr>
          <w:rFonts w:ascii="Times New Roman"/>
          <w:b w:val="false"/>
          <w:i w:val="false"/>
          <w:color w:val="000000"/>
          <w:sz w:val="28"/>
        </w:rPr>
        <w:t xml:space="preserve">
      2. Депозитті қайтару туралы өтiнiш мiндеттеменi орындаған күннен кейiн, бiрақ мiндеттеменiң орындалу күнiнен кейiнгi күннен бастап бес жылдан кешiктiрмей кеден органына берiледi. </w:t>
      </w:r>
      <w:r>
        <w:br/>
      </w:r>
      <w:r>
        <w:rPr>
          <w:rFonts w:ascii="Times New Roman"/>
          <w:b w:val="false"/>
          <w:i w:val="false"/>
          <w:color w:val="000000"/>
          <w:sz w:val="28"/>
        </w:rPr>
        <w:t xml:space="preserve">
      3. Депозиттi оның шотына немесе кассасына депозит сомасы енгізiлген кеден органы не осы кеден органы таратылған жағдайда, оның құқықтық мұрагерi қайтарады. Егер төлеушiнiң өтiнiшiнде төлемнiң өзге және төлем жүргiзiлген сол валютада алдын-ала келiсiлмесе оның кеден органының шотына аудару жүргiзiлген төлеушiнiң шотына депозиттi қайтару жүргiзiледi. </w:t>
      </w:r>
      <w:r>
        <w:br/>
      </w:r>
      <w:r>
        <w:rPr>
          <w:rFonts w:ascii="Times New Roman"/>
          <w:b w:val="false"/>
          <w:i w:val="false"/>
          <w:color w:val="000000"/>
          <w:sz w:val="28"/>
        </w:rPr>
        <w:t xml:space="preserve">
      4. Депозитті қайтару депозит сомасының мөлшерiнде кедендiк төлемдер, </w:t>
      </w:r>
    </w:p>
    <w:bookmarkEnd w:id="141"/>
    <w:bookmarkStart w:name="z560" w:id="142"/>
    <w:p>
      <w:pPr>
        <w:spacing w:after="0"/>
        <w:ind w:left="0"/>
        <w:jc w:val="both"/>
      </w:pPr>
      <w:r>
        <w:rPr>
          <w:rFonts w:ascii="Times New Roman"/>
          <w:b w:val="false"/>
          <w:i w:val="false"/>
          <w:color w:val="000000"/>
          <w:sz w:val="28"/>
        </w:rPr>
        <w:t>
 </w:t>
      </w:r>
    </w:p>
    <w:bookmarkEnd w:id="142"/>
    <w:p>
      <w:pPr>
        <w:spacing w:after="0"/>
        <w:ind w:left="0"/>
        <w:jc w:val="both"/>
      </w:pPr>
      <w:r>
        <w:rPr>
          <w:rFonts w:ascii="Times New Roman"/>
          <w:b w:val="false"/>
          <w:i w:val="false"/>
          <w:color w:val="000000"/>
          <w:sz w:val="28"/>
        </w:rPr>
        <w:t xml:space="preserve">салықтар және өсiмақыларды төлеу бойынша төлеушiде берешек болған кезде </w:t>
      </w:r>
    </w:p>
    <w:p>
      <w:pPr>
        <w:spacing w:after="0"/>
        <w:ind w:left="0"/>
        <w:jc w:val="both"/>
      </w:pPr>
      <w:r>
        <w:rPr>
          <w:rFonts w:ascii="Times New Roman"/>
          <w:b w:val="false"/>
          <w:i w:val="false"/>
          <w:color w:val="000000"/>
          <w:sz w:val="28"/>
        </w:rPr>
        <w:t>жүзеге асырылмайды.</w:t>
      </w:r>
    </w:p>
    <w:p>
      <w:pPr>
        <w:spacing w:after="0"/>
        <w:ind w:left="0"/>
        <w:jc w:val="both"/>
      </w:pPr>
      <w:r>
        <w:rPr>
          <w:rFonts w:ascii="Times New Roman"/>
          <w:b w:val="false"/>
          <w:i w:val="false"/>
          <w:color w:val="000000"/>
          <w:sz w:val="28"/>
        </w:rPr>
        <w:t xml:space="preserve">     5. Депозиттi қайтарған кезде ол бойынша сыйақы төленбейдi, сомасы </w:t>
      </w:r>
    </w:p>
    <w:p>
      <w:pPr>
        <w:spacing w:after="0"/>
        <w:ind w:left="0"/>
        <w:jc w:val="both"/>
      </w:pPr>
      <w:r>
        <w:rPr>
          <w:rFonts w:ascii="Times New Roman"/>
          <w:b w:val="false"/>
          <w:i w:val="false"/>
          <w:color w:val="000000"/>
          <w:sz w:val="28"/>
        </w:rPr>
        <w:t xml:space="preserve">индекстелмейдi және банктiк қызметтер көрсеткенi үшiн тарифтер аударылатын </w:t>
      </w:r>
    </w:p>
    <w:p>
      <w:pPr>
        <w:spacing w:after="0"/>
        <w:ind w:left="0"/>
        <w:jc w:val="both"/>
      </w:pPr>
      <w:r>
        <w:rPr>
          <w:rFonts w:ascii="Times New Roman"/>
          <w:b w:val="false"/>
          <w:i w:val="false"/>
          <w:color w:val="000000"/>
          <w:sz w:val="28"/>
        </w:rPr>
        <w:t>қаражат есебiнен төленедi.</w:t>
      </w:r>
    </w:p>
    <w:p>
      <w:pPr>
        <w:spacing w:after="0"/>
        <w:ind w:left="0"/>
        <w:jc w:val="both"/>
      </w:pPr>
      <w:r>
        <w:rPr>
          <w:rFonts w:ascii="Times New Roman"/>
          <w:b w:val="false"/>
          <w:i w:val="false"/>
          <w:color w:val="000000"/>
          <w:sz w:val="28"/>
        </w:rPr>
        <w:t xml:space="preserve">     6. Осы баптың 3, 4 және 5-тармақтарының ережелерi уақытша демпингке </w:t>
      </w:r>
    </w:p>
    <w:p>
      <w:pPr>
        <w:spacing w:after="0"/>
        <w:ind w:left="0"/>
        <w:jc w:val="both"/>
      </w:pPr>
      <w:r>
        <w:rPr>
          <w:rFonts w:ascii="Times New Roman"/>
          <w:b w:val="false"/>
          <w:i w:val="false"/>
          <w:color w:val="000000"/>
          <w:sz w:val="28"/>
        </w:rPr>
        <w:t>қарсы, қорғау өтемақылық баждарын қайтаруға да қолданылады.</w:t>
      </w:r>
    </w:p>
    <w:p>
      <w:pPr>
        <w:spacing w:after="0"/>
        <w:ind w:left="0"/>
        <w:jc w:val="both"/>
      </w:pPr>
      <w:r>
        <w:rPr>
          <w:rFonts w:ascii="Times New Roman"/>
          <w:b w:val="false"/>
          <w:i w:val="false"/>
          <w:color w:val="000000"/>
          <w:sz w:val="28"/>
        </w:rPr>
        <w:t>     47-ТАРАУ. БЕРЕШЕКТI ЖӘНЕ ӨСIМАҚЫНЫ МӘЖБҮРЛЕП ӨНДIРIП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374-бап. Берешектi және өсiмақыны мәжбүрлеп өндiрiп алудың жалпы </w:t>
      </w:r>
    </w:p>
    <w:p>
      <w:pPr>
        <w:spacing w:after="0"/>
        <w:ind w:left="0"/>
        <w:jc w:val="both"/>
      </w:pPr>
      <w:r>
        <w:rPr>
          <w:rFonts w:ascii="Times New Roman"/>
          <w:b w:val="false"/>
          <w:i w:val="false"/>
          <w:color w:val="000000"/>
          <w:sz w:val="28"/>
        </w:rPr>
        <w:t>              ережелерi</w:t>
      </w:r>
    </w:p>
    <w:p>
      <w:pPr>
        <w:spacing w:after="0"/>
        <w:ind w:left="0"/>
        <w:jc w:val="both"/>
      </w:pPr>
      <w:r>
        <w:rPr>
          <w:rFonts w:ascii="Times New Roman"/>
          <w:b w:val="false"/>
          <w:i w:val="false"/>
          <w:color w:val="000000"/>
          <w:sz w:val="28"/>
        </w:rPr>
        <w:t xml:space="preserve">     1. Белгiленген мерзiмде кедендiк төлемдер мен салықтарды төлемеу </w:t>
      </w:r>
    </w:p>
    <w:p>
      <w:pPr>
        <w:spacing w:after="0"/>
        <w:ind w:left="0"/>
        <w:jc w:val="both"/>
      </w:pPr>
      <w:r>
        <w:rPr>
          <w:rFonts w:ascii="Times New Roman"/>
          <w:b w:val="false"/>
          <w:i w:val="false"/>
          <w:color w:val="000000"/>
          <w:sz w:val="28"/>
        </w:rPr>
        <w:t xml:space="preserve">немесе толық төлемеу жағдайында, берешек құралады. Берешектi осы тарауда </w:t>
      </w:r>
    </w:p>
    <w:p>
      <w:pPr>
        <w:spacing w:after="0"/>
        <w:ind w:left="0"/>
        <w:jc w:val="both"/>
      </w:pPr>
      <w:r>
        <w:rPr>
          <w:rFonts w:ascii="Times New Roman"/>
          <w:b w:val="false"/>
          <w:i w:val="false"/>
          <w:color w:val="000000"/>
          <w:sz w:val="28"/>
        </w:rPr>
        <w:t>айқындалған тәртiпте кеден органдары төлеушiлерден өндiрiп алады.</w:t>
      </w:r>
    </w:p>
    <w:p>
      <w:pPr>
        <w:spacing w:after="0"/>
        <w:ind w:left="0"/>
        <w:jc w:val="both"/>
      </w:pPr>
      <w:r>
        <w:rPr>
          <w:rFonts w:ascii="Times New Roman"/>
          <w:b w:val="false"/>
          <w:i w:val="false"/>
          <w:color w:val="000000"/>
          <w:sz w:val="28"/>
        </w:rPr>
        <w:t>     2. Кеден органдары берешектердi өндiрiп алу үшiн мынадай:</w:t>
      </w:r>
    </w:p>
    <w:p>
      <w:pPr>
        <w:spacing w:after="0"/>
        <w:ind w:left="0"/>
        <w:jc w:val="both"/>
      </w:pPr>
      <w:r>
        <w:rPr>
          <w:rFonts w:ascii="Times New Roman"/>
          <w:b w:val="false"/>
          <w:i w:val="false"/>
          <w:color w:val="000000"/>
          <w:sz w:val="28"/>
        </w:rPr>
        <w:t xml:space="preserve">     1) осы Кодекстiң 376-бабында көзделген тәртіпте төлеушiнiң </w:t>
      </w:r>
    </w:p>
    <w:p>
      <w:pPr>
        <w:spacing w:after="0"/>
        <w:ind w:left="0"/>
        <w:jc w:val="both"/>
      </w:pPr>
      <w:r>
        <w:rPr>
          <w:rFonts w:ascii="Times New Roman"/>
          <w:b w:val="false"/>
          <w:i w:val="false"/>
          <w:color w:val="000000"/>
          <w:sz w:val="28"/>
        </w:rPr>
        <w:t>хабарламасы;</w:t>
      </w:r>
    </w:p>
    <w:p>
      <w:pPr>
        <w:spacing w:after="0"/>
        <w:ind w:left="0"/>
        <w:jc w:val="both"/>
      </w:pPr>
      <w:r>
        <w:rPr>
          <w:rFonts w:ascii="Times New Roman"/>
          <w:b w:val="false"/>
          <w:i w:val="false"/>
          <w:color w:val="000000"/>
          <w:sz w:val="28"/>
        </w:rPr>
        <w:t xml:space="preserve">     2) осы Кодекстiң 377-бабымен көзделген тәртiпте қайтаруға жататын </w:t>
      </w:r>
    </w:p>
    <w:p>
      <w:pPr>
        <w:spacing w:after="0"/>
        <w:ind w:left="0"/>
        <w:jc w:val="both"/>
      </w:pPr>
      <w:r>
        <w:rPr>
          <w:rFonts w:ascii="Times New Roman"/>
          <w:b w:val="false"/>
          <w:i w:val="false"/>
          <w:color w:val="000000"/>
          <w:sz w:val="28"/>
        </w:rPr>
        <w:t xml:space="preserve">артық төленген немесе артық өндiрiп алынған сома есебiнен немесе депозит </w:t>
      </w:r>
    </w:p>
    <w:p>
      <w:pPr>
        <w:spacing w:after="0"/>
        <w:ind w:left="0"/>
        <w:jc w:val="both"/>
      </w:pPr>
      <w:r>
        <w:rPr>
          <w:rFonts w:ascii="Times New Roman"/>
          <w:b w:val="false"/>
          <w:i w:val="false"/>
          <w:color w:val="000000"/>
          <w:sz w:val="28"/>
        </w:rPr>
        <w:t>есебiнен берешектi өндiрiп алу;</w:t>
      </w:r>
    </w:p>
    <w:p>
      <w:pPr>
        <w:spacing w:after="0"/>
        <w:ind w:left="0"/>
        <w:jc w:val="both"/>
      </w:pPr>
      <w:r>
        <w:rPr>
          <w:rFonts w:ascii="Times New Roman"/>
          <w:b w:val="false"/>
          <w:i w:val="false"/>
          <w:color w:val="000000"/>
          <w:sz w:val="28"/>
        </w:rPr>
        <w:t>     3) берешектi өтеудi қамтамасыз етудiң мынадай тәсiлдерiн қолдану:</w:t>
      </w:r>
    </w:p>
    <w:p>
      <w:pPr>
        <w:spacing w:after="0"/>
        <w:ind w:left="0"/>
        <w:jc w:val="both"/>
      </w:pPr>
      <w:r>
        <w:rPr>
          <w:rFonts w:ascii="Times New Roman"/>
          <w:b w:val="false"/>
          <w:i w:val="false"/>
          <w:color w:val="000000"/>
          <w:sz w:val="28"/>
        </w:rPr>
        <w:t>     берешек сомасына өсiмақы есептеу;</w:t>
      </w:r>
    </w:p>
    <w:p>
      <w:pPr>
        <w:spacing w:after="0"/>
        <w:ind w:left="0"/>
        <w:jc w:val="both"/>
      </w:pPr>
      <w:r>
        <w:rPr>
          <w:rFonts w:ascii="Times New Roman"/>
          <w:b w:val="false"/>
          <w:i w:val="false"/>
          <w:color w:val="000000"/>
          <w:sz w:val="28"/>
        </w:rPr>
        <w:t>     төлеушiнiң банктiк шоттары бойынша шығыс операцияларын тоқтата тұру;</w:t>
      </w:r>
    </w:p>
    <w:p>
      <w:pPr>
        <w:spacing w:after="0"/>
        <w:ind w:left="0"/>
        <w:jc w:val="both"/>
      </w:pPr>
      <w:r>
        <w:rPr>
          <w:rFonts w:ascii="Times New Roman"/>
          <w:b w:val="false"/>
          <w:i w:val="false"/>
          <w:color w:val="000000"/>
          <w:sz w:val="28"/>
        </w:rPr>
        <w:t>     төлеушiнiң мүлкiне иелiк етуiн шектеу туралы шешiм енгiзу;</w:t>
      </w:r>
    </w:p>
    <w:p>
      <w:pPr>
        <w:spacing w:after="0"/>
        <w:ind w:left="0"/>
        <w:jc w:val="both"/>
      </w:pPr>
      <w:r>
        <w:rPr>
          <w:rFonts w:ascii="Times New Roman"/>
          <w:b w:val="false"/>
          <w:i w:val="false"/>
          <w:color w:val="000000"/>
          <w:sz w:val="28"/>
        </w:rPr>
        <w:t>     4) мынадай тәртіпте мәжбүрлеп өндiрiп алу шараларын қолдану:</w:t>
      </w:r>
    </w:p>
    <w:p>
      <w:pPr>
        <w:spacing w:after="0"/>
        <w:ind w:left="0"/>
        <w:jc w:val="both"/>
      </w:pPr>
      <w:r>
        <w:rPr>
          <w:rFonts w:ascii="Times New Roman"/>
          <w:b w:val="false"/>
          <w:i w:val="false"/>
          <w:color w:val="000000"/>
          <w:sz w:val="28"/>
        </w:rPr>
        <w:t>     төлеушiнiң банктiк шоттарындағы ақша есебiнен;</w:t>
      </w:r>
    </w:p>
    <w:p>
      <w:pPr>
        <w:spacing w:after="0"/>
        <w:ind w:left="0"/>
        <w:jc w:val="both"/>
      </w:pPr>
      <w:r>
        <w:rPr>
          <w:rFonts w:ascii="Times New Roman"/>
          <w:b w:val="false"/>
          <w:i w:val="false"/>
          <w:color w:val="000000"/>
          <w:sz w:val="28"/>
        </w:rPr>
        <w:t>     төлеушiнiң қолма-қол ақшасы есебiнен;</w:t>
      </w:r>
    </w:p>
    <w:p>
      <w:pPr>
        <w:spacing w:after="0"/>
        <w:ind w:left="0"/>
        <w:jc w:val="both"/>
      </w:pPr>
      <w:r>
        <w:rPr>
          <w:rFonts w:ascii="Times New Roman"/>
          <w:b w:val="false"/>
          <w:i w:val="false"/>
          <w:color w:val="000000"/>
          <w:sz w:val="28"/>
        </w:rPr>
        <w:t>     төлеушінiң дебиторлары есебiнен;</w:t>
      </w:r>
    </w:p>
    <w:p>
      <w:pPr>
        <w:spacing w:after="0"/>
        <w:ind w:left="0"/>
        <w:jc w:val="both"/>
      </w:pPr>
      <w:r>
        <w:rPr>
          <w:rFonts w:ascii="Times New Roman"/>
          <w:b w:val="false"/>
          <w:i w:val="false"/>
          <w:color w:val="000000"/>
          <w:sz w:val="28"/>
        </w:rPr>
        <w:t xml:space="preserve">     төлеушінiң иелiк ету шектелген мүлкiн сату есебiнен iс-әрекеттердi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1" w:id="1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Осы баптың 2-тармағында көзделген iс-әрекеттер берешек сомасына өсiмақы есептеудi қоспағанда, тiзбектелiп қолданылады. </w:t>
      </w:r>
      <w:r>
        <w:br/>
      </w:r>
      <w:r>
        <w:rPr>
          <w:rFonts w:ascii="Times New Roman"/>
          <w:b w:val="false"/>
          <w:i w:val="false"/>
          <w:color w:val="000000"/>
          <w:sz w:val="28"/>
        </w:rPr>
        <w:t>
 </w:t>
      </w:r>
      <w:r>
        <w:br/>
      </w:r>
      <w:r>
        <w:rPr>
          <w:rFonts w:ascii="Times New Roman"/>
          <w:b w:val="false"/>
          <w:i w:val="false"/>
          <w:color w:val="000000"/>
          <w:sz w:val="28"/>
        </w:rPr>
        <w:t xml:space="preserve">
      375-бап. Берешек сомасына өсiмақы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Берешек туындаған кезде төлеушi осы Кодекстiң 377-бабына сәйкес берешектi өтеу жағдайларын қоспағанда, өсiмақы төлейдi. </w:t>
      </w:r>
      <w:r>
        <w:br/>
      </w:r>
      <w:r>
        <w:rPr>
          <w:rFonts w:ascii="Times New Roman"/>
          <w:b w:val="false"/>
          <w:i w:val="false"/>
          <w:color w:val="000000"/>
          <w:sz w:val="28"/>
        </w:rPr>
        <w:t xml:space="preserve">
      2. Өсiмақы әрбiр мерзiмi өткен күнге Қазақстан Республикасының Ұлттық Банкiнде белгiленген қайта қаржыландырудың ресми ставкасының 1,5 еселiк мөлшерiнде төлеу күнiн қоса алғанда, кедендiк төлемдер мен салықтарды төлеу мерзiмдерi өткен күннен кейiнгi күннен бастап кедендiк төлемдер мен салықтарды төлеудiң әрбiр мерзiмi өткен күнi үшiн есептеледi. </w:t>
      </w:r>
      <w:r>
        <w:br/>
      </w:r>
      <w:r>
        <w:rPr>
          <w:rFonts w:ascii="Times New Roman"/>
          <w:b w:val="false"/>
          <w:i w:val="false"/>
          <w:color w:val="000000"/>
          <w:sz w:val="28"/>
        </w:rPr>
        <w:t xml:space="preserve">
      Өсiмақы кедендiк төлемдер мен салықтарды мәжбүрлеп өндiрiп алу шараларын, сондай-ақ Қазақстан Республикасының заңдарында көзделген жауапкершiлiктiң өзге де шараларын қолдануға қарамастан есептеледi және төленедi. </w:t>
      </w:r>
      <w:r>
        <w:br/>
      </w:r>
      <w:r>
        <w:rPr>
          <w:rFonts w:ascii="Times New Roman"/>
          <w:b w:val="false"/>
          <w:i w:val="false"/>
          <w:color w:val="000000"/>
          <w:sz w:val="28"/>
        </w:rPr>
        <w:t xml:space="preserve">
      3. Өсiмақыны төлеу, өндiрiп алу және қайтару кедендiк төлемдер мен салықтарды төлеу, өндiрiп алу және қайтаруда қолданылатын осы Кодексте көзделген тәртiпте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376-бап. Берешектi және өсiмақыны өтеу туралы хабарлама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Берешектi және өсiмақыны өтеу туралы хабарлама белгiленген мерзiмде төленбеген кедендiк төлемдер, салықтар мен өсiмақылар туралы, сондай-ақ осы хабарламамен белгiленген мерзiмде кедендiк төлемдер, салықтар мен өсiмақылардың төленбеген сомасы туралы төлеушiге жiберiлген кеден органының жазбаша хабарламасынан тұрады. </w:t>
      </w:r>
      <w:r>
        <w:br/>
      </w:r>
      <w:r>
        <w:rPr>
          <w:rFonts w:ascii="Times New Roman"/>
          <w:b w:val="false"/>
          <w:i w:val="false"/>
          <w:color w:val="000000"/>
          <w:sz w:val="28"/>
        </w:rPr>
        <w:t xml:space="preserve">
      Хабарламада оның ресiмделуi үшiн негiздеме, сондай-ақ төлеушiнiң хабарламаны орындамау жағдайында қолданылатын осы Кодекстiң 374-бабында көзделген iс-әрекеттер туралы да мәлiмет болуы қажет. </w:t>
      </w:r>
      <w:r>
        <w:br/>
      </w:r>
      <w:r>
        <w:rPr>
          <w:rFonts w:ascii="Times New Roman"/>
          <w:b w:val="false"/>
          <w:i w:val="false"/>
          <w:color w:val="000000"/>
          <w:sz w:val="28"/>
        </w:rPr>
        <w:t xml:space="preserve">
      2. Хабарлама оны әкiмшiлiк немесе қылмыстық жауапкершiлiкке тартуға қарамастан төлеушiге жiберiлуi қажет. </w:t>
      </w:r>
      <w:r>
        <w:br/>
      </w:r>
      <w:r>
        <w:rPr>
          <w:rFonts w:ascii="Times New Roman"/>
          <w:b w:val="false"/>
          <w:i w:val="false"/>
          <w:color w:val="000000"/>
          <w:sz w:val="28"/>
        </w:rPr>
        <w:t xml:space="preserve">
      3. Хабарлама берешектiң туындау фактiсiн белгiлеу күнiнен бастап бiр айдан кешiктiрмей төлеушiге жiберiлуi тиiс. </w:t>
      </w:r>
      <w:r>
        <w:br/>
      </w:r>
      <w:r>
        <w:rPr>
          <w:rFonts w:ascii="Times New Roman"/>
          <w:b w:val="false"/>
          <w:i w:val="false"/>
          <w:color w:val="000000"/>
          <w:sz w:val="28"/>
        </w:rPr>
        <w:t xml:space="preserve">
      4. Хабарлама төлеушiге жеке қолын қойғызып немесе хабарламаны алу фактiсi мен күнiн растайтын өзге тәсiлмен тапсырылуы қажет. Төлеушi хабарлама алудан жалтарған жағдайда, хабарлама келесi күннен кешiктiрмей почта арқылы тапсырысты хатпен жiберiледi. Хабарлама тапсырысты хатпен жiберiлген күннен бастап жетi жұмыс күн өтуi бойынша алынды деп саналады. </w:t>
      </w:r>
      <w:r>
        <w:br/>
      </w:r>
      <w:r>
        <w:rPr>
          <w:rFonts w:ascii="Times New Roman"/>
          <w:b w:val="false"/>
          <w:i w:val="false"/>
          <w:color w:val="000000"/>
          <w:sz w:val="28"/>
        </w:rPr>
        <w:t xml:space="preserve">
      5. Хабарламаға шағымдануды төлеушi осы Кодекстiң 72-тарауымен көзделген тәртiпте және мерзiмде жүргiзедi. </w:t>
      </w:r>
      <w:r>
        <w:br/>
      </w:r>
      <w:r>
        <w:rPr>
          <w:rFonts w:ascii="Times New Roman"/>
          <w:b w:val="false"/>
          <w:i w:val="false"/>
          <w:color w:val="000000"/>
          <w:sz w:val="28"/>
        </w:rPr>
        <w:t xml:space="preserve">
      6. Хабарламадағы талаптарды орындау мерзiмi төлеушiнiң осындай хабарламаны шағымдану жағдайларын қоспағанда төлеушiге хабарламаны тапсыру күнiнен кейiнгi күннен бастап он жұмыс күнiнен кешiктiрмейтiндi құрайды. </w:t>
      </w:r>
      <w:r>
        <w:br/>
      </w:r>
      <w:r>
        <w:rPr>
          <w:rFonts w:ascii="Times New Roman"/>
          <w:b w:val="false"/>
          <w:i w:val="false"/>
          <w:color w:val="000000"/>
          <w:sz w:val="28"/>
        </w:rPr>
        <w:t xml:space="preserve">
      7. Шағымдану жағдайларын қоспағанда осы баптың 6-тармағымен көзделген мерзiмде хабарламадағы талаптарды орындамау кезiнде кеден органдары осы Кодекстiң 374-бабына сәйкес iс-әрекеттердi қабылдайды. </w:t>
      </w:r>
      <w:r>
        <w:br/>
      </w:r>
      <w:r>
        <w:rPr>
          <w:rFonts w:ascii="Times New Roman"/>
          <w:b w:val="false"/>
          <w:i w:val="false"/>
          <w:color w:val="000000"/>
          <w:sz w:val="28"/>
        </w:rPr>
        <w:t xml:space="preserve">
      8. Хабарлама нысанын Қазақстан Республикасының орталық кеден органы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377-бап. Кеден органының есебiнен артық төленген немесе өндiрiп </w:t>
      </w:r>
      <w:r>
        <w:br/>
      </w:r>
      <w:r>
        <w:rPr>
          <w:rFonts w:ascii="Times New Roman"/>
          <w:b w:val="false"/>
          <w:i w:val="false"/>
          <w:color w:val="000000"/>
          <w:sz w:val="28"/>
        </w:rPr>
        <w:t xml:space="preserve">
               алынған сома есебiнен не депозит есебiнен берешектi өндiрiп </w:t>
      </w:r>
      <w:r>
        <w:br/>
      </w:r>
      <w:r>
        <w:rPr>
          <w:rFonts w:ascii="Times New Roman"/>
          <w:b w:val="false"/>
          <w:i w:val="false"/>
          <w:color w:val="000000"/>
          <w:sz w:val="28"/>
        </w:rPr>
        <w:t xml:space="preserve">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Хабарламадағы талаптарды орындамаған кезде кеден органы қайтаруға тиiстi артық төленген немесе артық өндiрiп алынған сома есебiнен не депозит есебiнен берешектi өндiрiп алуға құқылы. </w:t>
      </w:r>
      <w:r>
        <w:br/>
      </w:r>
      <w:r>
        <w:rPr>
          <w:rFonts w:ascii="Times New Roman"/>
          <w:b w:val="false"/>
          <w:i w:val="false"/>
          <w:color w:val="000000"/>
          <w:sz w:val="28"/>
        </w:rPr>
        <w:t xml:space="preserve">
      2. Кеден органы осы бапқа сәйкес өндiрiп алынған берешек пен өсiмақылар туралы өндiрiп алу күнiнен бастап үш жұмыс күнi iшiнде төлеушiге жазбаша хабарлайды. </w:t>
      </w:r>
      <w:r>
        <w:br/>
      </w:r>
      <w:r>
        <w:rPr>
          <w:rFonts w:ascii="Times New Roman"/>
          <w:b w:val="false"/>
          <w:i w:val="false"/>
          <w:color w:val="000000"/>
          <w:sz w:val="28"/>
        </w:rPr>
        <w:t xml:space="preserve">
      3. Артық төленген немесе артық өндiрiлiп алынған сома есебiнен берешектi өтеу Қазақстан Республикасының Қаржы министрлiгiмен келiсiм бойынша кеден iсi мәселелерi жөнiндегi уәкiлеттi мемлекеттiк орган белгiлеген тәртiпте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378-бап. Төлеушiнiң банк шоттары бойынша шығыс операцияларын </w:t>
      </w:r>
      <w:r>
        <w:br/>
      </w:r>
      <w:r>
        <w:rPr>
          <w:rFonts w:ascii="Times New Roman"/>
          <w:b w:val="false"/>
          <w:i w:val="false"/>
          <w:color w:val="000000"/>
          <w:sz w:val="28"/>
        </w:rPr>
        <w:t xml:space="preserve">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органының шотында немесе берешектi өтеу үшiн депозиттiң артық төленген немесе өндiрiп алынған соманың жетiспеушiлiгi кезiнде төлеушiнiң банк шоттары бойынша шығыс операцияларын тоқтата тұру туралы кеден органының иелiк етуi қойылады. </w:t>
      </w:r>
      <w:r>
        <w:br/>
      </w:r>
      <w:r>
        <w:rPr>
          <w:rFonts w:ascii="Times New Roman"/>
          <w:b w:val="false"/>
          <w:i w:val="false"/>
          <w:color w:val="000000"/>
          <w:sz w:val="28"/>
        </w:rPr>
        <w:t xml:space="preserve">
      2. Төлеушiнiң банк шоттары бойынша шығыс операцияларын тоқтата тұру берешек пен өсiмақыны өтеу бойынша операциялардан басқа төлеушiнiң барлық шығыс операцияларына таралады. </w:t>
      </w:r>
      <w:r>
        <w:br/>
      </w:r>
      <w:r>
        <w:rPr>
          <w:rFonts w:ascii="Times New Roman"/>
          <w:b w:val="false"/>
          <w:i w:val="false"/>
          <w:color w:val="000000"/>
          <w:sz w:val="28"/>
        </w:rPr>
        <w:t xml:space="preserve">
      3. Төлеушiнiң банк шоттары бойынша шығыс операцияларын тоқтата тұру туралы иелiк ету Қазақстан Республикасының салық заңнамаларында белгiлеген нысан бойынша қойылады және банк операцияларының жекелеген түрлерiн жүзеге асыратын банктiң немесе ұйымның оны алу күнiнен бастап күшiне енедi. </w:t>
      </w:r>
      <w:r>
        <w:br/>
      </w:r>
      <w:r>
        <w:rPr>
          <w:rFonts w:ascii="Times New Roman"/>
          <w:b w:val="false"/>
          <w:i w:val="false"/>
          <w:color w:val="000000"/>
          <w:sz w:val="28"/>
        </w:rPr>
        <w:t xml:space="preserve">
      4. Төлеушiнiң банк шоттары бойынша шығыс операцияларын тоқтата тұру туралы иелiк ету банк операцияларының жекелеген түрлерiн жүзеге асыратын банк немесе ұйымның сөзсiз орындауына жатады. </w:t>
      </w:r>
      <w:r>
        <w:br/>
      </w:r>
      <w:r>
        <w:rPr>
          <w:rFonts w:ascii="Times New Roman"/>
          <w:b w:val="false"/>
          <w:i w:val="false"/>
          <w:color w:val="000000"/>
          <w:sz w:val="28"/>
        </w:rPr>
        <w:t xml:space="preserve">
      5. Төлеушiнiң банк шоттары бойынша шығыс операцияларын тоқтата тұру туралы иелiк ету банк шоттары бойынша шығыс операцияларын тоқтата тұру себебiн жою күнiнен кейiнгi бiр жұмыс күнiнен кешiктiрмей осындай иелiк етудi шығарған кеден органы жояды.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379-бап. Берешек пен өсiмақыны төлеу есебiнен төлеушiнiң мүлкiне </w:t>
      </w:r>
      <w:r>
        <w:br/>
      </w:r>
      <w:r>
        <w:rPr>
          <w:rFonts w:ascii="Times New Roman"/>
          <w:b w:val="false"/>
          <w:i w:val="false"/>
          <w:color w:val="000000"/>
          <w:sz w:val="28"/>
        </w:rPr>
        <w:t xml:space="preserve">
               иелiк етудi шектеу туралы шешiмдi шығару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Төлеушi берешектi және өсiмақыны өтемеген жағдайда, төлеушiнiң банк шоттары бойынша шығыс операцияларын тоқтата тұру туралы иелiк етудiң күшiне ену күнiнен бастап он жұмыс күнiнiң ішiнде төлеушiнiң мүлкiне иелiк етуде шектеу жүргiзiледi. </w:t>
      </w:r>
      <w:r>
        <w:br/>
      </w:r>
      <w:r>
        <w:rPr>
          <w:rFonts w:ascii="Times New Roman"/>
          <w:b w:val="false"/>
          <w:i w:val="false"/>
          <w:color w:val="000000"/>
          <w:sz w:val="28"/>
        </w:rPr>
        <w:t xml:space="preserve">
      2. Төлеушiнiң мүлкiн иелiк етуде шектеу туралы шешiмдi Қазақстан Республикасының салық заңнамаларында белгiленген нысан бойынша кеден органы қояды. </w:t>
      </w:r>
      <w:r>
        <w:br/>
      </w:r>
      <w:r>
        <w:rPr>
          <w:rFonts w:ascii="Times New Roman"/>
          <w:b w:val="false"/>
          <w:i w:val="false"/>
          <w:color w:val="000000"/>
          <w:sz w:val="28"/>
        </w:rPr>
        <w:t xml:space="preserve">
      3. Төлеушiнiң мүлкiне иелiк етудi шектеу туралы шешiм оның теңгермелiк және рыноктық құны бағаны айқындау тәсiлiне байланысты берешек пен өсiмақы сомасына сәйкес келетiн меншiк немесе шаруашылық жүргізу құқығына жататын мүлiкке қатысты қойылады. </w:t>
      </w:r>
      <w:r>
        <w:br/>
      </w:r>
      <w:r>
        <w:rPr>
          <w:rFonts w:ascii="Times New Roman"/>
          <w:b w:val="false"/>
          <w:i w:val="false"/>
          <w:color w:val="000000"/>
          <w:sz w:val="28"/>
        </w:rPr>
        <w:t xml:space="preserve">
      Қаржы лизингі мен кепiлдi қоса жалға берiлген төлеушiнiң мүлкiне иелiк етудi шектеу туралы шешiм қойылған кезде оны жоюға дейiн және осы мүлiкке қатысты шешiмдi кеден органының қою сәтiнен бастап жалға берушi мен кепiл ұстаушыға осындай мүлiкке меншiк құқығын беруге тыйым салынады. </w:t>
      </w:r>
      <w:r>
        <w:br/>
      </w:r>
      <w:r>
        <w:rPr>
          <w:rFonts w:ascii="Times New Roman"/>
          <w:b w:val="false"/>
          <w:i w:val="false"/>
          <w:color w:val="000000"/>
          <w:sz w:val="28"/>
        </w:rPr>
        <w:t xml:space="preserve">
      4. Осындай шешiмнiң негiзiнде кеден органы мүлiктi иелену, пайдалану және иелiк ету шарттарын бұзғаны үшiн жауапкершiлiк туралы ескере отырып Қазақстан Республикасының салық заңнамаларында белгiленген нысанда шектелген мүлiктi иелiк етудiң тізiмдеме актiсi жасалады. </w:t>
      </w:r>
      <w:r>
        <w:br/>
      </w:r>
      <w:r>
        <w:rPr>
          <w:rFonts w:ascii="Times New Roman"/>
          <w:b w:val="false"/>
          <w:i w:val="false"/>
          <w:color w:val="000000"/>
          <w:sz w:val="28"/>
        </w:rPr>
        <w:t xml:space="preserve">
      Шектелген мүлiктi иелiк етудiң тiзiмдемесi төлеушiнiң бухгалтерлiк есепке алу деректерi негiзiнде айқындалатын оның бағасын көрсете отырып немесе Бағалау қызметi туралы Қазақстан Республикасының заңдар актiсiне сәйкес өткiзiлетiн тәуелсiз бағалаумен жүргiзiледi және екi данада жасалған актiмен ресiмделедi. </w:t>
      </w:r>
      <w:r>
        <w:br/>
      </w:r>
      <w:r>
        <w:rPr>
          <w:rFonts w:ascii="Times New Roman"/>
          <w:b w:val="false"/>
          <w:i w:val="false"/>
          <w:color w:val="000000"/>
          <w:sz w:val="28"/>
        </w:rPr>
        <w:t xml:space="preserve">
      5. Кеден органы мүлiктiң тізiмдеме актiсiн және мүлiктi иелік етудi шектеу туралы шешiмдi бiр данадан төлеушiге тапсыруға мiндеттi. </w:t>
      </w:r>
      <w:r>
        <w:br/>
      </w:r>
      <w:r>
        <w:rPr>
          <w:rFonts w:ascii="Times New Roman"/>
          <w:b w:val="false"/>
          <w:i w:val="false"/>
          <w:color w:val="000000"/>
          <w:sz w:val="28"/>
        </w:rPr>
        <w:t xml:space="preserve">
      6. Мүлiктi иелiк етудi шектеу туралы шешiмдi мүлiктi иелiк етудi шектеу себебiн жою күнiнен кейiнгi бiр жұмыс күнiнен кешiктiрмей осындай шешiм шығарған кеден органы жояды.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380-бап. Төлеушiнiң банк шоттарында орналасқан ақша есебiнен кеден </w:t>
      </w:r>
      <w:r>
        <w:br/>
      </w:r>
      <w:r>
        <w:rPr>
          <w:rFonts w:ascii="Times New Roman"/>
          <w:b w:val="false"/>
          <w:i w:val="false"/>
          <w:color w:val="000000"/>
          <w:sz w:val="28"/>
        </w:rPr>
        <w:t xml:space="preserve">
               төлемдерi мен салықтарын өндiрiп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Төлеушiнiң мүлiктi иелiк етудi шектеу туралы шешiм қойылған күннен бастап он жұмыс күнi iшiнде төлеушiнiң берешегiн өтемеу кезiнде кеден органдары даусыз тәртіпте төлеушiнiң банк шоттарынан ақшаны өндiрiп алу туралы шешiмдi қояды. </w:t>
      </w:r>
      <w:r>
        <w:br/>
      </w:r>
      <w:r>
        <w:rPr>
          <w:rFonts w:ascii="Times New Roman"/>
          <w:b w:val="false"/>
          <w:i w:val="false"/>
          <w:color w:val="000000"/>
          <w:sz w:val="28"/>
        </w:rPr>
        <w:t xml:space="preserve">
      2. Даусыз өндiрiп алу туралы шешiм қажеттi ақшаны мемлекеттiк бюджетке аудару және төлеушiнiң шотынан есептен шығаруға кеден органының инкассалық иелiк етуi, төлеушiнiң шоты ашылған банкке жiберу нысанында қабылданады. </w:t>
      </w:r>
      <w:r>
        <w:br/>
      </w:r>
      <w:r>
        <w:rPr>
          <w:rFonts w:ascii="Times New Roman"/>
          <w:b w:val="false"/>
          <w:i w:val="false"/>
          <w:color w:val="000000"/>
          <w:sz w:val="28"/>
        </w:rPr>
        <w:t xml:space="preserve">
      3. Көрсетiлген банкте олар ашқан төлеушiнiң басқа банк шоттарына кеден органы қойған инкассалық иелiк ету төлеушiнiң бiр банк шотынан берешектi өндiрiп алу туралы кеден органы инкассалық иелiк етуiн банктiң орындауы кезiнде банк егер, мұндай инкассалық иелiк етулердi берешек түрiне және сол сомаға кеден органы қойса, кеден органының инкассалық иелiк ету фактiсiн растайтын төлем құжатының қосымшасымен орындаусыз кеден органына қайтарылады. </w:t>
      </w:r>
      <w:r>
        <w:br/>
      </w:r>
      <w:r>
        <w:rPr>
          <w:rFonts w:ascii="Times New Roman"/>
          <w:b w:val="false"/>
          <w:i w:val="false"/>
          <w:color w:val="000000"/>
          <w:sz w:val="28"/>
        </w:rPr>
        <w:t xml:space="preserve">
      4. Даусыз тәртiпте берешектi және өсiмақыны өндiрiп алу шетел валютасындағы және Қазақстан Республикасының ұлттық валютасындағы шоттардан жүргiзiледi. Шетел валютасындағы шоттардан берешектi өндiрiп алу өндiрiп алу күнiне Қазақстан Республикасының Ұлттық Банкiнiң бағамы бойынша Қазақстан Республикасының Ұлттық Банкiндегi олар бойынша кеден төлемдерi, салықтар мен өсiмақыларды төлеуге жататын сомаға тең сомада жүргiзiледi. </w:t>
      </w:r>
      <w:r>
        <w:br/>
      </w:r>
      <w:r>
        <w:rPr>
          <w:rFonts w:ascii="Times New Roman"/>
          <w:b w:val="false"/>
          <w:i w:val="false"/>
          <w:color w:val="000000"/>
          <w:sz w:val="28"/>
        </w:rPr>
        <w:t xml:space="preserve">
      5. Кеден органының инкассалық иелiк етуiн орындауды банк Қазақстан Республикасының заңдарымен белгiленген тәртiпте және мерзiмде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381-бап. Қолма-қол ақша есебiнен берешек сомасын және өсiмақыны </w:t>
      </w:r>
      <w:r>
        <w:br/>
      </w:r>
      <w:r>
        <w:rPr>
          <w:rFonts w:ascii="Times New Roman"/>
          <w:b w:val="false"/>
          <w:i w:val="false"/>
          <w:color w:val="000000"/>
          <w:sz w:val="28"/>
        </w:rPr>
        <w:t xml:space="preserve">
               өндiрiп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Қолма-қол ақша есебiнен берешектi және өсiмақыны өндiрiп алу банк шотында ақша болмаған жағдайда жүргiзiледi. </w:t>
      </w:r>
      <w:r>
        <w:br/>
      </w:r>
      <w:r>
        <w:rPr>
          <w:rFonts w:ascii="Times New Roman"/>
          <w:b w:val="false"/>
          <w:i w:val="false"/>
          <w:color w:val="000000"/>
          <w:sz w:val="28"/>
        </w:rPr>
        <w:t xml:space="preserve">
      2. Қолма-қол ақша есебiнен берешекті және өсiмақыны өндiрiп алу төлеушiдегi бухгалтерлiк (кассалық) құжаттар бойынша көрсетiлген шетел валютасында және қолма-қол ақшаны кеден органының алуы деп танылады. </w:t>
      </w:r>
      <w:r>
        <w:br/>
      </w:r>
      <w:r>
        <w:rPr>
          <w:rFonts w:ascii="Times New Roman"/>
          <w:b w:val="false"/>
          <w:i w:val="false"/>
          <w:color w:val="000000"/>
          <w:sz w:val="28"/>
        </w:rPr>
        <w:t xml:space="preserve">
      3. Қолма-қол ақшаны алу Қазақстан Республикасының салық заңнамаларында белгiленген нысан бойынша алу туралы актiмен ресiмделедi. </w:t>
      </w:r>
      <w:r>
        <w:br/>
      </w:r>
      <w:r>
        <w:rPr>
          <w:rFonts w:ascii="Times New Roman"/>
          <w:b w:val="false"/>
          <w:i w:val="false"/>
          <w:color w:val="000000"/>
          <w:sz w:val="28"/>
        </w:rPr>
        <w:t xml:space="preserve">
      4. Төлеушiден алынған қолма-қол ақша алынған күнiнен бастап бiр жұмыс күнiнен кешiктiрмей бюджетке аударуға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382-бап. Дебиторлық шоттарынан төлеушiнiң берешегiн және өсiмақысын </w:t>
      </w:r>
      <w:r>
        <w:br/>
      </w:r>
      <w:r>
        <w:rPr>
          <w:rFonts w:ascii="Times New Roman"/>
          <w:b w:val="false"/>
          <w:i w:val="false"/>
          <w:color w:val="000000"/>
          <w:sz w:val="28"/>
        </w:rPr>
        <w:t xml:space="preserve">
               өндiрiп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шоттарындағы ақша және төлеушiнiң қолма-қол ақшасы болмаған жағдайда кеден органы пайда болған берешек пен өсiмақының шегiнде өндiрiп алуды төлеушiнiң алдында берешегi бар үшiншi тұлғалардың (бұдан әрi - дебиторлар) ақшасына айналдыруға құқығы бар. Бұл ретте, дебиторларға шарттарға сәйкес ағымдағы сәтке дебиторлық берешек сомасы ретінде төлеушi алдындағы дебиторлар деп танылатын сома шегiнде төлеушiнiң төленбеген кеден төлемдерi, салықтар, өсiмдер мен айыппұлдар сомасын өтеу есебiне олардың банк шоттарынан ақшаға өндiрiп алуды жүгiну туралы хабарлама жiберiледi. </w:t>
      </w:r>
      <w:r>
        <w:br/>
      </w:r>
      <w:r>
        <w:rPr>
          <w:rFonts w:ascii="Times New Roman"/>
          <w:b w:val="false"/>
          <w:i w:val="false"/>
          <w:color w:val="000000"/>
          <w:sz w:val="28"/>
        </w:rPr>
        <w:t xml:space="preserve">
      Хабарламаны алған сәтiнен бастап жиырма жұмыс күнiнен кешiктiрмей дебитор хабарламаны жiберген кеден органына хабарламаны алу күнiне төлеушiмен бiрге жасалған өзара есеп-айырысулардың салыстыра тексеру актiсiн беруге мiндеттi. </w:t>
      </w:r>
      <w:r>
        <w:br/>
      </w:r>
      <w:r>
        <w:rPr>
          <w:rFonts w:ascii="Times New Roman"/>
          <w:b w:val="false"/>
          <w:i w:val="false"/>
          <w:color w:val="000000"/>
          <w:sz w:val="28"/>
        </w:rPr>
        <w:t xml:space="preserve">
      2. Төлеушi мен оның дебиторының арасындағы өзара есеп-айырысуларды салыстыра тексеру актiсi мынадай мәлiметтердi: </w:t>
      </w:r>
      <w:r>
        <w:br/>
      </w:r>
      <w:r>
        <w:rPr>
          <w:rFonts w:ascii="Times New Roman"/>
          <w:b w:val="false"/>
          <w:i w:val="false"/>
          <w:color w:val="000000"/>
          <w:sz w:val="28"/>
        </w:rPr>
        <w:t xml:space="preserve">
      1) төлеушi мен оның дебиторының атауын, олардың тiркеу нөмiрiн; </w:t>
      </w:r>
      <w:r>
        <w:br/>
      </w:r>
      <w:r>
        <w:rPr>
          <w:rFonts w:ascii="Times New Roman"/>
          <w:b w:val="false"/>
          <w:i w:val="false"/>
          <w:color w:val="000000"/>
          <w:sz w:val="28"/>
        </w:rPr>
        <w:t xml:space="preserve">
      2) төлеушi мен оның дебиторы есепте тұратын кеден органының атауын; </w:t>
      </w:r>
      <w:r>
        <w:br/>
      </w:r>
      <w:r>
        <w:rPr>
          <w:rFonts w:ascii="Times New Roman"/>
          <w:b w:val="false"/>
          <w:i w:val="false"/>
          <w:color w:val="000000"/>
          <w:sz w:val="28"/>
        </w:rPr>
        <w:t xml:space="preserve">
      3) төлеушi мен оның дебиторының банк шоттарының деректемелерiн; </w:t>
      </w:r>
      <w:r>
        <w:br/>
      </w:r>
      <w:r>
        <w:rPr>
          <w:rFonts w:ascii="Times New Roman"/>
          <w:b w:val="false"/>
          <w:i w:val="false"/>
          <w:color w:val="000000"/>
          <w:sz w:val="28"/>
        </w:rPr>
        <w:t xml:space="preserve">
      4) төлеушi алдындағы дебитор берешегiнiң сомасын; </w:t>
      </w:r>
      <w:r>
        <w:br/>
      </w:r>
      <w:r>
        <w:rPr>
          <w:rFonts w:ascii="Times New Roman"/>
          <w:b w:val="false"/>
          <w:i w:val="false"/>
          <w:color w:val="000000"/>
          <w:sz w:val="28"/>
        </w:rPr>
        <w:t xml:space="preserve">
      5) төлеушi мен оның дебиторының заңды деректемелерiн, мөрi мен қолын; </w:t>
      </w:r>
      <w:r>
        <w:br/>
      </w:r>
      <w:r>
        <w:rPr>
          <w:rFonts w:ascii="Times New Roman"/>
          <w:b w:val="false"/>
          <w:i w:val="false"/>
          <w:color w:val="000000"/>
          <w:sz w:val="28"/>
        </w:rPr>
        <w:t xml:space="preserve">
      6) салыстыра тексеру актiсiн жасау күнiн қамтуы тиiс. </w:t>
      </w:r>
      <w:r>
        <w:br/>
      </w:r>
      <w:r>
        <w:rPr>
          <w:rFonts w:ascii="Times New Roman"/>
          <w:b w:val="false"/>
          <w:i w:val="false"/>
          <w:color w:val="000000"/>
          <w:sz w:val="28"/>
        </w:rPr>
        <w:t xml:space="preserve">
      3. Өзара есеп-айырысуларды салыстыра тексеру актiсiнiң негiзiнде кеден органы дебитордың банк шотына төлеушiнiң берешегiн және өсiмақысын өндiрiп алу туралы инкассалық иелiк етудi дебитордың банк шотына қояды. </w:t>
      </w:r>
      <w:r>
        <w:br/>
      </w:r>
      <w:r>
        <w:rPr>
          <w:rFonts w:ascii="Times New Roman"/>
          <w:b w:val="false"/>
          <w:i w:val="false"/>
          <w:color w:val="000000"/>
          <w:sz w:val="28"/>
        </w:rPr>
        <w:t xml:space="preserve">
      4. Дебитор төлеушiнiң банк операцияларының жекелеген түрлерiн жүзеге асырушы банк немесе ұйым осы Кодекстің 380-бабында айқындалған талаптарға сәйкес төлеушiнiң берешек сомасы мен өсiмақысын өндiрiп алу туралы кеден органы қойған инкассалық иелiк етудi орындауға мiндеттi. </w:t>
      </w:r>
      <w:r>
        <w:br/>
      </w:r>
      <w:r>
        <w:rPr>
          <w:rFonts w:ascii="Times New Roman"/>
          <w:b w:val="false"/>
          <w:i w:val="false"/>
          <w:color w:val="000000"/>
          <w:sz w:val="28"/>
        </w:rPr>
        <w:t xml:space="preserve">
      5. Осы баптың ережелерiне сәйкес ресiмделген өзара есеп-айырысудың салыстыра тексеру актiсi жоқ болған кезде кеден органы хабарламаны тапсыру сәтiнен бастап тоқсан жұмыс күнiнiң iшiнде кеден органы дебитордың банк шотына берешектi және өсiмақыны өндiрiп алу туралы инкассалық иелiк етудi қоюға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383-бап. Төлеушiнiң шектелген мүлкiне иелiк етудегi сату есебiнен </w:t>
      </w:r>
      <w:r>
        <w:br/>
      </w:r>
      <w:r>
        <w:rPr>
          <w:rFonts w:ascii="Times New Roman"/>
          <w:b w:val="false"/>
          <w:i w:val="false"/>
          <w:color w:val="000000"/>
          <w:sz w:val="28"/>
        </w:rPr>
        <w:t xml:space="preserve">
               берешектi және өсiмақыны өндiрiп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төлеушiнiң келiсiмiнсiз оның банк шоттарында ақша, қолма-қол ақша және оның дебиторының банк шоттарында ақша болмаған жағдайда берешек және өсiмақы шегiнде төлеушiнiң шектелген мүлкiне иелiк етудi өндiрiп алуға жүгiнуге құқығы бар. </w:t>
      </w:r>
      <w:r>
        <w:br/>
      </w:r>
      <w:r>
        <w:rPr>
          <w:rFonts w:ascii="Times New Roman"/>
          <w:b w:val="false"/>
          <w:i w:val="false"/>
          <w:color w:val="000000"/>
          <w:sz w:val="28"/>
        </w:rPr>
        <w:t xml:space="preserve">
      2. Төлеушi шектеуден алып тастауға дейiн шектелген мүлiктiң сақталуын және тиiстi күтудi қамтамасыз етуге мiндеттi. Көрсетiлген мiндеттердi орындамаған жағдайда, төлеушi аукционға иелiк етуi шектелген мүлiктi дайындау бойынша шығыстарды өтеуге мiндеттi және Қазақстан Республикасының заң актiлерiне сәйкес көрсетiлген мүлiкке қатысты заңсыз iс-әрекет үшiн жауап бередi. </w:t>
      </w:r>
      <w:r>
        <w:br/>
      </w:r>
      <w:r>
        <w:rPr>
          <w:rFonts w:ascii="Times New Roman"/>
          <w:b w:val="false"/>
          <w:i w:val="false"/>
          <w:color w:val="000000"/>
          <w:sz w:val="28"/>
        </w:rPr>
        <w:t xml:space="preserve">
      3. Шектелген мүлiктi иелiк етудi сату Қазақстан Республикасының </w:t>
      </w:r>
    </w:p>
    <w:bookmarkEnd w:id="143"/>
    <w:bookmarkStart w:name="z579" w:id="144"/>
    <w:p>
      <w:pPr>
        <w:spacing w:after="0"/>
        <w:ind w:left="0"/>
        <w:jc w:val="both"/>
      </w:pPr>
      <w:r>
        <w:rPr>
          <w:rFonts w:ascii="Times New Roman"/>
          <w:b w:val="false"/>
          <w:i w:val="false"/>
          <w:color w:val="000000"/>
          <w:sz w:val="28"/>
        </w:rPr>
        <w:t>
 </w:t>
      </w:r>
    </w:p>
    <w:bookmarkEnd w:id="144"/>
    <w:p>
      <w:pPr>
        <w:spacing w:after="0"/>
        <w:ind w:left="0"/>
        <w:jc w:val="both"/>
      </w:pPr>
      <w:r>
        <w:rPr>
          <w:rFonts w:ascii="Times New Roman"/>
          <w:b w:val="false"/>
          <w:i w:val="false"/>
          <w:color w:val="000000"/>
          <w:sz w:val="28"/>
        </w:rPr>
        <w:t>заңдарына сәйкес жүргiзiледi.</w:t>
      </w:r>
    </w:p>
    <w:p>
      <w:pPr>
        <w:spacing w:after="0"/>
        <w:ind w:left="0"/>
        <w:jc w:val="both"/>
      </w:pPr>
      <w:r>
        <w:rPr>
          <w:rFonts w:ascii="Times New Roman"/>
          <w:b w:val="false"/>
          <w:i w:val="false"/>
          <w:color w:val="000000"/>
          <w:sz w:val="28"/>
        </w:rPr>
        <w:t xml:space="preserve">     4. Егер төлеушiнiң шектелген иелiк ету мүлкiн сатудан кейiн берешек </w:t>
      </w:r>
    </w:p>
    <w:p>
      <w:pPr>
        <w:spacing w:after="0"/>
        <w:ind w:left="0"/>
        <w:jc w:val="both"/>
      </w:pPr>
      <w:r>
        <w:rPr>
          <w:rFonts w:ascii="Times New Roman"/>
          <w:b w:val="false"/>
          <w:i w:val="false"/>
          <w:color w:val="000000"/>
          <w:sz w:val="28"/>
        </w:rPr>
        <w:t xml:space="preserve">өтелмесе, кеден органы берешектiң барлығы туралы, сондай-ақ осы Кодекспен </w:t>
      </w:r>
    </w:p>
    <w:p>
      <w:pPr>
        <w:spacing w:after="0"/>
        <w:ind w:left="0"/>
        <w:jc w:val="both"/>
      </w:pPr>
      <w:r>
        <w:rPr>
          <w:rFonts w:ascii="Times New Roman"/>
          <w:b w:val="false"/>
          <w:i w:val="false"/>
          <w:color w:val="000000"/>
          <w:sz w:val="28"/>
        </w:rPr>
        <w:t xml:space="preserve">көзделген өндiрiп алудың қабылданған шаралары туралы төлеушiнiң тiркеу </w:t>
      </w:r>
    </w:p>
    <w:p>
      <w:pPr>
        <w:spacing w:after="0"/>
        <w:ind w:left="0"/>
        <w:jc w:val="both"/>
      </w:pPr>
      <w:r>
        <w:rPr>
          <w:rFonts w:ascii="Times New Roman"/>
          <w:b w:val="false"/>
          <w:i w:val="false"/>
          <w:color w:val="000000"/>
          <w:sz w:val="28"/>
        </w:rPr>
        <w:t>орны бойынша салық органына ақпаратты жiбередi.</w:t>
      </w:r>
    </w:p>
    <w:p>
      <w:pPr>
        <w:spacing w:after="0"/>
        <w:ind w:left="0"/>
        <w:jc w:val="both"/>
      </w:pPr>
      <w:r>
        <w:rPr>
          <w:rFonts w:ascii="Times New Roman"/>
          <w:b w:val="false"/>
          <w:i w:val="false"/>
          <w:color w:val="000000"/>
          <w:sz w:val="28"/>
        </w:rPr>
        <w:t>     384-бап. Берешек пен өсiмақыны өтеу тәртiбi</w:t>
      </w:r>
    </w:p>
    <w:p>
      <w:pPr>
        <w:spacing w:after="0"/>
        <w:ind w:left="0"/>
        <w:jc w:val="both"/>
      </w:pPr>
      <w:r>
        <w:rPr>
          <w:rFonts w:ascii="Times New Roman"/>
          <w:b w:val="false"/>
          <w:i w:val="false"/>
          <w:color w:val="000000"/>
          <w:sz w:val="28"/>
        </w:rPr>
        <w:t xml:space="preserve">     Берешек пен өсiмақыны өтеу кезектiлiгi Қазақстан Республикасының </w:t>
      </w:r>
    </w:p>
    <w:p>
      <w:pPr>
        <w:spacing w:after="0"/>
        <w:ind w:left="0"/>
        <w:jc w:val="both"/>
      </w:pPr>
      <w:r>
        <w:rPr>
          <w:rFonts w:ascii="Times New Roman"/>
          <w:b w:val="false"/>
          <w:i w:val="false"/>
          <w:color w:val="000000"/>
          <w:sz w:val="28"/>
        </w:rPr>
        <w:t>салық заңнамасына сәйкес айқындалады.</w:t>
      </w:r>
    </w:p>
    <w:p>
      <w:pPr>
        <w:spacing w:after="0"/>
        <w:ind w:left="0"/>
        <w:jc w:val="both"/>
      </w:pPr>
      <w:r>
        <w:rPr>
          <w:rFonts w:ascii="Times New Roman"/>
          <w:b w:val="false"/>
          <w:i w:val="false"/>
          <w:color w:val="000000"/>
          <w:sz w:val="28"/>
        </w:rPr>
        <w:t>     9-БӨЛIМ. КЕДЕНДIК РЕСIМДЕУ</w:t>
      </w:r>
    </w:p>
    <w:p>
      <w:pPr>
        <w:spacing w:after="0"/>
        <w:ind w:left="0"/>
        <w:jc w:val="both"/>
      </w:pPr>
      <w:r>
        <w:rPr>
          <w:rFonts w:ascii="Times New Roman"/>
          <w:b w:val="false"/>
          <w:i w:val="false"/>
          <w:color w:val="000000"/>
          <w:sz w:val="28"/>
        </w:rPr>
        <w:t>     48-ТАРАУ. КЕДЕНДIК РЕСIМДЕУГЕ ЖАТАТЫН НЕГIЗГI ЕРЕЖЕЛЕР</w:t>
      </w:r>
    </w:p>
    <w:p>
      <w:pPr>
        <w:spacing w:after="0"/>
        <w:ind w:left="0"/>
        <w:jc w:val="both"/>
      </w:pPr>
      <w:r>
        <w:rPr>
          <w:rFonts w:ascii="Times New Roman"/>
          <w:b w:val="false"/>
          <w:i w:val="false"/>
          <w:color w:val="000000"/>
          <w:sz w:val="28"/>
        </w:rPr>
        <w:t>     385-бап. Осы тарауды қолдану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0" w:id="1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тараумен көзделген ережелер, талаптар мен шарттар Қазақстан Республикасының кеден шекарасы арқылы өткiзiлетiн тауарлар мен көлiк құралдарына қатысты кеден мақсаты үшiн кеден құжаттарын ресiмдеумен байланысты барлық кеден операцияларына таралады. </w:t>
      </w:r>
      <w:r>
        <w:br/>
      </w:r>
      <w:r>
        <w:rPr>
          <w:rFonts w:ascii="Times New Roman"/>
          <w:b w:val="false"/>
          <w:i w:val="false"/>
          <w:color w:val="000000"/>
          <w:sz w:val="28"/>
        </w:rPr>
        <w:t>
 </w:t>
      </w:r>
      <w:r>
        <w:br/>
      </w:r>
      <w:r>
        <w:rPr>
          <w:rFonts w:ascii="Times New Roman"/>
          <w:b w:val="false"/>
          <w:i w:val="false"/>
          <w:color w:val="000000"/>
          <w:sz w:val="28"/>
        </w:rPr>
        <w:t xml:space="preserve">
      386-бап. Кеден ресiмдеуiн жүргiзудiң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ресiмдеу осы Кодекспен айқындалатын және оларға сәйкес </w:t>
      </w:r>
    </w:p>
    <w:bookmarkEnd w:id="145"/>
    <w:bookmarkStart w:name="z582" w:id="146"/>
    <w:p>
      <w:pPr>
        <w:spacing w:after="0"/>
        <w:ind w:left="0"/>
        <w:jc w:val="both"/>
      </w:pPr>
      <w:r>
        <w:rPr>
          <w:rFonts w:ascii="Times New Roman"/>
          <w:b w:val="false"/>
          <w:i w:val="false"/>
          <w:color w:val="000000"/>
          <w:sz w:val="28"/>
        </w:rPr>
        <w:t>
 </w:t>
      </w:r>
    </w:p>
    <w:bookmarkEnd w:id="146"/>
    <w:p>
      <w:pPr>
        <w:spacing w:after="0"/>
        <w:ind w:left="0"/>
        <w:jc w:val="both"/>
      </w:pPr>
      <w:r>
        <w:rPr>
          <w:rFonts w:ascii="Times New Roman"/>
          <w:b w:val="false"/>
          <w:i w:val="false"/>
          <w:color w:val="000000"/>
          <w:sz w:val="28"/>
        </w:rPr>
        <w:t xml:space="preserve">кеден iсi саласындағы нормативтiк құқықтық актiлермен қабылданатын </w:t>
      </w:r>
    </w:p>
    <w:p>
      <w:pPr>
        <w:spacing w:after="0"/>
        <w:ind w:left="0"/>
        <w:jc w:val="both"/>
      </w:pPr>
      <w:r>
        <w:rPr>
          <w:rFonts w:ascii="Times New Roman"/>
          <w:b w:val="false"/>
          <w:i w:val="false"/>
          <w:color w:val="000000"/>
          <w:sz w:val="28"/>
        </w:rPr>
        <w:t>тәртiппен жүргiзiледi.</w:t>
      </w:r>
    </w:p>
    <w:p>
      <w:pPr>
        <w:spacing w:after="0"/>
        <w:ind w:left="0"/>
        <w:jc w:val="both"/>
      </w:pPr>
      <w:r>
        <w:rPr>
          <w:rFonts w:ascii="Times New Roman"/>
          <w:b w:val="false"/>
          <w:i w:val="false"/>
          <w:color w:val="000000"/>
          <w:sz w:val="28"/>
        </w:rPr>
        <w:t xml:space="preserve">     2. Кедендiк ресiмдеудi оңайлату және жеделдету мақсатында халықаралық </w:t>
      </w:r>
    </w:p>
    <w:p>
      <w:pPr>
        <w:spacing w:after="0"/>
        <w:ind w:left="0"/>
        <w:jc w:val="both"/>
      </w:pPr>
      <w:r>
        <w:rPr>
          <w:rFonts w:ascii="Times New Roman"/>
          <w:b w:val="false"/>
          <w:i w:val="false"/>
          <w:color w:val="000000"/>
          <w:sz w:val="28"/>
        </w:rPr>
        <w:t xml:space="preserve">шарттарға сәйкес кедендiк ресiмдеу үшiн пайдаланылатын басқа </w:t>
      </w:r>
    </w:p>
    <w:p>
      <w:pPr>
        <w:spacing w:after="0"/>
        <w:ind w:left="0"/>
        <w:jc w:val="both"/>
      </w:pPr>
      <w:r>
        <w:rPr>
          <w:rFonts w:ascii="Times New Roman"/>
          <w:b w:val="false"/>
          <w:i w:val="false"/>
          <w:color w:val="000000"/>
          <w:sz w:val="28"/>
        </w:rPr>
        <w:t>мемлекеттердiң кедендiк құжаттары қолданылуы мүмкiн.</w:t>
      </w:r>
    </w:p>
    <w:p>
      <w:pPr>
        <w:spacing w:after="0"/>
        <w:ind w:left="0"/>
        <w:jc w:val="both"/>
      </w:pPr>
      <w:r>
        <w:rPr>
          <w:rFonts w:ascii="Times New Roman"/>
          <w:b w:val="false"/>
          <w:i w:val="false"/>
          <w:color w:val="000000"/>
          <w:sz w:val="28"/>
        </w:rPr>
        <w:t>     387-бап. Кедендiк ресiмдеудi жүргiзу технологиясы</w:t>
      </w:r>
    </w:p>
    <w:p>
      <w:pPr>
        <w:spacing w:after="0"/>
        <w:ind w:left="0"/>
        <w:jc w:val="both"/>
      </w:pPr>
      <w:r>
        <w:rPr>
          <w:rFonts w:ascii="Times New Roman"/>
          <w:b w:val="false"/>
          <w:i w:val="false"/>
          <w:color w:val="000000"/>
          <w:sz w:val="28"/>
        </w:rPr>
        <w:t xml:space="preserve">     1. Кедендiк ресiмдеудi жүргiзудiң тәртiбi мен технологиясы мыналарға </w:t>
      </w:r>
    </w:p>
    <w:p>
      <w:pPr>
        <w:spacing w:after="0"/>
        <w:ind w:left="0"/>
        <w:jc w:val="both"/>
      </w:pPr>
      <w:r>
        <w:rPr>
          <w:rFonts w:ascii="Times New Roman"/>
          <w:b w:val="false"/>
          <w:i w:val="false"/>
          <w:color w:val="000000"/>
          <w:sz w:val="28"/>
        </w:rPr>
        <w:t>байланысты қаралады:</w:t>
      </w:r>
    </w:p>
    <w:p>
      <w:pPr>
        <w:spacing w:after="0"/>
        <w:ind w:left="0"/>
        <w:jc w:val="both"/>
      </w:pPr>
      <w:r>
        <w:rPr>
          <w:rFonts w:ascii="Times New Roman"/>
          <w:b w:val="false"/>
          <w:i w:val="false"/>
          <w:color w:val="000000"/>
          <w:sz w:val="28"/>
        </w:rPr>
        <w:t xml:space="preserve">     1) Қазақстан Республикасының кеден шекарасы арқылы өткiзiлетiн </w:t>
      </w:r>
    </w:p>
    <w:p>
      <w:pPr>
        <w:spacing w:after="0"/>
        <w:ind w:left="0"/>
        <w:jc w:val="both"/>
      </w:pPr>
      <w:r>
        <w:rPr>
          <w:rFonts w:ascii="Times New Roman"/>
          <w:b w:val="false"/>
          <w:i w:val="false"/>
          <w:color w:val="000000"/>
          <w:sz w:val="28"/>
        </w:rPr>
        <w:t>тауарлардың санаттары;</w:t>
      </w:r>
    </w:p>
    <w:p>
      <w:pPr>
        <w:spacing w:after="0"/>
        <w:ind w:left="0"/>
        <w:jc w:val="both"/>
      </w:pPr>
      <w:r>
        <w:rPr>
          <w:rFonts w:ascii="Times New Roman"/>
          <w:b w:val="false"/>
          <w:i w:val="false"/>
          <w:color w:val="000000"/>
          <w:sz w:val="28"/>
        </w:rPr>
        <w:t>     2) осындай өткiзу үшiн пайдаланылатын көлiк түрi;</w:t>
      </w:r>
    </w:p>
    <w:p>
      <w:pPr>
        <w:spacing w:after="0"/>
        <w:ind w:left="0"/>
        <w:jc w:val="both"/>
      </w:pPr>
      <w:r>
        <w:rPr>
          <w:rFonts w:ascii="Times New Roman"/>
          <w:b w:val="false"/>
          <w:i w:val="false"/>
          <w:color w:val="000000"/>
          <w:sz w:val="28"/>
        </w:rPr>
        <w:t>     3) тауарларды өткiзетiн тұлғалар.</w:t>
      </w:r>
    </w:p>
    <w:p>
      <w:pPr>
        <w:spacing w:after="0"/>
        <w:ind w:left="0"/>
        <w:jc w:val="both"/>
      </w:pPr>
      <w:r>
        <w:rPr>
          <w:rFonts w:ascii="Times New Roman"/>
          <w:b w:val="false"/>
          <w:i w:val="false"/>
          <w:color w:val="000000"/>
          <w:sz w:val="28"/>
        </w:rPr>
        <w:t xml:space="preserve">     2. Кеден рәсiмдерi тауарлардың шыққан, жiберу және нысаналы елiне </w:t>
      </w:r>
    </w:p>
    <w:p>
      <w:pPr>
        <w:spacing w:after="0"/>
        <w:ind w:left="0"/>
        <w:jc w:val="both"/>
      </w:pPr>
      <w:r>
        <w:rPr>
          <w:rFonts w:ascii="Times New Roman"/>
          <w:b w:val="false"/>
          <w:i w:val="false"/>
          <w:color w:val="000000"/>
          <w:sz w:val="28"/>
        </w:rPr>
        <w:t>қарамастан бiрдей қолданылады.</w:t>
      </w:r>
    </w:p>
    <w:p>
      <w:pPr>
        <w:spacing w:after="0"/>
        <w:ind w:left="0"/>
        <w:jc w:val="both"/>
      </w:pPr>
      <w:r>
        <w:rPr>
          <w:rFonts w:ascii="Times New Roman"/>
          <w:b w:val="false"/>
          <w:i w:val="false"/>
          <w:color w:val="000000"/>
          <w:sz w:val="28"/>
        </w:rPr>
        <w:t>     388-бап. Кедендiк ресiмдеудiң басталуы мен аяқталуы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3" w:id="1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кедендiк ресiмдеу кеден шекарасы арқылы өткiзiлетiн тауарлар мен көлiк құралдарына қатысты құжаттарды кеден органына беру сәтiнен, ал осы Кодекспен көзделген жағдайларда - тұлғаның кедендiк ресiмдеудi жүзеге асыру ниетi туралы куәландыратын өзге iс-әрекеттердi жасау немесе ауызша өтiнiшiнен басталады. </w:t>
      </w:r>
      <w:r>
        <w:br/>
      </w:r>
      <w:r>
        <w:rPr>
          <w:rFonts w:ascii="Times New Roman"/>
          <w:b w:val="false"/>
          <w:i w:val="false"/>
          <w:color w:val="000000"/>
          <w:sz w:val="28"/>
        </w:rPr>
        <w:t xml:space="preserve">
      2. Ветеринариялық, фитосанитарлық және мемлекеттiк бақылаудың басқа да түрлерiне қатысты кедендiк ресiмдеу осындай бақылауды жүзеге асыратын уәкiлеттi органдармен келiскеннен кейiн ғана аяқталуы мүмкiн. </w:t>
      </w:r>
      <w:r>
        <w:br/>
      </w:r>
      <w:r>
        <w:rPr>
          <w:rFonts w:ascii="Times New Roman"/>
          <w:b w:val="false"/>
          <w:i w:val="false"/>
          <w:color w:val="000000"/>
          <w:sz w:val="28"/>
        </w:rPr>
        <w:t xml:space="preserve">
      3. Кедендiк ресiмдеу кеден рәсiмдерiн тауарларға қолдану, кеден режимiне тауарларды орналастыру, сондай-ақ, кеден төлемдерi мен салықтарын есептеу және өндiрiп алу үшiн осы Кодекске сәйкес қажеттi кеден операциялары жасалғаннан кейiн аяқталады. </w:t>
      </w:r>
      <w:r>
        <w:br/>
      </w:r>
      <w:r>
        <w:rPr>
          <w:rFonts w:ascii="Times New Roman"/>
          <w:b w:val="false"/>
          <w:i w:val="false"/>
          <w:color w:val="000000"/>
          <w:sz w:val="28"/>
        </w:rPr>
        <w:t>
 </w:t>
      </w:r>
      <w:r>
        <w:br/>
      </w:r>
      <w:r>
        <w:rPr>
          <w:rFonts w:ascii="Times New Roman"/>
          <w:b w:val="false"/>
          <w:i w:val="false"/>
          <w:color w:val="000000"/>
          <w:sz w:val="28"/>
        </w:rPr>
        <w:t xml:space="preserve">
      389-бап. Тауарлар мен көлiк құралдарын негiзгi кедендiк ресiмдеу </w:t>
      </w:r>
      <w:r>
        <w:br/>
      </w:r>
      <w:r>
        <w:rPr>
          <w:rFonts w:ascii="Times New Roman"/>
          <w:b w:val="false"/>
          <w:i w:val="false"/>
          <w:color w:val="000000"/>
          <w:sz w:val="28"/>
        </w:rPr>
        <w:t xml:space="preserve">
               бойынша операцияларды жасаудың орны мен уақыты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Негiзгi кедендiк ресiмдеу тауарлар мен көлiк құралдарын мәлiмдеу және оларды белгiлi кедендiк режимге орналастыру бойынша iс-әрекет деп түсiнiледi. </w:t>
      </w:r>
      <w:r>
        <w:br/>
      </w:r>
      <w:r>
        <w:rPr>
          <w:rFonts w:ascii="Times New Roman"/>
          <w:b w:val="false"/>
          <w:i w:val="false"/>
          <w:color w:val="000000"/>
          <w:sz w:val="28"/>
        </w:rPr>
        <w:t xml:space="preserve">
      2. Тауарларды негiзгi кедендiк ресiмдеу бойынша кедендiк операциялар кеден органдарының орналасқан жерiнде және олардың жұмыс уақытында жасалады. </w:t>
      </w:r>
      <w:r>
        <w:br/>
      </w:r>
      <w:r>
        <w:rPr>
          <w:rFonts w:ascii="Times New Roman"/>
          <w:b w:val="false"/>
          <w:i w:val="false"/>
          <w:color w:val="000000"/>
          <w:sz w:val="28"/>
        </w:rPr>
        <w:t xml:space="preserve">
      3. Декларанттың дәлелдi сұрау салуы бойынша тауарларды негiзгі кедендiк ресiмдеу бойынша кедендiк операциялар осы Кодекстiң 20-22-баптарына сәйкес кеден органдарының орналасқан жерiнен тыс және жұмыс уақытынан тыс жасалуы мүмкін. </w:t>
      </w:r>
      <w:r>
        <w:br/>
      </w:r>
      <w:r>
        <w:rPr>
          <w:rFonts w:ascii="Times New Roman"/>
          <w:b w:val="false"/>
          <w:i w:val="false"/>
          <w:color w:val="000000"/>
          <w:sz w:val="28"/>
        </w:rPr>
        <w:t xml:space="preserve">
      4. Алушы тiркелген кеден органы қызметiнiң аумағынан тыс тауарларды негiзгi кедендiк ресiмдеудi жүзеге асыру кезiнде тауарларды жiберушi немесе олардың құрылымдық бөлiмшелерi, декларант басқа кеден органының қызмет аумағында кеден операцияларын жасау туралы хабарлама беруге мiндеттi. </w:t>
      </w:r>
      <w:r>
        <w:br/>
      </w:r>
      <w:r>
        <w:rPr>
          <w:rFonts w:ascii="Times New Roman"/>
          <w:b w:val="false"/>
          <w:i w:val="false"/>
          <w:color w:val="000000"/>
          <w:sz w:val="28"/>
        </w:rPr>
        <w:t xml:space="preserve">
      Хабарлама хабарламаны беру сәтiнен бастап төрт сағаттан аспайтын мерзiмде кеден органында тiркеуге жатады. Хабарламаны тiркеу нысаны мен тәртiбiн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390-бап. Құжаттар мен мәлiметтер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Кодекспен айқындалған тұлғалар кедендiк ресiмдеудiң өндiрiсi кезiнде кеден органдарына кедендiк мақсат үшiн қажеттi құжаттар мен мәлiметтердi беруге мiндеттi. </w:t>
      </w:r>
      <w:r>
        <w:br/>
      </w:r>
      <w:r>
        <w:rPr>
          <w:rFonts w:ascii="Times New Roman"/>
          <w:b w:val="false"/>
          <w:i w:val="false"/>
          <w:color w:val="000000"/>
          <w:sz w:val="28"/>
        </w:rPr>
        <w:t xml:space="preserve">
      2. Кеден органдары орындалуына бақылау кеден органдарына жүктелген заңнама талаптарын сақтауды қамтамасыз ету үшiн қажеттi сол құжаттар мен мәлiметтердi ғана талап етуге құқылы. </w:t>
      </w:r>
      <w:r>
        <w:br/>
      </w:r>
      <w:r>
        <w:rPr>
          <w:rFonts w:ascii="Times New Roman"/>
          <w:b w:val="false"/>
          <w:i w:val="false"/>
          <w:color w:val="000000"/>
          <w:sz w:val="28"/>
        </w:rPr>
        <w:t xml:space="preserve">
      Кеден мақсаты үшiн қажеттi құжаттардың тiзбесi және оларды беру мерзiмi осы Кодекспен белгiленедi. </w:t>
      </w:r>
      <w:r>
        <w:br/>
      </w:r>
      <w:r>
        <w:rPr>
          <w:rFonts w:ascii="Times New Roman"/>
          <w:b w:val="false"/>
          <w:i w:val="false"/>
          <w:color w:val="000000"/>
          <w:sz w:val="28"/>
        </w:rPr>
        <w:t xml:space="preserve">
      3. Кеден органдары кедендiк ресiмдеу кезiнде кеден органдарының шешiмдерiн қабылдауға әсер ететiн негiзгi деректердiң құжаттардағы мазмұнына әсер етпейтiн қате басулар, техникалық және грамматикалық қателердiң болуынан құжаттарды қабылдауда бас тартуға құқылы емес. </w:t>
      </w:r>
      <w:r>
        <w:br/>
      </w:r>
      <w:r>
        <w:rPr>
          <w:rFonts w:ascii="Times New Roman"/>
          <w:b w:val="false"/>
          <w:i w:val="false"/>
          <w:color w:val="000000"/>
          <w:sz w:val="28"/>
        </w:rPr>
        <w:t xml:space="preserve">
      4. Кеден органдарына кеден мақсаты үшiн қажеттi құжаттар электрондық түрде берiлуі мүмкiн. Бұл құжаттарды беру мен сақтау шартын кеден iсi мәселелерi жөнiндегi уәкiлеттi органмен келiсiм бойынша орталық кеден органы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391-бап. Кедендiк ресiмдеу кезiнде өкiлеттi тұлғалардың және олардың </w:t>
      </w:r>
      <w:r>
        <w:br/>
      </w:r>
      <w:r>
        <w:rPr>
          <w:rFonts w:ascii="Times New Roman"/>
          <w:b w:val="false"/>
          <w:i w:val="false"/>
          <w:color w:val="000000"/>
          <w:sz w:val="28"/>
        </w:rPr>
        <w:t xml:space="preserve">
               өкiлдерiнiң қатысуы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құралдарына қатысты өкiлеттiктерi бар тұлғалар және олардың өкiлдерi кедендiк ресiмдеу кезiнде қатысуға құқылы. </w:t>
      </w:r>
      <w:r>
        <w:br/>
      </w:r>
      <w:r>
        <w:rPr>
          <w:rFonts w:ascii="Times New Roman"/>
          <w:b w:val="false"/>
          <w:i w:val="false"/>
          <w:color w:val="000000"/>
          <w:sz w:val="28"/>
        </w:rPr>
        <w:t xml:space="preserve">
      2. Осы баптың бiрiншi бөлiгiнде көрсетiлген тұлғалар және олардың өкiлдерi кеден органының дәлелдi талап етуi бойынша кедендiк ресiмдеу кезiнде қатысуы және оның өндiрiсiнде кеден органдарының лауазымды тұлғаларының жәрдем көрсетуi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392-бап. Кедендiк ресiмдеу жүргiзiлетiн тіл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мақсаты үшiн құжаттарды толтыруды қоса кедендiк ресiмдеу осы Кодекспен көзделген жағдайларды қоспағанда мемлекеттiк немесе орыс тiлiнде жүргiзiледi. </w:t>
      </w:r>
      <w:r>
        <w:br/>
      </w:r>
      <w:r>
        <w:rPr>
          <w:rFonts w:ascii="Times New Roman"/>
          <w:b w:val="false"/>
          <w:i w:val="false"/>
          <w:color w:val="000000"/>
          <w:sz w:val="28"/>
        </w:rPr>
        <w:t xml:space="preserve">
      Кеден iсi мәселелерi бойынша уәкiлеттi мемлекеттiк органмен келiсiм бойынша орталық кеден органы кеден органдарының лауазымды тұлғалары бiлетiн шетел тiлдерiнде жасалған құжаттар мен мәлiметтердiң кеден мақсаты үшiн қабылдауы және пайдалануы мүмкiн өзге жағдайларды айқындауға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393-бап. Тауарлармен жүк және өзге де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Тауарлармен жүктiк және өзге операциялар егер, осы Кодекс пен өзге көзделмесе, кеден органдарының рұқсатымен ғана жүргiзiлуi мүмкiн және кеден органы үшiн қандай-да бiр қосымша шығындарға алып келмеуi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394-бап. Оларға қатысты кедендiк ресiмдеу аяқталмаған тауарлар мен </w:t>
      </w:r>
      <w:r>
        <w:br/>
      </w:r>
      <w:r>
        <w:rPr>
          <w:rFonts w:ascii="Times New Roman"/>
          <w:b w:val="false"/>
          <w:i w:val="false"/>
          <w:color w:val="000000"/>
          <w:sz w:val="28"/>
        </w:rPr>
        <w:t xml:space="preserve">
               көлiк құралдарын пайдалану және иелiк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Ешкiм осы Кодексте көзделген жағдайларды қоспағанда оларға қатысты кедендiк ресiмдеу аяқталмаған тауарлар мен көлiк құралдарын пайдалануға және иелiк етуге құқылы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395-бап. Тауарлардың сынамалары мен үлгiлерiн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бақылауындағы тауарлардың сынамалары мен үлгiлерiн кеден органының рұқсатымен тауарларға қатысты өкiлеттiктерге ие тұлғалар, олардың өкiлдерi және оны жүзеге асыру мақсатында мемлекеттiк бақылаудың басқа да органдары ала алады. </w:t>
      </w:r>
      <w:r>
        <w:br/>
      </w:r>
      <w:r>
        <w:rPr>
          <w:rFonts w:ascii="Times New Roman"/>
          <w:b w:val="false"/>
          <w:i w:val="false"/>
          <w:color w:val="000000"/>
          <w:sz w:val="28"/>
        </w:rPr>
        <w:t xml:space="preserve">
      2. Сынамалар мен үлгiлер осы сынамалар мен үлгiлердi зерттеу мүмкiндiгiн қамтамасыз ететiн ең аз мөлшерлерде алынады. Кеден бақылауындағы тауарлардың сынамалары мен үлгiлерiн алу туралы орталық кеден органы белгiлейтiн нысан бойынша акт жасалады. </w:t>
      </w:r>
      <w:r>
        <w:br/>
      </w:r>
      <w:r>
        <w:rPr>
          <w:rFonts w:ascii="Times New Roman"/>
          <w:b w:val="false"/>
          <w:i w:val="false"/>
          <w:color w:val="000000"/>
          <w:sz w:val="28"/>
        </w:rPr>
        <w:t xml:space="preserve">
      3. Тауарларға қатысты өкiлеттiктерге ие тұлғалар және олардың өкiлдерi кеден органы және мемлекеттiк бақылаудың басқа да органдарының лауазымды тұлғалары тауарлардың сынамасы мен үлгiлерiн алу кезiнде қатысуы мүмкiн. Кеден органының лауазымды тұлғалары мемлекеттiк бақылаудың басқа органдары, сондай-ақ тауарларға қатысты өкiлеттiктерге ие тұлғалар және олардың өкiлдерi сынамалар мен үлгiлердi алу кезiнде қатысады. </w:t>
      </w:r>
      <w:r>
        <w:br/>
      </w:r>
      <w:r>
        <w:rPr>
          <w:rFonts w:ascii="Times New Roman"/>
          <w:b w:val="false"/>
          <w:i w:val="false"/>
          <w:color w:val="000000"/>
          <w:sz w:val="28"/>
        </w:rPr>
        <w:t xml:space="preserve">
      Көрсетiлген тұлғалар және олардың өкiлдерi кеден органдарының лауазымды тұлғаларына олардың тауарлардың сынамалары мен үлгiлерiн алуы кезiнде жәрдем көрсетуге, оның iшiнде өз есебiнен сынамалар мен үлгiлер алу үшiн қажеттi жүк және өзге операцияларды жүзеге асыруға мiндеттi. </w:t>
      </w:r>
      <w:r>
        <w:br/>
      </w:r>
      <w:r>
        <w:rPr>
          <w:rFonts w:ascii="Times New Roman"/>
          <w:b w:val="false"/>
          <w:i w:val="false"/>
          <w:color w:val="000000"/>
          <w:sz w:val="28"/>
        </w:rPr>
        <w:t xml:space="preserve">
      4. Кеден органдары басқа уәкiлеттi органдар алған тауарлардың үлгiлерi мен сынамаларына өткiзiлген зерттеу нәтижелерi туралы құлақтандырылуы тиiс. </w:t>
      </w:r>
      <w:r>
        <w:br/>
      </w:r>
      <w:r>
        <w:rPr>
          <w:rFonts w:ascii="Times New Roman"/>
          <w:b w:val="false"/>
          <w:i w:val="false"/>
          <w:color w:val="000000"/>
          <w:sz w:val="28"/>
        </w:rPr>
        <w:t xml:space="preserve">
      5. Кеден органдары тауарлардың сынамалары мен үлгiлерiн алу нәтижесiнде тұлғада туындайтын қандай-да бiр шығыстарды өтемейдi. </w:t>
      </w:r>
      <w:r>
        <w:br/>
      </w:r>
      <w:r>
        <w:rPr>
          <w:rFonts w:ascii="Times New Roman"/>
          <w:b w:val="false"/>
          <w:i w:val="false"/>
          <w:color w:val="000000"/>
          <w:sz w:val="28"/>
        </w:rPr>
        <w:t xml:space="preserve">
      6. Тауарлардың сынамалары мен үлгiлерiн алу тәртiбiн, оларды зерттеу мерзiмi мен тәртiбiн кеден iсi жөнiндегi уәкiлетті мемлекеттiк органмен келiсiм бойынша орталық кеден органы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49-ТАРАУ. КЕДЕНДIК РЕСIМДЕУГЕ ЖАТАТЫН ҚОСЫМША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396-бап. Тауарлардың жекелеген санаттарын кедендiк ресiмдеудiң </w:t>
      </w:r>
      <w:r>
        <w:br/>
      </w:r>
      <w:r>
        <w:rPr>
          <w:rFonts w:ascii="Times New Roman"/>
          <w:b w:val="false"/>
          <w:i w:val="false"/>
          <w:color w:val="000000"/>
          <w:sz w:val="28"/>
        </w:rPr>
        <w:t xml:space="preserve">
               басым тәртібі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аумағына әкелу және зiлзала, аварияларды, апаттарды, сондай-ақ, тез бұзылатын тауарларды, тiрi жануарларды, радиоактивтiк материалдарды, жарылғыш заттарды, жүктердiң - экспрессi, iзгiлiк және техникалық көмектi, бұқаралық ақпаратты мақсаты үшiн хабарламалар мен материалдар және осындай тауарларды жою үшiн қажеттi тауарларды осы аумақтан әкету кезiнде кедендiк ресiмдеу басым тәртiпте жүргiзiледi. </w:t>
      </w:r>
      <w:r>
        <w:br/>
      </w:r>
      <w:r>
        <w:rPr>
          <w:rFonts w:ascii="Times New Roman"/>
          <w:b w:val="false"/>
          <w:i w:val="false"/>
          <w:color w:val="000000"/>
          <w:sz w:val="28"/>
        </w:rPr>
        <w:t xml:space="preserve">
      2. Жүк экспрессi деп кеден делдалы ретiнде қызмет атқаруға лицензиясы бар, мамандандырылған жүк-экспедициялық ұйымдарымен алушыға дейiн жеткiзу мақсатымен жетпiс екi сағат iшiнде көлiктiң кез-келген түрiмен өткiзiлетiн тауарлар түсiнiледi. </w:t>
      </w:r>
      <w:r>
        <w:br/>
      </w:r>
      <w:r>
        <w:rPr>
          <w:rFonts w:ascii="Times New Roman"/>
          <w:b w:val="false"/>
          <w:i w:val="false"/>
          <w:color w:val="000000"/>
          <w:sz w:val="28"/>
        </w:rPr>
        <w:t xml:space="preserve">
      3. Кедендiк ресiмдеудiң басым тәртiбi кеден органына толық кеден декларациясын кеден органына одан кейiнгi берумен уақытша кеден декларациясы ретiнде қаралатын өтiнiш және тауар iлеспе құжаттарын беру қаралады. </w:t>
      </w:r>
      <w:r>
        <w:br/>
      </w:r>
      <w:r>
        <w:rPr>
          <w:rFonts w:ascii="Times New Roman"/>
          <w:b w:val="false"/>
          <w:i w:val="false"/>
          <w:color w:val="000000"/>
          <w:sz w:val="28"/>
        </w:rPr>
        <w:t xml:space="preserve">
      Өтінiште тауарларды жiберушiлер мен алушылар, жiберу елдерi және тауарлардың нысандары, тауарлардың атауы, суреттеуi, саны, брутто салмағы және құны туралы, тауарларды пайдалану мақсаты туралы, сондай-ақ мәлiмделетiн тауарларды орналастыру болжанатын олардың кеден режимi туралы мәлiмет, кеден мақсаты үшiн қажеттi құжаттар мен мәлiметтердi, кеден декларациясының белгiленген мерзiмiн беру туралы мiндеттеме болуы тиiс. </w:t>
      </w:r>
      <w:r>
        <w:br/>
      </w:r>
      <w:r>
        <w:rPr>
          <w:rFonts w:ascii="Times New Roman"/>
          <w:b w:val="false"/>
          <w:i w:val="false"/>
          <w:color w:val="000000"/>
          <w:sz w:val="28"/>
        </w:rPr>
        <w:t xml:space="preserve">
      4. Толық кеден декларациясы тауардың шартты шығу күнiнен бастап 30 күнтiзбелiк күннен кешiктiрмей кеден органына берiледi. </w:t>
      </w:r>
      <w:r>
        <w:br/>
      </w:r>
      <w:r>
        <w:rPr>
          <w:rFonts w:ascii="Times New Roman"/>
          <w:b w:val="false"/>
          <w:i w:val="false"/>
          <w:color w:val="000000"/>
          <w:sz w:val="28"/>
        </w:rPr>
        <w:t xml:space="preserve">
      Кедендiк ресiмдеу кезiнде декларанттың өтiнiшi және тауар iлеспе құжаттарын кеден органында тiркеу күнiне iс-әрекет еткен нормативтiк құқықтық актiлер қолданылады. </w:t>
      </w:r>
      <w:r>
        <w:br/>
      </w:r>
      <w:r>
        <w:rPr>
          <w:rFonts w:ascii="Times New Roman"/>
          <w:b w:val="false"/>
          <w:i w:val="false"/>
          <w:color w:val="000000"/>
          <w:sz w:val="28"/>
        </w:rPr>
        <w:t xml:space="preserve">
      Кеден төлемдерiмен және салықтарымен салық салынатын тауарлар кеден төлемдерi мен салықтарын төлеудi қамтамасыз ету шарты кезiнде ғана басым тәртiппен ресiмделедi. </w:t>
      </w:r>
      <w:r>
        <w:br/>
      </w:r>
      <w:r>
        <w:rPr>
          <w:rFonts w:ascii="Times New Roman"/>
          <w:b w:val="false"/>
          <w:i w:val="false"/>
          <w:color w:val="000000"/>
          <w:sz w:val="28"/>
        </w:rPr>
        <w:t xml:space="preserve">
      5. Авариялық жағдай туындау кезiнде электроэнергиясының жеткiзiлiмдерi кезiнде уақытша кеден декларациясын авариялық жағдай туындау сәтiнен бастап үш сөтке iшiнде кеден органына берiлетiн диспетчерлiк өтiнiш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397-бап. Кеден ресiмдеуiнiң арнаулы оңайлатылған рәсiмдерi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ресiмдеудiң арнаулы оңайлатылған рәсiмiн оларға қатысты ең көбiрек мейлiнше кедендiк қолайлылық режимi белгiленген тұлғалар үшiн кеден органдары белгiлейдi. </w:t>
      </w:r>
      <w:r>
        <w:br/>
      </w:r>
      <w:r>
        <w:rPr>
          <w:rFonts w:ascii="Times New Roman"/>
          <w:b w:val="false"/>
          <w:i w:val="false"/>
          <w:color w:val="000000"/>
          <w:sz w:val="28"/>
        </w:rPr>
        <w:t xml:space="preserve">
      Кедендiк ресiмдеудiң арнаулы оңайлатылған рәсiмi мыналардан тұрады: </w:t>
      </w:r>
      <w:r>
        <w:br/>
      </w:r>
      <w:r>
        <w:rPr>
          <w:rFonts w:ascii="Times New Roman"/>
          <w:b w:val="false"/>
          <w:i w:val="false"/>
          <w:color w:val="000000"/>
          <w:sz w:val="28"/>
        </w:rPr>
        <w:t xml:space="preserve">
      осы тұлғалардың объектiлерiнде кедендiк ресiмдеу өткiзу; </w:t>
      </w:r>
      <w:r>
        <w:br/>
      </w:r>
      <w:r>
        <w:rPr>
          <w:rFonts w:ascii="Times New Roman"/>
          <w:b w:val="false"/>
          <w:i w:val="false"/>
          <w:color w:val="000000"/>
          <w:sz w:val="28"/>
        </w:rPr>
        <w:t xml:space="preserve">
      осындай уақыт iшiнде мұндай тауарлар кеден шекарасы арқылы өткiзiлген белгiлi мерзiм үшiн тауарларға бiрыңғай кеден декларациясын беру; </w:t>
      </w:r>
      <w:r>
        <w:br/>
      </w:r>
      <w:r>
        <w:rPr>
          <w:rFonts w:ascii="Times New Roman"/>
          <w:b w:val="false"/>
          <w:i w:val="false"/>
          <w:color w:val="000000"/>
          <w:sz w:val="28"/>
        </w:rPr>
        <w:t xml:space="preserve">
      оларды бiрегейлендiру үшiн қажеттi мәлiметтердiң ең аз көлемiн беру кезiнде тауарларды шығару. </w:t>
      </w:r>
      <w:r>
        <w:br/>
      </w:r>
      <w:r>
        <w:rPr>
          <w:rFonts w:ascii="Times New Roman"/>
          <w:b w:val="false"/>
          <w:i w:val="false"/>
          <w:color w:val="000000"/>
          <w:sz w:val="28"/>
        </w:rPr>
        <w:t xml:space="preserve">
      Кедендiк ресiмдеудiң арнаулы оңайлатылған рәсiмiн қолдану тәртiбiн </w:t>
      </w:r>
    </w:p>
    <w:bookmarkEnd w:id="147"/>
    <w:bookmarkStart w:name="z602" w:id="148"/>
    <w:p>
      <w:pPr>
        <w:spacing w:after="0"/>
        <w:ind w:left="0"/>
        <w:jc w:val="both"/>
      </w:pPr>
      <w:r>
        <w:rPr>
          <w:rFonts w:ascii="Times New Roman"/>
          <w:b w:val="false"/>
          <w:i w:val="false"/>
          <w:color w:val="000000"/>
          <w:sz w:val="28"/>
        </w:rPr>
        <w:t>
 </w:t>
      </w:r>
    </w:p>
    <w:bookmarkEnd w:id="148"/>
    <w:p>
      <w:pPr>
        <w:spacing w:after="0"/>
        <w:ind w:left="0"/>
        <w:jc w:val="both"/>
      </w:pPr>
      <w:r>
        <w:rPr>
          <w:rFonts w:ascii="Times New Roman"/>
          <w:b w:val="false"/>
          <w:i w:val="false"/>
          <w:color w:val="000000"/>
          <w:sz w:val="28"/>
        </w:rPr>
        <w:t xml:space="preserve">кеден iсi мәселелерi жөнiндегi уәкiлеттi мемлекеттiк органмен келiсiм </w:t>
      </w:r>
    </w:p>
    <w:p>
      <w:pPr>
        <w:spacing w:after="0"/>
        <w:ind w:left="0"/>
        <w:jc w:val="both"/>
      </w:pPr>
      <w:r>
        <w:rPr>
          <w:rFonts w:ascii="Times New Roman"/>
          <w:b w:val="false"/>
          <w:i w:val="false"/>
          <w:color w:val="000000"/>
          <w:sz w:val="28"/>
        </w:rPr>
        <w:t>бойынша орталық кеден органы белгiлейдi.</w:t>
      </w:r>
    </w:p>
    <w:p>
      <w:pPr>
        <w:spacing w:after="0"/>
        <w:ind w:left="0"/>
        <w:jc w:val="both"/>
      </w:pPr>
      <w:r>
        <w:rPr>
          <w:rFonts w:ascii="Times New Roman"/>
          <w:b w:val="false"/>
          <w:i w:val="false"/>
          <w:color w:val="000000"/>
          <w:sz w:val="28"/>
        </w:rPr>
        <w:t xml:space="preserve">     2. Кедендiк ресiмдеудiң арнаулы оңайлатылған рәсiмдерi кеден </w:t>
      </w:r>
    </w:p>
    <w:p>
      <w:pPr>
        <w:spacing w:after="0"/>
        <w:ind w:left="0"/>
        <w:jc w:val="both"/>
      </w:pPr>
      <w:r>
        <w:rPr>
          <w:rFonts w:ascii="Times New Roman"/>
          <w:b w:val="false"/>
          <w:i w:val="false"/>
          <w:color w:val="000000"/>
          <w:sz w:val="28"/>
        </w:rPr>
        <w:t xml:space="preserve">төлемдерi мен салықтарын төлеудiң толықтығы мен уақтылығы, тарифтiк емес </w:t>
      </w:r>
    </w:p>
    <w:p>
      <w:pPr>
        <w:spacing w:after="0"/>
        <w:ind w:left="0"/>
        <w:jc w:val="both"/>
      </w:pPr>
      <w:r>
        <w:rPr>
          <w:rFonts w:ascii="Times New Roman"/>
          <w:b w:val="false"/>
          <w:i w:val="false"/>
          <w:color w:val="000000"/>
          <w:sz w:val="28"/>
        </w:rPr>
        <w:t xml:space="preserve">реттеу шараларын, сондай-ақ кеден режимдерiнiң шарттары мен талаптарын </w:t>
      </w:r>
    </w:p>
    <w:p>
      <w:pPr>
        <w:spacing w:after="0"/>
        <w:ind w:left="0"/>
        <w:jc w:val="both"/>
      </w:pPr>
      <w:r>
        <w:rPr>
          <w:rFonts w:ascii="Times New Roman"/>
          <w:b w:val="false"/>
          <w:i w:val="false"/>
          <w:color w:val="000000"/>
          <w:sz w:val="28"/>
        </w:rPr>
        <w:t xml:space="preserve">сақтау бөлiгiнде кеден iсi саласындағы нормативтiк құқықтық актiлермен </w:t>
      </w:r>
    </w:p>
    <w:p>
      <w:pPr>
        <w:spacing w:after="0"/>
        <w:ind w:left="0"/>
        <w:jc w:val="both"/>
      </w:pPr>
      <w:r>
        <w:rPr>
          <w:rFonts w:ascii="Times New Roman"/>
          <w:b w:val="false"/>
          <w:i w:val="false"/>
          <w:color w:val="000000"/>
          <w:sz w:val="28"/>
        </w:rPr>
        <w:t xml:space="preserve">және осы Кодекспен белгiленген талаптар мен шарттарды сақтаудан тұлғаларды </w:t>
      </w:r>
    </w:p>
    <w:p>
      <w:pPr>
        <w:spacing w:after="0"/>
        <w:ind w:left="0"/>
        <w:jc w:val="both"/>
      </w:pPr>
      <w:r>
        <w:rPr>
          <w:rFonts w:ascii="Times New Roman"/>
          <w:b w:val="false"/>
          <w:i w:val="false"/>
          <w:color w:val="000000"/>
          <w:sz w:val="28"/>
        </w:rPr>
        <w:t>босатпайды.</w:t>
      </w:r>
    </w:p>
    <w:p>
      <w:pPr>
        <w:spacing w:after="0"/>
        <w:ind w:left="0"/>
        <w:jc w:val="both"/>
      </w:pPr>
      <w:r>
        <w:rPr>
          <w:rFonts w:ascii="Times New Roman"/>
          <w:b w:val="false"/>
          <w:i w:val="false"/>
          <w:color w:val="000000"/>
          <w:sz w:val="28"/>
        </w:rPr>
        <w:t>     50-ТАРАУ. ТАУАРЛАРДЫ МӘЛIМДЕУ</w:t>
      </w:r>
    </w:p>
    <w:p>
      <w:pPr>
        <w:spacing w:after="0"/>
        <w:ind w:left="0"/>
        <w:jc w:val="both"/>
      </w:pPr>
      <w:r>
        <w:rPr>
          <w:rFonts w:ascii="Times New Roman"/>
          <w:b w:val="false"/>
          <w:i w:val="false"/>
          <w:color w:val="000000"/>
          <w:sz w:val="28"/>
        </w:rPr>
        <w:t>     398-бап. Мәлiмдеуге жататын тауарлар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3" w:id="14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Тауарлар Қазақстан Республикасының кеден шекарасы арқылы олардың өткiзiлуi, кеден режимiнiң өзгеруi кезiнде сот шешiмi бойынша мемлекет меншiгiне айналдырылғаннан басқа жағдайларда кеден органдарының мәлiмдеуiне жатады. </w:t>
      </w:r>
      <w:r>
        <w:br/>
      </w:r>
      <w:r>
        <w:rPr>
          <w:rFonts w:ascii="Times New Roman"/>
          <w:b w:val="false"/>
          <w:i w:val="false"/>
          <w:color w:val="000000"/>
          <w:sz w:val="28"/>
        </w:rPr>
        <w:t>
 </w:t>
      </w:r>
      <w:r>
        <w:br/>
      </w:r>
      <w:r>
        <w:rPr>
          <w:rFonts w:ascii="Times New Roman"/>
          <w:b w:val="false"/>
          <w:i w:val="false"/>
          <w:color w:val="000000"/>
          <w:sz w:val="28"/>
        </w:rPr>
        <w:t xml:space="preserve">
      399-бап. Мәлiмдеу орны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 мәлiмдеу егер, Қазақстан Республикасының кеден </w:t>
      </w:r>
    </w:p>
    <w:bookmarkEnd w:id="149"/>
    <w:bookmarkStart w:name="z605" w:id="150"/>
    <w:p>
      <w:pPr>
        <w:spacing w:after="0"/>
        <w:ind w:left="0"/>
        <w:jc w:val="both"/>
      </w:pPr>
      <w:r>
        <w:rPr>
          <w:rFonts w:ascii="Times New Roman"/>
          <w:b w:val="false"/>
          <w:i w:val="false"/>
          <w:color w:val="000000"/>
          <w:sz w:val="28"/>
        </w:rPr>
        <w:t>
 </w:t>
      </w:r>
    </w:p>
    <w:bookmarkEnd w:id="150"/>
    <w:p>
      <w:pPr>
        <w:spacing w:after="0"/>
        <w:ind w:left="0"/>
        <w:jc w:val="both"/>
      </w:pPr>
      <w:r>
        <w:rPr>
          <w:rFonts w:ascii="Times New Roman"/>
          <w:b w:val="false"/>
          <w:i w:val="false"/>
          <w:color w:val="000000"/>
          <w:sz w:val="28"/>
        </w:rPr>
        <w:t xml:space="preserve">заңнамасымен өзге белгiленбесе, тауарларды кедендiк ресiмдеу жүргiзiлетiн </w:t>
      </w:r>
    </w:p>
    <w:p>
      <w:pPr>
        <w:spacing w:after="0"/>
        <w:ind w:left="0"/>
        <w:jc w:val="both"/>
      </w:pPr>
      <w:r>
        <w:rPr>
          <w:rFonts w:ascii="Times New Roman"/>
          <w:b w:val="false"/>
          <w:i w:val="false"/>
          <w:color w:val="000000"/>
          <w:sz w:val="28"/>
        </w:rPr>
        <w:t>кеден органында жүргiзiледi.</w:t>
      </w:r>
    </w:p>
    <w:p>
      <w:pPr>
        <w:spacing w:after="0"/>
        <w:ind w:left="0"/>
        <w:jc w:val="both"/>
      </w:pPr>
      <w:r>
        <w:rPr>
          <w:rFonts w:ascii="Times New Roman"/>
          <w:b w:val="false"/>
          <w:i w:val="false"/>
          <w:color w:val="000000"/>
          <w:sz w:val="28"/>
        </w:rPr>
        <w:t xml:space="preserve">     Кеден iсi мәселелерi жөнiндегi уәкiлеттi мемлекеттiк органмен келiсiм </w:t>
      </w:r>
    </w:p>
    <w:p>
      <w:pPr>
        <w:spacing w:after="0"/>
        <w:ind w:left="0"/>
        <w:jc w:val="both"/>
      </w:pPr>
      <w:r>
        <w:rPr>
          <w:rFonts w:ascii="Times New Roman"/>
          <w:b w:val="false"/>
          <w:i w:val="false"/>
          <w:color w:val="000000"/>
          <w:sz w:val="28"/>
        </w:rPr>
        <w:t xml:space="preserve">бойынша орталық кеден органы бұл кеден бақылауының тиiмдiлiгін қамтамасыз </w:t>
      </w:r>
    </w:p>
    <w:p>
      <w:pPr>
        <w:spacing w:after="0"/>
        <w:ind w:left="0"/>
        <w:jc w:val="both"/>
      </w:pPr>
      <w:r>
        <w:rPr>
          <w:rFonts w:ascii="Times New Roman"/>
          <w:b w:val="false"/>
          <w:i w:val="false"/>
          <w:color w:val="000000"/>
          <w:sz w:val="28"/>
        </w:rPr>
        <w:t xml:space="preserve">ету үшiн қажеттi шара болып табылатын жағдайда ғана тауарлардың жекелеген </w:t>
      </w:r>
    </w:p>
    <w:p>
      <w:pPr>
        <w:spacing w:after="0"/>
        <w:ind w:left="0"/>
        <w:jc w:val="both"/>
      </w:pPr>
      <w:r>
        <w:rPr>
          <w:rFonts w:ascii="Times New Roman"/>
          <w:b w:val="false"/>
          <w:i w:val="false"/>
          <w:color w:val="000000"/>
          <w:sz w:val="28"/>
        </w:rPr>
        <w:t>санаттарын мәлiмдеу үшiн кеден органы айқындағандарды белгiлеуге құқылы.</w:t>
      </w:r>
    </w:p>
    <w:p>
      <w:pPr>
        <w:spacing w:after="0"/>
        <w:ind w:left="0"/>
        <w:jc w:val="both"/>
      </w:pPr>
      <w:r>
        <w:rPr>
          <w:rFonts w:ascii="Times New Roman"/>
          <w:b w:val="false"/>
          <w:i w:val="false"/>
          <w:color w:val="000000"/>
          <w:sz w:val="28"/>
        </w:rPr>
        <w:t>     400-бап. Декларант</w:t>
      </w:r>
    </w:p>
    <w:p>
      <w:pPr>
        <w:spacing w:after="0"/>
        <w:ind w:left="0"/>
        <w:jc w:val="both"/>
      </w:pPr>
      <w:r>
        <w:rPr>
          <w:rFonts w:ascii="Times New Roman"/>
          <w:b w:val="false"/>
          <w:i w:val="false"/>
          <w:color w:val="000000"/>
          <w:sz w:val="28"/>
        </w:rPr>
        <w:t xml:space="preserve">     Қазақстан Республикасының кеден шекарасы арқылы тауарларды өткiзушi </w:t>
      </w:r>
    </w:p>
    <w:p>
      <w:pPr>
        <w:spacing w:after="0"/>
        <w:ind w:left="0"/>
        <w:jc w:val="both"/>
      </w:pPr>
      <w:r>
        <w:rPr>
          <w:rFonts w:ascii="Times New Roman"/>
          <w:b w:val="false"/>
          <w:i w:val="false"/>
          <w:color w:val="000000"/>
          <w:sz w:val="28"/>
        </w:rPr>
        <w:t>мына тұлғалар:</w:t>
      </w:r>
    </w:p>
    <w:p>
      <w:pPr>
        <w:spacing w:after="0"/>
        <w:ind w:left="0"/>
        <w:jc w:val="both"/>
      </w:pPr>
      <w:r>
        <w:rPr>
          <w:rFonts w:ascii="Times New Roman"/>
          <w:b w:val="false"/>
          <w:i w:val="false"/>
          <w:color w:val="000000"/>
          <w:sz w:val="28"/>
        </w:rPr>
        <w:t>     1) қазақстандық тұлғалар;</w:t>
      </w:r>
    </w:p>
    <w:p>
      <w:pPr>
        <w:spacing w:after="0"/>
        <w:ind w:left="0"/>
        <w:jc w:val="both"/>
      </w:pPr>
      <w:r>
        <w:rPr>
          <w:rFonts w:ascii="Times New Roman"/>
          <w:b w:val="false"/>
          <w:i w:val="false"/>
          <w:color w:val="000000"/>
          <w:sz w:val="28"/>
        </w:rPr>
        <w:t xml:space="preserve">     2) жеке тұлғалар (оңайлатылған немесе жеңiлдетiлген тәртiппен өткен </w:t>
      </w:r>
    </w:p>
    <w:p>
      <w:pPr>
        <w:spacing w:after="0"/>
        <w:ind w:left="0"/>
        <w:jc w:val="both"/>
      </w:pPr>
      <w:r>
        <w:rPr>
          <w:rFonts w:ascii="Times New Roman"/>
          <w:b w:val="false"/>
          <w:i w:val="false"/>
          <w:color w:val="000000"/>
          <w:sz w:val="28"/>
        </w:rPr>
        <w:t xml:space="preserve">кезде); </w:t>
      </w:r>
    </w:p>
    <w:p>
      <w:pPr>
        <w:spacing w:after="0"/>
        <w:ind w:left="0"/>
        <w:jc w:val="both"/>
      </w:pPr>
      <w:r>
        <w:rPr>
          <w:rFonts w:ascii="Times New Roman"/>
          <w:b w:val="false"/>
          <w:i w:val="false"/>
          <w:color w:val="000000"/>
          <w:sz w:val="28"/>
        </w:rPr>
        <w:t xml:space="preserve">     3) осы Кодекстiң 38-тарауына сәйкес кеден жеңiлдiктерiн пайдаланатын </w:t>
      </w:r>
    </w:p>
    <w:p>
      <w:pPr>
        <w:spacing w:after="0"/>
        <w:ind w:left="0"/>
        <w:jc w:val="both"/>
      </w:pPr>
      <w:r>
        <w:rPr>
          <w:rFonts w:ascii="Times New Roman"/>
          <w:b w:val="false"/>
          <w:i w:val="false"/>
          <w:color w:val="000000"/>
          <w:sz w:val="28"/>
        </w:rPr>
        <w:t>шетелдiк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6" w:id="15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кеден органдарының уақытша әкелу, транзит, сондай-ақ осындай өкiлдiктiң өз мұқтажы үшін әкелiнетiн тауарлардың еркiн айналымы үшін шығаруда өтiніш кезінде белгiленген тәртiппен Қазақстан Республикасының аумағында тiркелген шетел ұйымдардың өкiлдiктерi декларант болуы мүмкiн. </w:t>
      </w:r>
      <w:r>
        <w:br/>
      </w:r>
      <w:r>
        <w:rPr>
          <w:rFonts w:ascii="Times New Roman"/>
          <w:b w:val="false"/>
          <w:i w:val="false"/>
          <w:color w:val="000000"/>
          <w:sz w:val="28"/>
        </w:rPr>
        <w:t>
 </w:t>
      </w:r>
      <w:r>
        <w:br/>
      </w:r>
      <w:r>
        <w:rPr>
          <w:rFonts w:ascii="Times New Roman"/>
          <w:b w:val="false"/>
          <w:i w:val="false"/>
          <w:color w:val="000000"/>
          <w:sz w:val="28"/>
        </w:rPr>
        <w:t xml:space="preserve">
      401-бап. Декларант құқығы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Тауарларды мәлiмдеу және кедендiк ресiмдеу кезiнде өзге кеден операцияларын жасау кезiнде декларант мыналарға: </w:t>
      </w:r>
      <w:r>
        <w:br/>
      </w:r>
      <w:r>
        <w:rPr>
          <w:rFonts w:ascii="Times New Roman"/>
          <w:b w:val="false"/>
          <w:i w:val="false"/>
          <w:color w:val="000000"/>
          <w:sz w:val="28"/>
        </w:rPr>
        <w:t xml:space="preserve">
      1) кеден мақсаты үшiн қажеттi құжаттар мен кеден декларациясын беруге дейiн кеден органының рұқсатымен Қазақстан Республикасының кеден аумағына әкелiнетiн тауарларды қарауға және өлшеуге; сыныптамалар мен үлгiлердi алуға; </w:t>
      </w:r>
      <w:r>
        <w:br/>
      </w:r>
      <w:r>
        <w:rPr>
          <w:rFonts w:ascii="Times New Roman"/>
          <w:b w:val="false"/>
          <w:i w:val="false"/>
          <w:color w:val="000000"/>
          <w:sz w:val="28"/>
        </w:rPr>
        <w:t xml:space="preserve">
      Тауарлардың сыныптамалары мен үлгiлерiне жеке кеден декларациясы олар </w:t>
      </w:r>
    </w:p>
    <w:bookmarkEnd w:id="151"/>
    <w:bookmarkStart w:name="z608" w:id="152"/>
    <w:p>
      <w:pPr>
        <w:spacing w:after="0"/>
        <w:ind w:left="0"/>
        <w:jc w:val="both"/>
      </w:pPr>
      <w:r>
        <w:rPr>
          <w:rFonts w:ascii="Times New Roman"/>
          <w:b w:val="false"/>
          <w:i w:val="false"/>
          <w:color w:val="000000"/>
          <w:sz w:val="28"/>
        </w:rPr>
        <w:t>
 </w:t>
      </w:r>
    </w:p>
    <w:bookmarkEnd w:id="152"/>
    <w:p>
      <w:pPr>
        <w:spacing w:after="0"/>
        <w:ind w:left="0"/>
        <w:jc w:val="both"/>
      </w:pPr>
      <w:r>
        <w:rPr>
          <w:rFonts w:ascii="Times New Roman"/>
          <w:b w:val="false"/>
          <w:i w:val="false"/>
          <w:color w:val="000000"/>
          <w:sz w:val="28"/>
        </w:rPr>
        <w:t>тауарларға кеден декларациясында көрсетiлуi тиiс шарт кезiнде берiлмейдi;</w:t>
      </w:r>
    </w:p>
    <w:p>
      <w:pPr>
        <w:spacing w:after="0"/>
        <w:ind w:left="0"/>
        <w:jc w:val="both"/>
      </w:pPr>
      <w:r>
        <w:rPr>
          <w:rFonts w:ascii="Times New Roman"/>
          <w:b w:val="false"/>
          <w:i w:val="false"/>
          <w:color w:val="000000"/>
          <w:sz w:val="28"/>
        </w:rPr>
        <w:t xml:space="preserve">     2) кеден органдары лауазымды тұлғаларының кеден бақылауын өткiзуi </w:t>
      </w:r>
    </w:p>
    <w:p>
      <w:pPr>
        <w:spacing w:after="0"/>
        <w:ind w:left="0"/>
        <w:jc w:val="both"/>
      </w:pPr>
      <w:r>
        <w:rPr>
          <w:rFonts w:ascii="Times New Roman"/>
          <w:b w:val="false"/>
          <w:i w:val="false"/>
          <w:color w:val="000000"/>
          <w:sz w:val="28"/>
        </w:rPr>
        <w:t>кезiнде олардың сыныптамалар мен үлгілердi алуы кезiнде қатысуына;</w:t>
      </w:r>
    </w:p>
    <w:p>
      <w:pPr>
        <w:spacing w:after="0"/>
        <w:ind w:left="0"/>
        <w:jc w:val="both"/>
      </w:pPr>
      <w:r>
        <w:rPr>
          <w:rFonts w:ascii="Times New Roman"/>
          <w:b w:val="false"/>
          <w:i w:val="false"/>
          <w:color w:val="000000"/>
          <w:sz w:val="28"/>
        </w:rPr>
        <w:t xml:space="preserve">     3) кеден органдары алған сыныптамалар мен үлгiлердi өткiзiлген </w:t>
      </w:r>
    </w:p>
    <w:p>
      <w:pPr>
        <w:spacing w:after="0"/>
        <w:ind w:left="0"/>
        <w:jc w:val="both"/>
      </w:pPr>
      <w:r>
        <w:rPr>
          <w:rFonts w:ascii="Times New Roman"/>
          <w:b w:val="false"/>
          <w:i w:val="false"/>
          <w:color w:val="000000"/>
          <w:sz w:val="28"/>
        </w:rPr>
        <w:t>зерттеу нәтижелермен танысуға;</w:t>
      </w:r>
    </w:p>
    <w:p>
      <w:pPr>
        <w:spacing w:after="0"/>
        <w:ind w:left="0"/>
        <w:jc w:val="both"/>
      </w:pPr>
      <w:r>
        <w:rPr>
          <w:rFonts w:ascii="Times New Roman"/>
          <w:b w:val="false"/>
          <w:i w:val="false"/>
          <w:color w:val="000000"/>
          <w:sz w:val="28"/>
        </w:rPr>
        <w:t xml:space="preserve">     4) осы Кодекспен белгiленген тәртiпте оның құқығы бұзылған кезде, </w:t>
      </w:r>
    </w:p>
    <w:p>
      <w:pPr>
        <w:spacing w:after="0"/>
        <w:ind w:left="0"/>
        <w:jc w:val="both"/>
      </w:pPr>
      <w:r>
        <w:rPr>
          <w:rFonts w:ascii="Times New Roman"/>
          <w:b w:val="false"/>
          <w:i w:val="false"/>
          <w:color w:val="000000"/>
          <w:sz w:val="28"/>
        </w:rPr>
        <w:t xml:space="preserve">кеден органдарының шешiмiне, кеден органдары лауазымды тұлғасының </w:t>
      </w:r>
    </w:p>
    <w:p>
      <w:pPr>
        <w:spacing w:after="0"/>
        <w:ind w:left="0"/>
        <w:jc w:val="both"/>
      </w:pPr>
      <w:r>
        <w:rPr>
          <w:rFonts w:ascii="Times New Roman"/>
          <w:b w:val="false"/>
          <w:i w:val="false"/>
          <w:color w:val="000000"/>
          <w:sz w:val="28"/>
        </w:rPr>
        <w:t>iс-әрекетiне (әрекетсiздiгiне) шағымдануға.</w:t>
      </w:r>
    </w:p>
    <w:p>
      <w:pPr>
        <w:spacing w:after="0"/>
        <w:ind w:left="0"/>
        <w:jc w:val="both"/>
      </w:pPr>
      <w:r>
        <w:rPr>
          <w:rFonts w:ascii="Times New Roman"/>
          <w:b w:val="false"/>
          <w:i w:val="false"/>
          <w:color w:val="000000"/>
          <w:sz w:val="28"/>
        </w:rPr>
        <w:t>     402-бап. Декларанттың мiндеттерi</w:t>
      </w:r>
    </w:p>
    <w:p>
      <w:pPr>
        <w:spacing w:after="0"/>
        <w:ind w:left="0"/>
        <w:jc w:val="both"/>
      </w:pPr>
      <w:r>
        <w:rPr>
          <w:rFonts w:ascii="Times New Roman"/>
          <w:b w:val="false"/>
          <w:i w:val="false"/>
          <w:color w:val="000000"/>
          <w:sz w:val="28"/>
        </w:rPr>
        <w:t>     Декларант тауарларды мәлiмдеу кезiнде мыналарға:</w:t>
      </w:r>
    </w:p>
    <w:p>
      <w:pPr>
        <w:spacing w:after="0"/>
        <w:ind w:left="0"/>
        <w:jc w:val="both"/>
      </w:pPr>
      <w:r>
        <w:rPr>
          <w:rFonts w:ascii="Times New Roman"/>
          <w:b w:val="false"/>
          <w:i w:val="false"/>
          <w:color w:val="000000"/>
          <w:sz w:val="28"/>
        </w:rPr>
        <w:t>     1) тауарлар мен көлiк құралдарына мәлiмдеу жүргiзуге;</w:t>
      </w:r>
    </w:p>
    <w:p>
      <w:pPr>
        <w:spacing w:after="0"/>
        <w:ind w:left="0"/>
        <w:jc w:val="both"/>
      </w:pPr>
      <w:r>
        <w:rPr>
          <w:rFonts w:ascii="Times New Roman"/>
          <w:b w:val="false"/>
          <w:i w:val="false"/>
          <w:color w:val="000000"/>
          <w:sz w:val="28"/>
        </w:rPr>
        <w:t xml:space="preserve">     2) кеден органының талабы бойынша мәлiмделетiн тауарлар мен көлiк </w:t>
      </w:r>
    </w:p>
    <w:p>
      <w:pPr>
        <w:spacing w:after="0"/>
        <w:ind w:left="0"/>
        <w:jc w:val="both"/>
      </w:pPr>
      <w:r>
        <w:rPr>
          <w:rFonts w:ascii="Times New Roman"/>
          <w:b w:val="false"/>
          <w:i w:val="false"/>
          <w:color w:val="000000"/>
          <w:sz w:val="28"/>
        </w:rPr>
        <w:t>құралдарын көрсетуге;</w:t>
      </w:r>
    </w:p>
    <w:p>
      <w:pPr>
        <w:spacing w:after="0"/>
        <w:ind w:left="0"/>
        <w:jc w:val="both"/>
      </w:pPr>
      <w:r>
        <w:rPr>
          <w:rFonts w:ascii="Times New Roman"/>
          <w:b w:val="false"/>
          <w:i w:val="false"/>
          <w:color w:val="000000"/>
          <w:sz w:val="28"/>
        </w:rPr>
        <w:t xml:space="preserve">     3) кеден органына кеден мақсаты үшiн қажеттi құжаттар мен </w:t>
      </w:r>
    </w:p>
    <w:p>
      <w:pPr>
        <w:spacing w:after="0"/>
        <w:ind w:left="0"/>
        <w:jc w:val="both"/>
      </w:pPr>
      <w:r>
        <w:rPr>
          <w:rFonts w:ascii="Times New Roman"/>
          <w:b w:val="false"/>
          <w:i w:val="false"/>
          <w:color w:val="000000"/>
          <w:sz w:val="28"/>
        </w:rPr>
        <w:t>мәлiметтердi беруге;</w:t>
      </w:r>
    </w:p>
    <w:p>
      <w:pPr>
        <w:spacing w:after="0"/>
        <w:ind w:left="0"/>
        <w:jc w:val="both"/>
      </w:pPr>
      <w:r>
        <w:rPr>
          <w:rFonts w:ascii="Times New Roman"/>
          <w:b w:val="false"/>
          <w:i w:val="false"/>
          <w:color w:val="000000"/>
          <w:sz w:val="28"/>
        </w:rPr>
        <w:t xml:space="preserve">     4) осы Кодекстің 8-бөлiмiне сәйкес оларды төлеудi қамтамасыз етуге </w:t>
      </w:r>
    </w:p>
    <w:p>
      <w:pPr>
        <w:spacing w:after="0"/>
        <w:ind w:left="0"/>
        <w:jc w:val="both"/>
      </w:pPr>
      <w:r>
        <w:rPr>
          <w:rFonts w:ascii="Times New Roman"/>
          <w:b w:val="false"/>
          <w:i w:val="false"/>
          <w:color w:val="000000"/>
          <w:sz w:val="28"/>
        </w:rPr>
        <w:t>немесе кеден төлемдерi мен салықтарын төлеуге;</w:t>
      </w:r>
    </w:p>
    <w:p>
      <w:pPr>
        <w:spacing w:after="0"/>
        <w:ind w:left="0"/>
        <w:jc w:val="both"/>
      </w:pPr>
      <w:r>
        <w:rPr>
          <w:rFonts w:ascii="Times New Roman"/>
          <w:b w:val="false"/>
          <w:i w:val="false"/>
          <w:color w:val="000000"/>
          <w:sz w:val="28"/>
        </w:rPr>
        <w:t xml:space="preserve">     5) Кеден Кодексiмен көзделген кеден органдарының өзге талаптарын </w:t>
      </w:r>
    </w:p>
    <w:p>
      <w:pPr>
        <w:spacing w:after="0"/>
        <w:ind w:left="0"/>
        <w:jc w:val="both"/>
      </w:pPr>
      <w:r>
        <w:rPr>
          <w:rFonts w:ascii="Times New Roman"/>
          <w:b w:val="false"/>
          <w:i w:val="false"/>
          <w:color w:val="000000"/>
          <w:sz w:val="28"/>
        </w:rPr>
        <w:t>орындауға міндетті.</w:t>
      </w:r>
    </w:p>
    <w:p>
      <w:pPr>
        <w:spacing w:after="0"/>
        <w:ind w:left="0"/>
        <w:jc w:val="both"/>
      </w:pPr>
      <w:r>
        <w:rPr>
          <w:rFonts w:ascii="Times New Roman"/>
          <w:b w:val="false"/>
          <w:i w:val="false"/>
          <w:color w:val="000000"/>
          <w:sz w:val="28"/>
        </w:rPr>
        <w:t>     403-бап. Декларанттың жауапкершiлiгi</w:t>
      </w:r>
    </w:p>
    <w:p>
      <w:pPr>
        <w:spacing w:after="0"/>
        <w:ind w:left="0"/>
        <w:jc w:val="both"/>
      </w:pPr>
      <w:r>
        <w:rPr>
          <w:rFonts w:ascii="Times New Roman"/>
          <w:b w:val="false"/>
          <w:i w:val="false"/>
          <w:color w:val="000000"/>
          <w:sz w:val="28"/>
        </w:rPr>
        <w:t>     Декларант мыналарға:</w:t>
      </w:r>
    </w:p>
    <w:p>
      <w:pPr>
        <w:spacing w:after="0"/>
        <w:ind w:left="0"/>
        <w:jc w:val="both"/>
      </w:pPr>
      <w:r>
        <w:rPr>
          <w:rFonts w:ascii="Times New Roman"/>
          <w:b w:val="false"/>
          <w:i w:val="false"/>
          <w:color w:val="000000"/>
          <w:sz w:val="28"/>
        </w:rPr>
        <w:t xml:space="preserve">     кеден декларациясында және өзге берiлетiн құжаттарда көрсетiлген </w:t>
      </w:r>
    </w:p>
    <w:p>
      <w:pPr>
        <w:spacing w:after="0"/>
        <w:ind w:left="0"/>
        <w:jc w:val="both"/>
      </w:pPr>
      <w:r>
        <w:rPr>
          <w:rFonts w:ascii="Times New Roman"/>
          <w:b w:val="false"/>
          <w:i w:val="false"/>
          <w:color w:val="000000"/>
          <w:sz w:val="28"/>
        </w:rPr>
        <w:t>мәлiметтердiң жалғандығы үшiн;</w:t>
      </w:r>
    </w:p>
    <w:p>
      <w:pPr>
        <w:spacing w:after="0"/>
        <w:ind w:left="0"/>
        <w:jc w:val="both"/>
      </w:pPr>
      <w:r>
        <w:rPr>
          <w:rFonts w:ascii="Times New Roman"/>
          <w:b w:val="false"/>
          <w:i w:val="false"/>
          <w:color w:val="000000"/>
          <w:sz w:val="28"/>
        </w:rPr>
        <w:t xml:space="preserve">     осы Кодекспен көзделген жағдайларды қоспағанда кеден төлемдерi мен </w:t>
      </w:r>
    </w:p>
    <w:p>
      <w:pPr>
        <w:spacing w:after="0"/>
        <w:ind w:left="0"/>
        <w:jc w:val="both"/>
      </w:pPr>
      <w:r>
        <w:rPr>
          <w:rFonts w:ascii="Times New Roman"/>
          <w:b w:val="false"/>
          <w:i w:val="false"/>
          <w:color w:val="000000"/>
          <w:sz w:val="28"/>
        </w:rPr>
        <w:t>салықтарын төлемегенi үшiн;</w:t>
      </w:r>
    </w:p>
    <w:p>
      <w:pPr>
        <w:spacing w:after="0"/>
        <w:ind w:left="0"/>
        <w:jc w:val="both"/>
      </w:pPr>
      <w:r>
        <w:rPr>
          <w:rFonts w:ascii="Times New Roman"/>
          <w:b w:val="false"/>
          <w:i w:val="false"/>
          <w:color w:val="000000"/>
          <w:sz w:val="28"/>
        </w:rPr>
        <w:t xml:space="preserve">     осы Кодекстiң 404-бабымен көзделген құжаттардың түпнұсқасын уақтылы </w:t>
      </w:r>
    </w:p>
    <w:p>
      <w:pPr>
        <w:spacing w:after="0"/>
        <w:ind w:left="0"/>
        <w:jc w:val="both"/>
      </w:pPr>
      <w:r>
        <w:rPr>
          <w:rFonts w:ascii="Times New Roman"/>
          <w:b w:val="false"/>
          <w:i w:val="false"/>
          <w:color w:val="000000"/>
          <w:sz w:val="28"/>
        </w:rPr>
        <w:t>ұсынбағаны үшiн жауапкершiлiкте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9" w:id="15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органына кеден декларациясын бермегенi үшiн тауарларды өткiзетiн тұлға немесе шарт бойынша осы тұлғаның уәкiлеттi кеден брокерi жауапты болады. </w:t>
      </w:r>
      <w:r>
        <w:br/>
      </w:r>
      <w:r>
        <w:rPr>
          <w:rFonts w:ascii="Times New Roman"/>
          <w:b w:val="false"/>
          <w:i w:val="false"/>
          <w:color w:val="000000"/>
          <w:sz w:val="28"/>
        </w:rPr>
        <w:t>
 </w:t>
      </w:r>
      <w:r>
        <w:br/>
      </w:r>
      <w:r>
        <w:rPr>
          <w:rFonts w:ascii="Times New Roman"/>
          <w:b w:val="false"/>
          <w:i w:val="false"/>
          <w:color w:val="000000"/>
          <w:sz w:val="28"/>
        </w:rPr>
        <w:t xml:space="preserve">
      404-бап. Мәлімдеу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Мәлiмдеу тауарлар туралы дәл мәлiметтер, олардың кеден режимi және кедендiк мақсат үшiн қажеттi басқа да мәлiметтер туралы белгiленген нысан (жазбаша, ауызша, конклюденттiк, электрондық) бойынша кеден органына өтiнiштi беру жолымен жүргiзiледi. </w:t>
      </w:r>
      <w:r>
        <w:br/>
      </w:r>
      <w:r>
        <w:rPr>
          <w:rFonts w:ascii="Times New Roman"/>
          <w:b w:val="false"/>
          <w:i w:val="false"/>
          <w:color w:val="000000"/>
          <w:sz w:val="28"/>
        </w:rPr>
        <w:t xml:space="preserve">
      2. Тауарларды мәлiмдеудiң электрондық нысанын қолданудың нысаны және </w:t>
      </w:r>
    </w:p>
    <w:bookmarkEnd w:id="153"/>
    <w:bookmarkStart w:name="z611" w:id="154"/>
    <w:p>
      <w:pPr>
        <w:spacing w:after="0"/>
        <w:ind w:left="0"/>
        <w:jc w:val="both"/>
      </w:pPr>
      <w:r>
        <w:rPr>
          <w:rFonts w:ascii="Times New Roman"/>
          <w:b w:val="false"/>
          <w:i w:val="false"/>
          <w:color w:val="000000"/>
          <w:sz w:val="28"/>
        </w:rPr>
        <w:t>
 </w:t>
      </w:r>
    </w:p>
    <w:bookmarkEnd w:id="154"/>
    <w:p>
      <w:pPr>
        <w:spacing w:after="0"/>
        <w:ind w:left="0"/>
        <w:jc w:val="both"/>
      </w:pPr>
      <w:r>
        <w:rPr>
          <w:rFonts w:ascii="Times New Roman"/>
          <w:b w:val="false"/>
          <w:i w:val="false"/>
          <w:color w:val="000000"/>
          <w:sz w:val="28"/>
        </w:rPr>
        <w:t xml:space="preserve">тәртiбiн кеден iсi мәселелерi жөнiндегi уәкiлеттi мемлекеттiк органмен </w:t>
      </w:r>
    </w:p>
    <w:p>
      <w:pPr>
        <w:spacing w:after="0"/>
        <w:ind w:left="0"/>
        <w:jc w:val="both"/>
      </w:pPr>
      <w:r>
        <w:rPr>
          <w:rFonts w:ascii="Times New Roman"/>
          <w:b w:val="false"/>
          <w:i w:val="false"/>
          <w:color w:val="000000"/>
          <w:sz w:val="28"/>
        </w:rPr>
        <w:t>келiсiм бойынша орталық кеден органы айқындайды.</w:t>
      </w:r>
    </w:p>
    <w:p>
      <w:pPr>
        <w:spacing w:after="0"/>
        <w:ind w:left="0"/>
        <w:jc w:val="both"/>
      </w:pPr>
      <w:r>
        <w:rPr>
          <w:rFonts w:ascii="Times New Roman"/>
          <w:b w:val="false"/>
          <w:i w:val="false"/>
          <w:color w:val="000000"/>
          <w:sz w:val="28"/>
        </w:rPr>
        <w:t xml:space="preserve">     3. Кеден декларациясында көрсетуге жататын мәлiметтер тiзбесi </w:t>
      </w:r>
    </w:p>
    <w:p>
      <w:pPr>
        <w:spacing w:after="0"/>
        <w:ind w:left="0"/>
        <w:jc w:val="both"/>
      </w:pPr>
      <w:r>
        <w:rPr>
          <w:rFonts w:ascii="Times New Roman"/>
          <w:b w:val="false"/>
          <w:i w:val="false"/>
          <w:color w:val="000000"/>
          <w:sz w:val="28"/>
        </w:rPr>
        <w:t xml:space="preserve">Қазақстан Республикасының кеден заңнамасын қолдану және кеден </w:t>
      </w:r>
    </w:p>
    <w:p>
      <w:pPr>
        <w:spacing w:after="0"/>
        <w:ind w:left="0"/>
        <w:jc w:val="both"/>
      </w:pPr>
      <w:r>
        <w:rPr>
          <w:rFonts w:ascii="Times New Roman"/>
          <w:b w:val="false"/>
          <w:i w:val="false"/>
          <w:color w:val="000000"/>
          <w:sz w:val="28"/>
        </w:rPr>
        <w:t xml:space="preserve">статистикасын қолдану, кеден төлемдерi мен салықтарын есептеу және өндiрiп </w:t>
      </w:r>
    </w:p>
    <w:p>
      <w:pPr>
        <w:spacing w:after="0"/>
        <w:ind w:left="0"/>
        <w:jc w:val="both"/>
      </w:pPr>
      <w:r>
        <w:rPr>
          <w:rFonts w:ascii="Times New Roman"/>
          <w:b w:val="false"/>
          <w:i w:val="false"/>
          <w:color w:val="000000"/>
          <w:sz w:val="28"/>
        </w:rPr>
        <w:t>алу мақсаты үшiн қажеттi тек сол мәлiметтермен ғана шектеледi.</w:t>
      </w:r>
    </w:p>
    <w:p>
      <w:pPr>
        <w:spacing w:after="0"/>
        <w:ind w:left="0"/>
        <w:jc w:val="both"/>
      </w:pPr>
      <w:r>
        <w:rPr>
          <w:rFonts w:ascii="Times New Roman"/>
          <w:b w:val="false"/>
          <w:i w:val="false"/>
          <w:color w:val="000000"/>
          <w:sz w:val="28"/>
        </w:rPr>
        <w:t>     405-бап. Кеден декларациясы</w:t>
      </w:r>
    </w:p>
    <w:p>
      <w:pPr>
        <w:spacing w:after="0"/>
        <w:ind w:left="0"/>
        <w:jc w:val="both"/>
      </w:pPr>
      <w:r>
        <w:rPr>
          <w:rFonts w:ascii="Times New Roman"/>
          <w:b w:val="false"/>
          <w:i w:val="false"/>
          <w:color w:val="000000"/>
          <w:sz w:val="28"/>
        </w:rPr>
        <w:t xml:space="preserve">     1. Тауарларды мәлiмдеу кезiнде кеден декларацияларының мынадай </w:t>
      </w:r>
    </w:p>
    <w:p>
      <w:pPr>
        <w:spacing w:after="0"/>
        <w:ind w:left="0"/>
        <w:jc w:val="both"/>
      </w:pPr>
      <w:r>
        <w:rPr>
          <w:rFonts w:ascii="Times New Roman"/>
          <w:b w:val="false"/>
          <w:i w:val="false"/>
          <w:color w:val="000000"/>
          <w:sz w:val="28"/>
        </w:rPr>
        <w:t>түрлерi қолданылады:</w:t>
      </w:r>
    </w:p>
    <w:p>
      <w:pPr>
        <w:spacing w:after="0"/>
        <w:ind w:left="0"/>
        <w:jc w:val="both"/>
      </w:pPr>
      <w:r>
        <w:rPr>
          <w:rFonts w:ascii="Times New Roman"/>
          <w:b w:val="false"/>
          <w:i w:val="false"/>
          <w:color w:val="000000"/>
          <w:sz w:val="28"/>
        </w:rPr>
        <w:t>     1) жүк кеден декларациясы;</w:t>
      </w:r>
    </w:p>
    <w:p>
      <w:pPr>
        <w:spacing w:after="0"/>
        <w:ind w:left="0"/>
        <w:jc w:val="both"/>
      </w:pPr>
      <w:r>
        <w:rPr>
          <w:rFonts w:ascii="Times New Roman"/>
          <w:b w:val="false"/>
          <w:i w:val="false"/>
          <w:color w:val="000000"/>
          <w:sz w:val="28"/>
        </w:rPr>
        <w:t>     2) кеден құнының декларациясы;</w:t>
      </w:r>
    </w:p>
    <w:p>
      <w:pPr>
        <w:spacing w:after="0"/>
        <w:ind w:left="0"/>
        <w:jc w:val="both"/>
      </w:pPr>
      <w:r>
        <w:rPr>
          <w:rFonts w:ascii="Times New Roman"/>
          <w:b w:val="false"/>
          <w:i w:val="false"/>
          <w:color w:val="000000"/>
          <w:sz w:val="28"/>
        </w:rPr>
        <w:t>     3) жолаушы кеден декларациясы.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2" w:id="15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Жүк кеден декларациясы - декларант беретiн және тауарлар мен көлiк құралдары туралы, олардың кеден режимi және кеден мақсаты үшiн қажеттi басқа да мәлiметтер туралы мәлiмет бар құжат. </w:t>
      </w:r>
      <w:r>
        <w:br/>
      </w:r>
      <w:r>
        <w:rPr>
          <w:rFonts w:ascii="Times New Roman"/>
          <w:b w:val="false"/>
          <w:i w:val="false"/>
          <w:color w:val="000000"/>
          <w:sz w:val="28"/>
        </w:rPr>
        <w:t xml:space="preserve">
      Кеден жүк декларациясы, егер мына жағдайларда: </w:t>
      </w:r>
      <w:r>
        <w:br/>
      </w:r>
      <w:r>
        <w:rPr>
          <w:rFonts w:ascii="Times New Roman"/>
          <w:b w:val="false"/>
          <w:i w:val="false"/>
          <w:color w:val="000000"/>
          <w:sz w:val="28"/>
        </w:rPr>
        <w:t xml:space="preserve">
      1) тауардың мәлiмделетiн партиясының кеден құны тоқсан айлық есептiк көрсеткiштен асса; </w:t>
      </w:r>
      <w:r>
        <w:br/>
      </w:r>
      <w:r>
        <w:rPr>
          <w:rFonts w:ascii="Times New Roman"/>
          <w:b w:val="false"/>
          <w:i w:val="false"/>
          <w:color w:val="000000"/>
          <w:sz w:val="28"/>
        </w:rPr>
        <w:t xml:space="preserve">
      2) тауарларға қатысты тарифтiк емес реттеу шаралары белгiленсе; </w:t>
      </w:r>
      <w:r>
        <w:br/>
      </w:r>
      <w:r>
        <w:rPr>
          <w:rFonts w:ascii="Times New Roman"/>
          <w:b w:val="false"/>
          <w:i w:val="false"/>
          <w:color w:val="000000"/>
          <w:sz w:val="28"/>
        </w:rPr>
        <w:t xml:space="preserve">
      3) осы Кодекспен көзделген өзге жағдайларда берiледi. </w:t>
      </w:r>
      <w:r>
        <w:br/>
      </w:r>
      <w:r>
        <w:rPr>
          <w:rFonts w:ascii="Times New Roman"/>
          <w:b w:val="false"/>
          <w:i w:val="false"/>
          <w:color w:val="000000"/>
          <w:sz w:val="28"/>
        </w:rPr>
        <w:t xml:space="preserve">
      Жүк кеден декларациясы алдын-ала мәлiмдеу кезiнде, сондай-ақ уақытша, толық емес немесе мерзiмдiк кеден декларациясы ретінде қолданылуы мүмкiн. </w:t>
      </w:r>
      <w:r>
        <w:br/>
      </w:r>
      <w:r>
        <w:rPr>
          <w:rFonts w:ascii="Times New Roman"/>
          <w:b w:val="false"/>
          <w:i w:val="false"/>
          <w:color w:val="000000"/>
          <w:sz w:val="28"/>
        </w:rPr>
        <w:t xml:space="preserve">
      Уақытша, толық емес немесе мерзiмдiк кеден декларациясы ретінде жүк кеден декларациясын қолдану жағдайлары осы Кодекстiң 413-416-баптарымен көзделген тәртiппен белгiленедi. </w:t>
      </w:r>
      <w:r>
        <w:br/>
      </w:r>
      <w:r>
        <w:rPr>
          <w:rFonts w:ascii="Times New Roman"/>
          <w:b w:val="false"/>
          <w:i w:val="false"/>
          <w:color w:val="000000"/>
          <w:sz w:val="28"/>
        </w:rPr>
        <w:t xml:space="preserve">
      Жүк кеден декларациясы ретiнде пайдалануға еркiн нысанда жасалған және (немесе) сәйкестендiру және тауарларды шығару үшiн қажеттi мәлiметтер бар орталық кеден органы айқындайтын көлiк, коммерциялық немесе өзге құжаттарда өтiнiшке жол берiледi. </w:t>
      </w:r>
      <w:r>
        <w:br/>
      </w:r>
      <w:r>
        <w:rPr>
          <w:rFonts w:ascii="Times New Roman"/>
          <w:b w:val="false"/>
          <w:i w:val="false"/>
          <w:color w:val="000000"/>
          <w:sz w:val="28"/>
        </w:rPr>
        <w:t xml:space="preserve">
      3. Кеден құнының декларациясы - осы Кодекспен көзделген тәртiппен жүк кеден декларациясымен бiр уақытта кеден органына декларант беретiн және белгiлi кеден режимiне орналастырылған тауарлардың кеден құны туралы мәлiмет бар құжат. </w:t>
      </w:r>
      <w:r>
        <w:br/>
      </w:r>
      <w:r>
        <w:rPr>
          <w:rFonts w:ascii="Times New Roman"/>
          <w:b w:val="false"/>
          <w:i w:val="false"/>
          <w:color w:val="000000"/>
          <w:sz w:val="28"/>
        </w:rPr>
        <w:t xml:space="preserve">
      4. Жүк кеден декларациясы - осы Кодекспен көзделген оңайлатылған немесе жеңiлдетiлген тәртiппен қолданумен тауарлар мен көлiк құралдары Қазақстан Республикасының кеден шекарасы арқылы өткiзетiн жеке тұлғаның кеден органына толтыратын және беретiн құжаты. </w:t>
      </w:r>
      <w:r>
        <w:br/>
      </w:r>
      <w:r>
        <w:rPr>
          <w:rFonts w:ascii="Times New Roman"/>
          <w:b w:val="false"/>
          <w:i w:val="false"/>
          <w:color w:val="000000"/>
          <w:sz w:val="28"/>
        </w:rPr>
        <w:t xml:space="preserve">
      5. Кеден декларацияларының нысандарын және оларды толтыру тәртiбiн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w:t>
      </w:r>
      <w:r>
        <w:br/>
      </w:r>
      <w:r>
        <w:rPr>
          <w:rFonts w:ascii="Times New Roman"/>
          <w:b w:val="false"/>
          <w:i w:val="false"/>
          <w:color w:val="000000"/>
          <w:sz w:val="28"/>
        </w:rPr>
        <w:t xml:space="preserve">
      406-бап. Жүк кеден декларациясын беру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аумағынан әкелiнетiн тауарларға жүк кеден декларациясы осы баптың 3-тармағымен көзделген жағдайларды қоспағанда кеден органына нысаналы тауарларды беру күнiнен бастап қоса есептегенде он бес күнтiзбелiк күннен кешiктiрмей берiледi. </w:t>
      </w:r>
      <w:r>
        <w:br/>
      </w:r>
      <w:r>
        <w:rPr>
          <w:rFonts w:ascii="Times New Roman"/>
          <w:b w:val="false"/>
          <w:i w:val="false"/>
          <w:color w:val="000000"/>
          <w:sz w:val="28"/>
        </w:rPr>
        <w:t xml:space="preserve">
      Егер жүк кеден декларациясын беру мерзiмiнiң аяқталуы кеден органының жұмыс емес күнiне келсе, осы мерзiмнiң аяқталу күнi деп кеден органының одан кейiнгi келесi жұмыс күнi саналады. </w:t>
      </w:r>
      <w:r>
        <w:br/>
      </w:r>
      <w:r>
        <w:rPr>
          <w:rFonts w:ascii="Times New Roman"/>
          <w:b w:val="false"/>
          <w:i w:val="false"/>
          <w:color w:val="000000"/>
          <w:sz w:val="28"/>
        </w:rPr>
        <w:t xml:space="preserve">
      2. Қазақстан Республикасының кеден аумағынан тыс әкетiлетiн тауарларға жүк кеден декларациясы оларды нақты әкетуге дейiн берiледi. </w:t>
      </w:r>
      <w:r>
        <w:br/>
      </w:r>
      <w:r>
        <w:rPr>
          <w:rFonts w:ascii="Times New Roman"/>
          <w:b w:val="false"/>
          <w:i w:val="false"/>
          <w:color w:val="000000"/>
          <w:sz w:val="28"/>
        </w:rPr>
        <w:t xml:space="preserve">
      3. Декларанттың дәлелдi жүгiнуi бойынша кеден органы декларацияны беру мерзiмiн ұзартады. Жүк кеден декларациясын беру мерзiмiн ұзарту әкелiнетiн тауарларға кеден төлемдерi мен салықтарын төлеудi қамтамасыз ету шарты кезiнде кедендiк ресiмдеу жүргiзiлетiн кеден органында жүзеге асырылады. </w:t>
      </w:r>
      <w:r>
        <w:br/>
      </w:r>
      <w:r>
        <w:rPr>
          <w:rFonts w:ascii="Times New Roman"/>
          <w:b w:val="false"/>
          <w:i w:val="false"/>
          <w:color w:val="000000"/>
          <w:sz w:val="28"/>
        </w:rPr>
        <w:t xml:space="preserve">
      4. Кеден декларациясын беру мерзiмiн ұзарту тауарларды уақытша сақтау мерзiмiн бұзуға алып келмейдi.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407-бап. Есепке алу мақсатында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органдарындағы есептiк тiркеу және сыртқы экономикалық қызметке қатысушының санатын растайтын құжат сыртқы экономикалық қызметке қатысушы ретінде тiркеуге тұрғызу кезiнде ресiмделетiн сыртқы экономикалық қызметке қатысушының есеп карточкасы болып табылады. </w:t>
      </w:r>
      <w:r>
        <w:br/>
      </w:r>
      <w:r>
        <w:rPr>
          <w:rFonts w:ascii="Times New Roman"/>
          <w:b w:val="false"/>
          <w:i w:val="false"/>
          <w:color w:val="000000"/>
          <w:sz w:val="28"/>
        </w:rPr>
        <w:t xml:space="preserve">
      2. Сыртқы экономикалық қызметке қатысушының есептiк карточкасын кеден органы мынадай құжаттарды беру кезiнде бiр жұмыс күнi iшiнде бередi: </w:t>
      </w:r>
      <w:r>
        <w:br/>
      </w:r>
      <w:r>
        <w:rPr>
          <w:rFonts w:ascii="Times New Roman"/>
          <w:b w:val="false"/>
          <w:i w:val="false"/>
          <w:color w:val="000000"/>
          <w:sz w:val="28"/>
        </w:rPr>
        <w:t xml:space="preserve">
      1) заңды тұлғалар: </w:t>
      </w:r>
      <w:r>
        <w:br/>
      </w:r>
      <w:r>
        <w:rPr>
          <w:rFonts w:ascii="Times New Roman"/>
          <w:b w:val="false"/>
          <w:i w:val="false"/>
          <w:color w:val="000000"/>
          <w:sz w:val="28"/>
        </w:rPr>
        <w:t xml:space="preserve">
      заңды тұлғаны немесе оның құрылымдық бөлiмшесiн мемлекеттiк тiркеу туралы нотариальды куәландырылған куәлiк; </w:t>
      </w:r>
      <w:r>
        <w:br/>
      </w:r>
      <w:r>
        <w:rPr>
          <w:rFonts w:ascii="Times New Roman"/>
          <w:b w:val="false"/>
          <w:i w:val="false"/>
          <w:color w:val="000000"/>
          <w:sz w:val="28"/>
        </w:rPr>
        <w:t xml:space="preserve">
      статистикалық басқарма беретiн статистикалық карточка көшiрмелерi; </w:t>
      </w:r>
      <w:r>
        <w:br/>
      </w:r>
      <w:r>
        <w:rPr>
          <w:rFonts w:ascii="Times New Roman"/>
          <w:b w:val="false"/>
          <w:i w:val="false"/>
          <w:color w:val="000000"/>
          <w:sz w:val="28"/>
        </w:rPr>
        <w:t xml:space="preserve">
      заңды тұлғаның банктiк шотын ашу туралы банктен анықтама; </w:t>
      </w:r>
      <w:r>
        <w:br/>
      </w:r>
      <w:r>
        <w:rPr>
          <w:rFonts w:ascii="Times New Roman"/>
          <w:b w:val="false"/>
          <w:i w:val="false"/>
          <w:color w:val="000000"/>
          <w:sz w:val="28"/>
        </w:rPr>
        <w:t xml:space="preserve">
      салық органы берген салық төлеушi куәлiгінiң көшiрмесi; </w:t>
      </w:r>
      <w:r>
        <w:br/>
      </w:r>
      <w:r>
        <w:rPr>
          <w:rFonts w:ascii="Times New Roman"/>
          <w:b w:val="false"/>
          <w:i w:val="false"/>
          <w:color w:val="000000"/>
          <w:sz w:val="28"/>
        </w:rPr>
        <w:t xml:space="preserve">
      2) оларды мәлiмдеу кезiнде жүк кедендiк декларация қолданылатын Қазақстан Республикасының кеден шекарасы арқылы тауарларды өткiзудi жүзеге асыруға ниеттенген жеке тұлғалар: </w:t>
      </w:r>
      <w:r>
        <w:br/>
      </w:r>
      <w:r>
        <w:rPr>
          <w:rFonts w:ascii="Times New Roman"/>
          <w:b w:val="false"/>
          <w:i w:val="false"/>
          <w:color w:val="000000"/>
          <w:sz w:val="28"/>
        </w:rPr>
        <w:t xml:space="preserve">
      жеке тұлғаның жеке куәлiгі; </w:t>
      </w:r>
      <w:r>
        <w:br/>
      </w:r>
      <w:r>
        <w:rPr>
          <w:rFonts w:ascii="Times New Roman"/>
          <w:b w:val="false"/>
          <w:i w:val="false"/>
          <w:color w:val="000000"/>
          <w:sz w:val="28"/>
        </w:rPr>
        <w:t xml:space="preserve">
      салық органы берген салық төлеушi куәлiгiнiң көшiрмесi; </w:t>
      </w:r>
      <w:r>
        <w:br/>
      </w:r>
      <w:r>
        <w:rPr>
          <w:rFonts w:ascii="Times New Roman"/>
          <w:b w:val="false"/>
          <w:i w:val="false"/>
          <w:color w:val="000000"/>
          <w:sz w:val="28"/>
        </w:rPr>
        <w:t xml:space="preserve">
      егер жеке тұлғаның банкте шоты болса, банктiк шотты ашу туралы банктен анықтама. </w:t>
      </w:r>
      <w:r>
        <w:br/>
      </w:r>
      <w:r>
        <w:rPr>
          <w:rFonts w:ascii="Times New Roman"/>
          <w:b w:val="false"/>
          <w:i w:val="false"/>
          <w:color w:val="000000"/>
          <w:sz w:val="28"/>
        </w:rPr>
        <w:t xml:space="preserve">
      3. Есепке алу үшiн берiлетiн құжаттардағы мәлiметтер өзгерген кезде декларант өзгертiлген мәлiметтердi растайтын құжатты он бес күнтiзбелiк күн iшiнде сыртқы экономикалық қызметтiң есептiк карточкасын берген кеден органына беруге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408-бап. Тауарларды мәлiмдеу кезiнде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 кеден декларациясын беру осы баппен көзделген кеден мақсаты үшін қажеттi құжаттарды және оның электрондық көшірмесiн кеден органына берумен iлесе жүруi тиiс. </w:t>
      </w:r>
      <w:r>
        <w:br/>
      </w:r>
      <w:r>
        <w:rPr>
          <w:rFonts w:ascii="Times New Roman"/>
          <w:b w:val="false"/>
          <w:i w:val="false"/>
          <w:color w:val="000000"/>
          <w:sz w:val="28"/>
        </w:rPr>
        <w:t xml:space="preserve">
      Жүк кеден декларациясының электрондық көшiрмесiнiң құрылымын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xml:space="preserve">
      2. Декларант егер құжат түпнұсқасы тауарларды шығару туралы шешiмдi қабылдау үшiн мiндеттi болып табылса, кеден декларациясын тексеру мерзiмiнiң iшiнде тиiстi құжаттың түпнұсқасын беру туралы мiндеттеменi салық органына берумен көрсетiлген мәлiметтердi растайтын құжаттар көшiрмесiн беруi мүмкiн. </w:t>
      </w:r>
      <w:r>
        <w:br/>
      </w:r>
      <w:r>
        <w:rPr>
          <w:rFonts w:ascii="Times New Roman"/>
          <w:b w:val="false"/>
          <w:i w:val="false"/>
          <w:color w:val="000000"/>
          <w:sz w:val="28"/>
        </w:rPr>
        <w:t xml:space="preserve">
      Жекелеген құжаттардың түпнұсқалары декларанттың дәлелдi өтiнiшi бойынша көрсетiлген мерзiмде берiлмейтiн жағдайда кеден органдары оларды қабылдау үшiн қажеттi, бiрақ кеден декларациясын тiркеуден кейiн отыз күнтiзбелiк күннен кешіктiрмейтiн мерзiмде осындай құжаттардың түпнұсқаларын одан кейiнгi берумен олардың көшiрмесiн беруге рұқсат етедi. Декларант белгiленген мерзiмдерде құжаттардың түпнұсқаларын немесе құжаттардың бұрын берiлген көшiрмелерiнде рас емес мәлiметтердегi рас емес өтiнiште бермегенi үшiн жауапкершiлiкте болады. </w:t>
      </w:r>
      <w:r>
        <w:br/>
      </w:r>
      <w:r>
        <w:rPr>
          <w:rFonts w:ascii="Times New Roman"/>
          <w:b w:val="false"/>
          <w:i w:val="false"/>
          <w:color w:val="000000"/>
          <w:sz w:val="28"/>
        </w:rPr>
        <w:t xml:space="preserve">
      Егер, кеден органына тауарлардың одан кейiнгi партияларын кедендiк ресiмдеу жүргiзiлетiн олар бойынша құжаттардың түпнұсқалары бұрын берiлген жағдайда, онда осындай құжаттардың көшiрмелерiн беру жеткiлiктi. </w:t>
      </w:r>
      <w:r>
        <w:br/>
      </w:r>
      <w:r>
        <w:rPr>
          <w:rFonts w:ascii="Times New Roman"/>
          <w:b w:val="false"/>
          <w:i w:val="false"/>
          <w:color w:val="000000"/>
          <w:sz w:val="28"/>
        </w:rPr>
        <w:t xml:space="preserve">
      3. Егер, кеден органының iстерiнде тауарларды шығару туралы шешiм қабылдау үшiн міндеттi құжаттардың түпнұсқалары қалған жағдайда, онда декларант үшiн кеден органы осы құжаттардың көшiрмелерiнде түпнұсқа қалатын кеден органын көрсете отырып жазба жүргiзiледi. Бұл жазба кеден органы лауазымды тұлғасының жеке нөмiрлiк мөрiмен куәландырылады. </w:t>
      </w:r>
      <w:r>
        <w:br/>
      </w:r>
      <w:r>
        <w:rPr>
          <w:rFonts w:ascii="Times New Roman"/>
          <w:b w:val="false"/>
          <w:i w:val="false"/>
          <w:color w:val="000000"/>
          <w:sz w:val="28"/>
        </w:rPr>
        <w:t xml:space="preserve">
      4. Келiсiм-шарттардың, шот-фактуралардың (инвойстардың), көлiк құжаттарының, кеден төлемдерi мен салықтарын төлеудi растайтын құжаттардың түпнұсқалары, Қазақстан Республикасы Ұлттық Банкiнiң лицензиялары тауарларды шығарғаннан кейiн декларантқа қайтаруға жатады. </w:t>
      </w:r>
      <w:r>
        <w:br/>
      </w:r>
      <w:r>
        <w:rPr>
          <w:rFonts w:ascii="Times New Roman"/>
          <w:b w:val="false"/>
          <w:i w:val="false"/>
          <w:color w:val="000000"/>
          <w:sz w:val="28"/>
        </w:rPr>
        <w:t xml:space="preserve">
      Бұл ретте, осы құжаттардың түпнұсқасымен бiрге кедендiк ресiмдеу мақсаты үшiн декларант куәландырған көшiрме берiлуi тиiс. </w:t>
      </w:r>
      <w:r>
        <w:br/>
      </w:r>
      <w:r>
        <w:rPr>
          <w:rFonts w:ascii="Times New Roman"/>
          <w:b w:val="false"/>
          <w:i w:val="false"/>
          <w:color w:val="000000"/>
          <w:sz w:val="28"/>
        </w:rPr>
        <w:t xml:space="preserve">
      5. Кеден декларациясын беру оның негiзiнде кеден декларациясы толтырылатын және мыналарды растайтын құжаттарды кеден органына берумен жүргiзiледi: </w:t>
      </w:r>
      <w:r>
        <w:br/>
      </w:r>
      <w:r>
        <w:rPr>
          <w:rFonts w:ascii="Times New Roman"/>
          <w:b w:val="false"/>
          <w:i w:val="false"/>
          <w:color w:val="000000"/>
          <w:sz w:val="28"/>
        </w:rPr>
        <w:t xml:space="preserve">
      1) өз атынан кеден декларациясын беруге декларанттың өкiлеттiгi: </w:t>
      </w:r>
      <w:r>
        <w:br/>
      </w:r>
      <w:r>
        <w:rPr>
          <w:rFonts w:ascii="Times New Roman"/>
          <w:b w:val="false"/>
          <w:i w:val="false"/>
          <w:color w:val="000000"/>
          <w:sz w:val="28"/>
        </w:rPr>
        <w:t xml:space="preserve">
      декларанттың штатында орналасқан жеке тұлғаға сенiмхат; </w:t>
      </w:r>
      <w:r>
        <w:br/>
      </w:r>
      <w:r>
        <w:rPr>
          <w:rFonts w:ascii="Times New Roman"/>
          <w:b w:val="false"/>
          <w:i w:val="false"/>
          <w:color w:val="000000"/>
          <w:sz w:val="28"/>
        </w:rPr>
        <w:t xml:space="preserve">
      немесе брокерлiк қызмет көрсетуге шарт және кедендiк ресiмдеу бойынша маманның бiлiктiлiк аттестаты; </w:t>
      </w:r>
      <w:r>
        <w:br/>
      </w:r>
      <w:r>
        <w:rPr>
          <w:rFonts w:ascii="Times New Roman"/>
          <w:b w:val="false"/>
          <w:i w:val="false"/>
          <w:color w:val="000000"/>
          <w:sz w:val="28"/>
        </w:rPr>
        <w:t xml:space="preserve">
      2) кедендiк ресiмдеуге жататын тауарлардың меншiк, иелiк ету немесе пайдалану құқығы: </w:t>
      </w:r>
      <w:r>
        <w:br/>
      </w:r>
      <w:r>
        <w:rPr>
          <w:rFonts w:ascii="Times New Roman"/>
          <w:b w:val="false"/>
          <w:i w:val="false"/>
          <w:color w:val="000000"/>
          <w:sz w:val="28"/>
        </w:rPr>
        <w:t xml:space="preserve">
      кедендiк ресiмдеуге жатпайтын тауарларға иелiк ету немесе пайдалану құқығына сатып алу-сатуға немесе айырбасқа сыртқы сауда келiсiм-шарты (шарт), келiсiм немесе өзге құжат; </w:t>
      </w:r>
      <w:r>
        <w:br/>
      </w:r>
      <w:r>
        <w:rPr>
          <w:rFonts w:ascii="Times New Roman"/>
          <w:b w:val="false"/>
          <w:i w:val="false"/>
          <w:color w:val="000000"/>
          <w:sz w:val="28"/>
        </w:rPr>
        <w:t xml:space="preserve">
      3) Қазақстан Республикасының кеден шекарасы арқылы тауарларды өткiзу: </w:t>
      </w:r>
      <w:r>
        <w:br/>
      </w:r>
      <w:r>
        <w:rPr>
          <w:rFonts w:ascii="Times New Roman"/>
          <w:b w:val="false"/>
          <w:i w:val="false"/>
          <w:color w:val="000000"/>
          <w:sz w:val="28"/>
        </w:rPr>
        <w:t xml:space="preserve">
      көлiк құжаттары; </w:t>
      </w:r>
      <w:r>
        <w:br/>
      </w:r>
      <w:r>
        <w:rPr>
          <w:rFonts w:ascii="Times New Roman"/>
          <w:b w:val="false"/>
          <w:i w:val="false"/>
          <w:color w:val="000000"/>
          <w:sz w:val="28"/>
        </w:rPr>
        <w:t xml:space="preserve">
      4) тауарлардың кедендiк құны: </w:t>
      </w:r>
      <w:r>
        <w:br/>
      </w:r>
      <w:r>
        <w:rPr>
          <w:rFonts w:ascii="Times New Roman"/>
          <w:b w:val="false"/>
          <w:i w:val="false"/>
          <w:color w:val="000000"/>
          <w:sz w:val="28"/>
        </w:rPr>
        <w:t xml:space="preserve">
      осы Кодекстiң 41-тарауына сәйкес тауарлардың кеден құнын айқындау және мәлiмдеу үшiн көзделген шот-фактура (инвойс), шот-проформа, спецификация және өзге де құжаттар; </w:t>
      </w:r>
      <w:r>
        <w:br/>
      </w:r>
      <w:r>
        <w:rPr>
          <w:rFonts w:ascii="Times New Roman"/>
          <w:b w:val="false"/>
          <w:i w:val="false"/>
          <w:color w:val="000000"/>
          <w:sz w:val="28"/>
        </w:rPr>
        <w:t xml:space="preserve">
      5) тауарлардың шығуы: </w:t>
      </w:r>
      <w:r>
        <w:br/>
      </w:r>
      <w:r>
        <w:rPr>
          <w:rFonts w:ascii="Times New Roman"/>
          <w:b w:val="false"/>
          <w:i w:val="false"/>
          <w:color w:val="000000"/>
          <w:sz w:val="28"/>
        </w:rPr>
        <w:t xml:space="preserve">
      осы Кодекстiң 47, 48-баптарына сәйкес тауарлардың шығуы туралы декларация, не тауарлардың шығуы туралы сертификат; </w:t>
      </w:r>
      <w:r>
        <w:br/>
      </w:r>
      <w:r>
        <w:rPr>
          <w:rFonts w:ascii="Times New Roman"/>
          <w:b w:val="false"/>
          <w:i w:val="false"/>
          <w:color w:val="000000"/>
          <w:sz w:val="28"/>
        </w:rPr>
        <w:t xml:space="preserve">
      6) кеден төлемдерi мен салықтарын төлеу бойынша жеңiлдiктiң бар </w:t>
      </w:r>
    </w:p>
    <w:bookmarkEnd w:id="155"/>
    <w:bookmarkStart w:name="z618" w:id="156"/>
    <w:p>
      <w:pPr>
        <w:spacing w:after="0"/>
        <w:ind w:left="0"/>
        <w:jc w:val="both"/>
      </w:pPr>
      <w:r>
        <w:rPr>
          <w:rFonts w:ascii="Times New Roman"/>
          <w:b w:val="false"/>
          <w:i w:val="false"/>
          <w:color w:val="000000"/>
          <w:sz w:val="28"/>
        </w:rPr>
        <w:t>
 </w:t>
      </w:r>
    </w:p>
    <w:bookmarkEnd w:id="156"/>
    <w:p>
      <w:pPr>
        <w:spacing w:after="0"/>
        <w:ind w:left="0"/>
        <w:jc w:val="both"/>
      </w:pPr>
      <w:r>
        <w:rPr>
          <w:rFonts w:ascii="Times New Roman"/>
          <w:b w:val="false"/>
          <w:i w:val="false"/>
          <w:color w:val="000000"/>
          <w:sz w:val="28"/>
        </w:rPr>
        <w:t xml:space="preserve">екендiгi және кеден режимiнiң шартына қарамастан кеден төлемдерi мен </w:t>
      </w:r>
    </w:p>
    <w:p>
      <w:pPr>
        <w:spacing w:after="0"/>
        <w:ind w:left="0"/>
        <w:jc w:val="both"/>
      </w:pPr>
      <w:r>
        <w:rPr>
          <w:rFonts w:ascii="Times New Roman"/>
          <w:b w:val="false"/>
          <w:i w:val="false"/>
          <w:color w:val="000000"/>
          <w:sz w:val="28"/>
        </w:rPr>
        <w:t>салықтарды төлеудi қамтамасыз ету немесе төлеу:</w:t>
      </w:r>
    </w:p>
    <w:p>
      <w:pPr>
        <w:spacing w:after="0"/>
        <w:ind w:left="0"/>
        <w:jc w:val="both"/>
      </w:pPr>
      <w:r>
        <w:rPr>
          <w:rFonts w:ascii="Times New Roman"/>
          <w:b w:val="false"/>
          <w:i w:val="false"/>
          <w:color w:val="000000"/>
          <w:sz w:val="28"/>
        </w:rPr>
        <w:t xml:space="preserve">     қолма-қол ақшасыз тәртiпте төлемнiң орындалуы туралы банктiң </w:t>
      </w:r>
    </w:p>
    <w:p>
      <w:pPr>
        <w:spacing w:after="0"/>
        <w:ind w:left="0"/>
        <w:jc w:val="both"/>
      </w:pPr>
      <w:r>
        <w:rPr>
          <w:rFonts w:ascii="Times New Roman"/>
          <w:b w:val="false"/>
          <w:i w:val="false"/>
          <w:color w:val="000000"/>
          <w:sz w:val="28"/>
        </w:rPr>
        <w:t>белгiсiмен төлемдiк тапсырма;</w:t>
      </w:r>
    </w:p>
    <w:p>
      <w:pPr>
        <w:spacing w:after="0"/>
        <w:ind w:left="0"/>
        <w:jc w:val="both"/>
      </w:pPr>
      <w:r>
        <w:rPr>
          <w:rFonts w:ascii="Times New Roman"/>
          <w:b w:val="false"/>
          <w:i w:val="false"/>
          <w:color w:val="000000"/>
          <w:sz w:val="28"/>
        </w:rPr>
        <w:t xml:space="preserve">     немесе қолма-қол ақшамен төлеу кезiнде - банктiң, кеден органының </w:t>
      </w:r>
    </w:p>
    <w:p>
      <w:pPr>
        <w:spacing w:after="0"/>
        <w:ind w:left="0"/>
        <w:jc w:val="both"/>
      </w:pPr>
      <w:r>
        <w:rPr>
          <w:rFonts w:ascii="Times New Roman"/>
          <w:b w:val="false"/>
          <w:i w:val="false"/>
          <w:color w:val="000000"/>
          <w:sz w:val="28"/>
        </w:rPr>
        <w:t>кiрiс кассалық ордерiне түбiртек;</w:t>
      </w:r>
    </w:p>
    <w:p>
      <w:pPr>
        <w:spacing w:after="0"/>
        <w:ind w:left="0"/>
        <w:jc w:val="both"/>
      </w:pPr>
      <w:r>
        <w:rPr>
          <w:rFonts w:ascii="Times New Roman"/>
          <w:b w:val="false"/>
          <w:i w:val="false"/>
          <w:color w:val="000000"/>
          <w:sz w:val="28"/>
        </w:rPr>
        <w:t>     немесе уәкiлеттi банктiң кепiлдiгi;</w:t>
      </w:r>
    </w:p>
    <w:p>
      <w:pPr>
        <w:spacing w:after="0"/>
        <w:ind w:left="0"/>
        <w:jc w:val="both"/>
      </w:pPr>
      <w:r>
        <w:rPr>
          <w:rFonts w:ascii="Times New Roman"/>
          <w:b w:val="false"/>
          <w:i w:val="false"/>
          <w:color w:val="000000"/>
          <w:sz w:val="28"/>
        </w:rPr>
        <w:t>     немесе кепiл туралы шарт;</w:t>
      </w:r>
    </w:p>
    <w:p>
      <w:pPr>
        <w:spacing w:after="0"/>
        <w:ind w:left="0"/>
        <w:jc w:val="both"/>
      </w:pPr>
      <w:r>
        <w:rPr>
          <w:rFonts w:ascii="Times New Roman"/>
          <w:b w:val="false"/>
          <w:i w:val="false"/>
          <w:color w:val="000000"/>
          <w:sz w:val="28"/>
        </w:rPr>
        <w:t>     немесе сақтандыру шарты;</w:t>
      </w:r>
    </w:p>
    <w:p>
      <w:pPr>
        <w:spacing w:after="0"/>
        <w:ind w:left="0"/>
        <w:jc w:val="both"/>
      </w:pPr>
      <w:r>
        <w:rPr>
          <w:rFonts w:ascii="Times New Roman"/>
          <w:b w:val="false"/>
          <w:i w:val="false"/>
          <w:color w:val="000000"/>
          <w:sz w:val="28"/>
        </w:rPr>
        <w:t xml:space="preserve">     немесе осы Кодекстiң 365-бабының 1-тармағымен көзделген өзге де </w:t>
      </w:r>
    </w:p>
    <w:p>
      <w:pPr>
        <w:spacing w:after="0"/>
        <w:ind w:left="0"/>
        <w:jc w:val="both"/>
      </w:pPr>
      <w:r>
        <w:rPr>
          <w:rFonts w:ascii="Times New Roman"/>
          <w:b w:val="false"/>
          <w:i w:val="false"/>
          <w:color w:val="000000"/>
          <w:sz w:val="28"/>
        </w:rPr>
        <w:t>құжаттар;</w:t>
      </w:r>
    </w:p>
    <w:p>
      <w:pPr>
        <w:spacing w:after="0"/>
        <w:ind w:left="0"/>
        <w:jc w:val="both"/>
      </w:pPr>
      <w:r>
        <w:rPr>
          <w:rFonts w:ascii="Times New Roman"/>
          <w:b w:val="false"/>
          <w:i w:val="false"/>
          <w:color w:val="000000"/>
          <w:sz w:val="28"/>
        </w:rPr>
        <w:t xml:space="preserve">     осы Кодекстiң 43-тарауына сәйкес кеден төлемдерi мен салықтарын төлеу </w:t>
      </w:r>
    </w:p>
    <w:p>
      <w:pPr>
        <w:spacing w:after="0"/>
        <w:ind w:left="0"/>
        <w:jc w:val="both"/>
      </w:pPr>
      <w:r>
        <w:rPr>
          <w:rFonts w:ascii="Times New Roman"/>
          <w:b w:val="false"/>
          <w:i w:val="false"/>
          <w:color w:val="000000"/>
          <w:sz w:val="28"/>
        </w:rPr>
        <w:t>бойынша жеңiлдiктердi берудi растайтын құжаттар;</w:t>
      </w:r>
    </w:p>
    <w:p>
      <w:pPr>
        <w:spacing w:after="0"/>
        <w:ind w:left="0"/>
        <w:jc w:val="both"/>
      </w:pPr>
      <w:r>
        <w:rPr>
          <w:rFonts w:ascii="Times New Roman"/>
          <w:b w:val="false"/>
          <w:i w:val="false"/>
          <w:color w:val="000000"/>
          <w:sz w:val="28"/>
        </w:rPr>
        <w:t xml:space="preserve">     кеден төлемiн, қосылған құн салығын төлеу бойынша мерзiмiн ұзартуды </w:t>
      </w:r>
    </w:p>
    <w:p>
      <w:pPr>
        <w:spacing w:after="0"/>
        <w:ind w:left="0"/>
        <w:jc w:val="both"/>
      </w:pPr>
      <w:r>
        <w:rPr>
          <w:rFonts w:ascii="Times New Roman"/>
          <w:b w:val="false"/>
          <w:i w:val="false"/>
          <w:color w:val="000000"/>
          <w:sz w:val="28"/>
        </w:rPr>
        <w:t>(кейiнге қалдыру) берудi растайтын құжаттар;</w:t>
      </w:r>
    </w:p>
    <w:p>
      <w:pPr>
        <w:spacing w:after="0"/>
        <w:ind w:left="0"/>
        <w:jc w:val="both"/>
      </w:pPr>
      <w:r>
        <w:rPr>
          <w:rFonts w:ascii="Times New Roman"/>
          <w:b w:val="false"/>
          <w:i w:val="false"/>
          <w:color w:val="000000"/>
          <w:sz w:val="28"/>
        </w:rPr>
        <w:t>     7) нысаналы орнына тауарларды жеткiзу:</w:t>
      </w:r>
    </w:p>
    <w:p>
      <w:pPr>
        <w:spacing w:after="0"/>
        <w:ind w:left="0"/>
        <w:jc w:val="both"/>
      </w:pPr>
      <w:r>
        <w:rPr>
          <w:rFonts w:ascii="Times New Roman"/>
          <w:b w:val="false"/>
          <w:i w:val="false"/>
          <w:color w:val="000000"/>
          <w:sz w:val="28"/>
        </w:rPr>
        <w:t>     осы Кодекстiң 13-тарауымен көзделген жеткiзудi бақылаудың құжаты;</w:t>
      </w:r>
    </w:p>
    <w:p>
      <w:pPr>
        <w:spacing w:after="0"/>
        <w:ind w:left="0"/>
        <w:jc w:val="both"/>
      </w:pPr>
      <w:r>
        <w:rPr>
          <w:rFonts w:ascii="Times New Roman"/>
          <w:b w:val="false"/>
          <w:i w:val="false"/>
          <w:color w:val="000000"/>
          <w:sz w:val="28"/>
        </w:rPr>
        <w:t xml:space="preserve">     немесе Қазақстан Республикасы бекiткен халықаралық шарттарға сәйкес </w:t>
      </w:r>
    </w:p>
    <w:p>
      <w:pPr>
        <w:spacing w:after="0"/>
        <w:ind w:left="0"/>
        <w:jc w:val="both"/>
      </w:pPr>
      <w:r>
        <w:rPr>
          <w:rFonts w:ascii="Times New Roman"/>
          <w:b w:val="false"/>
          <w:i w:val="false"/>
          <w:color w:val="000000"/>
          <w:sz w:val="28"/>
        </w:rPr>
        <w:t>өзге де құжаттар;</w:t>
      </w:r>
    </w:p>
    <w:p>
      <w:pPr>
        <w:spacing w:after="0"/>
        <w:ind w:left="0"/>
        <w:jc w:val="both"/>
      </w:pPr>
      <w:r>
        <w:rPr>
          <w:rFonts w:ascii="Times New Roman"/>
          <w:b w:val="false"/>
          <w:i w:val="false"/>
          <w:color w:val="000000"/>
          <w:sz w:val="28"/>
        </w:rPr>
        <w:t>     8) валюталық бақылау саласындағы талаптарды сақтауды растау:</w:t>
      </w:r>
    </w:p>
    <w:p>
      <w:pPr>
        <w:spacing w:after="0"/>
        <w:ind w:left="0"/>
        <w:jc w:val="both"/>
      </w:pPr>
      <w:r>
        <w:rPr>
          <w:rFonts w:ascii="Times New Roman"/>
          <w:b w:val="false"/>
          <w:i w:val="false"/>
          <w:color w:val="000000"/>
          <w:sz w:val="28"/>
        </w:rPr>
        <w:t>     валюталық заңнамаға сәйкес талап етiлетiн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9" w:id="15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 кеден режимдерiнде мәлiмделгенiне қарамастан тауарларды әкелу кезiнде стандарттардың мiндеттi талаптарына сәйкестiгiн растау: </w:t>
      </w:r>
      <w:r>
        <w:br/>
      </w:r>
      <w:r>
        <w:rPr>
          <w:rFonts w:ascii="Times New Roman"/>
          <w:b w:val="false"/>
          <w:i w:val="false"/>
          <w:color w:val="000000"/>
          <w:sz w:val="28"/>
        </w:rPr>
        <w:t xml:space="preserve">
      фитосанитарлық (карантиндiк) сертификат, ветеринарлық сертификат. Көрсетiлген сертификаттар оларға сертификаттар беру мiндеттi тауарлар үшiн Қазақстан Республикасының нормативтiк құқықтық актiлерi белгiленген жағдайларда ғана берiледi; </w:t>
      </w:r>
      <w:r>
        <w:br/>
      </w:r>
      <w:r>
        <w:rPr>
          <w:rFonts w:ascii="Times New Roman"/>
          <w:b w:val="false"/>
          <w:i w:val="false"/>
          <w:color w:val="000000"/>
          <w:sz w:val="28"/>
        </w:rPr>
        <w:t xml:space="preserve">
      10) сыртқы экономикалық қызметке қатынасушының санатын растау: </w:t>
      </w:r>
      <w:r>
        <w:br/>
      </w:r>
      <w:r>
        <w:rPr>
          <w:rFonts w:ascii="Times New Roman"/>
          <w:b w:val="false"/>
          <w:i w:val="false"/>
          <w:color w:val="000000"/>
          <w:sz w:val="28"/>
        </w:rPr>
        <w:t xml:space="preserve">
      сыртқы экономикалық қызметке қатынасушының есепке алу карточкасы. </w:t>
      </w:r>
      <w:r>
        <w:br/>
      </w:r>
      <w:r>
        <w:rPr>
          <w:rFonts w:ascii="Times New Roman"/>
          <w:b w:val="false"/>
          <w:i w:val="false"/>
          <w:color w:val="000000"/>
          <w:sz w:val="28"/>
        </w:rPr>
        <w:t xml:space="preserve">
      6. Таңдалған кеден режимдерiне сәйкес берiлген құжаттардың тiзбесi осы Кодекстiң 409-бабымен айқындалған. </w:t>
      </w:r>
      <w:r>
        <w:br/>
      </w:r>
      <w:r>
        <w:rPr>
          <w:rFonts w:ascii="Times New Roman"/>
          <w:b w:val="false"/>
          <w:i w:val="false"/>
          <w:color w:val="000000"/>
          <w:sz w:val="28"/>
        </w:rPr>
        <w:t>
 </w:t>
      </w:r>
      <w:r>
        <w:br/>
      </w:r>
      <w:r>
        <w:rPr>
          <w:rFonts w:ascii="Times New Roman"/>
          <w:b w:val="false"/>
          <w:i w:val="false"/>
          <w:color w:val="000000"/>
          <w:sz w:val="28"/>
        </w:rPr>
        <w:t xml:space="preserve">
      409-бап. Кеден режимдерiнiң таңдалған талаптарына сәйкес </w:t>
      </w:r>
      <w:r>
        <w:br/>
      </w:r>
      <w:r>
        <w:rPr>
          <w:rFonts w:ascii="Times New Roman"/>
          <w:b w:val="false"/>
          <w:i w:val="false"/>
          <w:color w:val="000000"/>
          <w:sz w:val="28"/>
        </w:rPr>
        <w:t xml:space="preserve">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режимдерiнiң таңдалған талаптарына сәйкес осы Кодекстiң 408-бабында көрсетiлген құжаттарға қосымша мынадай құжаттар берiледi: </w:t>
      </w:r>
      <w:r>
        <w:br/>
      </w:r>
      <w:r>
        <w:rPr>
          <w:rFonts w:ascii="Times New Roman"/>
          <w:b w:val="false"/>
          <w:i w:val="false"/>
          <w:color w:val="000000"/>
          <w:sz w:val="28"/>
        </w:rPr>
        <w:t xml:space="preserve">
      1) еркiн айналым үшiн тауарларды шығарудың кеден режимi: </w:t>
      </w:r>
      <w:r>
        <w:br/>
      </w:r>
      <w:r>
        <w:rPr>
          <w:rFonts w:ascii="Times New Roman"/>
          <w:b w:val="false"/>
          <w:i w:val="false"/>
          <w:color w:val="000000"/>
          <w:sz w:val="28"/>
        </w:rPr>
        <w:t xml:space="preserve">
      сәйкестiлiк сертификаты немесе Қазақстан Республикасының заңнамасына сәйкес олар үшiн сертификат беру мiндеттi тауарларға қауiпсiздiк өнiмiне декларация-өтiнiш; </w:t>
      </w:r>
      <w:r>
        <w:br/>
      </w:r>
      <w:r>
        <w:rPr>
          <w:rFonts w:ascii="Times New Roman"/>
          <w:b w:val="false"/>
          <w:i w:val="false"/>
          <w:color w:val="000000"/>
          <w:sz w:val="28"/>
        </w:rPr>
        <w:t xml:space="preserve">
      уәкiлеттi органдардың тиiстi рұқсаты және Қазақстан Республикасының заңнамасымен және Қазақстан Республикасының халықаралық шарттарымен көзделген жағдайлардағы өзге де құжаттар: </w:t>
      </w:r>
      <w:r>
        <w:br/>
      </w:r>
      <w:r>
        <w:rPr>
          <w:rFonts w:ascii="Times New Roman"/>
          <w:b w:val="false"/>
          <w:i w:val="false"/>
          <w:color w:val="000000"/>
          <w:sz w:val="28"/>
        </w:rPr>
        <w:t xml:space="preserve">
      лицензия - Қазақстан Республикасының заңнамасына сәйкес лицензиялауға және квоталауға жататын тауарлар, сондай-ақ Қазақстан Республикасының заңнамасына сәйкес экспорттық бақылауға жататын өнiм үшiн; </w:t>
      </w:r>
      <w:r>
        <w:br/>
      </w:r>
      <w:r>
        <w:rPr>
          <w:rFonts w:ascii="Times New Roman"/>
          <w:b w:val="false"/>
          <w:i w:val="false"/>
          <w:color w:val="000000"/>
          <w:sz w:val="28"/>
        </w:rPr>
        <w:t xml:space="preserve">
      2) тауарлар экспортының кеден режимi: </w:t>
      </w:r>
      <w:r>
        <w:br/>
      </w:r>
      <w:r>
        <w:rPr>
          <w:rFonts w:ascii="Times New Roman"/>
          <w:b w:val="false"/>
          <w:i w:val="false"/>
          <w:color w:val="000000"/>
          <w:sz w:val="28"/>
        </w:rPr>
        <w:t xml:space="preserve">
      Қазақстан Республикасының заңнамасымен және Қазақстан Республикасының халықаралық шарттарымен көзделген жағдайлардағы уәкiлеттi мемлекеттiк органдардың тиiстi рұқсаттары және өзге де құжаттары: </w:t>
      </w:r>
      <w:r>
        <w:br/>
      </w:r>
      <w:r>
        <w:rPr>
          <w:rFonts w:ascii="Times New Roman"/>
          <w:b w:val="false"/>
          <w:i w:val="false"/>
          <w:color w:val="000000"/>
          <w:sz w:val="28"/>
        </w:rPr>
        <w:t xml:space="preserve">
      лицензия - Қазақстан Республикасының заңнамасына сәйкес лицензиялауға және квоталауға жататын тауарлар үшiн; </w:t>
      </w:r>
      <w:r>
        <w:br/>
      </w:r>
      <w:r>
        <w:rPr>
          <w:rFonts w:ascii="Times New Roman"/>
          <w:b w:val="false"/>
          <w:i w:val="false"/>
          <w:color w:val="000000"/>
          <w:sz w:val="28"/>
        </w:rPr>
        <w:t xml:space="preserve">
      3) тауарлар реимпортының кеден режимi: </w:t>
      </w:r>
      <w:r>
        <w:br/>
      </w:r>
      <w:r>
        <w:rPr>
          <w:rFonts w:ascii="Times New Roman"/>
          <w:b w:val="false"/>
          <w:i w:val="false"/>
          <w:color w:val="000000"/>
          <w:sz w:val="28"/>
        </w:rPr>
        <w:t xml:space="preserve">
      Қазақстан Республикасының кеден аумағынан тауарларды әкетудi растайтын кеден декларациясы; </w:t>
      </w:r>
      <w:r>
        <w:br/>
      </w:r>
      <w:r>
        <w:rPr>
          <w:rFonts w:ascii="Times New Roman"/>
          <w:b w:val="false"/>
          <w:i w:val="false"/>
          <w:color w:val="000000"/>
          <w:sz w:val="28"/>
        </w:rPr>
        <w:t xml:space="preserve">
      сәйкестiлiк сертификаты немесе Қазақстан Республикасының заңнамасына </w:t>
      </w:r>
    </w:p>
    <w:bookmarkEnd w:id="157"/>
    <w:bookmarkStart w:name="z621" w:id="158"/>
    <w:p>
      <w:pPr>
        <w:spacing w:after="0"/>
        <w:ind w:left="0"/>
        <w:jc w:val="both"/>
      </w:pPr>
      <w:r>
        <w:rPr>
          <w:rFonts w:ascii="Times New Roman"/>
          <w:b w:val="false"/>
          <w:i w:val="false"/>
          <w:color w:val="000000"/>
          <w:sz w:val="28"/>
        </w:rPr>
        <w:t>
 </w:t>
      </w:r>
    </w:p>
    <w:bookmarkEnd w:id="158"/>
    <w:p>
      <w:pPr>
        <w:spacing w:after="0"/>
        <w:ind w:left="0"/>
        <w:jc w:val="both"/>
      </w:pPr>
      <w:r>
        <w:rPr>
          <w:rFonts w:ascii="Times New Roman"/>
          <w:b w:val="false"/>
          <w:i w:val="false"/>
          <w:color w:val="000000"/>
          <w:sz w:val="28"/>
        </w:rPr>
        <w:t xml:space="preserve">сәйкес олар үшiн сертификат беру мiндеттi тауарларға қауiпсiздiк өнiмiне </w:t>
      </w:r>
    </w:p>
    <w:p>
      <w:pPr>
        <w:spacing w:after="0"/>
        <w:ind w:left="0"/>
        <w:jc w:val="both"/>
      </w:pPr>
      <w:r>
        <w:rPr>
          <w:rFonts w:ascii="Times New Roman"/>
          <w:b w:val="false"/>
          <w:i w:val="false"/>
          <w:color w:val="000000"/>
          <w:sz w:val="28"/>
        </w:rPr>
        <w:t>декларация-өтiнiш;</w:t>
      </w:r>
    </w:p>
    <w:p>
      <w:pPr>
        <w:spacing w:after="0"/>
        <w:ind w:left="0"/>
        <w:jc w:val="both"/>
      </w:pPr>
      <w:r>
        <w:rPr>
          <w:rFonts w:ascii="Times New Roman"/>
          <w:b w:val="false"/>
          <w:i w:val="false"/>
          <w:color w:val="000000"/>
          <w:sz w:val="28"/>
        </w:rPr>
        <w:t xml:space="preserve">     әкелiнетiн кеден баждарын қайтаруды қамтамасыз ету үшiн әкетiлетiн </w:t>
      </w:r>
    </w:p>
    <w:p>
      <w:pPr>
        <w:spacing w:after="0"/>
        <w:ind w:left="0"/>
        <w:jc w:val="both"/>
      </w:pPr>
      <w:r>
        <w:rPr>
          <w:rFonts w:ascii="Times New Roman"/>
          <w:b w:val="false"/>
          <w:i w:val="false"/>
          <w:color w:val="000000"/>
          <w:sz w:val="28"/>
        </w:rPr>
        <w:t>кеден баждарын төлеудi растайтын құжат;</w:t>
      </w:r>
    </w:p>
    <w:p>
      <w:pPr>
        <w:spacing w:after="0"/>
        <w:ind w:left="0"/>
        <w:jc w:val="both"/>
      </w:pPr>
      <w:r>
        <w:rPr>
          <w:rFonts w:ascii="Times New Roman"/>
          <w:b w:val="false"/>
          <w:i w:val="false"/>
          <w:color w:val="000000"/>
          <w:sz w:val="28"/>
        </w:rPr>
        <w:t xml:space="preserve">     Қазақстан Республикасының заңнамасына сәйкес экспорттық бақылауға </w:t>
      </w:r>
    </w:p>
    <w:p>
      <w:pPr>
        <w:spacing w:after="0"/>
        <w:ind w:left="0"/>
        <w:jc w:val="both"/>
      </w:pPr>
      <w:r>
        <w:rPr>
          <w:rFonts w:ascii="Times New Roman"/>
          <w:b w:val="false"/>
          <w:i w:val="false"/>
          <w:color w:val="000000"/>
          <w:sz w:val="28"/>
        </w:rPr>
        <w:t>жататын тауарларға рұқсат;</w:t>
      </w:r>
    </w:p>
    <w:p>
      <w:pPr>
        <w:spacing w:after="0"/>
        <w:ind w:left="0"/>
        <w:jc w:val="both"/>
      </w:pPr>
      <w:r>
        <w:rPr>
          <w:rFonts w:ascii="Times New Roman"/>
          <w:b w:val="false"/>
          <w:i w:val="false"/>
          <w:color w:val="000000"/>
          <w:sz w:val="28"/>
        </w:rPr>
        <w:t>     4) тауарлар транзитiнiң кеден режимi:</w:t>
      </w:r>
    </w:p>
    <w:p>
      <w:pPr>
        <w:spacing w:after="0"/>
        <w:ind w:left="0"/>
        <w:jc w:val="both"/>
      </w:pPr>
      <w:r>
        <w:rPr>
          <w:rFonts w:ascii="Times New Roman"/>
          <w:b w:val="false"/>
          <w:i w:val="false"/>
          <w:color w:val="000000"/>
          <w:sz w:val="28"/>
        </w:rPr>
        <w:t xml:space="preserve">     осы Кодекспен көзделген жағдайларда кеден мөрлерi мен пломбаларына </w:t>
      </w:r>
    </w:p>
    <w:p>
      <w:pPr>
        <w:spacing w:after="0"/>
        <w:ind w:left="0"/>
        <w:jc w:val="both"/>
      </w:pPr>
      <w:r>
        <w:rPr>
          <w:rFonts w:ascii="Times New Roman"/>
          <w:b w:val="false"/>
          <w:i w:val="false"/>
          <w:color w:val="000000"/>
          <w:sz w:val="28"/>
        </w:rPr>
        <w:t xml:space="preserve">тауарларды жеткiзу үшiн көлiк құралын (контейнердi) жiберудi растайтын </w:t>
      </w:r>
    </w:p>
    <w:p>
      <w:pPr>
        <w:spacing w:after="0"/>
        <w:ind w:left="0"/>
        <w:jc w:val="both"/>
      </w:pPr>
      <w:r>
        <w:rPr>
          <w:rFonts w:ascii="Times New Roman"/>
          <w:b w:val="false"/>
          <w:i w:val="false"/>
          <w:color w:val="000000"/>
          <w:sz w:val="28"/>
        </w:rPr>
        <w:t>құжаттар;</w:t>
      </w:r>
    </w:p>
    <w:p>
      <w:pPr>
        <w:spacing w:after="0"/>
        <w:ind w:left="0"/>
        <w:jc w:val="both"/>
      </w:pPr>
      <w:r>
        <w:rPr>
          <w:rFonts w:ascii="Times New Roman"/>
          <w:b w:val="false"/>
          <w:i w:val="false"/>
          <w:color w:val="000000"/>
          <w:sz w:val="28"/>
        </w:rPr>
        <w:t xml:space="preserve">     Қазақстан Республикасының заңнамасына сәйкес экспорттық бақылауға </w:t>
      </w:r>
    </w:p>
    <w:p>
      <w:pPr>
        <w:spacing w:after="0"/>
        <w:ind w:left="0"/>
        <w:jc w:val="both"/>
      </w:pPr>
      <w:r>
        <w:rPr>
          <w:rFonts w:ascii="Times New Roman"/>
          <w:b w:val="false"/>
          <w:i w:val="false"/>
          <w:color w:val="000000"/>
          <w:sz w:val="28"/>
        </w:rPr>
        <w:t>жататын тауарлар транзитiне рұқсат;</w:t>
      </w:r>
    </w:p>
    <w:p>
      <w:pPr>
        <w:spacing w:after="0"/>
        <w:ind w:left="0"/>
        <w:jc w:val="both"/>
      </w:pPr>
      <w:r>
        <w:rPr>
          <w:rFonts w:ascii="Times New Roman"/>
          <w:b w:val="false"/>
          <w:i w:val="false"/>
          <w:color w:val="000000"/>
          <w:sz w:val="28"/>
        </w:rPr>
        <w:t>     5) кеден қоймасының кеден режимi:</w:t>
      </w:r>
    </w:p>
    <w:p>
      <w:pPr>
        <w:spacing w:after="0"/>
        <w:ind w:left="0"/>
        <w:jc w:val="both"/>
      </w:pPr>
      <w:r>
        <w:rPr>
          <w:rFonts w:ascii="Times New Roman"/>
          <w:b w:val="false"/>
          <w:i w:val="false"/>
          <w:color w:val="000000"/>
          <w:sz w:val="28"/>
        </w:rPr>
        <w:t>     тауарларды сақтауға кеден қоймасының иесiмен шарт;</w:t>
      </w:r>
    </w:p>
    <w:p>
      <w:pPr>
        <w:spacing w:after="0"/>
        <w:ind w:left="0"/>
        <w:jc w:val="both"/>
      </w:pPr>
      <w:r>
        <w:rPr>
          <w:rFonts w:ascii="Times New Roman"/>
          <w:b w:val="false"/>
          <w:i w:val="false"/>
          <w:color w:val="000000"/>
          <w:sz w:val="28"/>
        </w:rPr>
        <w:t>     6) бажсыз сауда дүкенiнiң кеден режимi: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сәйкестiлiк сертификаты немесе өтiнiш - заңнамамен белгiленген </w:t>
      </w:r>
    </w:p>
    <w:bookmarkStart w:name="z622" w:id="159"/>
    <w:p>
      <w:pPr>
        <w:spacing w:after="0"/>
        <w:ind w:left="0"/>
        <w:jc w:val="both"/>
      </w:pPr>
      <w:r>
        <w:rPr>
          <w:rFonts w:ascii="Times New Roman"/>
          <w:b w:val="false"/>
          <w:i w:val="false"/>
          <w:color w:val="000000"/>
          <w:sz w:val="28"/>
        </w:rPr>
        <w:t>
 </w:t>
      </w:r>
    </w:p>
    <w:bookmarkEnd w:id="159"/>
    <w:p>
      <w:pPr>
        <w:spacing w:after="0"/>
        <w:ind w:left="0"/>
        <w:jc w:val="both"/>
      </w:pPr>
      <w:r>
        <w:rPr>
          <w:rFonts w:ascii="Times New Roman"/>
          <w:b w:val="false"/>
          <w:i w:val="false"/>
          <w:color w:val="000000"/>
          <w:sz w:val="28"/>
        </w:rPr>
        <w:t xml:space="preserve">тәртiпте уәкiлеттi орган таныған шетел сертификаты, өнiмнiң қауiпсiздiгiне </w:t>
      </w:r>
    </w:p>
    <w:p>
      <w:pPr>
        <w:spacing w:after="0"/>
        <w:ind w:left="0"/>
        <w:jc w:val="both"/>
      </w:pPr>
      <w:r>
        <w:rPr>
          <w:rFonts w:ascii="Times New Roman"/>
          <w:b w:val="false"/>
          <w:i w:val="false"/>
          <w:color w:val="000000"/>
          <w:sz w:val="28"/>
        </w:rPr>
        <w:t>декларация;</w:t>
      </w:r>
    </w:p>
    <w:p>
      <w:pPr>
        <w:spacing w:after="0"/>
        <w:ind w:left="0"/>
        <w:jc w:val="both"/>
      </w:pPr>
      <w:r>
        <w:rPr>
          <w:rFonts w:ascii="Times New Roman"/>
          <w:b w:val="false"/>
          <w:i w:val="false"/>
          <w:color w:val="000000"/>
          <w:sz w:val="28"/>
        </w:rPr>
        <w:t>     7) кеден аумағына тауарларды ұқсатудың кеден режимi:</w:t>
      </w:r>
    </w:p>
    <w:p>
      <w:pPr>
        <w:spacing w:after="0"/>
        <w:ind w:left="0"/>
        <w:jc w:val="both"/>
      </w:pPr>
      <w:r>
        <w:rPr>
          <w:rFonts w:ascii="Times New Roman"/>
          <w:b w:val="false"/>
          <w:i w:val="false"/>
          <w:color w:val="000000"/>
          <w:sz w:val="28"/>
        </w:rPr>
        <w:t xml:space="preserve">     тауарларды ұқсатудың орындылығы туралы Қазақстан Республикасы </w:t>
      </w:r>
    </w:p>
    <w:p>
      <w:pPr>
        <w:spacing w:after="0"/>
        <w:ind w:left="0"/>
        <w:jc w:val="both"/>
      </w:pPr>
      <w:r>
        <w:rPr>
          <w:rFonts w:ascii="Times New Roman"/>
          <w:b w:val="false"/>
          <w:i w:val="false"/>
          <w:color w:val="000000"/>
          <w:sz w:val="28"/>
        </w:rPr>
        <w:t>уәкiлеттi органының қорытындысы;</w:t>
      </w:r>
    </w:p>
    <w:p>
      <w:pPr>
        <w:spacing w:after="0"/>
        <w:ind w:left="0"/>
        <w:jc w:val="both"/>
      </w:pPr>
      <w:r>
        <w:rPr>
          <w:rFonts w:ascii="Times New Roman"/>
          <w:b w:val="false"/>
          <w:i w:val="false"/>
          <w:color w:val="000000"/>
          <w:sz w:val="28"/>
        </w:rPr>
        <w:t>     8) еркiн айналым үшiн тауарларды ұқсатудың кеден режимi:</w:t>
      </w:r>
    </w:p>
    <w:p>
      <w:pPr>
        <w:spacing w:after="0"/>
        <w:ind w:left="0"/>
        <w:jc w:val="both"/>
      </w:pPr>
      <w:r>
        <w:rPr>
          <w:rFonts w:ascii="Times New Roman"/>
          <w:b w:val="false"/>
          <w:i w:val="false"/>
          <w:color w:val="000000"/>
          <w:sz w:val="28"/>
        </w:rPr>
        <w:t xml:space="preserve">     тауарларды ұқсатудың орындылығы туралы Қазақстан Республикасы </w:t>
      </w:r>
    </w:p>
    <w:p>
      <w:pPr>
        <w:spacing w:after="0"/>
        <w:ind w:left="0"/>
        <w:jc w:val="both"/>
      </w:pPr>
      <w:r>
        <w:rPr>
          <w:rFonts w:ascii="Times New Roman"/>
          <w:b w:val="false"/>
          <w:i w:val="false"/>
          <w:color w:val="000000"/>
          <w:sz w:val="28"/>
        </w:rPr>
        <w:t>уәкiлеттi органының қорытындысы;</w:t>
      </w:r>
    </w:p>
    <w:p>
      <w:pPr>
        <w:spacing w:after="0"/>
        <w:ind w:left="0"/>
        <w:jc w:val="both"/>
      </w:pPr>
      <w:r>
        <w:rPr>
          <w:rFonts w:ascii="Times New Roman"/>
          <w:b w:val="false"/>
          <w:i w:val="false"/>
          <w:color w:val="000000"/>
          <w:sz w:val="28"/>
        </w:rPr>
        <w:t>     9) кеден аумағынан тыс тауарларды ұқсатудың кеден режимi:</w:t>
      </w:r>
    </w:p>
    <w:p>
      <w:pPr>
        <w:spacing w:after="0"/>
        <w:ind w:left="0"/>
        <w:jc w:val="both"/>
      </w:pPr>
      <w:r>
        <w:rPr>
          <w:rFonts w:ascii="Times New Roman"/>
          <w:b w:val="false"/>
          <w:i w:val="false"/>
          <w:color w:val="000000"/>
          <w:sz w:val="28"/>
        </w:rPr>
        <w:t xml:space="preserve">     тауарларды ұқсатудың орындылығы туралы Қазақстан Республикасы </w:t>
      </w:r>
    </w:p>
    <w:p>
      <w:pPr>
        <w:spacing w:after="0"/>
        <w:ind w:left="0"/>
        <w:jc w:val="both"/>
      </w:pPr>
      <w:r>
        <w:rPr>
          <w:rFonts w:ascii="Times New Roman"/>
          <w:b w:val="false"/>
          <w:i w:val="false"/>
          <w:color w:val="000000"/>
          <w:sz w:val="28"/>
        </w:rPr>
        <w:t>уәкiлетті органының қорытындысы;</w:t>
      </w:r>
    </w:p>
    <w:p>
      <w:pPr>
        <w:spacing w:after="0"/>
        <w:ind w:left="0"/>
        <w:jc w:val="both"/>
      </w:pPr>
      <w:r>
        <w:rPr>
          <w:rFonts w:ascii="Times New Roman"/>
          <w:b w:val="false"/>
          <w:i w:val="false"/>
          <w:color w:val="000000"/>
          <w:sz w:val="28"/>
        </w:rPr>
        <w:t>     10) уақытша әкелудiң кеден режимi:</w:t>
      </w:r>
    </w:p>
    <w:p>
      <w:pPr>
        <w:spacing w:after="0"/>
        <w:ind w:left="0"/>
        <w:jc w:val="both"/>
      </w:pPr>
      <w:r>
        <w:rPr>
          <w:rFonts w:ascii="Times New Roman"/>
          <w:b w:val="false"/>
          <w:i w:val="false"/>
          <w:color w:val="000000"/>
          <w:sz w:val="28"/>
        </w:rPr>
        <w:t>     тауарларды әкету туралы мiндеттеме;</w:t>
      </w:r>
    </w:p>
    <w:p>
      <w:pPr>
        <w:spacing w:after="0"/>
        <w:ind w:left="0"/>
        <w:jc w:val="both"/>
      </w:pPr>
      <w:r>
        <w:rPr>
          <w:rFonts w:ascii="Times New Roman"/>
          <w:b w:val="false"/>
          <w:i w:val="false"/>
          <w:color w:val="000000"/>
          <w:sz w:val="28"/>
        </w:rPr>
        <w:t xml:space="preserve">     сәйкестiлiк сертификаты немесе Қазақстан Республикасының заңнамасына </w:t>
      </w:r>
    </w:p>
    <w:p>
      <w:pPr>
        <w:spacing w:after="0"/>
        <w:ind w:left="0"/>
        <w:jc w:val="both"/>
      </w:pPr>
      <w:r>
        <w:rPr>
          <w:rFonts w:ascii="Times New Roman"/>
          <w:b w:val="false"/>
          <w:i w:val="false"/>
          <w:color w:val="000000"/>
          <w:sz w:val="28"/>
        </w:rPr>
        <w:t xml:space="preserve">сәйкес олар үшiн сертификат беру мiндеттi тауарларға қауiпсiздiк өнiмiне </w:t>
      </w:r>
    </w:p>
    <w:p>
      <w:pPr>
        <w:spacing w:after="0"/>
        <w:ind w:left="0"/>
        <w:jc w:val="both"/>
      </w:pPr>
      <w:r>
        <w:rPr>
          <w:rFonts w:ascii="Times New Roman"/>
          <w:b w:val="false"/>
          <w:i w:val="false"/>
          <w:color w:val="000000"/>
          <w:sz w:val="28"/>
        </w:rPr>
        <w:t>декларация-өтiнiш;</w:t>
      </w:r>
    </w:p>
    <w:p>
      <w:pPr>
        <w:spacing w:after="0"/>
        <w:ind w:left="0"/>
        <w:jc w:val="both"/>
      </w:pPr>
      <w:r>
        <w:rPr>
          <w:rFonts w:ascii="Times New Roman"/>
          <w:b w:val="false"/>
          <w:i w:val="false"/>
          <w:color w:val="000000"/>
          <w:sz w:val="28"/>
        </w:rPr>
        <w:t>     11) тауарларды уақытша әкетудiң кеден режимi:</w:t>
      </w:r>
    </w:p>
    <w:p>
      <w:pPr>
        <w:spacing w:after="0"/>
        <w:ind w:left="0"/>
        <w:jc w:val="both"/>
      </w:pPr>
      <w:r>
        <w:rPr>
          <w:rFonts w:ascii="Times New Roman"/>
          <w:b w:val="false"/>
          <w:i w:val="false"/>
          <w:color w:val="000000"/>
          <w:sz w:val="28"/>
        </w:rPr>
        <w:t>     тауарларды әкелу туралы мiндеттеме;</w:t>
      </w:r>
    </w:p>
    <w:p>
      <w:pPr>
        <w:spacing w:after="0"/>
        <w:ind w:left="0"/>
        <w:jc w:val="both"/>
      </w:pPr>
      <w:r>
        <w:rPr>
          <w:rFonts w:ascii="Times New Roman"/>
          <w:b w:val="false"/>
          <w:i w:val="false"/>
          <w:color w:val="000000"/>
          <w:sz w:val="28"/>
        </w:rPr>
        <w:t>     12) еркiн кеден аймағының кеден режимi:</w:t>
      </w:r>
    </w:p>
    <w:p>
      <w:pPr>
        <w:spacing w:after="0"/>
        <w:ind w:left="0"/>
        <w:jc w:val="both"/>
      </w:pPr>
      <w:r>
        <w:rPr>
          <w:rFonts w:ascii="Times New Roman"/>
          <w:b w:val="false"/>
          <w:i w:val="false"/>
          <w:color w:val="000000"/>
          <w:sz w:val="28"/>
        </w:rPr>
        <w:t xml:space="preserve">     сәйкестiлiк сертификаты немесе Қазақстан Республикасының заңнамасына </w:t>
      </w:r>
    </w:p>
    <w:p>
      <w:pPr>
        <w:spacing w:after="0"/>
        <w:ind w:left="0"/>
        <w:jc w:val="both"/>
      </w:pPr>
      <w:r>
        <w:rPr>
          <w:rFonts w:ascii="Times New Roman"/>
          <w:b w:val="false"/>
          <w:i w:val="false"/>
          <w:color w:val="000000"/>
          <w:sz w:val="28"/>
        </w:rPr>
        <w:t xml:space="preserve">сәйкес олар үшiн сертификат беру мiндетті тауарларға қауiпсiздiк өнiмiне </w:t>
      </w:r>
    </w:p>
    <w:p>
      <w:pPr>
        <w:spacing w:after="0"/>
        <w:ind w:left="0"/>
        <w:jc w:val="both"/>
      </w:pPr>
      <w:r>
        <w:rPr>
          <w:rFonts w:ascii="Times New Roman"/>
          <w:b w:val="false"/>
          <w:i w:val="false"/>
          <w:color w:val="000000"/>
          <w:sz w:val="28"/>
        </w:rPr>
        <w:t>декларация-өтінiш;</w:t>
      </w:r>
    </w:p>
    <w:p>
      <w:pPr>
        <w:spacing w:after="0"/>
        <w:ind w:left="0"/>
        <w:jc w:val="both"/>
      </w:pPr>
      <w:r>
        <w:rPr>
          <w:rFonts w:ascii="Times New Roman"/>
          <w:b w:val="false"/>
          <w:i w:val="false"/>
          <w:color w:val="000000"/>
          <w:sz w:val="28"/>
        </w:rPr>
        <w:t>     13) еркiн қойманың кеден режимi:</w:t>
      </w:r>
    </w:p>
    <w:p>
      <w:pPr>
        <w:spacing w:after="0"/>
        <w:ind w:left="0"/>
        <w:jc w:val="both"/>
      </w:pPr>
      <w:r>
        <w:rPr>
          <w:rFonts w:ascii="Times New Roman"/>
          <w:b w:val="false"/>
          <w:i w:val="false"/>
          <w:color w:val="000000"/>
          <w:sz w:val="28"/>
        </w:rPr>
        <w:t>     тауарларды сақтауға еркiн қойма иесiмен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3" w:id="16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мәлiмделетiн тауарларды пайдаланумен ұқсату бойынша операцияларды өткiзу мүмкiндiгiн растайтын кәсiпорынның технологиялық құжаттамасы; </w:t>
      </w:r>
      <w:r>
        <w:br/>
      </w:r>
      <w:r>
        <w:rPr>
          <w:rFonts w:ascii="Times New Roman"/>
          <w:b w:val="false"/>
          <w:i w:val="false"/>
          <w:color w:val="000000"/>
          <w:sz w:val="28"/>
        </w:rPr>
        <w:t xml:space="preserve">
      сәйкестiлiк сертификаты немесе Қазақстан Республикасының заңнамасына сәйкес олар үшiн сертификат беру мiндеттi тауарларға қауiпсiздік өнiмiне декларация-өтiнiш; </w:t>
      </w:r>
      <w:r>
        <w:br/>
      </w:r>
      <w:r>
        <w:rPr>
          <w:rFonts w:ascii="Times New Roman"/>
          <w:b w:val="false"/>
          <w:i w:val="false"/>
          <w:color w:val="000000"/>
          <w:sz w:val="28"/>
        </w:rPr>
        <w:t xml:space="preserve">
      14) тауарлардың реэкспортына кеден режимi: </w:t>
      </w:r>
      <w:r>
        <w:br/>
      </w:r>
      <w:r>
        <w:rPr>
          <w:rFonts w:ascii="Times New Roman"/>
          <w:b w:val="false"/>
          <w:i w:val="false"/>
          <w:color w:val="000000"/>
          <w:sz w:val="28"/>
        </w:rPr>
        <w:t xml:space="preserve">
      Қазақстан Республикасының кеден аумағына тауарларды әкелу кезiнде ресiмделген кеден декларациясы немесе уақытша сақтау орындарында орналасқан тауарларды мәлiмдеу кезiнде қысқаша декларация; </w:t>
      </w:r>
      <w:r>
        <w:br/>
      </w:r>
      <w:r>
        <w:rPr>
          <w:rFonts w:ascii="Times New Roman"/>
          <w:b w:val="false"/>
          <w:i w:val="false"/>
          <w:color w:val="000000"/>
          <w:sz w:val="28"/>
        </w:rPr>
        <w:t xml:space="preserve">
      Қазақстан Республикасының заңнамасына сәйкес экспорттық бақылауға жататын тауарларға рұқсат; </w:t>
      </w:r>
      <w:r>
        <w:br/>
      </w:r>
      <w:r>
        <w:rPr>
          <w:rFonts w:ascii="Times New Roman"/>
          <w:b w:val="false"/>
          <w:i w:val="false"/>
          <w:color w:val="000000"/>
          <w:sz w:val="28"/>
        </w:rPr>
        <w:t xml:space="preserve">
      Қазақстан Республикасы бекiткен халықаралық шарттар көрсетiлген рұқсаты болуы кезiнде реэкспортқа жол берiлетiн жағдайларда тауарлар реэкспортына тауарлардың шыққан елiне уәкiлеттi органның рұқсаты; </w:t>
      </w:r>
      <w:r>
        <w:br/>
      </w:r>
      <w:r>
        <w:rPr>
          <w:rFonts w:ascii="Times New Roman"/>
          <w:b w:val="false"/>
          <w:i w:val="false"/>
          <w:color w:val="000000"/>
          <w:sz w:val="28"/>
        </w:rPr>
        <w:t xml:space="preserve">
      15) тауарларды жоюдың кеден режимi: </w:t>
      </w:r>
      <w:r>
        <w:br/>
      </w:r>
      <w:r>
        <w:rPr>
          <w:rFonts w:ascii="Times New Roman"/>
          <w:b w:val="false"/>
          <w:i w:val="false"/>
          <w:color w:val="000000"/>
          <w:sz w:val="28"/>
        </w:rPr>
        <w:t xml:space="preserve">
      Қазақстан Республикасының қоршаған ортаны қорғау мәселелерi бойынша уәкiлеттi органның қорытындысы; </w:t>
      </w:r>
      <w:r>
        <w:br/>
      </w:r>
      <w:r>
        <w:rPr>
          <w:rFonts w:ascii="Times New Roman"/>
          <w:b w:val="false"/>
          <w:i w:val="false"/>
          <w:color w:val="000000"/>
          <w:sz w:val="28"/>
        </w:rPr>
        <w:t xml:space="preserve">
      16) мемлекет пайдасына тауардан бас тартудың кеден режимi: </w:t>
      </w:r>
      <w:r>
        <w:br/>
      </w:r>
      <w:r>
        <w:rPr>
          <w:rFonts w:ascii="Times New Roman"/>
          <w:b w:val="false"/>
          <w:i w:val="false"/>
          <w:color w:val="000000"/>
          <w:sz w:val="28"/>
        </w:rPr>
        <w:t xml:space="preserve">
      сәйкестiлiк сертификаты немесе Қазақстан Республикасының заңнамасына сәйкес олар үшiн сертификат беру мiндетті тауарларға қауiпсiздiк өнiмiне декларация-өтiнiш; </w:t>
      </w:r>
      <w:r>
        <w:br/>
      </w:r>
      <w:r>
        <w:rPr>
          <w:rFonts w:ascii="Times New Roman"/>
          <w:b w:val="false"/>
          <w:i w:val="false"/>
          <w:color w:val="000000"/>
          <w:sz w:val="28"/>
        </w:rPr>
        <w:t xml:space="preserve">
      17) арнаулы кеден режимi: </w:t>
      </w:r>
      <w:r>
        <w:br/>
      </w:r>
      <w:r>
        <w:rPr>
          <w:rFonts w:ascii="Times New Roman"/>
          <w:b w:val="false"/>
          <w:i w:val="false"/>
          <w:color w:val="000000"/>
          <w:sz w:val="28"/>
        </w:rPr>
        <w:t xml:space="preserve">
      осы Кодекстiң 277-бабының 1), 2)-тармақшаларында көрсетiлген Қазақстан Республикасының кеден шекарасы арқылы өткiзiлетiн тауарлар бойынша уәкiлеттi орган растаған тауарлардың тiзбесi; </w:t>
      </w:r>
      <w:r>
        <w:br/>
      </w:r>
      <w:r>
        <w:rPr>
          <w:rFonts w:ascii="Times New Roman"/>
          <w:b w:val="false"/>
          <w:i w:val="false"/>
          <w:color w:val="000000"/>
          <w:sz w:val="28"/>
        </w:rPr>
        <w:t xml:space="preserve">
      осы Кодекстiң 277-бабының 3)-тармақшасында көрсетiлген тауарлар бойынша көлiк ұйымы растаған тауарлар тiзбесi; </w:t>
      </w:r>
      <w:r>
        <w:br/>
      </w:r>
      <w:r>
        <w:rPr>
          <w:rFonts w:ascii="Times New Roman"/>
          <w:b w:val="false"/>
          <w:i w:val="false"/>
          <w:color w:val="000000"/>
          <w:sz w:val="28"/>
        </w:rPr>
        <w:t xml:space="preserve">
      осы Кодекстiң 277-бабының 4)-тармақшасында көрсетiлген мақсат үшiн тауарлардың арналуын көрсете отырып тауар iлеспе құжаттары; </w:t>
      </w:r>
      <w:r>
        <w:br/>
      </w:r>
      <w:r>
        <w:rPr>
          <w:rFonts w:ascii="Times New Roman"/>
          <w:b w:val="false"/>
          <w:i w:val="false"/>
          <w:color w:val="000000"/>
          <w:sz w:val="28"/>
        </w:rPr>
        <w:t xml:space="preserve">
      осы Кодекстiң 277-бабының 5)-тармақшасында көрсетiлген мақсатта тауарларды әкету туралы уәкiлеттi органның растауы. </w:t>
      </w:r>
      <w:r>
        <w:br/>
      </w:r>
      <w:r>
        <w:rPr>
          <w:rFonts w:ascii="Times New Roman"/>
          <w:b w:val="false"/>
          <w:i w:val="false"/>
          <w:color w:val="000000"/>
          <w:sz w:val="28"/>
        </w:rPr>
        <w:t>
 </w:t>
      </w:r>
      <w:r>
        <w:br/>
      </w:r>
      <w:r>
        <w:rPr>
          <w:rFonts w:ascii="Times New Roman"/>
          <w:b w:val="false"/>
          <w:i w:val="false"/>
          <w:color w:val="000000"/>
          <w:sz w:val="28"/>
        </w:rPr>
        <w:t xml:space="preserve">
      410-бап. Жүк кеден декларациясын қабылдау және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Белгiленген тәртiпте толтырылған жүк кеден декларациясын (оның электрондық көшiрмесiмен бiрге), сондай-ақ кеден мақсаты үшiн құжаттарды декларант кеден органына бередi. </w:t>
      </w:r>
      <w:r>
        <w:br/>
      </w:r>
      <w:r>
        <w:rPr>
          <w:rFonts w:ascii="Times New Roman"/>
          <w:b w:val="false"/>
          <w:i w:val="false"/>
          <w:color w:val="000000"/>
          <w:sz w:val="28"/>
        </w:rPr>
        <w:t xml:space="preserve">
      2. Кеден мақсаты үшiн қажеттi жүк кеден декларациясы мен құжаттарды кеден органдарына қабылдаудың күнi мен уақыты кеден iсi мәселелерi жөнiндегi уәкiлеттi мемлекеттiк органмен келiсiм бойынша орталық кеден органы айқындайтын тәртiппен ресiмделетiн қоса берiлген құжаттардың тiзiмiнде кеден органы лауазымды тұлғасының жеке номерлiк мөрiмен куәландырылады және көрсетiледi. Куәландырылғаннан кейiн тiзiмдеме декларантқа қайтарылады. </w:t>
      </w:r>
      <w:r>
        <w:br/>
      </w:r>
      <w:r>
        <w:rPr>
          <w:rFonts w:ascii="Times New Roman"/>
          <w:b w:val="false"/>
          <w:i w:val="false"/>
          <w:color w:val="000000"/>
          <w:sz w:val="28"/>
        </w:rPr>
        <w:t xml:space="preserve">
      3. Кеден органы мына жағдайлардан басқа, жүк кеден декларациясын тiркеуде бас тартуға құқылы емес: </w:t>
      </w:r>
      <w:r>
        <w:br/>
      </w:r>
      <w:r>
        <w:rPr>
          <w:rFonts w:ascii="Times New Roman"/>
          <w:b w:val="false"/>
          <w:i w:val="false"/>
          <w:color w:val="000000"/>
          <w:sz w:val="28"/>
        </w:rPr>
        <w:t xml:space="preserve">
      1) декларацияны декларант болып табылмайтын тұлға берсе; </w:t>
      </w:r>
      <w:r>
        <w:br/>
      </w:r>
      <w:r>
        <w:rPr>
          <w:rFonts w:ascii="Times New Roman"/>
          <w:b w:val="false"/>
          <w:i w:val="false"/>
          <w:color w:val="000000"/>
          <w:sz w:val="28"/>
        </w:rPr>
        <w:t xml:space="preserve">
      2) декларацияда осы Кодекстiң 405-бабының 5-тармағымен көзделген талап етiлетiн мәлiметтер көрсетiлмесе; </w:t>
      </w:r>
      <w:r>
        <w:br/>
      </w:r>
      <w:r>
        <w:rPr>
          <w:rFonts w:ascii="Times New Roman"/>
          <w:b w:val="false"/>
          <w:i w:val="false"/>
          <w:color w:val="000000"/>
          <w:sz w:val="28"/>
        </w:rPr>
        <w:t xml:space="preserve">
      3) кеден декларациясына тиiстi жолмен қол қойылмаса немесе куәландырмаса немесе белгiленген нысан бойынша емес жасалса; </w:t>
      </w:r>
      <w:r>
        <w:br/>
      </w:r>
      <w:r>
        <w:rPr>
          <w:rFonts w:ascii="Times New Roman"/>
          <w:b w:val="false"/>
          <w:i w:val="false"/>
          <w:color w:val="000000"/>
          <w:sz w:val="28"/>
        </w:rPr>
        <w:t xml:space="preserve">
      4) мәлiмделетiн тауарларға қатысты кеден баждары мен салықтарының мерзiмiн беру немесе мерзiмiн ұзарту, сондай-ақ есепке алу әдiсiмен қосылған құн салығын төлеу кезiндегi жағдайларды қоспағанда оларды төлеу қамтамасыз етiлмеген немесе кеден төлемдерi мен салықтары төленбесе; </w:t>
      </w:r>
      <w:r>
        <w:br/>
      </w:r>
      <w:r>
        <w:rPr>
          <w:rFonts w:ascii="Times New Roman"/>
          <w:b w:val="false"/>
          <w:i w:val="false"/>
          <w:color w:val="000000"/>
          <w:sz w:val="28"/>
        </w:rPr>
        <w:t xml:space="preserve">
      5) ол туралы мәлiметтер жүк кеден декларациясының арнаулы бағанында көрсетiлген барлық құжаттар берiлмесе. </w:t>
      </w:r>
      <w:r>
        <w:br/>
      </w:r>
      <w:r>
        <w:rPr>
          <w:rFonts w:ascii="Times New Roman"/>
          <w:b w:val="false"/>
          <w:i w:val="false"/>
          <w:color w:val="000000"/>
          <w:sz w:val="28"/>
        </w:rPr>
        <w:t xml:space="preserve">
      4. Кеден декларациясын тiркеу немесе тiркеуден бас тарту жүк кеден декларациясын қабылдау сәтiнен бастап екi сағаттан кем емес мерзiмде жүргiзiледi. </w:t>
      </w:r>
      <w:r>
        <w:br/>
      </w:r>
      <w:r>
        <w:rPr>
          <w:rFonts w:ascii="Times New Roman"/>
          <w:b w:val="false"/>
          <w:i w:val="false"/>
          <w:color w:val="000000"/>
          <w:sz w:val="28"/>
        </w:rPr>
        <w:t xml:space="preserve">
      5. Кеден декларациясын тiркеуден бас тарту жағдайында кеден органының лауазымды тұлғасы берiлген қосымшалармен бiрге және кеден декларациясын тiркеуден бас тарту парағын толтырады, көрсетiлген парақты жүк кеден декларациясын берген тұлғаға бас тартуды бередi. </w:t>
      </w:r>
      <w:r>
        <w:br/>
      </w:r>
      <w:r>
        <w:rPr>
          <w:rFonts w:ascii="Times New Roman"/>
          <w:b w:val="false"/>
          <w:i w:val="false"/>
          <w:color w:val="000000"/>
          <w:sz w:val="28"/>
        </w:rPr>
        <w:t xml:space="preserve">
      Кеден декларациясында бас тарту парағын ресiмдеу нысаны мен тәртiбiн кеден iсi мәселелерi жөнiндегi уәкiлеттi мемлекеттiк органмен келiсiм бойынша орталық кеден органы белгiлейдi. </w:t>
      </w:r>
      <w:r>
        <w:br/>
      </w:r>
      <w:r>
        <w:rPr>
          <w:rFonts w:ascii="Times New Roman"/>
          <w:b w:val="false"/>
          <w:i w:val="false"/>
          <w:color w:val="000000"/>
          <w:sz w:val="28"/>
        </w:rPr>
        <w:t xml:space="preserve">
      6. Қабылданған жүк кеден декларациясы тiркелген уақыттан бастап заңды күшi бар құжат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411-бап. Кеден декларациясында көрсетiлген мәлiметтердi өзгерту, </w:t>
      </w:r>
      <w:r>
        <w:br/>
      </w:r>
      <w:r>
        <w:rPr>
          <w:rFonts w:ascii="Times New Roman"/>
          <w:b w:val="false"/>
          <w:i w:val="false"/>
          <w:color w:val="000000"/>
          <w:sz w:val="28"/>
        </w:rPr>
        <w:t xml:space="preserve">
               толықтыру және кеден декларациясын керi шақыртып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органының рұқсатымен және декларанттың жазбаша дәлелдi себебi бойынша жүк кеден декларациясында көрсетiлген мәлiметтер өзгертілуi немесе толықтырылуы мүмкiн, ал кеден органы қабылдаған кеден декларациясы керi шақыртып алынуы мүмкiн. </w:t>
      </w:r>
      <w:r>
        <w:br/>
      </w:r>
      <w:r>
        <w:rPr>
          <w:rFonts w:ascii="Times New Roman"/>
          <w:b w:val="false"/>
          <w:i w:val="false"/>
          <w:color w:val="000000"/>
          <w:sz w:val="28"/>
        </w:rPr>
        <w:t xml:space="preserve">
      2. Жүк кеден декларациясында көрсетiлген мәлiметтердi өзгертуге және толықтыруға тауарларды қарауды бастамаған немесе кеден декларациясын тексерудi аяқтамаған кеден органы декларанттың жүгiнуiн алу сәтi шартында кеден органы рұқсат етеді. </w:t>
      </w:r>
      <w:r>
        <w:br/>
      </w:r>
      <w:r>
        <w:rPr>
          <w:rFonts w:ascii="Times New Roman"/>
          <w:b w:val="false"/>
          <w:i w:val="false"/>
          <w:color w:val="000000"/>
          <w:sz w:val="28"/>
        </w:rPr>
        <w:t xml:space="preserve">
      3. Кеден декларациясын өзгерту немесе толықтыру оның қызмет саласын кеңейте немесе қысқарта алмайды, кеден органы қабылдаған декларацияда көрсетiлуi тиiстi басқа тауарлар туралы мәлiметтер өтiнішке алып келмейдi. </w:t>
      </w:r>
      <w:r>
        <w:br/>
      </w:r>
      <w:r>
        <w:rPr>
          <w:rFonts w:ascii="Times New Roman"/>
          <w:b w:val="false"/>
          <w:i w:val="false"/>
          <w:color w:val="000000"/>
          <w:sz w:val="28"/>
        </w:rPr>
        <w:t xml:space="preserve">
      4. Қате деректердi сызу немесе тиiстi мәлiметтердiң үстiнен жазу жолымен декларанттың ауызша өтiнiшi бойынша кедендiк ресiмдеу кезiнде кеден органдарының шешiмдерiн қабылдауға әсер ететiн деректер негiзiнде жүк кеден декларациясындағы өзгермейтiн қате жазуларды, техникалық немесе грамматикалық қателердi (үш жағдайдан астам емес) түзетуге жол беріледi. Әрбiр мұндай түзету уәкiлеттi тұлғаның қол қоюымен және декларанттың мөрiмен куәландырады. </w:t>
      </w:r>
      <w:r>
        <w:br/>
      </w:r>
      <w:r>
        <w:rPr>
          <w:rFonts w:ascii="Times New Roman"/>
          <w:b w:val="false"/>
          <w:i w:val="false"/>
          <w:color w:val="000000"/>
          <w:sz w:val="28"/>
        </w:rPr>
        <w:t xml:space="preserve">
      5. Кеден органдарының лауазымды тұлғалары тұлғаның бастамасы, тапсырмасы немесе сұрау салуы бойынша кеден органдарының құзыретiне жататын сол мәлiметтердi жүк кеден декларациясына енгiзудi қоспағанда жүк кеден декларациясында көрсетiлген мәлiметтердi өзгертуге немесе толықтыруға, жүк кеден декларациясын толтыруға құқылы емес. </w:t>
      </w:r>
      <w:r>
        <w:br/>
      </w:r>
      <w:r>
        <w:rPr>
          <w:rFonts w:ascii="Times New Roman"/>
          <w:b w:val="false"/>
          <w:i w:val="false"/>
          <w:color w:val="000000"/>
          <w:sz w:val="28"/>
        </w:rPr>
        <w:t xml:space="preserve">
      6. Декларанттың дәлелдi жүгiнуi бойынша жүк кеден декларациясы олардың тауарды шығаруына дейiн керi шақыртып алынуы мүмкiн. Кеден органы декларацияны керi шақырту кезiнде тауарлардың уақытша, алдын-ала, мерзiмдiк, толық емес рәсiмiн пайдалану жағдайларын қоспағанда керi шақыртып алуға рұқсатты беру күнiнен бастап он бес күнтiзбелiк күннен аспауы тиiс жаңа кеден декларациясын беру үшiн мерзiм белгiлейдi. Декларацияны керi шақыртып алу кеден баждарын, салықтарды төлеу мерзiмiн ұзартпайды. </w:t>
      </w:r>
      <w:r>
        <w:br/>
      </w:r>
      <w:r>
        <w:rPr>
          <w:rFonts w:ascii="Times New Roman"/>
          <w:b w:val="false"/>
          <w:i w:val="false"/>
          <w:color w:val="000000"/>
          <w:sz w:val="28"/>
        </w:rPr>
        <w:t xml:space="preserve">
      7. Керi шақырылып алынатын декларация Қазақстан Республикасының кеден аумағынан тыс оларды әкетудiң мақсаты үшiн тауарларға берiлген жағдайда, жүк кеден декларациясы Қазақстан Республикасының кеден шекарасынан тыс оларды нақты әкетуге дейiн керi шақыртып алынуы мүмкiн. Осы тауарларға жаңа жүк кеден декларациясын беру үшiн мерзiм белгiленбейдi. </w:t>
      </w:r>
      <w:r>
        <w:br/>
      </w:r>
      <w:r>
        <w:rPr>
          <w:rFonts w:ascii="Times New Roman"/>
          <w:b w:val="false"/>
          <w:i w:val="false"/>
          <w:color w:val="000000"/>
          <w:sz w:val="28"/>
        </w:rPr>
        <w:t xml:space="preserve">
      Бұл ретте, керi шақыртып алынған жүк кеден декларациясы күшiн жоюға жатады. </w:t>
      </w:r>
      <w:r>
        <w:br/>
      </w:r>
      <w:r>
        <w:rPr>
          <w:rFonts w:ascii="Times New Roman"/>
          <w:b w:val="false"/>
          <w:i w:val="false"/>
          <w:color w:val="000000"/>
          <w:sz w:val="28"/>
        </w:rPr>
        <w:t xml:space="preserve">
      8. Осы баптың 3-тармағымен көзделген талаптарды орындау шарты кезiнде тауарларды шығару күнiнен бастап бiр ай iшiнде орталық кеден органының шешiмiмен айрықша жағдайларда декларанттың дәлелдi сұрау салуы бойынша жүк кеден декларациясына өзгерiстер мен толықтырулар енгiзуге жол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51-ТАРАУ. ТАУАРЛАРДЫ МӘЛIМДЕУГЕ ҚАТЫСТЫ ҚОСЫМША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412-бап. Алдын-ала мәлiмдеу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Жүк кеден декларациясы егер, декларант тауарлардың кедендiк ресiмдеуi үшiн қажеттi құжаттарды берсе, кеден органына оларды нысаналы беруге дейiн отыз күнтiзбелiк күннен кешiктiрмей тауарларға қатысты берiлуi мүмкiн. Кеден төлемдерi, салықтар кеден органына кеден декларациясын берумен дейiн немесе бiруақытта төленедi. </w:t>
      </w:r>
      <w:r>
        <w:br/>
      </w:r>
      <w:r>
        <w:rPr>
          <w:rFonts w:ascii="Times New Roman"/>
          <w:b w:val="false"/>
          <w:i w:val="false"/>
          <w:color w:val="000000"/>
          <w:sz w:val="28"/>
        </w:rPr>
        <w:t xml:space="preserve">
      2. Егер кеден мақсаты үшiн тауарларды iлестiретiн көлiк немесе коммерциялық құжаттар пайдаланылса, кеден органы декларант куәландырған осы құжаттардың көшiрмелерiн немесе осы құжаттардан мәлiметтi қабылдайды және тауарлар келгеннен кейiн құжаттардың түпнұсқаларындағы бар көрсетiлген құжаттармен салыстырады. </w:t>
      </w:r>
      <w:r>
        <w:br/>
      </w:r>
      <w:r>
        <w:rPr>
          <w:rFonts w:ascii="Times New Roman"/>
          <w:b w:val="false"/>
          <w:i w:val="false"/>
          <w:color w:val="000000"/>
          <w:sz w:val="28"/>
        </w:rPr>
        <w:t xml:space="preserve">
      3. Жүк кеден декларациясы егер, тауарлар оны тiркеу күнінен бастап отыз күнтiзбелiк күн iшiнде алдын-ала декларациясын қабылдаған жүк кеден органына берiлмесе, күшiн жояды. </w:t>
      </w:r>
      <w:r>
        <w:br/>
      </w:r>
      <w:r>
        <w:rPr>
          <w:rFonts w:ascii="Times New Roman"/>
          <w:b w:val="false"/>
          <w:i w:val="false"/>
          <w:color w:val="000000"/>
          <w:sz w:val="28"/>
        </w:rPr>
        <w:t xml:space="preserve">
      4. Тауарларды алдын-ала мәлiмдеу кезiнде кеден декларациясын кеден органының тiркеу күнiне қолданылатын нормативтiк құқықтық актiлер пайдаланылады. </w:t>
      </w:r>
      <w:r>
        <w:br/>
      </w:r>
      <w:r>
        <w:rPr>
          <w:rFonts w:ascii="Times New Roman"/>
          <w:b w:val="false"/>
          <w:i w:val="false"/>
          <w:color w:val="000000"/>
          <w:sz w:val="28"/>
        </w:rPr>
        <w:t xml:space="preserve">
      5. Бұрын мәлiмделгеннен (бұрын берiлген тауар iлеспе құжаттарының көшiрмелерi негiзiнде) өзге құндық, сандық немесе салмақтық көрсеткiштер өзгерген жағдайда құнның, санның немесе салмақтың (коммерциялық актiлер, Сауда-өнеркәсiп палаталарының актiлерi) өзгеруiн растайтын құжаттар мiндеттi түрде берiледi. </w:t>
      </w:r>
      <w:r>
        <w:br/>
      </w:r>
      <w:r>
        <w:rPr>
          <w:rFonts w:ascii="Times New Roman"/>
          <w:b w:val="false"/>
          <w:i w:val="false"/>
          <w:color w:val="000000"/>
          <w:sz w:val="28"/>
        </w:rPr>
        <w:t xml:space="preserve">
      6. Егер, тауарлар келгеннен кейiн бұрын мәлiмделген құндық, сандық немесе салмақтық көрсеткiштерге сәйкессiздiк табылса, декларант осы Кодекспен көзделген тәртіппен алдын-ала декларацияны керi шақыртып алуға құқылы. </w:t>
      </w:r>
      <w:r>
        <w:br/>
      </w:r>
      <w:r>
        <w:rPr>
          <w:rFonts w:ascii="Times New Roman"/>
          <w:b w:val="false"/>
          <w:i w:val="false"/>
          <w:color w:val="000000"/>
          <w:sz w:val="28"/>
        </w:rPr>
        <w:t xml:space="preserve">
      7. Алдын-ала мәлiмдеу рәсiмiн пайдалану кезiнде кеден органының арнайы рұқсаты талап етiлмейдi. Тауарларды алдын-ала мәлiмдеудiң рәсiмiн қолдану кезiнде кеден декларациясын толтыру тәртiбiн кеден iсi мәселелерi жөнiндегi уәкiлеттi мемлекеттiк органымен келiсiм бойынша орталық кеден органы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413-бап. Уақытша кеден декларациясы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 аумағынан тауарларды әкету кезiнде уақытша кеден декларациясын беру жолымен тауарларды мәлiмдеуге жол берiледi. </w:t>
      </w:r>
      <w:r>
        <w:br/>
      </w:r>
      <w:r>
        <w:rPr>
          <w:rFonts w:ascii="Times New Roman"/>
          <w:b w:val="false"/>
          <w:i w:val="false"/>
          <w:color w:val="000000"/>
          <w:sz w:val="28"/>
        </w:rPr>
        <w:t xml:space="preserve">
      2. Уақытша кедендiк декларацияда белгiлi уақыт кезеңiнiң iшiнде тауарлардың шамаланған санын өткiзу туралы ниет етуiн ескерiп мәлiметтердi көрсетуге жол берiледi. Тауар құнын декларант сатып алу-сатудың сыртқы сауда мәмiлесiнiң бағасын ескерiп көрсетуi мүмкiн. Егер, келiсiм-шартта (шартта) тауардың кесiмдi (дәл, түпкiлiктi) бағасы жоқ және оны айқындау шарты ғана белгiленсе, сондай-ақ егер, кеден декларациясын беру күнiне өткiзiлетiн тауардың сапасы мен саны туралы дәл ақпарат жоқ болса, онда тауарды шартты бағалау үшiн кеден органының иелiгіндегi өткiзiлетiн тауардың бағалық ақпаратының шартты бағасы немесе келiсiм-шартта тiркелген алдын-ала белгiленген баға пайдаланылады. </w:t>
      </w:r>
      <w:r>
        <w:br/>
      </w:r>
      <w:r>
        <w:rPr>
          <w:rFonts w:ascii="Times New Roman"/>
          <w:b w:val="false"/>
          <w:i w:val="false"/>
          <w:color w:val="000000"/>
          <w:sz w:val="28"/>
        </w:rPr>
        <w:t xml:space="preserve">
      Уақытша кеден декларациясын толтыру және оны пайдаланумен кедендiк ресiмдеу тәртiбiн кеден iсi мәселелерi жөнiндегi уәкiлеттi мемлекеттiк органмен келiсiм бойынша орталық кеден органы айқындайды. Бұл кеден рәсiмi кезiнде, кеден органының уақытша кеден жүк декларациясын тiркеу күнiне қолданылатын нормативтiк құқықтық актiлер қолданылады. </w:t>
      </w:r>
      <w:r>
        <w:br/>
      </w:r>
      <w:r>
        <w:rPr>
          <w:rFonts w:ascii="Times New Roman"/>
          <w:b w:val="false"/>
          <w:i w:val="false"/>
          <w:color w:val="000000"/>
          <w:sz w:val="28"/>
        </w:rPr>
        <w:t xml:space="preserve">
      3. Уақытша кедендiк декларация жоспарланатын жеткiзудiң алдыңғы айына бiр ай iшiнде кеден органына берiледi. </w:t>
      </w:r>
      <w:r>
        <w:br/>
      </w:r>
      <w:r>
        <w:rPr>
          <w:rFonts w:ascii="Times New Roman"/>
          <w:b w:val="false"/>
          <w:i w:val="false"/>
          <w:color w:val="000000"/>
          <w:sz w:val="28"/>
        </w:rPr>
        <w:t xml:space="preserve">
      4. Кедендiк төлемдер, салықтар кеден органына уақытша кеден декларациясын беруге дейiн немесе бiр уақытта төленедi. </w:t>
      </w:r>
      <w:r>
        <w:br/>
      </w:r>
      <w:r>
        <w:rPr>
          <w:rFonts w:ascii="Times New Roman"/>
          <w:b w:val="false"/>
          <w:i w:val="false"/>
          <w:color w:val="000000"/>
          <w:sz w:val="28"/>
        </w:rPr>
        <w:t xml:space="preserve">
      5. Декларант тауарлардың уақытша кедендiк декларациясында мәлiмделген жеткiзуден кейiн он күнтiзбелiк күннен кешiктiрмейтiн мерзiмде толық және тиiстi жолмен толтырылған кеден декларациясын беруге мiндеттi. Көрсетiлген мерзiм коносаменттi, қабылдау-тапсыру актiсiн немесе бағасы мен санын айқындау үшiн пайдаланылатын басқа құжатты ресiмдеу күнiнен бастап, бiрақ уақытша кеден декларациясын кедендiк ресiмдеу күнiнен бастап алпыс күнтiзбелiк күннен астам еместе есептеледi. </w:t>
      </w:r>
      <w:r>
        <w:br/>
      </w:r>
      <w:r>
        <w:rPr>
          <w:rFonts w:ascii="Times New Roman"/>
          <w:b w:val="false"/>
          <w:i w:val="false"/>
          <w:color w:val="000000"/>
          <w:sz w:val="28"/>
        </w:rPr>
        <w:t xml:space="preserve">
      6. Уақытша кеден декларациясының мәлiмделген санынан, бiрақ он проценттен астамға емес тауарлардың нақты санынан асуына жол берiледi. </w:t>
      </w:r>
      <w:r>
        <w:br/>
      </w:r>
      <w:r>
        <w:rPr>
          <w:rFonts w:ascii="Times New Roman"/>
          <w:b w:val="false"/>
          <w:i w:val="false"/>
          <w:color w:val="000000"/>
          <w:sz w:val="28"/>
        </w:rPr>
        <w:t xml:space="preserve">
      7. Кеден төлемдерi мен салықтарын қосып төлеу немесе артық төленген кеден баждарын, салықтарын қайтару уақытша кеден декларациясына сәйкес осы Кодекстiң 8-бөлiмiне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414-бап. Құбыр өткiзу және электр беру желiлерiн пайдаланумен </w:t>
      </w:r>
      <w:r>
        <w:br/>
      </w:r>
      <w:r>
        <w:rPr>
          <w:rFonts w:ascii="Times New Roman"/>
          <w:b w:val="false"/>
          <w:i w:val="false"/>
          <w:color w:val="000000"/>
          <w:sz w:val="28"/>
        </w:rPr>
        <w:t xml:space="preserve">
               тауарларды әкету кезiнде уақытша кедендiк декларацияны </w:t>
      </w:r>
      <w:r>
        <w:br/>
      </w:r>
      <w:r>
        <w:rPr>
          <w:rFonts w:ascii="Times New Roman"/>
          <w:b w:val="false"/>
          <w:i w:val="false"/>
          <w:color w:val="000000"/>
          <w:sz w:val="28"/>
        </w:rPr>
        <w:t xml:space="preserve">
               берудiң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Электр энергиясы үшiн уақытша кедендiк декларация жоспарланатын жеткiзудiң алдағы тоқсанына - бiр ай iшiнде кеден органына берiледi. </w:t>
      </w:r>
      <w:r>
        <w:br/>
      </w:r>
      <w:r>
        <w:rPr>
          <w:rFonts w:ascii="Times New Roman"/>
          <w:b w:val="false"/>
          <w:i w:val="false"/>
          <w:color w:val="000000"/>
          <w:sz w:val="28"/>
        </w:rPr>
        <w:t xml:space="preserve">
      2. Декларант тауарлардың уақытша кедендiк декларациясында мәлiмделген жеткiзуден кейiн отыз күнтiзбелiк күннен кешiктiрмейтiн мерзiмде толық және тиiстi жолмен толтырылған кеден декларациясын беруге мiндеттi. Көрсетiлген мерзiм көлiк құжаттарын ресiмдеу күнiнен бастап есептеледi. Табиғи газ бен электр энергиясы үшiн толық кеден декларациясын беру мерзiмi жеткiзу айының соңғы күнiнен бастап есептеледi. </w:t>
      </w:r>
      <w:r>
        <w:br/>
      </w:r>
      <w:r>
        <w:rPr>
          <w:rFonts w:ascii="Times New Roman"/>
          <w:b w:val="false"/>
          <w:i w:val="false"/>
          <w:color w:val="000000"/>
          <w:sz w:val="28"/>
        </w:rPr>
        <w:t xml:space="preserve">
      Толық кедендiк декларацияны берудiң жалпы мерзiмi уақытша кедендiк декларацияда көрсетiлген тауарларды жеткiзудiң айы аяқталуы күнiнен бастап үш айдан аспауы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415-бап. Мерзiмдiк кеден декларациясы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 бiр және сол тұлғаның бiр және сол тауарларды кеден шекарасы арқылы тұрақты өткiзуi кезiнде уақыттың белгілi кезеңi iшiнде Қазақстан Республикасының кеден шекарасы арқылы өткiзiлетiн барлық тауарларға бiр кеден декларациясын беруге рұқсат етуi мүмкiн. </w:t>
      </w:r>
      <w:r>
        <w:br/>
      </w:r>
      <w:r>
        <w:rPr>
          <w:rFonts w:ascii="Times New Roman"/>
          <w:b w:val="false"/>
          <w:i w:val="false"/>
          <w:color w:val="000000"/>
          <w:sz w:val="28"/>
        </w:rPr>
        <w:t xml:space="preserve">
      2. Тауарлар, егер олар Сыртқы экономикалық қызметтiң тауар номенклатурасы бойынша тоғыз белгi деңгейiнде бiрдей бiлiктiлiк коды болатын бiр және солар қарастырылады. </w:t>
      </w:r>
      <w:r>
        <w:br/>
      </w:r>
      <w:r>
        <w:rPr>
          <w:rFonts w:ascii="Times New Roman"/>
          <w:b w:val="false"/>
          <w:i w:val="false"/>
          <w:color w:val="000000"/>
          <w:sz w:val="28"/>
        </w:rPr>
        <w:t xml:space="preserve">
      3. Тауарлар егер, бiр және сол тұлға бiр күнтiзбелiк ай iшiнде бiр және сол тауарды жеткiзудiң үш және одан да астамын жүргізсе, бiр және сол тұлға Қазақстан Республикасының кеден шекарасы арқылы тұрақты өткiзiлетiнi ретінде қаралады. </w:t>
      </w:r>
      <w:r>
        <w:br/>
      </w:r>
      <w:r>
        <w:rPr>
          <w:rFonts w:ascii="Times New Roman"/>
          <w:b w:val="false"/>
          <w:i w:val="false"/>
          <w:color w:val="000000"/>
          <w:sz w:val="28"/>
        </w:rPr>
        <w:t xml:space="preserve">
      4. Бiртұтас партия ретiнде кеден мақсаты үшiн жеке жеткiзулердiң санына қарамастан бiр сыртқы сауда шарты бойынша бiр күнтiзбелiк ай iшiнде бiр және сол өткiзу пунктi арқылы өткiзiлетiн бiр және сол тауарлар қаралады. </w:t>
      </w:r>
      <w:r>
        <w:br/>
      </w:r>
      <w:r>
        <w:rPr>
          <w:rFonts w:ascii="Times New Roman"/>
          <w:b w:val="false"/>
          <w:i w:val="false"/>
          <w:color w:val="000000"/>
          <w:sz w:val="28"/>
        </w:rPr>
        <w:t xml:space="preserve">
      5. Кезеңдiк мәлiмдеу рәсiмiн қолданумен тауарларды кедендiк ресiмдеу кезiнде мерзiмдiк кеден декларациясын кеден органының тiркеу күнiне қолданылатын Қазақстан Республикасының нормативтiк құқықтық актiлерi қолданылады. </w:t>
      </w:r>
      <w:r>
        <w:br/>
      </w:r>
      <w:r>
        <w:rPr>
          <w:rFonts w:ascii="Times New Roman"/>
          <w:b w:val="false"/>
          <w:i w:val="false"/>
          <w:color w:val="000000"/>
          <w:sz w:val="28"/>
        </w:rPr>
        <w:t xml:space="preserve">
      6. Кезеңдiк мәлiмдеу жеткiзудiң алдағы айына айдағы кезеңдiк кеден декларациясын беру жолымен жүргiзiледi. Бұл ретте, кезеңдiк кедендiк декларация тауарлардың бiртұтас партиясына толтырылады. </w:t>
      </w:r>
      <w:r>
        <w:br/>
      </w:r>
      <w:r>
        <w:rPr>
          <w:rFonts w:ascii="Times New Roman"/>
          <w:b w:val="false"/>
          <w:i w:val="false"/>
          <w:color w:val="000000"/>
          <w:sz w:val="28"/>
        </w:rPr>
        <w:t xml:space="preserve">
      7. Кезеңдiк мәлiмдеу рәсiмiн қолданумен тауарларды өткiзу жүргiзiлген күнтiзбелiк айдың аяқталуынан кейiн он күнтiзбелiк күннен кешiктiрмей әкелiнген немесе әкетiлген тауарлардың нақты санын ескере отырып толтырылған толық кедендiк декларация берiледi. </w:t>
      </w:r>
      <w:r>
        <w:br/>
      </w:r>
      <w:r>
        <w:rPr>
          <w:rFonts w:ascii="Times New Roman"/>
          <w:b w:val="false"/>
          <w:i w:val="false"/>
          <w:color w:val="000000"/>
          <w:sz w:val="28"/>
        </w:rPr>
        <w:t xml:space="preserve">
      8. Кезеңдiк жүк кедендiк декларациясында мәлімделген көлемдерден өзгеше көлемдердегi тауарларды әкелу жағдайында толық кедендiк декларация әкелiнген тауарлардың нақты санын ескере отырып толтырылады. Бұл ретте, кезеңдiк жүк кедендiк декларация келесi айға осындай өзгерiстердi ескере отырып толтырылады. </w:t>
      </w:r>
      <w:r>
        <w:br/>
      </w:r>
      <w:r>
        <w:rPr>
          <w:rFonts w:ascii="Times New Roman"/>
          <w:b w:val="false"/>
          <w:i w:val="false"/>
          <w:color w:val="000000"/>
          <w:sz w:val="28"/>
        </w:rPr>
        <w:t xml:space="preserve">
      9. Кезеңдiк мәлiмдеу рәсiмiн қолданумен тауарларды кедендiк ресiмдеу тәртiбiн кеден iсi мәселелерi жөнiндегi уәкiлеттi мемлекеттiк органмен келiсiм бойынша орталық кеден органы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416-бап. Кедендiк мәлiмдеуге рәсiмдi пайдалануға рұқсатты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Кезеңдiк мәлiмдеудiң рәсiмiн пайдалануға рұқсатты (бұдан әрi - рұқсат) алу үшiн мүдделi тұлға кеден органына мынадай мәлiметтердi көрсете отырып тауарларды өткiзетiн тұлғаның басшысы қол қойған еркiн нысанда органына мынадай мәлiметтердi көрсете отырып тауарларды өткiзетiн тұлғаның басшысы қол қойған еркiн нысандағы өтiніш берiледi: </w:t>
      </w:r>
      <w:r>
        <w:br/>
      </w:r>
      <w:r>
        <w:rPr>
          <w:rFonts w:ascii="Times New Roman"/>
          <w:b w:val="false"/>
          <w:i w:val="false"/>
          <w:color w:val="000000"/>
          <w:sz w:val="28"/>
        </w:rPr>
        <w:t xml:space="preserve">
      1) тоғыз белгi деңгейiндегi Сыртқы экономикалық қызметтiң тауарлық номенклатурасы бойынша бiлiктiлiк кодын көрсете отырып тауарлардың атауы; </w:t>
      </w:r>
      <w:r>
        <w:br/>
      </w:r>
      <w:r>
        <w:rPr>
          <w:rFonts w:ascii="Times New Roman"/>
          <w:b w:val="false"/>
          <w:i w:val="false"/>
          <w:color w:val="000000"/>
          <w:sz w:val="28"/>
        </w:rPr>
        <w:t xml:space="preserve">
      2) бiр күнтiзбелiк ай iшiнде тауарларды өткiзудiң болжанатын жиiлiгi мен көлемi; </w:t>
      </w:r>
      <w:r>
        <w:br/>
      </w:r>
      <w:r>
        <w:rPr>
          <w:rFonts w:ascii="Times New Roman"/>
          <w:b w:val="false"/>
          <w:i w:val="false"/>
          <w:color w:val="000000"/>
          <w:sz w:val="28"/>
        </w:rPr>
        <w:t xml:space="preserve">
      3) тауарлардың шыққан елi; </w:t>
      </w:r>
      <w:r>
        <w:br/>
      </w:r>
      <w:r>
        <w:rPr>
          <w:rFonts w:ascii="Times New Roman"/>
          <w:b w:val="false"/>
          <w:i w:val="false"/>
          <w:color w:val="000000"/>
          <w:sz w:val="28"/>
        </w:rPr>
        <w:t xml:space="preserve">
      4) сыртқы сауда шартының немесе оның негiзiнде тауарларды кедендiк ресiмдеу жүргiзiлетiн өзге құжат деректемелерi (күнi мен нөмiрi); </w:t>
      </w:r>
      <w:r>
        <w:br/>
      </w:r>
      <w:r>
        <w:rPr>
          <w:rFonts w:ascii="Times New Roman"/>
          <w:b w:val="false"/>
          <w:i w:val="false"/>
          <w:color w:val="000000"/>
          <w:sz w:val="28"/>
        </w:rPr>
        <w:t xml:space="preserve">
      5) тауарлардың шамамен кедендiк құны; </w:t>
      </w:r>
      <w:r>
        <w:br/>
      </w:r>
      <w:r>
        <w:rPr>
          <w:rFonts w:ascii="Times New Roman"/>
          <w:b w:val="false"/>
          <w:i w:val="false"/>
          <w:color w:val="000000"/>
          <w:sz w:val="28"/>
        </w:rPr>
        <w:t xml:space="preserve">
      6) әкелу кезiнде тауарларды жiберушiнiң, әкету кезiнде тауарларды алушының атауы; </w:t>
      </w:r>
      <w:r>
        <w:br/>
      </w:r>
      <w:r>
        <w:rPr>
          <w:rFonts w:ascii="Times New Roman"/>
          <w:b w:val="false"/>
          <w:i w:val="false"/>
          <w:color w:val="000000"/>
          <w:sz w:val="28"/>
        </w:rPr>
        <w:t xml:space="preserve">
      7) әкету кезiнде - ол арқылы тауарларды әкету жүзеге асырылатын өткiзудiң кеден пунктi. </w:t>
      </w:r>
      <w:r>
        <w:br/>
      </w:r>
      <w:r>
        <w:rPr>
          <w:rFonts w:ascii="Times New Roman"/>
          <w:b w:val="false"/>
          <w:i w:val="false"/>
          <w:color w:val="000000"/>
          <w:sz w:val="28"/>
        </w:rPr>
        <w:t xml:space="preserve">
      2. Өтiніштi алу сәтiнен бастап үш күннен аспайтын мерзiмде кеден органы өтiнiштi қарайды. Кеден органы басшысының рұқсатымен көрсетiлген мерзiм он күнтiзбелiк күнге ұзартылуы мүмкін. </w:t>
      </w:r>
      <w:r>
        <w:br/>
      </w:r>
      <w:r>
        <w:rPr>
          <w:rFonts w:ascii="Times New Roman"/>
          <w:b w:val="false"/>
          <w:i w:val="false"/>
          <w:color w:val="000000"/>
          <w:sz w:val="28"/>
        </w:rPr>
        <w:t xml:space="preserve">
      3. Әкелiнетiн тауарларға қатысты рұқсат тауарлардың жiктемесiне қатысты алдын-ала шешiмдi қабылдау шарты кезiнде берiледi. </w:t>
      </w:r>
      <w:r>
        <w:br/>
      </w:r>
      <w:r>
        <w:rPr>
          <w:rFonts w:ascii="Times New Roman"/>
          <w:b w:val="false"/>
          <w:i w:val="false"/>
          <w:color w:val="000000"/>
          <w:sz w:val="28"/>
        </w:rPr>
        <w:t xml:space="preserve">
      4. Рұқсат берiлмейдi: </w:t>
      </w:r>
      <w:r>
        <w:br/>
      </w:r>
      <w:r>
        <w:rPr>
          <w:rFonts w:ascii="Times New Roman"/>
          <w:b w:val="false"/>
          <w:i w:val="false"/>
          <w:color w:val="000000"/>
          <w:sz w:val="28"/>
        </w:rPr>
        <w:t xml:space="preserve">
      1) тауарлардың болжанатын өткiзуi кезеңдiк мәлiмдеу рәсiмiн пайдалану талаптарына жауап бермейтiн жағдайда; </w:t>
      </w:r>
      <w:r>
        <w:br/>
      </w:r>
      <w:r>
        <w:rPr>
          <w:rFonts w:ascii="Times New Roman"/>
          <w:b w:val="false"/>
          <w:i w:val="false"/>
          <w:color w:val="000000"/>
          <w:sz w:val="28"/>
        </w:rPr>
        <w:t xml:space="preserve">
      2) сот тәртiбiмен кеден ережелерiн бұзғаны үшiн жазаға ұшыраған тұлғаларға; </w:t>
      </w:r>
      <w:r>
        <w:br/>
      </w:r>
      <w:r>
        <w:rPr>
          <w:rFonts w:ascii="Times New Roman"/>
          <w:b w:val="false"/>
          <w:i w:val="false"/>
          <w:color w:val="000000"/>
          <w:sz w:val="28"/>
        </w:rPr>
        <w:t xml:space="preserve">
      3) кеден төлемдерi мен салықтарын төлеу бойынша берешегi бар тұлғаларға. </w:t>
      </w:r>
      <w:r>
        <w:br/>
      </w:r>
      <w:r>
        <w:rPr>
          <w:rFonts w:ascii="Times New Roman"/>
          <w:b w:val="false"/>
          <w:i w:val="false"/>
          <w:color w:val="000000"/>
          <w:sz w:val="28"/>
        </w:rPr>
        <w:t xml:space="preserve">
      5. Рұқсат кеден органының депозиттiк шотына кеден төлемдерi мен салықтарды төлеудiң алдын-ала сомасының түсу сәтiнен бастап қолданылатын деп саналады. </w:t>
      </w:r>
      <w:r>
        <w:br/>
      </w:r>
      <w:r>
        <w:rPr>
          <w:rFonts w:ascii="Times New Roman"/>
          <w:b w:val="false"/>
          <w:i w:val="false"/>
          <w:color w:val="000000"/>
          <w:sz w:val="28"/>
        </w:rPr>
        <w:t xml:space="preserve">
      6. Рұқсат сыртқы сауда шартының немесе оның негiзiнде тауарларды </w:t>
      </w:r>
    </w:p>
    <w:bookmarkEnd w:id="160"/>
    <w:bookmarkStart w:name="z638" w:id="161"/>
    <w:p>
      <w:pPr>
        <w:spacing w:after="0"/>
        <w:ind w:left="0"/>
        <w:jc w:val="both"/>
      </w:pPr>
      <w:r>
        <w:rPr>
          <w:rFonts w:ascii="Times New Roman"/>
          <w:b w:val="false"/>
          <w:i w:val="false"/>
          <w:color w:val="000000"/>
          <w:sz w:val="28"/>
        </w:rPr>
        <w:t>
 </w:t>
      </w:r>
    </w:p>
    <w:bookmarkEnd w:id="161"/>
    <w:p>
      <w:pPr>
        <w:spacing w:after="0"/>
        <w:ind w:left="0"/>
        <w:jc w:val="both"/>
      </w:pPr>
      <w:r>
        <w:rPr>
          <w:rFonts w:ascii="Times New Roman"/>
          <w:b w:val="false"/>
          <w:i w:val="false"/>
          <w:color w:val="000000"/>
          <w:sz w:val="28"/>
        </w:rPr>
        <w:t>кедендiк ресiмдеу жүргiзiлетiн өзге құжаттың қолданылу мерзiмiне берiледi.</w:t>
      </w:r>
    </w:p>
    <w:p>
      <w:pPr>
        <w:spacing w:after="0"/>
        <w:ind w:left="0"/>
        <w:jc w:val="both"/>
      </w:pPr>
      <w:r>
        <w:rPr>
          <w:rFonts w:ascii="Times New Roman"/>
          <w:b w:val="false"/>
          <w:i w:val="false"/>
          <w:color w:val="000000"/>
          <w:sz w:val="28"/>
        </w:rPr>
        <w:t xml:space="preserve">     7. Рұқсат мынадай жағдайларда керi қайтарылуы немесе оның қолданылуы </w:t>
      </w:r>
    </w:p>
    <w:p>
      <w:pPr>
        <w:spacing w:after="0"/>
        <w:ind w:left="0"/>
        <w:jc w:val="both"/>
      </w:pPr>
      <w:r>
        <w:rPr>
          <w:rFonts w:ascii="Times New Roman"/>
          <w:b w:val="false"/>
          <w:i w:val="false"/>
          <w:color w:val="000000"/>
          <w:sz w:val="28"/>
        </w:rPr>
        <w:t>тоқтатыла тұруы мүмкiн:</w:t>
      </w:r>
    </w:p>
    <w:p>
      <w:pPr>
        <w:spacing w:after="0"/>
        <w:ind w:left="0"/>
        <w:jc w:val="both"/>
      </w:pPr>
      <w:r>
        <w:rPr>
          <w:rFonts w:ascii="Times New Roman"/>
          <w:b w:val="false"/>
          <w:i w:val="false"/>
          <w:color w:val="000000"/>
          <w:sz w:val="28"/>
        </w:rPr>
        <w:t xml:space="preserve">     1) олар бойынша iстердi соттар қарайтын кеден ережелерiн бұзуларды </w:t>
      </w:r>
    </w:p>
    <w:p>
      <w:pPr>
        <w:spacing w:after="0"/>
        <w:ind w:left="0"/>
        <w:jc w:val="both"/>
      </w:pPr>
      <w:r>
        <w:rPr>
          <w:rFonts w:ascii="Times New Roman"/>
          <w:b w:val="false"/>
          <w:i w:val="false"/>
          <w:color w:val="000000"/>
          <w:sz w:val="28"/>
        </w:rPr>
        <w:t>тұлғаның жасауы;</w:t>
      </w:r>
    </w:p>
    <w:p>
      <w:pPr>
        <w:spacing w:after="0"/>
        <w:ind w:left="0"/>
        <w:jc w:val="both"/>
      </w:pPr>
      <w:r>
        <w:rPr>
          <w:rFonts w:ascii="Times New Roman"/>
          <w:b w:val="false"/>
          <w:i w:val="false"/>
          <w:color w:val="000000"/>
          <w:sz w:val="28"/>
        </w:rPr>
        <w:t xml:space="preserve">     2) кедендiк төлемдер мен салықтар бойынша берешектiң тұлғада </w:t>
      </w:r>
    </w:p>
    <w:p>
      <w:pPr>
        <w:spacing w:after="0"/>
        <w:ind w:left="0"/>
        <w:jc w:val="both"/>
      </w:pPr>
      <w:r>
        <w:rPr>
          <w:rFonts w:ascii="Times New Roman"/>
          <w:b w:val="false"/>
          <w:i w:val="false"/>
          <w:color w:val="000000"/>
          <w:sz w:val="28"/>
        </w:rPr>
        <w:t xml:space="preserve">туындауы, сондай-ақ кеден органының депозитiне ай сайынғы кеден төлемдерi </w:t>
      </w:r>
    </w:p>
    <w:p>
      <w:pPr>
        <w:spacing w:after="0"/>
        <w:ind w:left="0"/>
        <w:jc w:val="both"/>
      </w:pPr>
      <w:r>
        <w:rPr>
          <w:rFonts w:ascii="Times New Roman"/>
          <w:b w:val="false"/>
          <w:i w:val="false"/>
          <w:color w:val="000000"/>
          <w:sz w:val="28"/>
        </w:rPr>
        <w:t>мен салықтар сомасын енгiзу;</w:t>
      </w:r>
    </w:p>
    <w:p>
      <w:pPr>
        <w:spacing w:after="0"/>
        <w:ind w:left="0"/>
        <w:jc w:val="both"/>
      </w:pPr>
      <w:r>
        <w:rPr>
          <w:rFonts w:ascii="Times New Roman"/>
          <w:b w:val="false"/>
          <w:i w:val="false"/>
          <w:color w:val="000000"/>
          <w:sz w:val="28"/>
        </w:rPr>
        <w:t xml:space="preserve">     3) осы Кодекспен белгiленген кезеңдiк мәлiмдеу рәсiмiн пайдалану </w:t>
      </w:r>
    </w:p>
    <w:p>
      <w:pPr>
        <w:spacing w:after="0"/>
        <w:ind w:left="0"/>
        <w:jc w:val="both"/>
      </w:pPr>
      <w:r>
        <w:rPr>
          <w:rFonts w:ascii="Times New Roman"/>
          <w:b w:val="false"/>
          <w:i w:val="false"/>
          <w:color w:val="000000"/>
          <w:sz w:val="28"/>
        </w:rPr>
        <w:t>талаптарын сақтамау.</w:t>
      </w:r>
    </w:p>
    <w:p>
      <w:pPr>
        <w:spacing w:after="0"/>
        <w:ind w:left="0"/>
        <w:jc w:val="both"/>
      </w:pPr>
      <w:r>
        <w:rPr>
          <w:rFonts w:ascii="Times New Roman"/>
          <w:b w:val="false"/>
          <w:i w:val="false"/>
          <w:color w:val="000000"/>
          <w:sz w:val="28"/>
        </w:rPr>
        <w:t>     52-ТАРАУ. ТАУАРЛАРДЫ ШЫҒАРУ</w:t>
      </w:r>
    </w:p>
    <w:p>
      <w:pPr>
        <w:spacing w:after="0"/>
        <w:ind w:left="0"/>
        <w:jc w:val="both"/>
      </w:pPr>
      <w:r>
        <w:rPr>
          <w:rFonts w:ascii="Times New Roman"/>
          <w:b w:val="false"/>
          <w:i w:val="false"/>
          <w:color w:val="000000"/>
          <w:sz w:val="28"/>
        </w:rPr>
        <w:t>     417-бап. Тауарларды шығару үшiн негiздемелер</w:t>
      </w:r>
    </w:p>
    <w:p>
      <w:pPr>
        <w:spacing w:after="0"/>
        <w:ind w:left="0"/>
        <w:jc w:val="both"/>
      </w:pPr>
      <w:r>
        <w:rPr>
          <w:rFonts w:ascii="Times New Roman"/>
          <w:b w:val="false"/>
          <w:i w:val="false"/>
          <w:color w:val="000000"/>
          <w:sz w:val="28"/>
        </w:rPr>
        <w:t>     Мынадай шарттар сақталған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тауарларды кедендiк ресiмдеу мен тексеру кезiнде кеден органдары анықтаған жолсыздықтар жойылған, ал жолсыздықтың объектiсi болып табылатын тауарлар алуға немесе тәркiлеуге жатпайтын не Қазақстан Республикасының заң актiлерiне сәйкес заттай айғақ ретiнде одан әрi талап етiлуi мүмкiн болмайтын жағдайларды қоспағанда, кеден iсi саласындағы құқық бұзушылықтар анықталмаса; </w:t>
      </w:r>
      <w:r>
        <w:br/>
      </w:r>
      <w:r>
        <w:rPr>
          <w:rFonts w:ascii="Times New Roman"/>
          <w:b w:val="false"/>
          <w:i w:val="false"/>
          <w:color w:val="000000"/>
          <w:sz w:val="28"/>
        </w:rPr>
        <w:t xml:space="preserve">
      2) кеден органына Қазақстан Республикасының халықаралық шарттарына және Қазақстан Республикасының заңдарына сәйкес тауарларды шығару үшін қажеттi лицензиялар, сертификаттар, рұқсаттар ұсынылса; </w:t>
      </w:r>
      <w:r>
        <w:br/>
      </w:r>
      <w:r>
        <w:rPr>
          <w:rFonts w:ascii="Times New Roman"/>
          <w:b w:val="false"/>
          <w:i w:val="false"/>
          <w:color w:val="000000"/>
          <w:sz w:val="28"/>
        </w:rPr>
        <w:t xml:space="preserve">
      3) тұлғалар осы Кодекске сәйкес тауарларды таңдап алған кедендiк </w:t>
      </w:r>
    </w:p>
    <w:bookmarkStart w:name="z639" w:id="162"/>
    <w:p>
      <w:pPr>
        <w:spacing w:after="0"/>
        <w:ind w:left="0"/>
        <w:jc w:val="both"/>
      </w:pPr>
      <w:r>
        <w:rPr>
          <w:rFonts w:ascii="Times New Roman"/>
          <w:b w:val="false"/>
          <w:i w:val="false"/>
          <w:color w:val="000000"/>
          <w:sz w:val="28"/>
        </w:rPr>
        <w:t>
 </w:t>
      </w:r>
    </w:p>
    <w:bookmarkEnd w:id="162"/>
    <w:p>
      <w:pPr>
        <w:spacing w:after="0"/>
        <w:ind w:left="0"/>
        <w:jc w:val="both"/>
      </w:pPr>
      <w:r>
        <w:rPr>
          <w:rFonts w:ascii="Times New Roman"/>
          <w:b w:val="false"/>
          <w:i w:val="false"/>
          <w:color w:val="000000"/>
          <w:sz w:val="28"/>
        </w:rPr>
        <w:t xml:space="preserve">режимге орналастыру немесе тиiстi кедендiк рәсiмдi қолдану үшiн қажеттi </w:t>
      </w:r>
    </w:p>
    <w:p>
      <w:pPr>
        <w:spacing w:after="0"/>
        <w:ind w:left="0"/>
        <w:jc w:val="both"/>
      </w:pPr>
      <w:r>
        <w:rPr>
          <w:rFonts w:ascii="Times New Roman"/>
          <w:b w:val="false"/>
          <w:i w:val="false"/>
          <w:color w:val="000000"/>
          <w:sz w:val="28"/>
        </w:rPr>
        <w:t>талаптар мен қарттарды сақтаса;</w:t>
      </w:r>
    </w:p>
    <w:p>
      <w:pPr>
        <w:spacing w:after="0"/>
        <w:ind w:left="0"/>
        <w:jc w:val="both"/>
      </w:pPr>
      <w:r>
        <w:rPr>
          <w:rFonts w:ascii="Times New Roman"/>
          <w:b w:val="false"/>
          <w:i w:val="false"/>
          <w:color w:val="000000"/>
          <w:sz w:val="28"/>
        </w:rPr>
        <w:t xml:space="preserve">     4) тауарларға қатысты кедендiк төлемдер, салықтар төленсе не осы </w:t>
      </w:r>
    </w:p>
    <w:p>
      <w:pPr>
        <w:spacing w:after="0"/>
        <w:ind w:left="0"/>
        <w:jc w:val="both"/>
      </w:pPr>
      <w:r>
        <w:rPr>
          <w:rFonts w:ascii="Times New Roman"/>
          <w:b w:val="false"/>
          <w:i w:val="false"/>
          <w:color w:val="000000"/>
          <w:sz w:val="28"/>
        </w:rPr>
        <w:t xml:space="preserve">Кодекстiң 42, 45-тарауына сәйкес олардың төлемi қамтамасыз етiлсе кеден </w:t>
      </w:r>
    </w:p>
    <w:p>
      <w:pPr>
        <w:spacing w:after="0"/>
        <w:ind w:left="0"/>
        <w:jc w:val="both"/>
      </w:pPr>
      <w:r>
        <w:rPr>
          <w:rFonts w:ascii="Times New Roman"/>
          <w:b w:val="false"/>
          <w:i w:val="false"/>
          <w:color w:val="000000"/>
          <w:sz w:val="28"/>
        </w:rPr>
        <w:t>органдары тауарларды шығаруды жүзеге асырады.</w:t>
      </w:r>
    </w:p>
    <w:p>
      <w:pPr>
        <w:spacing w:after="0"/>
        <w:ind w:left="0"/>
        <w:jc w:val="both"/>
      </w:pPr>
      <w:r>
        <w:rPr>
          <w:rFonts w:ascii="Times New Roman"/>
          <w:b w:val="false"/>
          <w:i w:val="false"/>
          <w:color w:val="000000"/>
          <w:sz w:val="28"/>
        </w:rPr>
        <w:t>     418-бап. Тауарларды шығарудың мерзiмдерi</w:t>
      </w:r>
    </w:p>
    <w:p>
      <w:pPr>
        <w:spacing w:after="0"/>
        <w:ind w:left="0"/>
        <w:jc w:val="both"/>
      </w:pPr>
      <w:r>
        <w:rPr>
          <w:rFonts w:ascii="Times New Roman"/>
          <w:b w:val="false"/>
          <w:i w:val="false"/>
          <w:color w:val="000000"/>
          <w:sz w:val="28"/>
        </w:rPr>
        <w:t xml:space="preserve">     Кеден органдары тауарлар шығаруды жүргiзедi не құжаттарды тексеру </w:t>
      </w:r>
    </w:p>
    <w:p>
      <w:pPr>
        <w:spacing w:after="0"/>
        <w:ind w:left="0"/>
        <w:jc w:val="both"/>
      </w:pPr>
      <w:r>
        <w:rPr>
          <w:rFonts w:ascii="Times New Roman"/>
          <w:b w:val="false"/>
          <w:i w:val="false"/>
          <w:color w:val="000000"/>
          <w:sz w:val="28"/>
        </w:rPr>
        <w:t xml:space="preserve">және тексеру өткiзу аяқталғаннан кейiнгi күннен кешiктiрмейтiн мерзiмде </w:t>
      </w:r>
    </w:p>
    <w:p>
      <w:pPr>
        <w:spacing w:after="0"/>
        <w:ind w:left="0"/>
        <w:jc w:val="both"/>
      </w:pPr>
      <w:r>
        <w:rPr>
          <w:rFonts w:ascii="Times New Roman"/>
          <w:b w:val="false"/>
          <w:i w:val="false"/>
          <w:color w:val="000000"/>
          <w:sz w:val="28"/>
        </w:rPr>
        <w:t>тауарларды шығарудан бас тартады.</w:t>
      </w:r>
    </w:p>
    <w:p>
      <w:pPr>
        <w:spacing w:after="0"/>
        <w:ind w:left="0"/>
        <w:jc w:val="both"/>
      </w:pPr>
      <w:r>
        <w:rPr>
          <w:rFonts w:ascii="Times New Roman"/>
          <w:b w:val="false"/>
          <w:i w:val="false"/>
          <w:color w:val="000000"/>
          <w:sz w:val="28"/>
        </w:rPr>
        <w:t xml:space="preserve">     419-бап. Құжаттарды, тауарлардың сынамалары мен үлгiлерiн зерттеу </w:t>
      </w:r>
    </w:p>
    <w:p>
      <w:pPr>
        <w:spacing w:after="0"/>
        <w:ind w:left="0"/>
        <w:jc w:val="both"/>
      </w:pPr>
      <w:r>
        <w:rPr>
          <w:rFonts w:ascii="Times New Roman"/>
          <w:b w:val="false"/>
          <w:i w:val="false"/>
          <w:color w:val="000000"/>
          <w:sz w:val="28"/>
        </w:rPr>
        <w:t xml:space="preserve">              не сарапшының қорытындысын алу қажет болған жағдайда         </w:t>
      </w:r>
    </w:p>
    <w:p>
      <w:pPr>
        <w:spacing w:after="0"/>
        <w:ind w:left="0"/>
        <w:jc w:val="both"/>
      </w:pPr>
      <w:r>
        <w:rPr>
          <w:rFonts w:ascii="Times New Roman"/>
          <w:b w:val="false"/>
          <w:i w:val="false"/>
          <w:color w:val="000000"/>
          <w:sz w:val="28"/>
        </w:rPr>
        <w:t>              тауарларды шығару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0" w:id="16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кеден органдары кедендiк декларацияда немесе кеден органдарына ұсынылған өзге де құжаттарда көрсетiлген мәлiметтердің дұрыстығын тексеру мақсатында тауарлардың сынамаларын немесе үлгiлерiн, егжей-тегжейлі техникалық құжаттаманы зерттеу немесе сараптама жүргiзу қажеттiгi туралы шешiм қабылдаса, тауарларды шығару декларант кедендiк сараптамалар жүргiзудiң нәтижелерi бойынша қосымша есептелуi мүмкiн кедендiк төлемдердiң, салықтардың төленуiн қамтамасыз етуi шартымен кедендiк сараптамалардың нәтижелерiн алғанға дейiн жүргiзiледi. </w:t>
      </w:r>
      <w:r>
        <w:br/>
      </w:r>
      <w:r>
        <w:rPr>
          <w:rFonts w:ascii="Times New Roman"/>
          <w:b w:val="false"/>
          <w:i w:val="false"/>
          <w:color w:val="000000"/>
          <w:sz w:val="28"/>
        </w:rPr>
        <w:t xml:space="preserve">
      2. Тауарларды шығару тек кеден органдары тауарларға тарифтiк емес реттеу шаралары қолданылуы мүмкiн болатындығын көрсететiн белгiлердi анықтаған және декларант олардың сақталғандығын растайтын айғақтар ұсынбағанда ғана жүргiзiлмейдi. </w:t>
      </w:r>
      <w:r>
        <w:br/>
      </w:r>
      <w:r>
        <w:rPr>
          <w:rFonts w:ascii="Times New Roman"/>
          <w:b w:val="false"/>
          <w:i w:val="false"/>
          <w:color w:val="000000"/>
          <w:sz w:val="28"/>
        </w:rPr>
        <w:t>
 </w:t>
      </w:r>
      <w:r>
        <w:br/>
      </w:r>
      <w:r>
        <w:rPr>
          <w:rFonts w:ascii="Times New Roman"/>
          <w:b w:val="false"/>
          <w:i w:val="false"/>
          <w:color w:val="000000"/>
          <w:sz w:val="28"/>
        </w:rPr>
        <w:t xml:space="preserve">
      420-бап. Кеден iсi саласындағы әкімшiлік құқық бұзушылықтың </w:t>
      </w:r>
      <w:r>
        <w:br/>
      </w:r>
      <w:r>
        <w:rPr>
          <w:rFonts w:ascii="Times New Roman"/>
          <w:b w:val="false"/>
          <w:i w:val="false"/>
          <w:color w:val="000000"/>
          <w:sz w:val="28"/>
        </w:rPr>
        <w:t xml:space="preserve">
               белгiлерi анықталған жағдайда тауарлар шығару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iсi саласында әкiмшiлiк құқық бұзушылықтың белгiлерi анықталған жағдайда тауарларды шығару кеден органы басшысының шешiмi бойынша жолсыздықтың объектiсi болып табылатын тауарлардың тәркiлеуге жатпауы, одан әрi заттай айғақтар ретiнде талап етiлуiнiң мүмкiн болмауы және iстi қараудың нәтижелерi бойынша есептелуi мүмкiн кедендiк төлемдердiң, салықтардың, сондай-ақ айыппұлдардың не iс бойынша өзге де жазалау шараларының төленуiнiң қамтамасыз етiлуi шартымен iс бойынша iс жүргiзу немесе оны қарау аяқталғанға дейiн жүзеге асырылуы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53-ТАРАУ. КЕДЕН ДЕЛДАЛЫ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421-бап. Кеден делдалы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заңдарына сәйкес құрылған және Қазақстан Республикасында мекен-жайы бар, кеден делдалы ретiндегi қызметтi жүзеге асыру құқығына арналған орталық кеден органының лицензиясын алған заңды тұлға кеден делдалы бола алады. </w:t>
      </w:r>
      <w:r>
        <w:br/>
      </w:r>
      <w:r>
        <w:rPr>
          <w:rFonts w:ascii="Times New Roman"/>
          <w:b w:val="false"/>
          <w:i w:val="false"/>
          <w:color w:val="000000"/>
          <w:sz w:val="28"/>
        </w:rPr>
        <w:t xml:space="preserve">
      Кеден делдалы өз қызметiн Қазақстан Республикасының кеден заңнамаларына сәйкес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422-бап. Кеден делдалының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делдалының қызметi өз атынан кедендiк ресiмдеу, алдын ала операциялар жөнiндегi iс-әрекеттердi жасаудан және өкiлдiк берушi тұлғаның есебiнен және оның тапсыруы бойынша басқа да кеден iсi саласында бiтiстiрушiлiк функцияларды орындаудан тұрады. </w:t>
      </w:r>
      <w:r>
        <w:br/>
      </w:r>
      <w:r>
        <w:rPr>
          <w:rFonts w:ascii="Times New Roman"/>
          <w:b w:val="false"/>
          <w:i w:val="false"/>
          <w:color w:val="000000"/>
          <w:sz w:val="28"/>
        </w:rPr>
        <w:t xml:space="preserve">
      2. Кеден делдалының функциясына: </w:t>
      </w:r>
      <w:r>
        <w:br/>
      </w:r>
      <w:r>
        <w:rPr>
          <w:rFonts w:ascii="Times New Roman"/>
          <w:b w:val="false"/>
          <w:i w:val="false"/>
          <w:color w:val="000000"/>
          <w:sz w:val="28"/>
        </w:rPr>
        <w:t xml:space="preserve">
      1) тауарлар мен көлiк құралдарын декларациялау; </w:t>
      </w:r>
      <w:r>
        <w:br/>
      </w:r>
      <w:r>
        <w:rPr>
          <w:rFonts w:ascii="Times New Roman"/>
          <w:b w:val="false"/>
          <w:i w:val="false"/>
          <w:color w:val="000000"/>
          <w:sz w:val="28"/>
        </w:rPr>
        <w:t xml:space="preserve">
      2) кеден органына кедендiк мақсаттар үшiн қажеттi құжаттар мен қосымша мәлiметтер ұсыну; </w:t>
      </w:r>
      <w:r>
        <w:br/>
      </w:r>
      <w:r>
        <w:rPr>
          <w:rFonts w:ascii="Times New Roman"/>
          <w:b w:val="false"/>
          <w:i w:val="false"/>
          <w:color w:val="000000"/>
          <w:sz w:val="28"/>
        </w:rPr>
        <w:t xml:space="preserve">
      3) кеден органына декларацияланатын тауарлар мен көлiк құралдарын ұсыну; </w:t>
      </w:r>
      <w:r>
        <w:br/>
      </w:r>
      <w:r>
        <w:rPr>
          <w:rFonts w:ascii="Times New Roman"/>
          <w:b w:val="false"/>
          <w:i w:val="false"/>
          <w:color w:val="000000"/>
          <w:sz w:val="28"/>
        </w:rPr>
        <w:t xml:space="preserve">
      4) Қазақстан Республикасының кедендiк және салықтық заңдарында декларацияланатын тауарлар мен көлiк құралдарына қатысты көзделген кедендiк төлемдер мен салықтардың төленуiн қамтамасыз ету; </w:t>
      </w:r>
      <w:r>
        <w:br/>
      </w:r>
      <w:r>
        <w:rPr>
          <w:rFonts w:ascii="Times New Roman"/>
          <w:b w:val="false"/>
          <w:i w:val="false"/>
          <w:color w:val="000000"/>
          <w:sz w:val="28"/>
        </w:rPr>
        <w:t xml:space="preserve">
      5) декларацияланатын тауарлар мен көлiк құралдарына қатысты өкiлеттiктерi бар тұлға ретінде кедендiк ресiмдеу мен кедендiк бақылау үшiн қажеттi iс-әрекеттер жасау кiредi. </w:t>
      </w:r>
      <w:r>
        <w:br/>
      </w:r>
      <w:r>
        <w:rPr>
          <w:rFonts w:ascii="Times New Roman"/>
          <w:b w:val="false"/>
          <w:i w:val="false"/>
          <w:color w:val="000000"/>
          <w:sz w:val="28"/>
        </w:rPr>
        <w:t xml:space="preserve">
      Көрсетiлген функцияларды кеден делдалы тек жиынтықта ғана орындай алады. Кеден делдалының көрсетілген функцияларды не операцияларды бiр функцияның шектерiнде iшiнара орындауына рұқсат етiлмейдi. </w:t>
      </w:r>
      <w:r>
        <w:br/>
      </w:r>
      <w:r>
        <w:rPr>
          <w:rFonts w:ascii="Times New Roman"/>
          <w:b w:val="false"/>
          <w:i w:val="false"/>
          <w:color w:val="000000"/>
          <w:sz w:val="28"/>
        </w:rPr>
        <w:t xml:space="preserve">
      3. Кеден делдалының өкiлдiк беруші тұлғамен өзара қарым-қатынасы осы Кодекске сәйкес жазбаша шарттың негiзiнде құрылады. Өкiлдiк берушi тұлға кеден делдалына осы баптың 2-тармағында көрсетiлген кеден iсi саласындағы функцияларды тек жинақтылықта ғана орындауға тапсырма бере алады. </w:t>
      </w:r>
      <w:r>
        <w:br/>
      </w:r>
      <w:r>
        <w:rPr>
          <w:rFonts w:ascii="Times New Roman"/>
          <w:b w:val="false"/>
          <w:i w:val="false"/>
          <w:color w:val="000000"/>
          <w:sz w:val="28"/>
        </w:rPr>
        <w:t xml:space="preserve">
      Егер Қазақстан Республикасының заңдарында өзгедей белгiленбесе, оның тапсырмасы бойынша әрекет ететiн кеден делдалы, оларға қатысты ең болмағанда бiр заңды мәнi бар әрекет жасаса негізiнен тауарлар мен көлiк құралдарын кедендiк ресiмдеуге өкiлдiк берушi тұлға қатыспайды. </w:t>
      </w:r>
      <w:r>
        <w:br/>
      </w:r>
      <w:r>
        <w:rPr>
          <w:rFonts w:ascii="Times New Roman"/>
          <w:b w:val="false"/>
          <w:i w:val="false"/>
          <w:color w:val="000000"/>
          <w:sz w:val="28"/>
        </w:rPr>
        <w:t xml:space="preserve">
      4. Кеден делдалы мен өкiлдiк берушi тұлғаның арасында кедендiк ресiмдеу жөнiндегi әрекеттердi жүргiзу кезiнде жасалған шартты өзгерту немесе бұзу кеден делдалын жауапкершiлiктен босатпайды. </w:t>
      </w:r>
      <w:r>
        <w:br/>
      </w:r>
      <w:r>
        <w:rPr>
          <w:rFonts w:ascii="Times New Roman"/>
          <w:b w:val="false"/>
          <w:i w:val="false"/>
          <w:color w:val="000000"/>
          <w:sz w:val="28"/>
        </w:rPr>
        <w:t xml:space="preserve">
      5. Кеден делдалы мен өкiлдiк беруші тұлғаның арасындағы даулар Қазақстан Республикасының заңдарына сәйкес шешiледi. </w:t>
      </w:r>
      <w:r>
        <w:br/>
      </w:r>
      <w:r>
        <w:rPr>
          <w:rFonts w:ascii="Times New Roman"/>
          <w:b w:val="false"/>
          <w:i w:val="false"/>
          <w:color w:val="000000"/>
          <w:sz w:val="28"/>
        </w:rPr>
        <w:t xml:space="preserve">
      6. Кедендiк операцияларды жасау кезiнде кеден делдалы үшiн осы Кодекске сәйкес декларант немесе өзге де тұлғалар кедендiк операцияларды жасау кезiнде белгiленетiндерден және қойылатындардан төмен жағдайлар белгiленбеуі немесе неғұрлым қатаң талаптар қойылмауы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423-бап. Кеден делдалының қызмет сапасын шектеу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делдалы өз қызметiнiң саласын сыртқы экономикалық қызметтiң тауарлық номенклатурасына, көлiктiң және аймақтың түрлерiне сәйкес тауарлардың белгiлi бiр санаттарымен шектеуге құқылы. Бұл шектеулер кеден делдалы ретiндегi қызметтi жүзеге асыруға арналған лицензияда көрсетiледi. </w:t>
      </w:r>
      <w:r>
        <w:br/>
      </w:r>
      <w:r>
        <w:rPr>
          <w:rFonts w:ascii="Times New Roman"/>
          <w:b w:val="false"/>
          <w:i w:val="false"/>
          <w:color w:val="000000"/>
          <w:sz w:val="28"/>
        </w:rPr>
        <w:t xml:space="preserve">
      2. Қызметiн көрсетiлген шектеулердiң шегінен тыс жүзеге асыруға рұқсат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424-бап. Кеден делдалының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делдалы оны өз мүдделерiн кеден органдарымен өзара қарым-қатынаста бiлдiруге уәкiлеттілендiретiн тұлға сияқты сол құқықтар мен сол мiндеттерге ие болады. </w:t>
      </w:r>
      <w:r>
        <w:br/>
      </w:r>
      <w:r>
        <w:rPr>
          <w:rFonts w:ascii="Times New Roman"/>
          <w:b w:val="false"/>
          <w:i w:val="false"/>
          <w:color w:val="000000"/>
          <w:sz w:val="28"/>
        </w:rPr>
        <w:t xml:space="preserve">
      2. Өз қызметiн жүзеге асыру кезiнде кеден делдалы: </w:t>
      </w:r>
      <w:r>
        <w:br/>
      </w:r>
      <w:r>
        <w:rPr>
          <w:rFonts w:ascii="Times New Roman"/>
          <w:b w:val="false"/>
          <w:i w:val="false"/>
          <w:color w:val="000000"/>
          <w:sz w:val="28"/>
        </w:rPr>
        <w:t xml:space="preserve">
      1) кеден органдарының лауазымды адамдары мұндай тауарларды кедендiк ресiмдеу мақсатында тауарлар мен көлiк құралдарын кедендiк ресiмдеу кезiнде, тауарлардың сынамалары мен үлгiлерiн алуы кезiнде қатысуға; </w:t>
      </w:r>
      <w:r>
        <w:br/>
      </w:r>
      <w:r>
        <w:rPr>
          <w:rFonts w:ascii="Times New Roman"/>
          <w:b w:val="false"/>
          <w:i w:val="false"/>
          <w:color w:val="000000"/>
          <w:sz w:val="28"/>
        </w:rPr>
        <w:t xml:space="preserve">
      2) кеден органының рұқсатымен және кеден органы лауазымды адамының қатысуымен тауарлар мен көлiк құралдарын тексерудi жүргiзуге, оларды өлшеуге және мөлшерiн өзгедей анықтауға, сондай-ақ тауарлардың сынамалары мен үлгiлерiн алуға. Егер көрсетiлген операциялар кедендiк ресiмдеу басталғанға дейiн жасалса Қазақстан Республикасының аумағынан әкететiн тауарларға қатысты мұндай рұқсат талап етiлмейдi; </w:t>
      </w:r>
      <w:r>
        <w:br/>
      </w:r>
      <w:r>
        <w:rPr>
          <w:rFonts w:ascii="Times New Roman"/>
          <w:b w:val="false"/>
          <w:i w:val="false"/>
          <w:color w:val="000000"/>
          <w:sz w:val="28"/>
        </w:rPr>
        <w:t xml:space="preserve">
      3) кеден органы жүргiзген тауарлардың сынамалары мен үлгiлерiн алу зерттеулерiнiң (сараптамаларының) нәтижелерiмен танысуға; </w:t>
      </w:r>
      <w:r>
        <w:br/>
      </w:r>
      <w:r>
        <w:rPr>
          <w:rFonts w:ascii="Times New Roman"/>
          <w:b w:val="false"/>
          <w:i w:val="false"/>
          <w:color w:val="000000"/>
          <w:sz w:val="28"/>
        </w:rPr>
        <w:t xml:space="preserve">
      4) Қазақстан Республикасының заңдарына сәйкес өз қаражатының есебiнен немесе өкiлдiк берудi тұлғаның қаражаты есебiнен тауарлардың алынған сынамалары мен үлгiлерiне зерттеу (сараптама) жүргiзуге не осындай зерттеудiң (сараптаманың) жүргiзiлуiн қамтамасыз етуге; </w:t>
      </w:r>
      <w:r>
        <w:br/>
      </w:r>
      <w:r>
        <w:rPr>
          <w:rFonts w:ascii="Times New Roman"/>
          <w:b w:val="false"/>
          <w:i w:val="false"/>
          <w:color w:val="000000"/>
          <w:sz w:val="28"/>
        </w:rPr>
        <w:t xml:space="preserve">
      5) кеден органының келiсiмiмен кедендiк бақылау аймағына ену құқығы бар өз қызметкерлерiнiң тiзiмiн бекiтуге және аталған аймақтарда кедендiк ресiмдеу жөнiндегi операцияларды жасау үшiн қажеттi қызметтiк үй-жайларды иеленуге; </w:t>
      </w:r>
      <w:r>
        <w:br/>
      </w:r>
      <w:r>
        <w:rPr>
          <w:rFonts w:ascii="Times New Roman"/>
          <w:b w:val="false"/>
          <w:i w:val="false"/>
          <w:color w:val="000000"/>
          <w:sz w:val="28"/>
        </w:rPr>
        <w:t xml:space="preserve">
      6) осы Кодекске сәйкес кеден органдарының кеден мәселелерi жөнiндегi ақпаратын және консультацияларын алуға; </w:t>
      </w:r>
      <w:r>
        <w:br/>
      </w:r>
      <w:r>
        <w:rPr>
          <w:rFonts w:ascii="Times New Roman"/>
          <w:b w:val="false"/>
          <w:i w:val="false"/>
          <w:color w:val="000000"/>
          <w:sz w:val="28"/>
        </w:rPr>
        <w:t xml:space="preserve">
      7) кеден iсi мәселелерi жөнiндегi уәкiлеттi мемлекеттiк органмен келiсiм бойынша орталық кеден органы белгiлеген тәртiппен олар кедендiк мақсаттар үшiн осы Кодекстiң 26-бабында көрсетiлген жағдайларды қоспағанда, қажеттi ақпараттарды автоматтандырылған өңдеу, деректердi электрондық жолмен беру үшiн пайдаланатын кеден органдарының ақпараттық желiлерiне қол жеткiзуге; </w:t>
      </w:r>
      <w:r>
        <w:br/>
      </w:r>
      <w:r>
        <w:rPr>
          <w:rFonts w:ascii="Times New Roman"/>
          <w:b w:val="false"/>
          <w:i w:val="false"/>
          <w:color w:val="000000"/>
          <w:sz w:val="28"/>
        </w:rPr>
        <w:t xml:space="preserve">
      8) өкiлдiк берушi тұлғадан кедендiк мақсаттар үшiн қажеттi құжаттар мен мәлiметтердi, оның iшiнде коммерциялық, банктiк немесе заңмен қорғалатын өзге де құпиялары бар не жасырын ақпарат болып табылатын ақпаратты талап етуге және осы Кодексте белгiленген талаптардың сақталуын қамтамасыз ететiн мерзiмдерде осындай құжаттар мен мәлiметтердi алуға; </w:t>
      </w:r>
      <w:r>
        <w:br/>
      </w:r>
      <w:r>
        <w:rPr>
          <w:rFonts w:ascii="Times New Roman"/>
          <w:b w:val="false"/>
          <w:i w:val="false"/>
          <w:color w:val="000000"/>
          <w:sz w:val="28"/>
        </w:rPr>
        <w:t xml:space="preserve">
      9) алдын ала операциялар, кедендiк рәсiмдер мен кедендiк режимдер кезiнде кедендiк төлемдер мен салықтардың төленуiн қамтамасыз ету бөлiгiнде өкiлдiк берушi тұлға үшiн кеден органдарының алдында кепiлге алушы немесе төлеушi ретiнде болуға; </w:t>
      </w:r>
      <w:r>
        <w:br/>
      </w:r>
      <w:r>
        <w:rPr>
          <w:rFonts w:ascii="Times New Roman"/>
          <w:b w:val="false"/>
          <w:i w:val="false"/>
          <w:color w:val="000000"/>
          <w:sz w:val="28"/>
        </w:rPr>
        <w:t xml:space="preserve">
      10) өкiлдiк берушi тұлғамен шарт жасасудың шарты ретiнде осы тұлғаның Қазақстан Республикасының азаматтық заңдарына сәйкес мiндеттерiн орындауын қамтамасыз ету жөнiндегi талаптарды белгiлеуге; </w:t>
      </w:r>
      <w:r>
        <w:br/>
      </w:r>
      <w:r>
        <w:rPr>
          <w:rFonts w:ascii="Times New Roman"/>
          <w:b w:val="false"/>
          <w:i w:val="false"/>
          <w:color w:val="000000"/>
          <w:sz w:val="28"/>
        </w:rPr>
        <w:t xml:space="preserve">
      11) осы Кодексте белгiленген тәртiппен кеден органдарының шешiмдерiне, кеден органдары лауазымды адамдарының әрекетiне (әрекетсiздiгiне) шағымдануға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425-бап. Кеден делдалының мiндеттерi мен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делдалының мiндеттерi: </w:t>
      </w:r>
      <w:r>
        <w:br/>
      </w:r>
      <w:r>
        <w:rPr>
          <w:rFonts w:ascii="Times New Roman"/>
          <w:b w:val="false"/>
          <w:i w:val="false"/>
          <w:color w:val="000000"/>
          <w:sz w:val="28"/>
        </w:rPr>
        <w:t xml:space="preserve">
      1) осы Кодекспен және кеден iсi саласындағы Қазақстан Республикасының өзге де нормативтiк құқықтық актiлерiмен белгiленген тәртiппен тауарлар мен көлiк құралдарын мәлiмдеу; </w:t>
      </w:r>
      <w:r>
        <w:br/>
      </w:r>
      <w:r>
        <w:rPr>
          <w:rFonts w:ascii="Times New Roman"/>
          <w:b w:val="false"/>
          <w:i w:val="false"/>
          <w:color w:val="000000"/>
          <w:sz w:val="28"/>
        </w:rPr>
        <w:t xml:space="preserve">
      2) кеден органының талабы бойынша декларацияланатын тауарлар мен көлiк құралдарын ұсыну; </w:t>
      </w:r>
      <w:r>
        <w:br/>
      </w:r>
      <w:r>
        <w:rPr>
          <w:rFonts w:ascii="Times New Roman"/>
          <w:b w:val="false"/>
          <w:i w:val="false"/>
          <w:color w:val="000000"/>
          <w:sz w:val="28"/>
        </w:rPr>
        <w:t xml:space="preserve">
      3) кеден органына кедендiк мақсаттар үшiн қажеттi құжаттар мен қосымша мәлiметтер ұсыну; </w:t>
      </w:r>
      <w:r>
        <w:br/>
      </w:r>
      <w:r>
        <w:rPr>
          <w:rFonts w:ascii="Times New Roman"/>
          <w:b w:val="false"/>
          <w:i w:val="false"/>
          <w:color w:val="000000"/>
          <w:sz w:val="28"/>
        </w:rPr>
        <w:t xml:space="preserve">
      4) кеден iсi мәселелерi жөнiндегi уәкiлеттi мемлекеттiк органмен келiсiм бойынша орталық кеден органы белгiлеген тәртiппен тауарлар мен көлiк құралдарына қатысты есептi және есептiлiктi жүргiзу; </w:t>
      </w:r>
      <w:r>
        <w:br/>
      </w:r>
      <w:r>
        <w:rPr>
          <w:rFonts w:ascii="Times New Roman"/>
          <w:b w:val="false"/>
          <w:i w:val="false"/>
          <w:color w:val="000000"/>
          <w:sz w:val="28"/>
        </w:rPr>
        <w:t xml:space="preserve">
      5) кеден органдарын анықталған кедендiк бiрегейлендiру құралдарының кез келген өзгерiсi, жойылуы, бүлiнуi немесе жоғалуы, ыдыс пен орамның бүлiнуi, тауарлардың олар туралы көлiктiк, коммерциялық және өзге де құжаттардағы мәлiметтерге сәйкес келмеуi, әртүрлi құжаттардағы тауарлар туралы мәлiметтердiң сәйкес келмеуi және кеден iсiне қатысы бар осыған ұқсас жағдаяттар туралы уақытылы хабардар ету; </w:t>
      </w:r>
      <w:r>
        <w:br/>
      </w:r>
      <w:r>
        <w:rPr>
          <w:rFonts w:ascii="Times New Roman"/>
          <w:b w:val="false"/>
          <w:i w:val="false"/>
          <w:color w:val="000000"/>
          <w:sz w:val="28"/>
        </w:rPr>
        <w:t xml:space="preserve">
      6) кеден делдалының штатында тұратын кедендiк ресiмдеу жөнiндегi мамандардың осы Кодекспен көзделген талаптарды сақтауына бақылау жасау; </w:t>
      </w:r>
      <w:r>
        <w:br/>
      </w:r>
      <w:r>
        <w:rPr>
          <w:rFonts w:ascii="Times New Roman"/>
          <w:b w:val="false"/>
          <w:i w:val="false"/>
          <w:color w:val="000000"/>
          <w:sz w:val="28"/>
        </w:rPr>
        <w:t xml:space="preserve">
      7) кеден органына кеден делдалының штатында тұратын кедендiк ресiмдеу жөнiндегi мамандар туралы мәлiметтердi, сондай-ақ осы тұлғалардың жеке нөмiрлiк мөрлерi мен қолдарының үлгiлерiн ұсыну болып табылады. </w:t>
      </w:r>
      <w:r>
        <w:br/>
      </w:r>
      <w:r>
        <w:rPr>
          <w:rFonts w:ascii="Times New Roman"/>
          <w:b w:val="false"/>
          <w:i w:val="false"/>
          <w:color w:val="000000"/>
          <w:sz w:val="28"/>
        </w:rPr>
        <w:t xml:space="preserve">
      8) осы Кодекстiң 45-тарауына сәйкес өткен күнтiзбелiк жыл үшiн кеден делдалы ресiмдеген тауарларға қатысты есептелген кеден төлемдерi мен салықтардың орташа тоқсандық сомасының жиырма бес проценттен кем емес, бiрақ 1000-еселiк белгiленген айлық есептiк көрсеткіштен кем емес сомасына кеден төлемдерi мен салықтарды төлеудi қамтамасыз ету. </w:t>
      </w:r>
      <w:r>
        <w:br/>
      </w:r>
      <w:r>
        <w:rPr>
          <w:rFonts w:ascii="Times New Roman"/>
          <w:b w:val="false"/>
          <w:i w:val="false"/>
          <w:color w:val="000000"/>
          <w:sz w:val="28"/>
        </w:rPr>
        <w:t xml:space="preserve">
      2. Кеден делдалы қызметiнiң әрбiр жылының аяқталуы бойынша орталық кеден органы кеден делдалы мiндеттемелерiн қамтамасыз ету сомасын қайта есептеу туралы шешiм қабылдайды. </w:t>
      </w:r>
      <w:r>
        <w:br/>
      </w:r>
      <w:r>
        <w:rPr>
          <w:rFonts w:ascii="Times New Roman"/>
          <w:b w:val="false"/>
          <w:i w:val="false"/>
          <w:color w:val="000000"/>
          <w:sz w:val="28"/>
        </w:rPr>
        <w:t xml:space="preserve">
      3. Кеден делдалы өз қызметiн жүзеге асыру кезiнде декларанттың барлық мiндеттерiн орындайды және өзi тауарларды Қазақстан Республикасының кедендiк шекарасы арқылы өз бетiнше өткiзетiнi сияқты толық көлемдегi жауаптылықта болады. </w:t>
      </w:r>
      <w:r>
        <w:br/>
      </w:r>
      <w:r>
        <w:rPr>
          <w:rFonts w:ascii="Times New Roman"/>
          <w:b w:val="false"/>
          <w:i w:val="false"/>
          <w:color w:val="000000"/>
          <w:sz w:val="28"/>
        </w:rPr>
        <w:t xml:space="preserve">
      4. Кеден делдалының кедендiк ресiмдеу, алдын ала операциялар және өзге де кедендiк рәсiмдер кезiндегi мiндеттерi мен жауаптылығы осы Кодекспен және Қазақстан Республикасының кеден iсi саласындағы тауарларды кедендiк режиммен орналастыру немесе кедендiк рәсiм үшiн қажеттi өзге де нормативтiк құқықтық кесiмдерiмен белгiленетiн талаптармен және шарттармен келiсiледi. Мұндай операцияларды жасау фактiсi кеден делдалына кедендiк режимдi қолданудың аяқталуымен байланысты операцияларды жасау жөнiндегi мiндеттердi, сондай-ақ осы Кодекске және Қазақстан Республикасының кеден iсi саласындағы өзге де нормативтiк құқықтық актiлерiне сәйкес тек тауарларды өткiзетiн тұлғаға жүктеледi. </w:t>
      </w:r>
      <w:r>
        <w:br/>
      </w:r>
      <w:r>
        <w:rPr>
          <w:rFonts w:ascii="Times New Roman"/>
          <w:b w:val="false"/>
          <w:i w:val="false"/>
          <w:color w:val="000000"/>
          <w:sz w:val="28"/>
        </w:rPr>
        <w:t xml:space="preserve">
      5. Кедендiк декларацияны бергенге дейiн немесе онымен бiр мезгiлде осы Кодекске сәйкес төлеуге жататын кедендiк төлемдердiң төленуі үшiн кеден делдалы өкiлдiк берушi тұлғамен бiрге тең жауаптылықта болады. </w:t>
      </w:r>
      <w:r>
        <w:br/>
      </w:r>
      <w:r>
        <w:rPr>
          <w:rFonts w:ascii="Times New Roman"/>
          <w:b w:val="false"/>
          <w:i w:val="false"/>
          <w:color w:val="000000"/>
          <w:sz w:val="28"/>
        </w:rPr>
        <w:t xml:space="preserve">
      6. Кеден делдалының кеден органдарының алдындағы мiндеттерi мен жауаптылығы өкiлдiк берушi тұлғамен жасалған шартпен шектелуi мүмкiн емес. </w:t>
      </w:r>
      <w:r>
        <w:br/>
      </w:r>
      <w:r>
        <w:rPr>
          <w:rFonts w:ascii="Times New Roman"/>
          <w:b w:val="false"/>
          <w:i w:val="false"/>
          <w:color w:val="000000"/>
          <w:sz w:val="28"/>
        </w:rPr>
        <w:t xml:space="preserve">
      7. Кеден делдалының құқықтары, мiндеттерi жауапкершiлiгi барлық кеден делдалдары үшiн бiрдей болып табылады. Жекелеген кеден делдалдары үшiн жеке сипаты бар жеңiлдiктер, ерекше (эксклюзивтiк) құқықтар және өзге де артықшылықтар беруге тиым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426-бап. Кеден делдалы ретiндегi қызметке қойылатын бiлiктiлiк </w:t>
      </w:r>
      <w:r>
        <w:br/>
      </w:r>
      <w:r>
        <w:rPr>
          <w:rFonts w:ascii="Times New Roman"/>
          <w:b w:val="false"/>
          <w:i w:val="false"/>
          <w:color w:val="000000"/>
          <w:sz w:val="28"/>
        </w:rPr>
        <w:t xml:space="preserve">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 кеден делдалы ретiндегi қызметтi жүзеге асыру үшiн мынадай бiлiктiлiк талаптарына жауап беруi тиiс: </w:t>
      </w:r>
      <w:r>
        <w:br/>
      </w:r>
      <w:r>
        <w:rPr>
          <w:rFonts w:ascii="Times New Roman"/>
          <w:b w:val="false"/>
          <w:i w:val="false"/>
          <w:color w:val="000000"/>
          <w:sz w:val="28"/>
        </w:rPr>
        <w:t xml:space="preserve">
      1) штатында кедендiк ресiмдеу жөнiндегi маманның белгiленген тәртiппен бiлiктiлiк аттестатын алған кедендiк ресiмдеу жөнiндегi маманның болуы; </w:t>
      </w:r>
      <w:r>
        <w:br/>
      </w:r>
      <w:r>
        <w:rPr>
          <w:rFonts w:ascii="Times New Roman"/>
          <w:b w:val="false"/>
          <w:i w:val="false"/>
          <w:color w:val="000000"/>
          <w:sz w:val="28"/>
        </w:rPr>
        <w:t xml:space="preserve">
      2) кеден органдары пайдаланатын бағдарламалық өнiмдермен қосылған бағдарламалық өнiмдердiң болуы; </w:t>
      </w:r>
      <w:r>
        <w:br/>
      </w:r>
      <w:r>
        <w:rPr>
          <w:rFonts w:ascii="Times New Roman"/>
          <w:b w:val="false"/>
          <w:i w:val="false"/>
          <w:color w:val="000000"/>
          <w:sz w:val="28"/>
        </w:rPr>
        <w:t xml:space="preserve">
      3) өткен жыл үшiн кеден делдалы ресiмдеген немесе кедендiк төлемдер мен салықтарды осы Кодекстiң 45-бабына сәйкес кеден делдалы ресiмдейтiн, бiрақ 10000 еселенген белгiленген айлық есептiк көрсеткiштен төмен емес, тауарларға қатысты есептелген кедендiк төлемдер мен салықтардың орта тоқсандық сомасынан жиырма бес проценттен кем емес сомаға төлеудi қамтамасыз етудiң болуы.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427-бап. Кеден делдалы ретiндегi қызметтi жүзеге асыру құқығына </w:t>
      </w:r>
      <w:r>
        <w:br/>
      </w:r>
      <w:r>
        <w:rPr>
          <w:rFonts w:ascii="Times New Roman"/>
          <w:b w:val="false"/>
          <w:i w:val="false"/>
          <w:color w:val="000000"/>
          <w:sz w:val="28"/>
        </w:rPr>
        <w:t xml:space="preserve">
               арналған лицензия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Заңды тұлға орталық кеден органының осындай қызметтi жүзеге асыру құқығына арналған лицензиясын алғаннан кейiн кеден делдалы ретiндегi қызметiн бастай алады. </w:t>
      </w:r>
      <w:r>
        <w:br/>
      </w:r>
      <w:r>
        <w:rPr>
          <w:rFonts w:ascii="Times New Roman"/>
          <w:b w:val="false"/>
          <w:i w:val="false"/>
          <w:color w:val="000000"/>
          <w:sz w:val="28"/>
        </w:rPr>
        <w:t xml:space="preserve">
      2. Лицензия алу үшiн мынадай құжаттар қажет: </w:t>
      </w:r>
      <w:r>
        <w:br/>
      </w:r>
      <w:r>
        <w:rPr>
          <w:rFonts w:ascii="Times New Roman"/>
          <w:b w:val="false"/>
          <w:i w:val="false"/>
          <w:color w:val="000000"/>
          <w:sz w:val="28"/>
        </w:rPr>
        <w:t xml:space="preserve">
      1) заңды тұлғаның белгiленген нысан бойынша өтiнiшi; </w:t>
      </w:r>
      <w:r>
        <w:br/>
      </w:r>
      <w:r>
        <w:rPr>
          <w:rFonts w:ascii="Times New Roman"/>
          <w:b w:val="false"/>
          <w:i w:val="false"/>
          <w:color w:val="000000"/>
          <w:sz w:val="28"/>
        </w:rPr>
        <w:t xml:space="preserve">
      2) өтiнiште көрсетiлген мәлiметтердi және өтiнiш берушiнiң бiлiктiлiк талаптарына сәйкестiгiн растайтын құжаттар, атап айтқанда: </w:t>
      </w:r>
      <w:r>
        <w:br/>
      </w:r>
      <w:r>
        <w:rPr>
          <w:rFonts w:ascii="Times New Roman"/>
          <w:b w:val="false"/>
          <w:i w:val="false"/>
          <w:color w:val="000000"/>
          <w:sz w:val="28"/>
        </w:rPr>
        <w:t xml:space="preserve">
      тiркеу құжаттарының нотариалды расталған көшiрмелерi; </w:t>
      </w:r>
      <w:r>
        <w:br/>
      </w:r>
      <w:r>
        <w:rPr>
          <w:rFonts w:ascii="Times New Roman"/>
          <w:b w:val="false"/>
          <w:i w:val="false"/>
          <w:color w:val="000000"/>
          <w:sz w:val="28"/>
        </w:rPr>
        <w:t xml:space="preserve">
      осы Кодекстiң 426-бабымен белгiленген бiлiктiлiк талаптарына сәйкестiлiктi растайтын құжаттар; </w:t>
      </w:r>
      <w:r>
        <w:br/>
      </w:r>
      <w:r>
        <w:rPr>
          <w:rFonts w:ascii="Times New Roman"/>
          <w:b w:val="false"/>
          <w:i w:val="false"/>
          <w:color w:val="000000"/>
          <w:sz w:val="28"/>
        </w:rPr>
        <w:t xml:space="preserve">
      3) лицензия бергенi үшiн алым төлегендiгiн растайтын құжаттар. </w:t>
      </w:r>
      <w:r>
        <w:br/>
      </w:r>
      <w:r>
        <w:rPr>
          <w:rFonts w:ascii="Times New Roman"/>
          <w:b w:val="false"/>
          <w:i w:val="false"/>
          <w:color w:val="000000"/>
          <w:sz w:val="28"/>
        </w:rPr>
        <w:t xml:space="preserve">
      3. Осы Кодекспен реттелмеген лицензиялармен байланысты қатынастар лицензиялау туралы заңдармен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428-бап. Кеден делдалы ретiндегi қызметтi жүзеге асыру құқығына </w:t>
      </w:r>
      <w:r>
        <w:br/>
      </w:r>
      <w:r>
        <w:rPr>
          <w:rFonts w:ascii="Times New Roman"/>
          <w:b w:val="false"/>
          <w:i w:val="false"/>
          <w:color w:val="000000"/>
          <w:sz w:val="28"/>
        </w:rPr>
        <w:t xml:space="preserve">
               арналған лицензияның қолданылуын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делдалы кеден делдалы ретіндегi қызметке қойылатын талаптар мен мiндеттердi сақтамаған жағдайда, сондай-ақ кеден делдалы өз құқықтарын терiс пайдаланатындығына жеткiлiктi негiздемелер болған жағдайда, лицензияның қолданылуы орталық кеден органының шешiмi бойынша тоқтата тұрудың себептерi көрсетiле отырып, алты айға дейiнгi мерзiмге тоқтатыла тұруы мүмкiн. </w:t>
      </w:r>
      <w:r>
        <w:br/>
      </w:r>
      <w:r>
        <w:rPr>
          <w:rFonts w:ascii="Times New Roman"/>
          <w:b w:val="false"/>
          <w:i w:val="false"/>
          <w:color w:val="000000"/>
          <w:sz w:val="28"/>
        </w:rPr>
        <w:t xml:space="preserve">
      2. Лицензияның қолданылуын тоқтата тұру туралы шешiмдi орталық кеден </w:t>
      </w:r>
    </w:p>
    <w:bookmarkEnd w:id="163"/>
    <w:bookmarkStart w:name="z659" w:id="164"/>
    <w:p>
      <w:pPr>
        <w:spacing w:after="0"/>
        <w:ind w:left="0"/>
        <w:jc w:val="both"/>
      </w:pPr>
      <w:r>
        <w:rPr>
          <w:rFonts w:ascii="Times New Roman"/>
          <w:b w:val="false"/>
          <w:i w:val="false"/>
          <w:color w:val="000000"/>
          <w:sz w:val="28"/>
        </w:rPr>
        <w:t>
 </w:t>
      </w:r>
    </w:p>
    <w:bookmarkEnd w:id="164"/>
    <w:p>
      <w:pPr>
        <w:spacing w:after="0"/>
        <w:ind w:left="0"/>
        <w:jc w:val="both"/>
      </w:pPr>
      <w:r>
        <w:rPr>
          <w:rFonts w:ascii="Times New Roman"/>
          <w:b w:val="false"/>
          <w:i w:val="false"/>
          <w:color w:val="000000"/>
          <w:sz w:val="28"/>
        </w:rPr>
        <w:t xml:space="preserve">органы мұндай шешiмдi негiздей отырып бұйрық нысанында өздiгiнен не кеден </w:t>
      </w:r>
    </w:p>
    <w:p>
      <w:pPr>
        <w:spacing w:after="0"/>
        <w:ind w:left="0"/>
        <w:jc w:val="both"/>
      </w:pPr>
      <w:r>
        <w:rPr>
          <w:rFonts w:ascii="Times New Roman"/>
          <w:b w:val="false"/>
          <w:i w:val="false"/>
          <w:color w:val="000000"/>
          <w:sz w:val="28"/>
        </w:rPr>
        <w:t>органының ұсынысының негiзiнде қабылдайды.</w:t>
      </w:r>
    </w:p>
    <w:p>
      <w:pPr>
        <w:spacing w:after="0"/>
        <w:ind w:left="0"/>
        <w:jc w:val="both"/>
      </w:pPr>
      <w:r>
        <w:rPr>
          <w:rFonts w:ascii="Times New Roman"/>
          <w:b w:val="false"/>
          <w:i w:val="false"/>
          <w:color w:val="000000"/>
          <w:sz w:val="28"/>
        </w:rPr>
        <w:t xml:space="preserve">     3. Лицензияның қолданылуы тиiстi шешiм қабылданған күннен бастап </w:t>
      </w:r>
    </w:p>
    <w:p>
      <w:pPr>
        <w:spacing w:after="0"/>
        <w:ind w:left="0"/>
        <w:jc w:val="both"/>
      </w:pPr>
      <w:r>
        <w:rPr>
          <w:rFonts w:ascii="Times New Roman"/>
          <w:b w:val="false"/>
          <w:i w:val="false"/>
          <w:color w:val="000000"/>
          <w:sz w:val="28"/>
        </w:rPr>
        <w:t>тоқтатыла тұрады.</w:t>
      </w:r>
    </w:p>
    <w:p>
      <w:pPr>
        <w:spacing w:after="0"/>
        <w:ind w:left="0"/>
        <w:jc w:val="both"/>
      </w:pPr>
      <w:r>
        <w:rPr>
          <w:rFonts w:ascii="Times New Roman"/>
          <w:b w:val="false"/>
          <w:i w:val="false"/>
          <w:color w:val="000000"/>
          <w:sz w:val="28"/>
        </w:rPr>
        <w:t xml:space="preserve">     4. Лицензияның қолданылуы олар бойынша қолданылуы тоқтатыла тұрған </w:t>
      </w:r>
    </w:p>
    <w:p>
      <w:pPr>
        <w:spacing w:after="0"/>
        <w:ind w:left="0"/>
        <w:jc w:val="both"/>
      </w:pPr>
      <w:r>
        <w:rPr>
          <w:rFonts w:ascii="Times New Roman"/>
          <w:b w:val="false"/>
          <w:i w:val="false"/>
          <w:color w:val="000000"/>
          <w:sz w:val="28"/>
        </w:rPr>
        <w:t xml:space="preserve">себептер жойылғаннан кейiн, орталық кеден органы лицензияның қолданылуын </w:t>
      </w:r>
    </w:p>
    <w:p>
      <w:pPr>
        <w:spacing w:after="0"/>
        <w:ind w:left="0"/>
        <w:jc w:val="both"/>
      </w:pPr>
      <w:r>
        <w:rPr>
          <w:rFonts w:ascii="Times New Roman"/>
          <w:b w:val="false"/>
          <w:i w:val="false"/>
          <w:color w:val="000000"/>
          <w:sz w:val="28"/>
        </w:rPr>
        <w:t>жаңғырту туралы шешiм қабылдаған күннен бастап жаңғыртылады.</w:t>
      </w:r>
    </w:p>
    <w:p>
      <w:pPr>
        <w:spacing w:after="0"/>
        <w:ind w:left="0"/>
        <w:jc w:val="both"/>
      </w:pPr>
      <w:r>
        <w:rPr>
          <w:rFonts w:ascii="Times New Roman"/>
          <w:b w:val="false"/>
          <w:i w:val="false"/>
          <w:color w:val="000000"/>
          <w:sz w:val="28"/>
        </w:rPr>
        <w:t xml:space="preserve">     5. Лицензияның қолданылуы кеден делдалының дәлелдi жүгiнуi бойынша </w:t>
      </w:r>
    </w:p>
    <w:p>
      <w:pPr>
        <w:spacing w:after="0"/>
        <w:ind w:left="0"/>
        <w:jc w:val="both"/>
      </w:pPr>
      <w:r>
        <w:rPr>
          <w:rFonts w:ascii="Times New Roman"/>
          <w:b w:val="false"/>
          <w:i w:val="false"/>
          <w:color w:val="000000"/>
          <w:sz w:val="28"/>
        </w:rPr>
        <w:t>тоқтатыла тұруы мүмкiн.</w:t>
      </w:r>
    </w:p>
    <w:p>
      <w:pPr>
        <w:spacing w:after="0"/>
        <w:ind w:left="0"/>
        <w:jc w:val="both"/>
      </w:pPr>
      <w:r>
        <w:rPr>
          <w:rFonts w:ascii="Times New Roman"/>
          <w:b w:val="false"/>
          <w:i w:val="false"/>
          <w:color w:val="000000"/>
          <w:sz w:val="28"/>
        </w:rPr>
        <w:t>     429-бап. Кеден делдалы ретiндегі қызметті жүзеге асыру құқығына</w:t>
      </w:r>
    </w:p>
    <w:p>
      <w:pPr>
        <w:spacing w:after="0"/>
        <w:ind w:left="0"/>
        <w:jc w:val="both"/>
      </w:pPr>
      <w:r>
        <w:rPr>
          <w:rFonts w:ascii="Times New Roman"/>
          <w:b w:val="false"/>
          <w:i w:val="false"/>
          <w:color w:val="000000"/>
          <w:sz w:val="28"/>
        </w:rPr>
        <w:t>              арналған лицензияны қайтарып алу</w:t>
      </w:r>
    </w:p>
    <w:p>
      <w:pPr>
        <w:spacing w:after="0"/>
        <w:ind w:left="0"/>
        <w:jc w:val="both"/>
      </w:pPr>
      <w:r>
        <w:rPr>
          <w:rFonts w:ascii="Times New Roman"/>
          <w:b w:val="false"/>
          <w:i w:val="false"/>
          <w:color w:val="000000"/>
          <w:sz w:val="28"/>
        </w:rPr>
        <w:t>     1. Орталық кеден органы лицензияны: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толық және сенiмдi ақпарат ұсынылған жағдайда белгіленген тәртiптiң негiзiнде ол өтiнiш берушiге берiлуi мүмкiн болмаса, ол сенiмсiз мәлiметтердiң негiзiнде берiлген; </w:t>
      </w:r>
      <w:r>
        <w:br/>
      </w:r>
      <w:r>
        <w:rPr>
          <w:rFonts w:ascii="Times New Roman"/>
          <w:b w:val="false"/>
          <w:i w:val="false"/>
          <w:color w:val="000000"/>
          <w:sz w:val="28"/>
        </w:rPr>
        <w:t xml:space="preserve">
      2) бiлiктілік аттестаты жоқ маманның, бiлiктiлiк аттестаты қайтарып алынған маманның немесе бiлiктiлiк аттестатының қолданылуы соттың шешiмi бойынша тоқтатыла тұрған не бұл қызметпен айналысу құқығынан айырылған маманның қызметтерiн пайдаланған; </w:t>
      </w:r>
      <w:r>
        <w:br/>
      </w:r>
      <w:r>
        <w:rPr>
          <w:rFonts w:ascii="Times New Roman"/>
          <w:b w:val="false"/>
          <w:i w:val="false"/>
          <w:color w:val="000000"/>
          <w:sz w:val="28"/>
        </w:rPr>
        <w:t xml:space="preserve">
      3) олар бойынша бұрын лицензияның қолданылуы тоқтатыла тұрған себептер жойылмаған жағдайларда қайтарып алуы мүмкiн. </w:t>
      </w:r>
      <w:r>
        <w:br/>
      </w:r>
      <w:r>
        <w:rPr>
          <w:rFonts w:ascii="Times New Roman"/>
          <w:b w:val="false"/>
          <w:i w:val="false"/>
          <w:color w:val="000000"/>
          <w:sz w:val="28"/>
        </w:rPr>
        <w:t xml:space="preserve">
      2. Қайтарып алу туралы шешiм орталық кеден органының бұйрығымен </w:t>
      </w:r>
    </w:p>
    <w:bookmarkStart w:name="z660" w:id="165"/>
    <w:p>
      <w:pPr>
        <w:spacing w:after="0"/>
        <w:ind w:left="0"/>
        <w:jc w:val="both"/>
      </w:pPr>
      <w:r>
        <w:rPr>
          <w:rFonts w:ascii="Times New Roman"/>
          <w:b w:val="false"/>
          <w:i w:val="false"/>
          <w:color w:val="000000"/>
          <w:sz w:val="28"/>
        </w:rPr>
        <w:t>
 </w:t>
      </w:r>
    </w:p>
    <w:bookmarkEnd w:id="165"/>
    <w:p>
      <w:pPr>
        <w:spacing w:after="0"/>
        <w:ind w:left="0"/>
        <w:jc w:val="both"/>
      </w:pPr>
      <w:r>
        <w:rPr>
          <w:rFonts w:ascii="Times New Roman"/>
          <w:b w:val="false"/>
          <w:i w:val="false"/>
          <w:color w:val="000000"/>
          <w:sz w:val="28"/>
        </w:rPr>
        <w:t xml:space="preserve">мұндай шешiмдi негiздей отырып не кеден органының дәлелдi ұсынысының </w:t>
      </w:r>
    </w:p>
    <w:p>
      <w:pPr>
        <w:spacing w:after="0"/>
        <w:ind w:left="0"/>
        <w:jc w:val="both"/>
      </w:pPr>
      <w:r>
        <w:rPr>
          <w:rFonts w:ascii="Times New Roman"/>
          <w:b w:val="false"/>
          <w:i w:val="false"/>
          <w:color w:val="000000"/>
          <w:sz w:val="28"/>
        </w:rPr>
        <w:t>негiзiнде ресiмделедi.</w:t>
      </w:r>
    </w:p>
    <w:p>
      <w:pPr>
        <w:spacing w:after="0"/>
        <w:ind w:left="0"/>
        <w:jc w:val="both"/>
      </w:pPr>
      <w:r>
        <w:rPr>
          <w:rFonts w:ascii="Times New Roman"/>
          <w:b w:val="false"/>
          <w:i w:val="false"/>
          <w:color w:val="000000"/>
          <w:sz w:val="28"/>
        </w:rPr>
        <w:t xml:space="preserve">     3. Лицензияның қайтарып алуы қайтарып алу туралы шешiм қабылданған </w:t>
      </w:r>
    </w:p>
    <w:p>
      <w:pPr>
        <w:spacing w:after="0"/>
        <w:ind w:left="0"/>
        <w:jc w:val="both"/>
      </w:pPr>
      <w:r>
        <w:rPr>
          <w:rFonts w:ascii="Times New Roman"/>
          <w:b w:val="false"/>
          <w:i w:val="false"/>
          <w:color w:val="000000"/>
          <w:sz w:val="28"/>
        </w:rPr>
        <w:t>күннен бастап қолданылады.</w:t>
      </w:r>
    </w:p>
    <w:p>
      <w:pPr>
        <w:spacing w:after="0"/>
        <w:ind w:left="0"/>
        <w:jc w:val="both"/>
      </w:pPr>
      <w:r>
        <w:rPr>
          <w:rFonts w:ascii="Times New Roman"/>
          <w:b w:val="false"/>
          <w:i w:val="false"/>
          <w:color w:val="000000"/>
          <w:sz w:val="28"/>
        </w:rPr>
        <w:t xml:space="preserve">     4. Лицензияны қайтарып алған жағдайда кеден делдалы қайтарып алу </w:t>
      </w:r>
    </w:p>
    <w:p>
      <w:pPr>
        <w:spacing w:after="0"/>
        <w:ind w:left="0"/>
        <w:jc w:val="both"/>
      </w:pPr>
      <w:r>
        <w:rPr>
          <w:rFonts w:ascii="Times New Roman"/>
          <w:b w:val="false"/>
          <w:i w:val="false"/>
          <w:color w:val="000000"/>
          <w:sz w:val="28"/>
        </w:rPr>
        <w:t xml:space="preserve">туралы шешiмдi алған күннен бастап он бес күннен кешiктiрмей оны орталық </w:t>
      </w:r>
    </w:p>
    <w:p>
      <w:pPr>
        <w:spacing w:after="0"/>
        <w:ind w:left="0"/>
        <w:jc w:val="both"/>
      </w:pPr>
      <w:r>
        <w:rPr>
          <w:rFonts w:ascii="Times New Roman"/>
          <w:b w:val="false"/>
          <w:i w:val="false"/>
          <w:color w:val="000000"/>
          <w:sz w:val="28"/>
        </w:rPr>
        <w:t>кеден органына беруге мiндеттi.</w:t>
      </w:r>
    </w:p>
    <w:p>
      <w:pPr>
        <w:spacing w:after="0"/>
        <w:ind w:left="0"/>
        <w:jc w:val="both"/>
      </w:pPr>
      <w:r>
        <w:rPr>
          <w:rFonts w:ascii="Times New Roman"/>
          <w:b w:val="false"/>
          <w:i w:val="false"/>
          <w:color w:val="000000"/>
          <w:sz w:val="28"/>
        </w:rPr>
        <w:t xml:space="preserve">     5. Кеден делдалы ретіндегi қызметтi жүзеге асыру құқығына арналған </w:t>
      </w:r>
    </w:p>
    <w:p>
      <w:pPr>
        <w:spacing w:after="0"/>
        <w:ind w:left="0"/>
        <w:jc w:val="both"/>
      </w:pPr>
      <w:r>
        <w:rPr>
          <w:rFonts w:ascii="Times New Roman"/>
          <w:b w:val="false"/>
          <w:i w:val="false"/>
          <w:color w:val="000000"/>
          <w:sz w:val="28"/>
        </w:rPr>
        <w:t xml:space="preserve">лицензия беру туралы қайта өтiнiш оны қайтарып алуға негiз болған </w:t>
      </w:r>
    </w:p>
    <w:p>
      <w:pPr>
        <w:spacing w:after="0"/>
        <w:ind w:left="0"/>
        <w:jc w:val="both"/>
      </w:pPr>
      <w:r>
        <w:rPr>
          <w:rFonts w:ascii="Times New Roman"/>
          <w:b w:val="false"/>
          <w:i w:val="false"/>
          <w:color w:val="000000"/>
          <w:sz w:val="28"/>
        </w:rPr>
        <w:t xml:space="preserve">себептердiң жойылуы шартымен лицензияны қайтарып алу туралы шешiм </w:t>
      </w:r>
    </w:p>
    <w:p>
      <w:pPr>
        <w:spacing w:after="0"/>
        <w:ind w:left="0"/>
        <w:jc w:val="both"/>
      </w:pPr>
      <w:r>
        <w:rPr>
          <w:rFonts w:ascii="Times New Roman"/>
          <w:b w:val="false"/>
          <w:i w:val="false"/>
          <w:color w:val="000000"/>
          <w:sz w:val="28"/>
        </w:rPr>
        <w:t>шығарылған күннен бастап екi жыл өткеннен кейiн қаралуы мүмкiн.</w:t>
      </w:r>
    </w:p>
    <w:p>
      <w:pPr>
        <w:spacing w:after="0"/>
        <w:ind w:left="0"/>
        <w:jc w:val="both"/>
      </w:pPr>
      <w:r>
        <w:rPr>
          <w:rFonts w:ascii="Times New Roman"/>
          <w:b w:val="false"/>
          <w:i w:val="false"/>
          <w:color w:val="000000"/>
          <w:sz w:val="28"/>
        </w:rPr>
        <w:t>     430-бап. Кеден делдалы ретiндегi қызметтi жүзеге асыру құқығына</w:t>
      </w:r>
    </w:p>
    <w:p>
      <w:pPr>
        <w:spacing w:after="0"/>
        <w:ind w:left="0"/>
        <w:jc w:val="both"/>
      </w:pPr>
      <w:r>
        <w:rPr>
          <w:rFonts w:ascii="Times New Roman"/>
          <w:b w:val="false"/>
          <w:i w:val="false"/>
          <w:color w:val="000000"/>
          <w:sz w:val="28"/>
        </w:rPr>
        <w:t>              арналған лицензияның қолданылуын тоқтату</w:t>
      </w:r>
    </w:p>
    <w:p>
      <w:pPr>
        <w:spacing w:after="0"/>
        <w:ind w:left="0"/>
        <w:jc w:val="both"/>
      </w:pPr>
      <w:r>
        <w:rPr>
          <w:rFonts w:ascii="Times New Roman"/>
          <w:b w:val="false"/>
          <w:i w:val="false"/>
          <w:color w:val="000000"/>
          <w:sz w:val="28"/>
        </w:rPr>
        <w:t>     1. Лицензия өзiнiң қолданылуын:</w:t>
      </w:r>
    </w:p>
    <w:p>
      <w:pPr>
        <w:spacing w:after="0"/>
        <w:ind w:left="0"/>
        <w:jc w:val="both"/>
      </w:pPr>
      <w:r>
        <w:rPr>
          <w:rFonts w:ascii="Times New Roman"/>
          <w:b w:val="false"/>
          <w:i w:val="false"/>
          <w:color w:val="000000"/>
          <w:sz w:val="28"/>
        </w:rPr>
        <w:t>     1) лицензия қайтарып алынған;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1" w:id="16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делдалы ретiндегi қызметті жүзеге асыру құқығына арналған лицензиясы бар заңды тұлға қайта ұйымдастырылған немесе таратылған; </w:t>
      </w:r>
      <w:r>
        <w:br/>
      </w:r>
      <w:r>
        <w:rPr>
          <w:rFonts w:ascii="Times New Roman"/>
          <w:b w:val="false"/>
          <w:i w:val="false"/>
          <w:color w:val="000000"/>
          <w:sz w:val="28"/>
        </w:rPr>
        <w:t xml:space="preserve">
      3) кеден делдалы орталық кеден органына жазбаша нысандағы тиiстi өтiнiшiн ұсына отырып кедендiк қызмет көрсету жөнiндегi қызметтi тоқтатқан жағдайларда тоқтатады. </w:t>
      </w:r>
      <w:r>
        <w:br/>
      </w:r>
      <w:r>
        <w:rPr>
          <w:rFonts w:ascii="Times New Roman"/>
          <w:b w:val="false"/>
          <w:i w:val="false"/>
          <w:color w:val="000000"/>
          <w:sz w:val="28"/>
        </w:rPr>
        <w:t xml:space="preserve">
      2. Кеден делдалы ретiндегi қызметтi тоқтатқан жағдайда, заңды тұлға өзi кеден делдалы ретiндегi қызметтi тоқтатқанға дейiн қабылдаған барлық мiндеттемелердi орындауға мiндеттi. </w:t>
      </w:r>
      <w:r>
        <w:br/>
      </w:r>
      <w:r>
        <w:rPr>
          <w:rFonts w:ascii="Times New Roman"/>
          <w:b w:val="false"/>
          <w:i w:val="false"/>
          <w:color w:val="000000"/>
          <w:sz w:val="28"/>
        </w:rPr>
        <w:t xml:space="preserve">
      3. Кеден делдалы ретiндегi қызметтi тоқтату туралы шешiм заңды тұлғаның кеден делдалы ретiндегi қызметiн тоқтатуының себептерi көрсетiле отырып орталық кеден органының бұйрығымен ресiмделедi. </w:t>
      </w:r>
      <w:r>
        <w:br/>
      </w:r>
      <w:r>
        <w:rPr>
          <w:rFonts w:ascii="Times New Roman"/>
          <w:b w:val="false"/>
          <w:i w:val="false"/>
          <w:color w:val="000000"/>
          <w:sz w:val="28"/>
        </w:rPr>
        <w:t xml:space="preserve">
      Заңды тұлғаның кеден делдалы ретiндегi қызметi лицензиясын қайтарып алумен байланысты тоқтатылған жағдайда, қызметiн тоқтату туралы жеке бұйрық шығарылмайды. </w:t>
      </w:r>
      <w:r>
        <w:br/>
      </w:r>
      <w:r>
        <w:rPr>
          <w:rFonts w:ascii="Times New Roman"/>
          <w:b w:val="false"/>
          <w:i w:val="false"/>
          <w:color w:val="000000"/>
          <w:sz w:val="28"/>
        </w:rPr>
        <w:t xml:space="preserve">
      Заңды тұлғаның кеден делдалы ретiндегi қызметi тоқтатылған жағдайда, лицензия он бес күннiң iшiнде орталық кеден органына қайтарылуға жатады. </w:t>
      </w:r>
      <w:r>
        <w:br/>
      </w:r>
      <w:r>
        <w:rPr>
          <w:rFonts w:ascii="Times New Roman"/>
          <w:b w:val="false"/>
          <w:i w:val="false"/>
          <w:color w:val="000000"/>
          <w:sz w:val="28"/>
        </w:rPr>
        <w:t>
 </w:t>
      </w:r>
      <w:r>
        <w:br/>
      </w:r>
      <w:r>
        <w:rPr>
          <w:rFonts w:ascii="Times New Roman"/>
          <w:b w:val="false"/>
          <w:i w:val="false"/>
          <w:color w:val="000000"/>
          <w:sz w:val="28"/>
        </w:rPr>
        <w:t xml:space="preserve">
      431-бап. Кеден делдалы қызметiне қосымша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Лицензияға енгiзiлмейтiн, лицензия алуға арналған өтiнiште көрсетiлген кеден делдалы туралы мәлiметтер өзгерген жағдайда, кеден делдалы өзгерiстер жүрген сәттен бастап бiр айлық мерзiмде бұл туралы орталық кеден органына хабардар етуге мiндеттi. </w:t>
      </w:r>
      <w:r>
        <w:br/>
      </w:r>
      <w:r>
        <w:rPr>
          <w:rFonts w:ascii="Times New Roman"/>
          <w:b w:val="false"/>
          <w:i w:val="false"/>
          <w:color w:val="000000"/>
          <w:sz w:val="28"/>
        </w:rPr>
        <w:t xml:space="preserve">
      2. Кеден делдалының лицензияда көрсетiлген атауы, мекен-жайы өзгерген жағдайда, ол бiр айдың iшiнде көрсетілген мәлiметтердi растайтын тиiстi құжаттарды қоса бере отырып, лицензияны қайта ресiмдеу туралы өтiнiш беруге міндетті. </w:t>
      </w:r>
      <w:r>
        <w:br/>
      </w:r>
      <w:r>
        <w:rPr>
          <w:rFonts w:ascii="Times New Roman"/>
          <w:b w:val="false"/>
          <w:i w:val="false"/>
          <w:color w:val="000000"/>
          <w:sz w:val="28"/>
        </w:rPr>
        <w:t xml:space="preserve">
      Орталық кеден органы кеден делдалы тиiстi жазбаша өтiнiш берген күннен бастап он күннiң iшiнде белгiленген тәртiппен жаңа лицензия беру жолы мен лицензияны қайта ресiмдейдi. </w:t>
      </w:r>
      <w:r>
        <w:br/>
      </w:r>
      <w:r>
        <w:rPr>
          <w:rFonts w:ascii="Times New Roman"/>
          <w:b w:val="false"/>
          <w:i w:val="false"/>
          <w:color w:val="000000"/>
          <w:sz w:val="28"/>
        </w:rPr>
        <w:t xml:space="preserve">
      3. Кеден делдалы лицензияда көрсетілген қызметтің шектеулi саласын кеңейту туралы шешiм қабылдаған жағдайда, оны алудың белгiленген тәртiбiне сәйкес жаңа лицензия алу қажет. Бұрын берiлген лицензияның қолданылуы жаңа лицензия берiлген сәттен бастап тоқтатылады. </w:t>
      </w:r>
      <w:r>
        <w:br/>
      </w:r>
      <w:r>
        <w:rPr>
          <w:rFonts w:ascii="Times New Roman"/>
          <w:b w:val="false"/>
          <w:i w:val="false"/>
          <w:color w:val="000000"/>
          <w:sz w:val="28"/>
        </w:rPr>
        <w:t xml:space="preserve">
      4. Лицензия жоғалған жағдайда кеден делдалының өтiнiш бiлдiрген күнiнен бастап он күннiң iшiнде телнұсқа алуға құқығы бар. Бұл ретте қызметтiң жекелеген түрлерiмен айналысу құқығы үшiн Қазақстан Республикасының салық заңдарымен белгiленген тәртiппен және мөлшерде лицензиялық алым төленедi. </w:t>
      </w:r>
      <w:r>
        <w:br/>
      </w:r>
      <w:r>
        <w:rPr>
          <w:rFonts w:ascii="Times New Roman"/>
          <w:b w:val="false"/>
          <w:i w:val="false"/>
          <w:color w:val="000000"/>
          <w:sz w:val="28"/>
        </w:rPr>
        <w:t xml:space="preserve">
      5. Кеден органдарының лицензиялаумен байланысты шешiмдерi Қазақстан Республикасының заңдарында белгiленген тәртiппен шағымдалуы мүмкiн. </w:t>
      </w:r>
      <w:r>
        <w:br/>
      </w:r>
      <w:r>
        <w:rPr>
          <w:rFonts w:ascii="Times New Roman"/>
          <w:b w:val="false"/>
          <w:i w:val="false"/>
          <w:color w:val="000000"/>
          <w:sz w:val="28"/>
        </w:rPr>
        <w:t xml:space="preserve">
      6. Кеден делдалдары мен өкiлдiк берушi тұлғалардың арасындағы қатынастар тоқтаған жағдайда, лицензияларды қайтарып алу және тоқтата тұру Қазақстан Республикасының заңдарымен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432-бап. Кеден делдалдарының тiзiлiмi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Орталық кеден органы кеден делдалдарының тiзiлiмiн жүргiзедi және оның ай сайын жариялануын, оның iшiнде ақпараттық технологияларды пайдалана отырып жариялануын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433-бап. Кедендiк ресiмдеу жөнiндегі маман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Орталық кеден органының бiлiктiлiк аттестаты бар маманның кеден делдалының атынан кеден құжаттарын ресiмдеу жөнiндегi iстердi жүргiзуге құқығы бар. </w:t>
      </w:r>
      <w:r>
        <w:br/>
      </w:r>
      <w:r>
        <w:rPr>
          <w:rFonts w:ascii="Times New Roman"/>
          <w:b w:val="false"/>
          <w:i w:val="false"/>
          <w:color w:val="000000"/>
          <w:sz w:val="28"/>
        </w:rPr>
        <w:t xml:space="preserve">
      Кеден делдалы мен кедендiк ресiмдеу жөнiндегi маманның арасындағы қатынастар Қазақстан Республикасының заңдарына сәйкес жасалатын жеке еңбек шартының негiзiнде құрылады. Кедендiк ресiмдеу жөнiндегi маман кеден делдалымен жеке еңбек шартын жасасқан сәттен бастап кеден делдалының атынан кедендiк ресiмдеу жөнiндегi әрекеттердi жүзеге асыруға құқылы. Мұндай шарт бұзылған жағдайда, кеден делдалы үш күннiң iшiнде орталық кеден органын хабардар етуге мiндеттi. </w:t>
      </w:r>
      <w:r>
        <w:br/>
      </w:r>
      <w:r>
        <w:rPr>
          <w:rFonts w:ascii="Times New Roman"/>
          <w:b w:val="false"/>
          <w:i w:val="false"/>
          <w:color w:val="000000"/>
          <w:sz w:val="28"/>
        </w:rPr>
        <w:t xml:space="preserve">
      2. Екi және одан да көп заңды тұлғалардың штатында бiр мезгiлде бiр маманның кедендiк ресiмдеу жөнiндегi қызметтi жүзеге асыруына рұқсат етiлмейдi. </w:t>
      </w:r>
      <w:r>
        <w:br/>
      </w:r>
      <w:r>
        <w:rPr>
          <w:rFonts w:ascii="Times New Roman"/>
          <w:b w:val="false"/>
          <w:i w:val="false"/>
          <w:color w:val="000000"/>
          <w:sz w:val="28"/>
        </w:rPr>
        <w:t xml:space="preserve">
      3. Кеден делдалы кеден органдарының алдында маманның кедендiк құжаттарды ресiмдеу жөнiндегi мiндеттерiн шектей алмайды. </w:t>
      </w:r>
      <w:r>
        <w:br/>
      </w:r>
      <w:r>
        <w:rPr>
          <w:rFonts w:ascii="Times New Roman"/>
          <w:b w:val="false"/>
          <w:i w:val="false"/>
          <w:color w:val="000000"/>
          <w:sz w:val="28"/>
        </w:rPr>
        <w:t xml:space="preserve">
      4. Өтiнiштердi қараудың және бiлiктiлiк аттестатын берудiң тәртiбiн, кедендiк ресiмдеу жөнiндегi маманға жүргiзiлетiн аттестация тәртiбiн, оларға қойылатын талаптарды кеден iсi мәселелерi жөнiндегi уәкiлеттi мемлекеттiк органмен келiсiм бойынша орталық кеден органы айқындайды. Орталық кеден органы кедендiк ресiмдеу жөнiндегi мамандардың тiзiлiмiн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434-бап. Кедендiк ресiмдеу жөнiндегi маманның бiлiктiлiк аттестатын </w:t>
      </w:r>
      <w:r>
        <w:br/>
      </w:r>
      <w:r>
        <w:rPr>
          <w:rFonts w:ascii="Times New Roman"/>
          <w:b w:val="false"/>
          <w:i w:val="false"/>
          <w:color w:val="000000"/>
          <w:sz w:val="28"/>
        </w:rPr>
        <w:t xml:space="preserve">
               тоқтата тұру және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Аттестаттың қолданылуын екi ай мерзiмге орталық кеден органы тоқтата тұруы мүмкiн: </w:t>
      </w:r>
      <w:r>
        <w:br/>
      </w:r>
      <w:r>
        <w:rPr>
          <w:rFonts w:ascii="Times New Roman"/>
          <w:b w:val="false"/>
          <w:i w:val="false"/>
          <w:color w:val="000000"/>
          <w:sz w:val="28"/>
        </w:rPr>
        <w:t xml:space="preserve">
      1) кеден iсiнiң құқықтық реттелуi елеулi түрде өзгерген жағдайда, бiр айлық мерзiмде маман жаңа талаптарға өз бiлiмдерiн растамаған жағдайда; </w:t>
      </w:r>
      <w:r>
        <w:br/>
      </w:r>
      <w:r>
        <w:rPr>
          <w:rFonts w:ascii="Times New Roman"/>
          <w:b w:val="false"/>
          <w:i w:val="false"/>
          <w:color w:val="000000"/>
          <w:sz w:val="28"/>
        </w:rPr>
        <w:t xml:space="preserve">
      2) егер маманның ұсынылатын талаптарға сәйкестiгiн растау мақсатында аттестация өткiзу кезiнде бiр айлық мерзiмде маман аттестациядан өтпесе. </w:t>
      </w:r>
      <w:r>
        <w:br/>
      </w:r>
      <w:r>
        <w:rPr>
          <w:rFonts w:ascii="Times New Roman"/>
          <w:b w:val="false"/>
          <w:i w:val="false"/>
          <w:color w:val="000000"/>
          <w:sz w:val="28"/>
        </w:rPr>
        <w:t xml:space="preserve">
      2. Аттестаттың қолданылуын тоқтата тұру туралы шешiмдi орталық кеден органы бұйрық нысанында қабылдайды және оны қабылдау күнiнен бастап қолданылады. </w:t>
      </w:r>
      <w:r>
        <w:br/>
      </w:r>
      <w:r>
        <w:rPr>
          <w:rFonts w:ascii="Times New Roman"/>
          <w:b w:val="false"/>
          <w:i w:val="false"/>
          <w:color w:val="000000"/>
          <w:sz w:val="28"/>
        </w:rPr>
        <w:t xml:space="preserve">
      3. Аттестаттың қолданылуы бұйрық түрiнде ресiмделген орталық кеден органдарының шешiмi бойынша осы баптың 1-тармағында көрсетiлген негiздемелер бойынша тоқтатыла тұрған, - орталық кеден органы белгiлеген тәртiппен аттестациядан өткеннен кейiн қайта жаңғыртылады. </w:t>
      </w:r>
      <w:r>
        <w:br/>
      </w:r>
      <w:r>
        <w:rPr>
          <w:rFonts w:ascii="Times New Roman"/>
          <w:b w:val="false"/>
          <w:i w:val="false"/>
          <w:color w:val="000000"/>
          <w:sz w:val="28"/>
        </w:rPr>
        <w:t xml:space="preserve">
      4. Кеден iсiн құқықтық реттеудiң елеулi өзгерiстерi туралы және көрсетiлген негiздеме бойынша аттестаттардың қолданылуын тоқтата тұру туралы шешiмдi орталық кеден органы қабылдайды және жариялауға жатады. </w:t>
      </w:r>
      <w:r>
        <w:br/>
      </w:r>
      <w:r>
        <w:rPr>
          <w:rFonts w:ascii="Times New Roman"/>
          <w:b w:val="false"/>
          <w:i w:val="false"/>
          <w:color w:val="000000"/>
          <w:sz w:val="28"/>
        </w:rPr>
        <w:t xml:space="preserve">
      5. Аттестаттың қолданылуын тоқтата тұру үшiн негiздеме болып табылатын маманның жолсыздықтарды анықтаған кеден органы бұл туралы орталық кеден органына кешiктiрмей хабарлайды. </w:t>
      </w:r>
      <w:r>
        <w:br/>
      </w:r>
      <w:r>
        <w:rPr>
          <w:rFonts w:ascii="Times New Roman"/>
          <w:b w:val="false"/>
          <w:i w:val="false"/>
          <w:color w:val="000000"/>
          <w:sz w:val="28"/>
        </w:rPr>
        <w:t xml:space="preserve">
      6. Егер аттестат өтiнiш берушi ұсынған аттестат беру туралы шешiм қабылдау үшiн елеулi мәнi бар толық емес немесе күмәндi мәлiметтер негiзiнде берiлсе, сондай-ақ егер аттестат өтiнiш берушiге беру тәртiбiн бұза отырып берiлсе орталық кеден органы кедендiк ресiмдеу жөнiндегi маманның бiлiктiлiк аттестатын қайтарып алуы мүмкiн. </w:t>
      </w:r>
      <w:r>
        <w:br/>
      </w:r>
      <w:r>
        <w:rPr>
          <w:rFonts w:ascii="Times New Roman"/>
          <w:b w:val="false"/>
          <w:i w:val="false"/>
          <w:color w:val="000000"/>
          <w:sz w:val="28"/>
        </w:rPr>
        <w:t xml:space="preserve">
      7. Бiлiктiлiк аттестатын беру туралы қайталап берiлген өтiнiш ол қайтарып алынған немесе жарамсыз деп танылған күннен бастап алты ай өткен соң, осыған негiз болған себептер жойылған жағдайда қаралуы мүмкiн. </w:t>
      </w:r>
      <w:r>
        <w:br/>
      </w:r>
      <w:r>
        <w:rPr>
          <w:rFonts w:ascii="Times New Roman"/>
          <w:b w:val="false"/>
          <w:i w:val="false"/>
          <w:color w:val="000000"/>
          <w:sz w:val="28"/>
        </w:rPr>
        <w:t xml:space="preserve">
      8. Бiлiктiлiк аттестатын қайтарып алу, жарамсыз деп тану немесе қолданылуын тоқтата тұру туралы шешiмге Қазақстан Республикасының заңдарына сәйкес шағымдануға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435-бап. Кеден делдалы мен оның қызметкерлерiнiң өкiлдiк берушi </w:t>
      </w:r>
      <w:r>
        <w:br/>
      </w:r>
      <w:r>
        <w:rPr>
          <w:rFonts w:ascii="Times New Roman"/>
          <w:b w:val="false"/>
          <w:i w:val="false"/>
          <w:color w:val="000000"/>
          <w:sz w:val="28"/>
        </w:rPr>
        <w:t xml:space="preserve">
               тұлғадан алынған ақпаратқа қатысы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делдалы мен оның қызметкерлерiнiң өкілдік берушi тұлғадан алған </w:t>
      </w:r>
    </w:p>
    <w:bookmarkEnd w:id="166"/>
    <w:bookmarkStart w:name="z671" w:id="167"/>
    <w:p>
      <w:pPr>
        <w:spacing w:after="0"/>
        <w:ind w:left="0"/>
        <w:jc w:val="both"/>
      </w:pPr>
      <w:r>
        <w:rPr>
          <w:rFonts w:ascii="Times New Roman"/>
          <w:b w:val="false"/>
          <w:i w:val="false"/>
          <w:color w:val="000000"/>
          <w:sz w:val="28"/>
        </w:rPr>
        <w:t>
 </w:t>
      </w:r>
    </w:p>
    <w:bookmarkEnd w:id="167"/>
    <w:p>
      <w:pPr>
        <w:spacing w:after="0"/>
        <w:ind w:left="0"/>
        <w:jc w:val="both"/>
      </w:pPr>
      <w:r>
        <w:rPr>
          <w:rFonts w:ascii="Times New Roman"/>
          <w:b w:val="false"/>
          <w:i w:val="false"/>
          <w:color w:val="000000"/>
          <w:sz w:val="28"/>
        </w:rPr>
        <w:t>ақпараты тек кеден мақсаттары үшiн пайдаланылуы мүмкiн.</w:t>
      </w:r>
    </w:p>
    <w:p>
      <w:pPr>
        <w:spacing w:after="0"/>
        <w:ind w:left="0"/>
        <w:jc w:val="both"/>
      </w:pPr>
      <w:r>
        <w:rPr>
          <w:rFonts w:ascii="Times New Roman"/>
          <w:b w:val="false"/>
          <w:i w:val="false"/>
          <w:color w:val="000000"/>
          <w:sz w:val="28"/>
        </w:rPr>
        <w:t xml:space="preserve">     Өкiлдiк берушi тұлғаның құқықтары мен заңмен қорғалатын мүдделерiне </w:t>
      </w:r>
    </w:p>
    <w:p>
      <w:pPr>
        <w:spacing w:after="0"/>
        <w:ind w:left="0"/>
        <w:jc w:val="both"/>
      </w:pPr>
      <w:r>
        <w:rPr>
          <w:rFonts w:ascii="Times New Roman"/>
          <w:b w:val="false"/>
          <w:i w:val="false"/>
          <w:color w:val="000000"/>
          <w:sz w:val="28"/>
        </w:rPr>
        <w:t>заңсыз залал келтiруге жол берiлмейдi.</w:t>
      </w:r>
    </w:p>
    <w:p>
      <w:pPr>
        <w:spacing w:after="0"/>
        <w:ind w:left="0"/>
        <w:jc w:val="both"/>
      </w:pPr>
      <w:r>
        <w:rPr>
          <w:rFonts w:ascii="Times New Roman"/>
          <w:b w:val="false"/>
          <w:i w:val="false"/>
          <w:color w:val="000000"/>
          <w:sz w:val="28"/>
        </w:rPr>
        <w:t xml:space="preserve">     Өкiлдiк берушi тұлғаның коммерциялық, банктiк немесе заңмен </w:t>
      </w:r>
    </w:p>
    <w:p>
      <w:pPr>
        <w:spacing w:after="0"/>
        <w:ind w:left="0"/>
        <w:jc w:val="both"/>
      </w:pPr>
      <w:r>
        <w:rPr>
          <w:rFonts w:ascii="Times New Roman"/>
          <w:b w:val="false"/>
          <w:i w:val="false"/>
          <w:color w:val="000000"/>
          <w:sz w:val="28"/>
        </w:rPr>
        <w:t xml:space="preserve">қорғалатын өзге де құпиясын, сондай-ақ жасырын ақпаратын кеден делдалы мен </w:t>
      </w:r>
    </w:p>
    <w:p>
      <w:pPr>
        <w:spacing w:after="0"/>
        <w:ind w:left="0"/>
        <w:jc w:val="both"/>
      </w:pPr>
      <w:r>
        <w:rPr>
          <w:rFonts w:ascii="Times New Roman"/>
          <w:b w:val="false"/>
          <w:i w:val="false"/>
          <w:color w:val="000000"/>
          <w:sz w:val="28"/>
        </w:rPr>
        <w:t xml:space="preserve">оның қызметкерлерiнiң өз мақсаттарында жариялауы, пайдалануы, үшiншi </w:t>
      </w:r>
    </w:p>
    <w:p>
      <w:pPr>
        <w:spacing w:after="0"/>
        <w:ind w:left="0"/>
        <w:jc w:val="both"/>
      </w:pPr>
      <w:r>
        <w:rPr>
          <w:rFonts w:ascii="Times New Roman"/>
          <w:b w:val="false"/>
          <w:i w:val="false"/>
          <w:color w:val="000000"/>
          <w:sz w:val="28"/>
        </w:rPr>
        <w:t xml:space="preserve">тұлғаларға, Қазақстан Республикасының мемлекеттiк органдарына беру осы </w:t>
      </w:r>
    </w:p>
    <w:p>
      <w:pPr>
        <w:spacing w:after="0"/>
        <w:ind w:left="0"/>
        <w:jc w:val="both"/>
      </w:pPr>
      <w:r>
        <w:rPr>
          <w:rFonts w:ascii="Times New Roman"/>
          <w:b w:val="false"/>
          <w:i w:val="false"/>
          <w:color w:val="000000"/>
          <w:sz w:val="28"/>
        </w:rPr>
        <w:t>Кодексте тiкелей көзделген жағдайларды қоспағанда, мүмкiн болмайды.</w:t>
      </w:r>
    </w:p>
    <w:p>
      <w:pPr>
        <w:spacing w:after="0"/>
        <w:ind w:left="0"/>
        <w:jc w:val="both"/>
      </w:pPr>
      <w:r>
        <w:rPr>
          <w:rFonts w:ascii="Times New Roman"/>
          <w:b w:val="false"/>
          <w:i w:val="false"/>
          <w:color w:val="000000"/>
          <w:sz w:val="28"/>
        </w:rPr>
        <w:t>     10-БӨЛIМ. КЕДЕН ОРГАНДАРЫНЫҢ САНАТКЕРЛIК МЕНШIК</w:t>
      </w:r>
    </w:p>
    <w:p>
      <w:pPr>
        <w:spacing w:after="0"/>
        <w:ind w:left="0"/>
        <w:jc w:val="both"/>
      </w:pPr>
      <w:r>
        <w:rPr>
          <w:rFonts w:ascii="Times New Roman"/>
          <w:b w:val="false"/>
          <w:i w:val="false"/>
          <w:color w:val="000000"/>
          <w:sz w:val="28"/>
        </w:rPr>
        <w:t>               ОБЪЕКТIЛЕРIНIҢ ҚҰҚЫҒЫН ҚОРҒАУ</w:t>
      </w:r>
    </w:p>
    <w:p>
      <w:pPr>
        <w:spacing w:after="0"/>
        <w:ind w:left="0"/>
        <w:jc w:val="both"/>
      </w:pPr>
      <w:r>
        <w:rPr>
          <w:rFonts w:ascii="Times New Roman"/>
          <w:b w:val="false"/>
          <w:i w:val="false"/>
          <w:color w:val="000000"/>
          <w:sz w:val="28"/>
        </w:rPr>
        <w:t>     54-ТАРАУ. КЕДЕН ОРГАНДАРЫНЫҢ САНАТКЕРЛIК МЕНШIК</w:t>
      </w:r>
    </w:p>
    <w:p>
      <w:pPr>
        <w:spacing w:after="0"/>
        <w:ind w:left="0"/>
        <w:jc w:val="both"/>
      </w:pPr>
      <w:r>
        <w:rPr>
          <w:rFonts w:ascii="Times New Roman"/>
          <w:b w:val="false"/>
          <w:i w:val="false"/>
          <w:color w:val="000000"/>
          <w:sz w:val="28"/>
        </w:rPr>
        <w:t>               ОБЪЕКТIЛЕРIНIҢ ҚҰҚЫҒЫН ҚОРҒАУ YШIН НЕГIЗДЕМЕ</w:t>
      </w:r>
    </w:p>
    <w:p>
      <w:pPr>
        <w:spacing w:after="0"/>
        <w:ind w:left="0"/>
        <w:jc w:val="both"/>
      </w:pPr>
      <w:r>
        <w:rPr>
          <w:rFonts w:ascii="Times New Roman"/>
          <w:b w:val="false"/>
          <w:i w:val="false"/>
          <w:color w:val="000000"/>
          <w:sz w:val="28"/>
        </w:rPr>
        <w:t>     436-бап. Осы бөлiмде пайдаланылатын негiзгi ұғымдар</w:t>
      </w:r>
    </w:p>
    <w:p>
      <w:pPr>
        <w:spacing w:after="0"/>
        <w:ind w:left="0"/>
        <w:jc w:val="both"/>
      </w:pPr>
      <w:r>
        <w:rPr>
          <w:rFonts w:ascii="Times New Roman"/>
          <w:b w:val="false"/>
          <w:i w:val="false"/>
          <w:color w:val="000000"/>
          <w:sz w:val="28"/>
        </w:rPr>
        <w:t>     Осы бөлiмде мынадай ұғымдар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2" w:id="16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контрафактылы тауарлар - Қазақстан Республикасының заңдарына сәйкес қорғалатын, құқық иеленушiнiң құқықтары бұзыла отырып кедендiк шекара арқылы құрылған және (немесе) өткiзiлген, санаткерлiк меншiк объектiлерi бар тауарлар; </w:t>
      </w:r>
      <w:r>
        <w:br/>
      </w:r>
      <w:r>
        <w:rPr>
          <w:rFonts w:ascii="Times New Roman"/>
          <w:b w:val="false"/>
          <w:i w:val="false"/>
          <w:color w:val="000000"/>
          <w:sz w:val="28"/>
        </w:rPr>
        <w:t xml:space="preserve">
      2) құқық иеленушi - Қазақстан Республикасының заңдарына сәйкес санаткерлiк меншiк объектiлерiн пайдаланудың ерекше құқығына ие тұлға; </w:t>
      </w:r>
      <w:r>
        <w:br/>
      </w:r>
      <w:r>
        <w:rPr>
          <w:rFonts w:ascii="Times New Roman"/>
          <w:b w:val="false"/>
          <w:i w:val="false"/>
          <w:color w:val="000000"/>
          <w:sz w:val="28"/>
        </w:rPr>
        <w:t xml:space="preserve">
      3) шығаруды тоқтату - Қазақстан Республикасының заңдарына сәйкес Қазақстан Республикасының кедендiк шекарасы арқылы өткiзiлетін, таңдап алынған кедендiк режимге сәйкес олар контрафактылы тауарлар болып табылатын тауарларды шығару туралы шешiм қабылданған мерзiмдi кеден органдарының ұзартуы; </w:t>
      </w:r>
      <w:r>
        <w:br/>
      </w:r>
      <w:r>
        <w:rPr>
          <w:rFonts w:ascii="Times New Roman"/>
          <w:b w:val="false"/>
          <w:i w:val="false"/>
          <w:color w:val="000000"/>
          <w:sz w:val="28"/>
        </w:rPr>
        <w:t xml:space="preserve">
      4) санаткерлiк меншiк объектiлерi бар тауарларды тiзбесi - Қазақстан Республикасының заңдарына сәйкес қорғалатын санаткерлiк меншiк объектiлерi бар тауарлардың тiзiмi. </w:t>
      </w:r>
      <w:r>
        <w:br/>
      </w:r>
      <w:r>
        <w:rPr>
          <w:rFonts w:ascii="Times New Roman"/>
          <w:b w:val="false"/>
          <w:i w:val="false"/>
          <w:color w:val="000000"/>
          <w:sz w:val="28"/>
        </w:rPr>
        <w:t>
 </w:t>
      </w:r>
      <w:r>
        <w:br/>
      </w:r>
      <w:r>
        <w:rPr>
          <w:rFonts w:ascii="Times New Roman"/>
          <w:b w:val="false"/>
          <w:i w:val="false"/>
          <w:color w:val="000000"/>
          <w:sz w:val="28"/>
        </w:rPr>
        <w:t xml:space="preserve">
      437-бап. Кеден органдарының санаткерлiк меншiк объектiлерiнiң </w:t>
      </w:r>
      <w:r>
        <w:br/>
      </w:r>
      <w:r>
        <w:rPr>
          <w:rFonts w:ascii="Times New Roman"/>
          <w:b w:val="false"/>
          <w:i w:val="false"/>
          <w:color w:val="000000"/>
          <w:sz w:val="28"/>
        </w:rPr>
        <w:t xml:space="preserve">
               құқығын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органдары өз құзыры шегiнде осы Кодексте белгiленген тәртіппен санаткерлiк меншiк объектiлерiнiң құқығын иеленуiн қорғау бойынша шараларды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438-бап. Орталық кеден органының санаткерлiк меншiк объектiлерi бар </w:t>
      </w:r>
      <w:r>
        <w:br/>
      </w:r>
      <w:r>
        <w:rPr>
          <w:rFonts w:ascii="Times New Roman"/>
          <w:b w:val="false"/>
          <w:i w:val="false"/>
          <w:color w:val="000000"/>
          <w:sz w:val="28"/>
        </w:rPr>
        <w:t xml:space="preserve">
               тауарлардың тiзiлiмi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Орталық кеден органы кедендiк бақылау мақсатында санаткерлiк меншiк объектiлерi бар тауарлардың тiзiлiмiн (бұдан әрi - тiзiлiм) жүргiзедi және оның мерзiмдi жариялануын қамтамасыз етедi. </w:t>
      </w:r>
      <w:r>
        <w:br/>
      </w:r>
      <w:r>
        <w:rPr>
          <w:rFonts w:ascii="Times New Roman"/>
          <w:b w:val="false"/>
          <w:i w:val="false"/>
          <w:color w:val="000000"/>
          <w:sz w:val="28"/>
        </w:rPr>
        <w:t xml:space="preserve">
      2. Тiзiлiмдi жүргiзудiң және кеден органдарына жеткiзудiң тәртібі және өтiнiш берушiнi орталық кеден органы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439-бап. Санаткерлiк меншiк объектiлерi бар тауарды тiзiлiмге </w:t>
      </w:r>
      <w:r>
        <w:br/>
      </w:r>
      <w:r>
        <w:rPr>
          <w:rFonts w:ascii="Times New Roman"/>
          <w:b w:val="false"/>
          <w:i w:val="false"/>
          <w:color w:val="000000"/>
          <w:sz w:val="28"/>
        </w:rPr>
        <w:t xml:space="preserve">
               енгiзудiң және мұндай тауарды тiзiлiмнен шығарудың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Тiзiлiмге енгізудi санаткерлiк меншiк объектiлерiне құқығы бар тұлғаның өтiнiшi бойынша орталық кеден органы жүзеге асырады. </w:t>
      </w:r>
      <w:r>
        <w:br/>
      </w:r>
      <w:r>
        <w:rPr>
          <w:rFonts w:ascii="Times New Roman"/>
          <w:b w:val="false"/>
          <w:i w:val="false"/>
          <w:color w:val="000000"/>
          <w:sz w:val="28"/>
        </w:rPr>
        <w:t xml:space="preserve">
      2. Қазақстан Республикасының кедендiк шекарасы арқылы тауарларды өткiзу кезiнде жеткiлiктi негiздеме бар деп санайтын немесе санаткерлiк меншiкке оның құқығы бұзылуы мүмкiн құқық иесi немесе құқық иесiнiң мүддесiн бiлдiретін өзге тұлға (бұдан әрi - өтiнiш берушi), санаткерлiк меншiк құқығын қорғау туралы орталық кеден органына өтiнiш беруге құқылы. </w:t>
      </w:r>
      <w:r>
        <w:br/>
      </w:r>
      <w:r>
        <w:rPr>
          <w:rFonts w:ascii="Times New Roman"/>
          <w:b w:val="false"/>
          <w:i w:val="false"/>
          <w:color w:val="000000"/>
          <w:sz w:val="28"/>
        </w:rPr>
        <w:t xml:space="preserve">
      3. Өтiнiште мынадай мәлiметтер бар болуы тиiс: </w:t>
      </w:r>
      <w:r>
        <w:br/>
      </w:r>
      <w:r>
        <w:rPr>
          <w:rFonts w:ascii="Times New Roman"/>
          <w:b w:val="false"/>
          <w:i w:val="false"/>
          <w:color w:val="000000"/>
          <w:sz w:val="28"/>
        </w:rPr>
        <w:t xml:space="preserve">
      1) санаткерлiк меншiк объектiлерiнiң құқығын қорғау туралы өтiнiш берушiнiң өтiнiмi; </w:t>
      </w:r>
      <w:r>
        <w:br/>
      </w:r>
      <w:r>
        <w:rPr>
          <w:rFonts w:ascii="Times New Roman"/>
          <w:b w:val="false"/>
          <w:i w:val="false"/>
          <w:color w:val="000000"/>
          <w:sz w:val="28"/>
        </w:rPr>
        <w:t xml:space="preserve">
      2) өтiнiш берушi туралы мәлiмет; </w:t>
      </w:r>
      <w:r>
        <w:br/>
      </w:r>
      <w:r>
        <w:rPr>
          <w:rFonts w:ascii="Times New Roman"/>
          <w:b w:val="false"/>
          <w:i w:val="false"/>
          <w:color w:val="000000"/>
          <w:sz w:val="28"/>
        </w:rPr>
        <w:t xml:space="preserve">
      3) санаткерлiк меншiк объектiсiн қорғау туралы, құқық иесiнiң пiкiрiнше оған оның құқығын қорғауда кеден органдарының жәрдемi қажет деп санайтын мерзiм туралы ақпарат; санаткерлiк меншiк объектiсi бар тауарлардың сипаттамасы; заңды экспорттаушылар мен импорттаушылар туралы ақпарат; кеден органдарына контрафактылы тауарларды ашуға мүмкiндiк беретiн өзге де мәлiметтер; </w:t>
      </w:r>
      <w:r>
        <w:br/>
      </w:r>
      <w:r>
        <w:rPr>
          <w:rFonts w:ascii="Times New Roman"/>
          <w:b w:val="false"/>
          <w:i w:val="false"/>
          <w:color w:val="000000"/>
          <w:sz w:val="28"/>
        </w:rPr>
        <w:t xml:space="preserve">
      4) декларанттың және өзге тұлғаның зиянының орнын толтыру туралы өтiнiш берушiнiң мiндеттемесi, егер тауарлар контрафактылы болып табылмайды деп белгiленсе, оларға қатысты контрафактылы болып табылады деп саналатын санаткерлiк меншiк объектiсi бар тауарларды шығаруды тоқтатуға байланысты туындауы мүмкiн кеден органдарының шығындары; </w:t>
      </w:r>
      <w:r>
        <w:br/>
      </w:r>
      <w:r>
        <w:rPr>
          <w:rFonts w:ascii="Times New Roman"/>
          <w:b w:val="false"/>
          <w:i w:val="false"/>
          <w:color w:val="000000"/>
          <w:sz w:val="28"/>
        </w:rPr>
        <w:t xml:space="preserve">
      5) санаткерлiк меншiк құқығының бар-жоғы және тиесiлігі туралы мәлiмет. </w:t>
      </w:r>
      <w:r>
        <w:br/>
      </w:r>
      <w:r>
        <w:rPr>
          <w:rFonts w:ascii="Times New Roman"/>
          <w:b w:val="false"/>
          <w:i w:val="false"/>
          <w:color w:val="000000"/>
          <w:sz w:val="28"/>
        </w:rPr>
        <w:t xml:space="preserve">
      4. Өтiнiшке санаткерлiк меншiк құқығының бар-жоғы және тиесiлігін растайтын құжат (куәлiк, санаткерлiк меншiктiң осы объектiсiн пайдалану құқығына арналған рұқсат немесе лицензиялық шарт немесе өзге құжаттар) және өтiнiш берушiнiң жауапкершiлiгiн сақтандыру шартын, оның мүддесiн бiлдiретiн құқық иесi тұлғасына берiлген сенiмхат. </w:t>
      </w:r>
      <w:r>
        <w:br/>
      </w:r>
      <w:r>
        <w:rPr>
          <w:rFonts w:ascii="Times New Roman"/>
          <w:b w:val="false"/>
          <w:i w:val="false"/>
          <w:color w:val="000000"/>
          <w:sz w:val="28"/>
        </w:rPr>
        <w:t xml:space="preserve">
      Бұл орайда сақтандыру сомасы 1000 еселенген айлық есептiк көрсеткiштен аз болмауы тиiс. </w:t>
      </w:r>
      <w:r>
        <w:br/>
      </w:r>
      <w:r>
        <w:rPr>
          <w:rFonts w:ascii="Times New Roman"/>
          <w:b w:val="false"/>
          <w:i w:val="false"/>
          <w:color w:val="000000"/>
          <w:sz w:val="28"/>
        </w:rPr>
        <w:t xml:space="preserve">
      Мүмкiндігiнше бiр мезгiлде өтiнiш бере отырып санаткерлiк меншiк объектiсi бар тауардың және контрафактылы тауардың үлгілерiн ұсынады. </w:t>
      </w:r>
      <w:r>
        <w:br/>
      </w:r>
      <w:r>
        <w:rPr>
          <w:rFonts w:ascii="Times New Roman"/>
          <w:b w:val="false"/>
          <w:i w:val="false"/>
          <w:color w:val="000000"/>
          <w:sz w:val="28"/>
        </w:rPr>
        <w:t xml:space="preserve">
      5. Орталық кеден органы өтiнiш түскен күннен бастап отыз күннен аспайтын мерзiмде оны қарайды және санаткерлiк меншiк объектiсi бар тауарды тiзiлiмге енгiзу туралы шешiм қабылдайды. Негiздеме жеткiлiктi болған жағдайда орталық кеден органы өтiнiштi қарау мерзiмiн ұзартуға, бiрақ үш айдан аспайтын мерзiмге ұзартуға құқылы. </w:t>
      </w:r>
      <w:r>
        <w:br/>
      </w:r>
      <w:r>
        <w:rPr>
          <w:rFonts w:ascii="Times New Roman"/>
          <w:b w:val="false"/>
          <w:i w:val="false"/>
          <w:color w:val="000000"/>
          <w:sz w:val="28"/>
        </w:rPr>
        <w:t xml:space="preserve">
      6. Көрсетiлген өтiнiште не оған қоса берiлген құжатта мәлiметтер өзгерген жағдайда өтiнiш берушi орталық кеден органына он бес күндiк мерзiм iшiнде хабарлауға мiндеттi. </w:t>
      </w:r>
      <w:r>
        <w:br/>
      </w:r>
      <w:r>
        <w:rPr>
          <w:rFonts w:ascii="Times New Roman"/>
          <w:b w:val="false"/>
          <w:i w:val="false"/>
          <w:color w:val="000000"/>
          <w:sz w:val="28"/>
        </w:rPr>
        <w:t xml:space="preserve">
      7. Санаткерлiк меншiк объектiсi бар тауарлар: </w:t>
      </w:r>
      <w:r>
        <w:br/>
      </w:r>
      <w:r>
        <w:rPr>
          <w:rFonts w:ascii="Times New Roman"/>
          <w:b w:val="false"/>
          <w:i w:val="false"/>
          <w:color w:val="000000"/>
          <w:sz w:val="28"/>
        </w:rPr>
        <w:t xml:space="preserve">
      1) санаткерлiк меншiк объектiсiне өтiнiш берушiнiң өтiнiмi бойынша; </w:t>
      </w:r>
      <w:r>
        <w:br/>
      </w:r>
      <w:r>
        <w:rPr>
          <w:rFonts w:ascii="Times New Roman"/>
          <w:b w:val="false"/>
          <w:i w:val="false"/>
          <w:color w:val="000000"/>
          <w:sz w:val="28"/>
        </w:rPr>
        <w:t xml:space="preserve">
      2) тiзiлiмге енгiзу кезiнде толық емес және жалған мәлiметтер ұсынылған жағдайда; </w:t>
      </w:r>
      <w:r>
        <w:br/>
      </w:r>
      <w:r>
        <w:rPr>
          <w:rFonts w:ascii="Times New Roman"/>
          <w:b w:val="false"/>
          <w:i w:val="false"/>
          <w:color w:val="000000"/>
          <w:sz w:val="28"/>
        </w:rPr>
        <w:t xml:space="preserve">
      3) өтiнiште көрсетiлген мәлiметтердiң өзгертiлгендiгi туралы белгiленген мерзiмде хабарланбаған жағдайда; </w:t>
      </w:r>
      <w:r>
        <w:br/>
      </w:r>
      <w:r>
        <w:rPr>
          <w:rFonts w:ascii="Times New Roman"/>
          <w:b w:val="false"/>
          <w:i w:val="false"/>
          <w:color w:val="000000"/>
          <w:sz w:val="28"/>
        </w:rPr>
        <w:t xml:space="preserve">
      4) санаткерлiк меншiк объектiсiне арналған құқықтың әрекетi тоқтатылған жағдайда; </w:t>
      </w:r>
      <w:r>
        <w:br/>
      </w:r>
      <w:r>
        <w:rPr>
          <w:rFonts w:ascii="Times New Roman"/>
          <w:b w:val="false"/>
          <w:i w:val="false"/>
          <w:color w:val="000000"/>
          <w:sz w:val="28"/>
        </w:rPr>
        <w:t xml:space="preserve">
      5) өтiнiш берушi осы бөлiмнiң ережелерiн сақтамаған жағдайда тiзiлiмнен шығарылуы мүмкiн. </w:t>
      </w:r>
      <w:r>
        <w:br/>
      </w:r>
      <w:r>
        <w:rPr>
          <w:rFonts w:ascii="Times New Roman"/>
          <w:b w:val="false"/>
          <w:i w:val="false"/>
          <w:color w:val="000000"/>
          <w:sz w:val="28"/>
        </w:rPr>
        <w:t xml:space="preserve">
      8. Орталық кеден органы тауарлардың тiзiлiмнен шығарылғандығы туралы өтiнiш берушiге үш жұмыс күнi iшiнде хабарлайды. </w:t>
      </w:r>
      <w:r>
        <w:br/>
      </w:r>
      <w:r>
        <w:rPr>
          <w:rFonts w:ascii="Times New Roman"/>
          <w:b w:val="false"/>
          <w:i w:val="false"/>
          <w:color w:val="000000"/>
          <w:sz w:val="28"/>
        </w:rPr>
        <w:t xml:space="preserve">
      9. Санаткерлiк меншiк объектiсiне арналған құқық тоқтатылған жағдайда құқық иесi бұл туралы үш жұмыс күнi iшiнде орталық кеден органына хабарлауға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440-бап. Құқық қорғау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Құқық иесiнiң құқық қорғау мерзiмiн кеден органы өтiнiш берушi көрсеткен мерзiмдi, ескере отырып санаткерлiк меншiк объектiсiн құрайтын тауарды тiзiлiмге енгiзу туралы шешiм қабылдаған кезде, бiрақ көрсетiлген тауар тiзiлiмге енгiзiлген күннен бастап екi жылдан аспайтын мерзiмге </w:t>
      </w:r>
    </w:p>
    <w:bookmarkEnd w:id="168"/>
    <w:bookmarkStart w:name="z680" w:id="169"/>
    <w:p>
      <w:pPr>
        <w:spacing w:after="0"/>
        <w:ind w:left="0"/>
        <w:jc w:val="both"/>
      </w:pPr>
      <w:r>
        <w:rPr>
          <w:rFonts w:ascii="Times New Roman"/>
          <w:b w:val="false"/>
          <w:i w:val="false"/>
          <w:color w:val="000000"/>
          <w:sz w:val="28"/>
        </w:rPr>
        <w:t>
 </w:t>
      </w:r>
    </w:p>
    <w:bookmarkEnd w:id="169"/>
    <w:p>
      <w:pPr>
        <w:spacing w:after="0"/>
        <w:ind w:left="0"/>
        <w:jc w:val="both"/>
      </w:pPr>
      <w:r>
        <w:rPr>
          <w:rFonts w:ascii="Times New Roman"/>
          <w:b w:val="false"/>
          <w:i w:val="false"/>
          <w:color w:val="000000"/>
          <w:sz w:val="28"/>
        </w:rPr>
        <w:t>орталық кеден органы белгiлейдi.</w:t>
      </w:r>
    </w:p>
    <w:p>
      <w:pPr>
        <w:spacing w:after="0"/>
        <w:ind w:left="0"/>
        <w:jc w:val="both"/>
      </w:pPr>
      <w:r>
        <w:rPr>
          <w:rFonts w:ascii="Times New Roman"/>
          <w:b w:val="false"/>
          <w:i w:val="false"/>
          <w:color w:val="000000"/>
          <w:sz w:val="28"/>
        </w:rPr>
        <w:t xml:space="preserve">     Көрсетiлген мерзiмдi орталық кеден органы өтiнiшi берушiнiң ол туралы </w:t>
      </w:r>
    </w:p>
    <w:p>
      <w:pPr>
        <w:spacing w:after="0"/>
        <w:ind w:left="0"/>
        <w:jc w:val="both"/>
      </w:pPr>
      <w:r>
        <w:rPr>
          <w:rFonts w:ascii="Times New Roman"/>
          <w:b w:val="false"/>
          <w:i w:val="false"/>
          <w:color w:val="000000"/>
          <w:sz w:val="28"/>
        </w:rPr>
        <w:t>өтiнiшi бар болған жағдайда ұзартады.</w:t>
      </w:r>
    </w:p>
    <w:p>
      <w:pPr>
        <w:spacing w:after="0"/>
        <w:ind w:left="0"/>
        <w:jc w:val="both"/>
      </w:pPr>
      <w:r>
        <w:rPr>
          <w:rFonts w:ascii="Times New Roman"/>
          <w:b w:val="false"/>
          <w:i w:val="false"/>
          <w:color w:val="000000"/>
          <w:sz w:val="28"/>
        </w:rPr>
        <w:t xml:space="preserve">     Құқық қорғаудың жалпы мерзiмi санаткерлiк меншiк объектiсiне арналған </w:t>
      </w:r>
    </w:p>
    <w:p>
      <w:pPr>
        <w:spacing w:after="0"/>
        <w:ind w:left="0"/>
        <w:jc w:val="both"/>
      </w:pPr>
      <w:r>
        <w:rPr>
          <w:rFonts w:ascii="Times New Roman"/>
          <w:b w:val="false"/>
          <w:i w:val="false"/>
          <w:color w:val="000000"/>
          <w:sz w:val="28"/>
        </w:rPr>
        <w:t>құқық әрекетiнiң мерзiмiнен ұзақ болмауы тиiс.</w:t>
      </w:r>
    </w:p>
    <w:p>
      <w:pPr>
        <w:spacing w:after="0"/>
        <w:ind w:left="0"/>
        <w:jc w:val="both"/>
      </w:pPr>
      <w:r>
        <w:rPr>
          <w:rFonts w:ascii="Times New Roman"/>
          <w:b w:val="false"/>
          <w:i w:val="false"/>
          <w:color w:val="000000"/>
          <w:sz w:val="28"/>
        </w:rPr>
        <w:t>     55-ТАРАУ. САНАТКЕРЛIК МЕНШIК ОБЪЕКТIЛЕРI БАР ТАУАРЛАРДЫ</w:t>
      </w:r>
    </w:p>
    <w:p>
      <w:pPr>
        <w:spacing w:after="0"/>
        <w:ind w:left="0"/>
        <w:jc w:val="both"/>
      </w:pPr>
      <w:r>
        <w:rPr>
          <w:rFonts w:ascii="Times New Roman"/>
          <w:b w:val="false"/>
          <w:i w:val="false"/>
          <w:color w:val="000000"/>
          <w:sz w:val="28"/>
        </w:rPr>
        <w:t>               КЕДЕНДIК РЕСIМДЕУДIҢ ЖӘНЕ КЕДЕНДIК БАҚЫЛАУДЫҢ</w:t>
      </w:r>
    </w:p>
    <w:p>
      <w:pPr>
        <w:spacing w:after="0"/>
        <w:ind w:left="0"/>
        <w:jc w:val="both"/>
      </w:pPr>
      <w:r>
        <w:rPr>
          <w:rFonts w:ascii="Times New Roman"/>
          <w:b w:val="false"/>
          <w:i w:val="false"/>
          <w:color w:val="000000"/>
          <w:sz w:val="28"/>
        </w:rPr>
        <w:t>               ЕРЕКШЕЛIКТЕРI</w:t>
      </w:r>
    </w:p>
    <w:p>
      <w:pPr>
        <w:spacing w:after="0"/>
        <w:ind w:left="0"/>
        <w:jc w:val="both"/>
      </w:pPr>
      <w:r>
        <w:rPr>
          <w:rFonts w:ascii="Times New Roman"/>
          <w:b w:val="false"/>
          <w:i w:val="false"/>
          <w:color w:val="000000"/>
          <w:sz w:val="28"/>
        </w:rPr>
        <w:t>     441-бап. Санаткерлiк меншiк объектiсi бар тауарларды Қазақстан</w:t>
      </w:r>
    </w:p>
    <w:p>
      <w:pPr>
        <w:spacing w:after="0"/>
        <w:ind w:left="0"/>
        <w:jc w:val="both"/>
      </w:pPr>
      <w:r>
        <w:rPr>
          <w:rFonts w:ascii="Times New Roman"/>
          <w:b w:val="false"/>
          <w:i w:val="false"/>
          <w:color w:val="000000"/>
          <w:sz w:val="28"/>
        </w:rPr>
        <w:t xml:space="preserve">              Республикасының кедендiк шекарасы арқылы өткізу. Мұндай      </w:t>
      </w:r>
    </w:p>
    <w:p>
      <w:pPr>
        <w:spacing w:after="0"/>
        <w:ind w:left="0"/>
        <w:jc w:val="both"/>
      </w:pPr>
      <w:r>
        <w:rPr>
          <w:rFonts w:ascii="Times New Roman"/>
          <w:b w:val="false"/>
          <w:i w:val="false"/>
          <w:color w:val="000000"/>
          <w:sz w:val="28"/>
        </w:rPr>
        <w:t>              тауарларды кедендiк ресiмдеу және кедендiк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1" w:id="17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Санаткерлiк меншiк объектiсi бар тауарларды кедендiк шекара арқылы өткiзу осы Кодекске және санаткерлiк меншiк саласындағы Қазақстан Республикасының нормативтiк құқықтық актiлерiне сәйкес жүзеге асырылады. </w:t>
      </w:r>
      <w:r>
        <w:br/>
      </w:r>
      <w:r>
        <w:rPr>
          <w:rFonts w:ascii="Times New Roman"/>
          <w:b w:val="false"/>
          <w:i w:val="false"/>
          <w:color w:val="000000"/>
          <w:sz w:val="28"/>
        </w:rPr>
        <w:t xml:space="preserve">
      2. Санаткерлiк меншiк объектiсi бар тауарларды кедендiк ресiмдеу және кедендiк бақылау осы Кодекспен белгiленген тәртiппен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442-бап. Санаткерлiк меншiк объектiсi бар тауарларды шығаруды </w:t>
      </w:r>
      <w:r>
        <w:br/>
      </w:r>
      <w:r>
        <w:rPr>
          <w:rFonts w:ascii="Times New Roman"/>
          <w:b w:val="false"/>
          <w:i w:val="false"/>
          <w:color w:val="000000"/>
          <w:sz w:val="28"/>
        </w:rPr>
        <w:t xml:space="preserve">
               тоқтата тұру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тiзiлiмге енгiзiлген тауарларды кедендiк ресiмдеудi және кедендiк бақылауды жүзеге асыру кезiнде тауарлар контрафактiлi болып табылды деген белгiлерiн кеден органы ашса, ондай тауарлар тоқтатыла тұрады. </w:t>
      </w:r>
      <w:r>
        <w:br/>
      </w:r>
      <w:r>
        <w:rPr>
          <w:rFonts w:ascii="Times New Roman"/>
          <w:b w:val="false"/>
          <w:i w:val="false"/>
          <w:color w:val="000000"/>
          <w:sz w:val="28"/>
        </w:rPr>
        <w:t xml:space="preserve">
      2. Он жұмыс күнiне дейiнгi мерзiммен шығаруды тоқтата тұру туралы шешiмдi кедендiк ресiмдеудi жүзеге асыратын кеден органының басшысы не оның орнын алмастырушы қабылдайды. Өтiнiш берушiнiң өтiнiмi бойынша көрсетiлген мерзiм он жұмыс күнiнен артық емес мерзiмге ұзартылуы мүмкiн. </w:t>
      </w:r>
      <w:r>
        <w:br/>
      </w:r>
      <w:r>
        <w:rPr>
          <w:rFonts w:ascii="Times New Roman"/>
          <w:b w:val="false"/>
          <w:i w:val="false"/>
          <w:color w:val="000000"/>
          <w:sz w:val="28"/>
        </w:rPr>
        <w:t xml:space="preserve">
      3. Кеден органы санаткерлiк меншiк объектiлерi бар тауарларды шығаруды тоқтата тұру туралы шешiм қабылданған күннен кейiнгi жұмыс күнiнен кешiктiрмей тоқтата тұру және оның себептерi туралы өтiнiш берушiнi және декларантты хабардар етедi, сондай-ақ өтiнiш берушiнiң атауы мен мекен-жайын декларантқа хабарлайды, ал өтiнiш берушiге - декларанттың мекен-жайын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443-бап. Кеден органдарының шығындарын қайтару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органдарының шығындарын қайтару: </w:t>
      </w:r>
      <w:r>
        <w:br/>
      </w:r>
      <w:r>
        <w:rPr>
          <w:rFonts w:ascii="Times New Roman"/>
          <w:b w:val="false"/>
          <w:i w:val="false"/>
          <w:color w:val="000000"/>
          <w:sz w:val="28"/>
        </w:rPr>
        <w:t xml:space="preserve">
      1) декларантпен - тауарларды контрафактiлi деп танылған жағдайда; </w:t>
      </w:r>
      <w:r>
        <w:br/>
      </w:r>
      <w:r>
        <w:rPr>
          <w:rFonts w:ascii="Times New Roman"/>
          <w:b w:val="false"/>
          <w:i w:val="false"/>
          <w:color w:val="000000"/>
          <w:sz w:val="28"/>
        </w:rPr>
        <w:t xml:space="preserve">
      2) өтiнiш берушiмен - санаткерлiк меншiк объектiлерi бар тауарларды өтiнiш берушiнiң құқығын бұзбаған деп танылған жағдайда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444-бап. Ақпараттарды ұсыну. Сынамалар мен үлгiлер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 тауарлардың контрафактiлi белгiлерi анықталғандығы туралы, оларға қатысты шығаруды тоқтата тұру туралы шешiм қабылданғандығы туралы ақпаратты өтiнiш берушiге және декларантқа ұсынады. </w:t>
      </w:r>
      <w:r>
        <w:br/>
      </w:r>
      <w:r>
        <w:rPr>
          <w:rFonts w:ascii="Times New Roman"/>
          <w:b w:val="false"/>
          <w:i w:val="false"/>
          <w:color w:val="000000"/>
          <w:sz w:val="28"/>
        </w:rPr>
        <w:t xml:space="preserve">
      2. Осы бапқа сәйкес өтiнiш берушiнiң немесе декларанттың алған ақпараты құпия болып табылады және осы Кодекс және Қазақстан Республикасының заңдық актiлерiнде көзделген жағдайларды қоспағанда ол жария етiлмеуi, үшiншi адамға берiлмеуi тиiс. </w:t>
      </w:r>
      <w:r>
        <w:br/>
      </w:r>
      <w:r>
        <w:rPr>
          <w:rFonts w:ascii="Times New Roman"/>
          <w:b w:val="false"/>
          <w:i w:val="false"/>
          <w:color w:val="000000"/>
          <w:sz w:val="28"/>
        </w:rPr>
        <w:t xml:space="preserve">
      3. Кеден органының рұқсатымен өтiнiш игерушi және декларант не олардың өкiлдерi контрафактiлi белгiлерi бойынша шығаруды тоқтата тұру туралы шешiм қабылданған тауарлардың сынамалары мен үлгiлерiн кедендiк бақылаумен алуға және оларға зерттеулер жүргiзуге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445-бап. Шығаруды тоқтата тұру туралы шешiмді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шығаруды тоқтата тұру туралы шешiмнiң әрекетi мынадай мерзiм iшiнде: </w:t>
      </w:r>
      <w:r>
        <w:br/>
      </w:r>
      <w:r>
        <w:rPr>
          <w:rFonts w:ascii="Times New Roman"/>
          <w:b w:val="false"/>
          <w:i w:val="false"/>
          <w:color w:val="000000"/>
          <w:sz w:val="28"/>
        </w:rPr>
        <w:t xml:space="preserve">
      1) кеден органына шығаруды тоқтата тұру туралы шешiмдi жою туралы өтiнiш берушiден өтiнiш түссе; </w:t>
      </w:r>
      <w:r>
        <w:br/>
      </w:r>
      <w:r>
        <w:rPr>
          <w:rFonts w:ascii="Times New Roman"/>
          <w:b w:val="false"/>
          <w:i w:val="false"/>
          <w:color w:val="000000"/>
          <w:sz w:val="28"/>
        </w:rPr>
        <w:t xml:space="preserve">
      2) санаткерлiк меншiк объектiсi осы Кодекстiң 439-бабына сәйкес тауарлардың тiзiлiмiнен алынып тасталса; </w:t>
      </w:r>
      <w:r>
        <w:br/>
      </w:r>
      <w:r>
        <w:rPr>
          <w:rFonts w:ascii="Times New Roman"/>
          <w:b w:val="false"/>
          <w:i w:val="false"/>
          <w:color w:val="000000"/>
          <w:sz w:val="28"/>
        </w:rPr>
        <w:t xml:space="preserve">
      3) егер өтiнiш берушi санаткерлiк меншiк объектiсi бар тауарларды шығаруды тоқтата тұру мерзiмiнде әкiмшiлiк немесе сот өндiрiсiн қозғау туралы, ұсталған тауарларды әкелу немесе әкету фактiлерiне байланысты санаткерлiк меншiкке арналған құқықты бұзғандығы туралы дәлелдемелер ұсынбаса шығаруды тоқтата тұру туралы шешiм жоюға жатады. </w:t>
      </w:r>
      <w:r>
        <w:br/>
      </w:r>
      <w:r>
        <w:rPr>
          <w:rFonts w:ascii="Times New Roman"/>
          <w:b w:val="false"/>
          <w:i w:val="false"/>
          <w:color w:val="000000"/>
          <w:sz w:val="28"/>
        </w:rPr>
        <w:t xml:space="preserve">
      Көрсетiлген жағдайларда осы Кодексте анықталған тәртіппен тез арада кедендiк ресiмдеуге және шығаруға жатады. </w:t>
      </w:r>
      <w:r>
        <w:br/>
      </w:r>
      <w:r>
        <w:rPr>
          <w:rFonts w:ascii="Times New Roman"/>
          <w:b w:val="false"/>
          <w:i w:val="false"/>
          <w:color w:val="000000"/>
          <w:sz w:val="28"/>
        </w:rPr>
        <w:t xml:space="preserve">
      2. Шығаруды тоқтата тұру туралы шешiмдi жоюды осындай шешiм қабылдаған кеден органының бастығы не оны алмастыратын адам жүзеге асырады. </w:t>
      </w:r>
      <w:r>
        <w:br/>
      </w:r>
      <w:r>
        <w:rPr>
          <w:rFonts w:ascii="Times New Roman"/>
          <w:b w:val="false"/>
          <w:i w:val="false"/>
          <w:color w:val="000000"/>
          <w:sz w:val="28"/>
        </w:rPr>
        <w:t xml:space="preserve">
      3. Тауарларды шығару санаткерлiк меншiк объектiсiне арналған оның құқығын қорғау туралы Қазақстан Республикасының уәкiлеттi заң органдарына құқық иесiнiң өтiнiш бiлдiруiне кедергi бола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446-бап. Оларға қатысты кеден органы шығаруды тоқтата тұрған </w:t>
      </w:r>
      <w:r>
        <w:br/>
      </w:r>
      <w:r>
        <w:rPr>
          <w:rFonts w:ascii="Times New Roman"/>
          <w:b w:val="false"/>
          <w:i w:val="false"/>
          <w:color w:val="000000"/>
          <w:sz w:val="28"/>
        </w:rPr>
        <w:t xml:space="preserve">
               санаткерлiк меншiк объектiлерi бар тауарларды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 iсiн жүзеге асырумен байланысты оларға қатысты кеден органы шығаруды тоқтата тұрған санаткерлiк меншiк объектiлерi бар тауарлар заттай айғақ ретiнде танысу немесе Қазақстан Республикасының заңнамасына сәйкес өзге шешiмдi қабылдау үшiн сот органдарына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447-бап. Кеден органдарының санаткерлiк меншiк құқығын қорғау </w:t>
      </w:r>
      <w:r>
        <w:br/>
      </w:r>
      <w:r>
        <w:rPr>
          <w:rFonts w:ascii="Times New Roman"/>
          <w:b w:val="false"/>
          <w:i w:val="false"/>
          <w:color w:val="000000"/>
          <w:sz w:val="28"/>
        </w:rPr>
        <w:t xml:space="preserve">
               жөнiндегi шаралар қолданылмайтын санаткерлiк меншiк </w:t>
      </w:r>
      <w:r>
        <w:br/>
      </w:r>
      <w:r>
        <w:rPr>
          <w:rFonts w:ascii="Times New Roman"/>
          <w:b w:val="false"/>
          <w:i w:val="false"/>
          <w:color w:val="000000"/>
          <w:sz w:val="28"/>
        </w:rPr>
        <w:t xml:space="preserve">
               объектiлерi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Санаткерлiк меншiк объектiсi бар және Қазақстан Республикасының кедендiк шекарасы арқылы өткiзiлетiн тауарларға қатысты санаткерлiк меншiк құқығын қорғау бойынша шаралар кеден органдарымен қабылданбайды: </w:t>
      </w:r>
      <w:r>
        <w:br/>
      </w:r>
      <w:r>
        <w:rPr>
          <w:rFonts w:ascii="Times New Roman"/>
          <w:b w:val="false"/>
          <w:i w:val="false"/>
          <w:color w:val="000000"/>
          <w:sz w:val="28"/>
        </w:rPr>
        <w:t xml:space="preserve">
      1) жеке тұлғаларға немесе халықаралық почтамен жiберiлетiн </w:t>
      </w:r>
    </w:p>
    <w:bookmarkEnd w:id="170"/>
    <w:bookmarkStart w:name="z693" w:id="171"/>
    <w:p>
      <w:pPr>
        <w:spacing w:after="0"/>
        <w:ind w:left="0"/>
        <w:jc w:val="both"/>
      </w:pPr>
      <w:r>
        <w:rPr>
          <w:rFonts w:ascii="Times New Roman"/>
          <w:b w:val="false"/>
          <w:i w:val="false"/>
          <w:color w:val="000000"/>
          <w:sz w:val="28"/>
        </w:rPr>
        <w:t>
 </w:t>
      </w:r>
    </w:p>
    <w:bookmarkEnd w:id="171"/>
    <w:p>
      <w:pPr>
        <w:spacing w:after="0"/>
        <w:ind w:left="0"/>
        <w:jc w:val="both"/>
      </w:pPr>
      <w:r>
        <w:rPr>
          <w:rFonts w:ascii="Times New Roman"/>
          <w:b w:val="false"/>
          <w:i w:val="false"/>
          <w:color w:val="000000"/>
          <w:sz w:val="28"/>
        </w:rPr>
        <w:t xml:space="preserve">тауарларға, егер мұндай тауарлар коммерциялық мақсаттарға арналмаса және </w:t>
      </w:r>
    </w:p>
    <w:p>
      <w:pPr>
        <w:spacing w:after="0"/>
        <w:ind w:left="0"/>
        <w:jc w:val="both"/>
      </w:pPr>
      <w:r>
        <w:rPr>
          <w:rFonts w:ascii="Times New Roman"/>
          <w:b w:val="false"/>
          <w:i w:val="false"/>
          <w:color w:val="000000"/>
          <w:sz w:val="28"/>
        </w:rPr>
        <w:t xml:space="preserve">Қазақстан Республикасының кедендiк аумағына әкелiнсе немесе кедендiк </w:t>
      </w:r>
    </w:p>
    <w:p>
      <w:pPr>
        <w:spacing w:after="0"/>
        <w:ind w:left="0"/>
        <w:jc w:val="both"/>
      </w:pPr>
      <w:r>
        <w:rPr>
          <w:rFonts w:ascii="Times New Roman"/>
          <w:b w:val="false"/>
          <w:i w:val="false"/>
          <w:color w:val="000000"/>
          <w:sz w:val="28"/>
        </w:rPr>
        <w:t xml:space="preserve">баждан, салықтан толық босатылып осы аумақтан әкетiлсе, егер осы Кодекспен </w:t>
      </w:r>
    </w:p>
    <w:p>
      <w:pPr>
        <w:spacing w:after="0"/>
        <w:ind w:left="0"/>
        <w:jc w:val="both"/>
      </w:pPr>
      <w:r>
        <w:rPr>
          <w:rFonts w:ascii="Times New Roman"/>
          <w:b w:val="false"/>
          <w:i w:val="false"/>
          <w:color w:val="000000"/>
          <w:sz w:val="28"/>
        </w:rPr>
        <w:t>өзге жағдайлар белгiленбесе;</w:t>
      </w:r>
    </w:p>
    <w:p>
      <w:pPr>
        <w:spacing w:after="0"/>
        <w:ind w:left="0"/>
        <w:jc w:val="both"/>
      </w:pPr>
      <w:r>
        <w:rPr>
          <w:rFonts w:ascii="Times New Roman"/>
          <w:b w:val="false"/>
          <w:i w:val="false"/>
          <w:color w:val="000000"/>
          <w:sz w:val="28"/>
        </w:rPr>
        <w:t>     2) тауарлардың транзитті кеден режимiне сәйкес.</w:t>
      </w:r>
    </w:p>
    <w:p>
      <w:pPr>
        <w:spacing w:after="0"/>
        <w:ind w:left="0"/>
        <w:jc w:val="both"/>
      </w:pPr>
      <w:r>
        <w:rPr>
          <w:rFonts w:ascii="Times New Roman"/>
          <w:b w:val="false"/>
          <w:i w:val="false"/>
          <w:color w:val="000000"/>
          <w:sz w:val="28"/>
        </w:rPr>
        <w:t>     11-БӨЛIМ. КЕДЕНДIК СТАТИСТИКА. АҚПАРАТТЫҚ ЖҮЙЕ ЖӘНЕ</w:t>
      </w:r>
    </w:p>
    <w:p>
      <w:pPr>
        <w:spacing w:after="0"/>
        <w:ind w:left="0"/>
        <w:jc w:val="both"/>
      </w:pPr>
      <w:r>
        <w:rPr>
          <w:rFonts w:ascii="Times New Roman"/>
          <w:b w:val="false"/>
          <w:i w:val="false"/>
          <w:color w:val="000000"/>
          <w:sz w:val="28"/>
        </w:rPr>
        <w:t>               АҚПАРАТТЫҚ ТЕХНОЛОГИЯ</w:t>
      </w:r>
    </w:p>
    <w:p>
      <w:pPr>
        <w:spacing w:after="0"/>
        <w:ind w:left="0"/>
        <w:jc w:val="both"/>
      </w:pPr>
      <w:r>
        <w:rPr>
          <w:rFonts w:ascii="Times New Roman"/>
          <w:b w:val="false"/>
          <w:i w:val="false"/>
          <w:color w:val="000000"/>
          <w:sz w:val="28"/>
        </w:rPr>
        <w:t>     56-ТАРАУ. КЕДЕНДIК СТАТИСТИКАНЫ ЖҮРГІЗУ</w:t>
      </w:r>
    </w:p>
    <w:p>
      <w:pPr>
        <w:spacing w:after="0"/>
        <w:ind w:left="0"/>
        <w:jc w:val="both"/>
      </w:pPr>
      <w:r>
        <w:rPr>
          <w:rFonts w:ascii="Times New Roman"/>
          <w:b w:val="false"/>
          <w:i w:val="false"/>
          <w:color w:val="000000"/>
          <w:sz w:val="28"/>
        </w:rPr>
        <w:t>     448-бап. Сыртқы сауданың кедендiк статистикасы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экспорты мен импорты туралы деректердiң есебiнiң толықтығын және шынайылығын, Қазақстан Республикасының сыртқы саудадағы жағдайын, қарқынын және бағытын талдауды, кедендiк төлемдер мен салықтардың мемлекеттiк бюджетке түсуiн бақылауды, валюталық бақылауды, төлем балансын жасауды қамтамасыз ету мақсатында кеден органдары сыртқы сауданың кедендiк статистикасын қалыптастырады, сондай-ақ заңдарға сәйкес кедендiк статистиканың деректерiн ұсынады және жариялайды. </w:t>
      </w:r>
      <w:r>
        <w:br/>
      </w:r>
      <w:r>
        <w:rPr>
          <w:rFonts w:ascii="Times New Roman"/>
          <w:b w:val="false"/>
          <w:i w:val="false"/>
          <w:color w:val="000000"/>
          <w:sz w:val="28"/>
        </w:rPr>
        <w:t xml:space="preserve">
      Кеден iстерi жөнiндегі уәкiлеттi мемлекеттiк орган Қазақстан Республикасының халықаралық шарттарына және Қазақстан Республикасының заңдарына сәйкес кедендiк статистиканың деректерiн халықаралық ұйымдарға ұсынады. </w:t>
      </w:r>
      <w:r>
        <w:br/>
      </w:r>
      <w:r>
        <w:rPr>
          <w:rFonts w:ascii="Times New Roman"/>
          <w:b w:val="false"/>
          <w:i w:val="false"/>
          <w:color w:val="000000"/>
          <w:sz w:val="28"/>
        </w:rPr>
        <w:t xml:space="preserve">
      2. Қазақстан Республикасы сыртқы саудасының кедендiк статистикасы осы </w:t>
      </w:r>
    </w:p>
    <w:bookmarkStart w:name="z694" w:id="172"/>
    <w:p>
      <w:pPr>
        <w:spacing w:after="0"/>
        <w:ind w:left="0"/>
        <w:jc w:val="both"/>
      </w:pPr>
      <w:r>
        <w:rPr>
          <w:rFonts w:ascii="Times New Roman"/>
          <w:b w:val="false"/>
          <w:i w:val="false"/>
          <w:color w:val="000000"/>
          <w:sz w:val="28"/>
        </w:rPr>
        <w:t>
 </w:t>
      </w:r>
    </w:p>
    <w:bookmarkEnd w:id="172"/>
    <w:p>
      <w:pPr>
        <w:spacing w:after="0"/>
        <w:ind w:left="0"/>
        <w:jc w:val="both"/>
      </w:pPr>
      <w:r>
        <w:rPr>
          <w:rFonts w:ascii="Times New Roman"/>
          <w:b w:val="false"/>
          <w:i w:val="false"/>
          <w:color w:val="000000"/>
          <w:sz w:val="28"/>
        </w:rPr>
        <w:t>Кодекске және Қазақстан Республикасының заңдарына сәйкес жүргiзiледi.</w:t>
      </w:r>
    </w:p>
    <w:p>
      <w:pPr>
        <w:spacing w:after="0"/>
        <w:ind w:left="0"/>
        <w:jc w:val="both"/>
      </w:pPr>
      <w:r>
        <w:rPr>
          <w:rFonts w:ascii="Times New Roman"/>
          <w:b w:val="false"/>
          <w:i w:val="false"/>
          <w:color w:val="000000"/>
          <w:sz w:val="28"/>
        </w:rPr>
        <w:t xml:space="preserve">     3. Сыртқы сауданың кедендiк статистикасы Қазақстан Республикасының </w:t>
      </w:r>
    </w:p>
    <w:p>
      <w:pPr>
        <w:spacing w:after="0"/>
        <w:ind w:left="0"/>
        <w:jc w:val="both"/>
      </w:pPr>
      <w:r>
        <w:rPr>
          <w:rFonts w:ascii="Times New Roman"/>
          <w:b w:val="false"/>
          <w:i w:val="false"/>
          <w:color w:val="000000"/>
          <w:sz w:val="28"/>
        </w:rPr>
        <w:t xml:space="preserve">және оның сыртқы сауда әрiптестерiнiң өзара сауда-саттық деректерiн </w:t>
      </w:r>
    </w:p>
    <w:p>
      <w:pPr>
        <w:spacing w:after="0"/>
        <w:ind w:left="0"/>
        <w:jc w:val="both"/>
      </w:pPr>
      <w:r>
        <w:rPr>
          <w:rFonts w:ascii="Times New Roman"/>
          <w:b w:val="false"/>
          <w:i w:val="false"/>
          <w:color w:val="000000"/>
          <w:sz w:val="28"/>
        </w:rPr>
        <w:t>салыстыруды қамтамасыз ететiн әдiстемеге сәйкес жүргiзiледi.</w:t>
      </w:r>
    </w:p>
    <w:p>
      <w:pPr>
        <w:spacing w:after="0"/>
        <w:ind w:left="0"/>
        <w:jc w:val="both"/>
      </w:pPr>
      <w:r>
        <w:rPr>
          <w:rFonts w:ascii="Times New Roman"/>
          <w:b w:val="false"/>
          <w:i w:val="false"/>
          <w:color w:val="000000"/>
          <w:sz w:val="28"/>
        </w:rPr>
        <w:t>     449-бап. Арнаулы кедендiк статистика</w:t>
      </w:r>
    </w:p>
    <w:p>
      <w:pPr>
        <w:spacing w:after="0"/>
        <w:ind w:left="0"/>
        <w:jc w:val="both"/>
      </w:pPr>
      <w:r>
        <w:rPr>
          <w:rFonts w:ascii="Times New Roman"/>
          <w:b w:val="false"/>
          <w:i w:val="false"/>
          <w:color w:val="000000"/>
          <w:sz w:val="28"/>
        </w:rPr>
        <w:t xml:space="preserve">     Кеден органдарына жүктелген мiндеттердi шешу мақсатында бұл органдар </w:t>
      </w:r>
    </w:p>
    <w:p>
      <w:pPr>
        <w:spacing w:after="0"/>
        <w:ind w:left="0"/>
        <w:jc w:val="both"/>
      </w:pPr>
      <w:r>
        <w:rPr>
          <w:rFonts w:ascii="Times New Roman"/>
          <w:b w:val="false"/>
          <w:i w:val="false"/>
          <w:color w:val="000000"/>
          <w:sz w:val="28"/>
        </w:rPr>
        <w:t>арнаулы кедендiк статистиканы жүргiзедi.</w:t>
      </w:r>
    </w:p>
    <w:p>
      <w:pPr>
        <w:spacing w:after="0"/>
        <w:ind w:left="0"/>
        <w:jc w:val="both"/>
      </w:pPr>
      <w:r>
        <w:rPr>
          <w:rFonts w:ascii="Times New Roman"/>
          <w:b w:val="false"/>
          <w:i w:val="false"/>
          <w:color w:val="000000"/>
          <w:sz w:val="28"/>
        </w:rPr>
        <w:t>     450-бап. Статистикалық мақсаттарға арналып пайдаланылатын құжаттар</w:t>
      </w:r>
    </w:p>
    <w:p>
      <w:pPr>
        <w:spacing w:after="0"/>
        <w:ind w:left="0"/>
        <w:jc w:val="both"/>
      </w:pPr>
      <w:r>
        <w:rPr>
          <w:rFonts w:ascii="Times New Roman"/>
          <w:b w:val="false"/>
          <w:i w:val="false"/>
          <w:color w:val="000000"/>
          <w:sz w:val="28"/>
        </w:rPr>
        <w:t>              мен деректер</w:t>
      </w:r>
    </w:p>
    <w:p>
      <w:pPr>
        <w:spacing w:after="0"/>
        <w:ind w:left="0"/>
        <w:jc w:val="both"/>
      </w:pPr>
      <w:r>
        <w:rPr>
          <w:rFonts w:ascii="Times New Roman"/>
          <w:b w:val="false"/>
          <w:i w:val="false"/>
          <w:color w:val="000000"/>
          <w:sz w:val="28"/>
        </w:rPr>
        <w:t xml:space="preserve">     Статистикалық мақсаттарға арналып пайдаланылатын құжаттар мен </w:t>
      </w:r>
    </w:p>
    <w:p>
      <w:pPr>
        <w:spacing w:after="0"/>
        <w:ind w:left="0"/>
        <w:jc w:val="both"/>
      </w:pPr>
      <w:r>
        <w:rPr>
          <w:rFonts w:ascii="Times New Roman"/>
          <w:b w:val="false"/>
          <w:i w:val="false"/>
          <w:color w:val="000000"/>
          <w:sz w:val="28"/>
        </w:rPr>
        <w:t xml:space="preserve">деректер кедендiк ресiмдеу мен кедендiк бақылау өндiрiсiнiң тәртібі туралы </w:t>
      </w:r>
    </w:p>
    <w:p>
      <w:pPr>
        <w:spacing w:after="0"/>
        <w:ind w:left="0"/>
        <w:jc w:val="both"/>
      </w:pPr>
      <w:r>
        <w:rPr>
          <w:rFonts w:ascii="Times New Roman"/>
          <w:b w:val="false"/>
          <w:i w:val="false"/>
          <w:color w:val="000000"/>
          <w:sz w:val="28"/>
        </w:rPr>
        <w:t xml:space="preserve">осы Кодекстiң ережелерiне сәйкес ұсынылады. Статистикалық мақсаттар үшiн </w:t>
      </w:r>
    </w:p>
    <w:p>
      <w:pPr>
        <w:spacing w:after="0"/>
        <w:ind w:left="0"/>
        <w:jc w:val="both"/>
      </w:pPr>
      <w:r>
        <w:rPr>
          <w:rFonts w:ascii="Times New Roman"/>
          <w:b w:val="false"/>
          <w:i w:val="false"/>
          <w:color w:val="000000"/>
          <w:sz w:val="28"/>
        </w:rPr>
        <w:t>ұсынылған ақпараттарға осы Кодекстiң 26-бабының әрекетi қолданылады.</w:t>
      </w:r>
    </w:p>
    <w:p>
      <w:pPr>
        <w:spacing w:after="0"/>
        <w:ind w:left="0"/>
        <w:jc w:val="both"/>
      </w:pPr>
      <w:r>
        <w:rPr>
          <w:rFonts w:ascii="Times New Roman"/>
          <w:b w:val="false"/>
          <w:i w:val="false"/>
          <w:color w:val="000000"/>
          <w:sz w:val="28"/>
        </w:rPr>
        <w:t>     57-ТАРАУ. АҚПАРАТТЫҚ ЖҮЙЕ ЖӘНЕ АҚПАРАТТЫҚ ТЕХНОЛОГИЯЛАР</w:t>
      </w:r>
    </w:p>
    <w:p>
      <w:pPr>
        <w:spacing w:after="0"/>
        <w:ind w:left="0"/>
        <w:jc w:val="both"/>
      </w:pPr>
      <w:r>
        <w:rPr>
          <w:rFonts w:ascii="Times New Roman"/>
          <w:b w:val="false"/>
          <w:i w:val="false"/>
          <w:color w:val="000000"/>
          <w:sz w:val="28"/>
        </w:rPr>
        <w:t>     451-бап. Ақпараттық жүйелерді, ақпараттық технологияларды қолдану</w:t>
      </w:r>
    </w:p>
    <w:p>
      <w:pPr>
        <w:spacing w:after="0"/>
        <w:ind w:left="0"/>
        <w:jc w:val="both"/>
      </w:pPr>
      <w:r>
        <w:rPr>
          <w:rFonts w:ascii="Times New Roman"/>
          <w:b w:val="false"/>
          <w:i w:val="false"/>
          <w:color w:val="000000"/>
          <w:sz w:val="28"/>
        </w:rPr>
        <w:t>              және оларды қамтамасыз ету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5" w:id="17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Кодексте көзделген кедендiк операциялар ақпараттық жүйелердi және ақпараттық технологияларды, оның iшiнде ақпаратты берудiң электрондық тәсiлдерiне негізделгендердi, сондай-ақ осы тарауға сәйкес оларды қамтамасыз ету құралдарын пайдалана отырып, жүзеге асырылады. </w:t>
      </w:r>
      <w:r>
        <w:br/>
      </w:r>
      <w:r>
        <w:rPr>
          <w:rFonts w:ascii="Times New Roman"/>
          <w:b w:val="false"/>
          <w:i w:val="false"/>
          <w:color w:val="000000"/>
          <w:sz w:val="28"/>
        </w:rPr>
        <w:t xml:space="preserve">
      2. Ақпараттық жүйелердi және ақпараттық технологияларды енгiзу тиiстi халықаралық стандарттарды ескере отырып жүзеге асырылады. </w:t>
      </w:r>
      <w:r>
        <w:br/>
      </w:r>
      <w:r>
        <w:rPr>
          <w:rFonts w:ascii="Times New Roman"/>
          <w:b w:val="false"/>
          <w:i w:val="false"/>
          <w:color w:val="000000"/>
          <w:sz w:val="28"/>
        </w:rPr>
        <w:t xml:space="preserve">
      3. Кеден iсiнде: </w:t>
      </w:r>
      <w:r>
        <w:br/>
      </w:r>
      <w:r>
        <w:rPr>
          <w:rFonts w:ascii="Times New Roman"/>
          <w:b w:val="false"/>
          <w:i w:val="false"/>
          <w:color w:val="000000"/>
          <w:sz w:val="28"/>
        </w:rPr>
        <w:t xml:space="preserve">
      1) кеден органдары даярлайтын, шығаратын және сатып алатын; </w:t>
      </w:r>
      <w:r>
        <w:br/>
      </w:r>
      <w:r>
        <w:rPr>
          <w:rFonts w:ascii="Times New Roman"/>
          <w:b w:val="false"/>
          <w:i w:val="false"/>
          <w:color w:val="000000"/>
          <w:sz w:val="28"/>
        </w:rPr>
        <w:t xml:space="preserve">
      2) кеден iсi саласындағы мiндеттердi шешуге қатысатын тұлғалардың меншiгiндегi ақпараттық жебе, ақпараттық технологиялар және оларды қамтамасыз ету құралдары қолданылады. </w:t>
      </w:r>
      <w:r>
        <w:br/>
      </w:r>
      <w:r>
        <w:rPr>
          <w:rFonts w:ascii="Times New Roman"/>
          <w:b w:val="false"/>
          <w:i w:val="false"/>
          <w:color w:val="000000"/>
          <w:sz w:val="28"/>
        </w:rPr>
        <w:t xml:space="preserve">
      Бұл орайда кеден органына бағдарламалық құрал-жабдықтар ұсынатын тұлғалардың олардың бағдарламалық құрал-жабдықтарының көмегiмен жасалатын ақпараттық ресурстарға қатынауға құқығы жоқ. </w:t>
      </w:r>
      <w:r>
        <w:br/>
      </w:r>
      <w:r>
        <w:rPr>
          <w:rFonts w:ascii="Times New Roman"/>
          <w:b w:val="false"/>
          <w:i w:val="false"/>
          <w:color w:val="000000"/>
          <w:sz w:val="28"/>
        </w:rPr>
        <w:t xml:space="preserve">
      4. Кеден органдары даярлайтын, шығаратын және сатып алатын ақпараттық жүйелер, ақпараттық технологиялар, сондай-ақ оларды қамтамасыз ету құрал-жабдықтары мемлекеттiк меншiкте болады және олардың құзырының және билiгiнiң шегiнде иелiк ету құқығы көрсетiлген өнiмге қатысты жүзеге асырылатын кеден органы мүлкінің құрамына енгізіледі. </w:t>
      </w:r>
      <w:r>
        <w:br/>
      </w:r>
      <w:r>
        <w:rPr>
          <w:rFonts w:ascii="Times New Roman"/>
          <w:b w:val="false"/>
          <w:i w:val="false"/>
          <w:color w:val="000000"/>
          <w:sz w:val="28"/>
        </w:rPr>
        <w:t xml:space="preserve">
      5. Кеден iсi саласындағы мәселелердi шешуге қатысатын тұлғалардың меншiгiндегi ақпараттық жүйелердi, ақпараттық технологияларды және оларды қамтамасыз ету құрал-жабдықтарын кеден органдарының пайдалануына байланысты қатынастар шарттық негiзде құрылады. </w:t>
      </w:r>
      <w:r>
        <w:br/>
      </w:r>
      <w:r>
        <w:rPr>
          <w:rFonts w:ascii="Times New Roman"/>
          <w:b w:val="false"/>
          <w:i w:val="false"/>
          <w:color w:val="000000"/>
          <w:sz w:val="28"/>
        </w:rPr>
        <w:t xml:space="preserve">
      6. Кеден iсi саласындағы мәселелердi шешуге қатысатын тұлғалардың меншiгiндегi кеден iсiнде қолданылатын ақпараттық жүйелердi, ақпараттық технологияларды және оларды қамтамасыз ету құрал-жабдықтары кеден iсi мәселелерi жөнiндегi уәкiлеттік мемлекеттiк орган белгiлейтiн талаптарға сәйкес келуi тиiс және кедендiк операцияларды жасау кезiңде кеден органдары пайдаланатын ұқсас өнiммен үйлесiмдi болуы тиiс. Ақпараттық жүйелердiң, ақпараттық технологиялардың және оларды қамтамасыз ету құрал-жабдықтарының белгiленген талаптарға сәйкестiгін тексерудi кеден органдары жүзеге асырады. Бұл орайда, көрсетiлген тексерулердi жүргiзуге байланысты шығындарды төлеу оны жүргiзу туралы өтiнiш бiлдiрген тұлғаға жүктеледi. </w:t>
      </w:r>
      <w:r>
        <w:br/>
      </w:r>
      <w:r>
        <w:rPr>
          <w:rFonts w:ascii="Times New Roman"/>
          <w:b w:val="false"/>
          <w:i w:val="false"/>
          <w:color w:val="000000"/>
          <w:sz w:val="28"/>
        </w:rPr>
        <w:t xml:space="preserve">
      7. Ақпараттық жүйелердi, ақпараттық технологияларды, сондай-ақ оларды қамтамасыз ету құрал-жабдықтарын кедендiк мақсаттар үшiн пайдалану мүмкiндiгi, бұл өнiмдi қолданудың тәртiбi мен шарттарын кеден iсi мәселелерi жөнiндегi уәкiлеттi мемлекеттiк органмен келiсiм бойынша орталық кеден органы анықтайды. </w:t>
      </w:r>
      <w:r>
        <w:br/>
      </w:r>
      <w:r>
        <w:rPr>
          <w:rFonts w:ascii="Times New Roman"/>
          <w:b w:val="false"/>
          <w:i w:val="false"/>
          <w:color w:val="000000"/>
          <w:sz w:val="28"/>
        </w:rPr>
        <w:t>
 </w:t>
      </w:r>
      <w:r>
        <w:br/>
      </w:r>
      <w:r>
        <w:rPr>
          <w:rFonts w:ascii="Times New Roman"/>
          <w:b w:val="false"/>
          <w:i w:val="false"/>
          <w:color w:val="000000"/>
          <w:sz w:val="28"/>
        </w:rPr>
        <w:t xml:space="preserve">
      452-бап. Ақпараттық жүйелердi, ақпараттық технологияларды және </w:t>
      </w:r>
      <w:r>
        <w:br/>
      </w:r>
      <w:r>
        <w:rPr>
          <w:rFonts w:ascii="Times New Roman"/>
          <w:b w:val="false"/>
          <w:i w:val="false"/>
          <w:color w:val="000000"/>
          <w:sz w:val="28"/>
        </w:rPr>
        <w:t xml:space="preserve">
               оларды қамтамасыз ету құрал-жабдықтарын сертификаттау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Ақпараттық жүйелер, ақпараттық технологиялар және оларды қамтамасыз ету құрал-жабдықтары Қазақстан Республикасының заңдарында көзделген жағдайларда және тәртiппен сертификаттауға жатады. </w:t>
      </w:r>
      <w:r>
        <w:br/>
      </w:r>
      <w:r>
        <w:rPr>
          <w:rFonts w:ascii="Times New Roman"/>
          <w:b w:val="false"/>
          <w:i w:val="false"/>
          <w:color w:val="000000"/>
          <w:sz w:val="28"/>
        </w:rPr>
        <w:t xml:space="preserve">
      2. Сертификатталмаған ақпараттық жүйелердi, ақпараттық технологияларды және оларды қамтамасыз ету құрал-жабдықтарды пайдалануға, сондай-ақ сертификатталмаған жүйелерден алынған ақпараттарды пайдалануға байланысты қатер жүктелетiн адамдар тобы Қазақстан Республикасының заңдарымен анықталады.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453-бап. Кеден органдарының ақпараттық ресурстары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ақпараттық ресурстары кеден операцияларын жасау кезiнде берiлетiн құжаттар мен мәлiметтердi, сондай-ақ оларды жасау үшiн қажеттi құжаттарды қалыптастырады. </w:t>
      </w:r>
      <w:r>
        <w:br/>
      </w:r>
      <w:r>
        <w:rPr>
          <w:rFonts w:ascii="Times New Roman"/>
          <w:b w:val="false"/>
          <w:i w:val="false"/>
          <w:color w:val="000000"/>
          <w:sz w:val="28"/>
        </w:rPr>
        <w:t xml:space="preserve">
      Кеден органдарының ақпараттық ресурстары деп кеден органдарының ақпараттық жүйелерiнде құрылатын, өңделетiн және жинақталатын деректер базасын және ақпараттың басқа массивiн енгiзетiн құжатталған ақпараттың ұйымдастырылған жиынтығы түсiнiледi. </w:t>
      </w:r>
      <w:r>
        <w:br/>
      </w:r>
      <w:r>
        <w:rPr>
          <w:rFonts w:ascii="Times New Roman"/>
          <w:b w:val="false"/>
          <w:i w:val="false"/>
          <w:color w:val="000000"/>
          <w:sz w:val="28"/>
        </w:rPr>
        <w:t xml:space="preserve">
      2. Кеден органдарының ақпараттық ресурстары мемлекеттiк меншiк болып табылады, мүлiк құрамына енгізiледi және олардың құзыретiне сәйкес кеден органдарының иелiгiнде болады. </w:t>
      </w:r>
      <w:r>
        <w:br/>
      </w:r>
      <w:r>
        <w:rPr>
          <w:rFonts w:ascii="Times New Roman"/>
          <w:b w:val="false"/>
          <w:i w:val="false"/>
          <w:color w:val="000000"/>
          <w:sz w:val="28"/>
        </w:rPr>
        <w:t xml:space="preserve">
      3. Берiлуi осы Кодексте немесе олар айқындаған тәртiпте көзделген құжаттарда, оның iшiнде кедендiк декларация кеден iсi мәселелерi бойынша уәкiлеттi мемлекеттiк орган айқындайтын жағдайларда оларды қуаттау туралы талаптарды, сондай-ақ Қазақстан Республикасының заңнамасымен белгiленген өзге талаптарды сақтау кезiнде ақпаратты алмасудың электрондық тәсiлдерi арқылы берiлуi мүмкiн. </w:t>
      </w:r>
      <w:r>
        <w:br/>
      </w:r>
      <w:r>
        <w:rPr>
          <w:rFonts w:ascii="Times New Roman"/>
          <w:b w:val="false"/>
          <w:i w:val="false"/>
          <w:color w:val="000000"/>
          <w:sz w:val="28"/>
        </w:rPr>
        <w:t xml:space="preserve">
      4. Осы баптың ережелерi ақпарат, ақпараттандыру және ақпаратты қорғау туралы Қазақстан Республикасының заңнамасымен көзделген жағдайларда Қазақстан Республикасы Үкiметiнiң бастамасы бойынша құжатталған ақпаратты мiндеттi беру негiзiнде мемлекеттiк ақпараттық ресурстарды қалыптастыру жағдайына таралмайды.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454-бап. Ақпараттық ресурстарды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иелiгiнде орналасқан ақпараттық ресурстар Қазақстан Республикасының заңнама актiлерiне сәйкес ақпаратқа ену шектелген жағдайды қоспағанда ашық және жалпы енуге мүмкiндiкте болады. </w:t>
      </w:r>
      <w:r>
        <w:br/>
      </w:r>
      <w:r>
        <w:rPr>
          <w:rFonts w:ascii="Times New Roman"/>
          <w:b w:val="false"/>
          <w:i w:val="false"/>
          <w:color w:val="000000"/>
          <w:sz w:val="28"/>
        </w:rPr>
        <w:t xml:space="preserve">
      2. Кеден органдары пайдалану үшiн ашық ақпараттық ресурстардың тiзбесiн, сондай-ақ оған ену деңгейiн жариялауды жүзеге асырады. </w:t>
      </w:r>
      <w:r>
        <w:br/>
      </w:r>
      <w:r>
        <w:rPr>
          <w:rFonts w:ascii="Times New Roman"/>
          <w:b w:val="false"/>
          <w:i w:val="false"/>
          <w:color w:val="000000"/>
          <w:sz w:val="28"/>
        </w:rPr>
        <w:t xml:space="preserve">
      3. Ақпаратқа ену шектелмеген жағдайда тұлға, сондай-ақ орталық және жергiлiктi мемлекеттiк органдар кеден органдарының ақпараттық ресурстарынан оны алуға құқығы бар және олардың алдында сұралатын ақпаратты алу қажеттiлiгiн негiздеуге мiндеттi емес. </w:t>
      </w:r>
      <w:r>
        <w:br/>
      </w:r>
      <w:r>
        <w:rPr>
          <w:rFonts w:ascii="Times New Roman"/>
          <w:b w:val="false"/>
          <w:i w:val="false"/>
          <w:color w:val="000000"/>
          <w:sz w:val="28"/>
        </w:rPr>
        <w:t xml:space="preserve">
      4. Кеден органдарының иелiгiнде орналасқан ақпараттық ресурстарды пайдалану тәртiбi осы Кодекске және Қазақстан Республикасының өзге де нормативтiк құқықтық актiлерiне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455-бап. Ақпаратты, ақпараттық процестер мен ақпараттандыруға </w:t>
      </w:r>
      <w:r>
        <w:br/>
      </w:r>
      <w:r>
        <w:rPr>
          <w:rFonts w:ascii="Times New Roman"/>
          <w:b w:val="false"/>
          <w:i w:val="false"/>
          <w:color w:val="000000"/>
          <w:sz w:val="28"/>
        </w:rPr>
        <w:t xml:space="preserve">
               қатысатын субъектiлер құқықтарын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Ақпараттық процестерде және ақпараттандыруда қатысатын субъектiлердiң құқықтарын, ақпаратты қорғау Қазақстан Республикасының заңнамасымен белгiленген тәртiпте жүзеге асырылады. </w:t>
      </w:r>
      <w:r>
        <w:br/>
      </w:r>
      <w:r>
        <w:rPr>
          <w:rFonts w:ascii="Times New Roman"/>
          <w:b w:val="false"/>
          <w:i w:val="false"/>
          <w:color w:val="000000"/>
          <w:sz w:val="28"/>
        </w:rPr>
        <w:t xml:space="preserve">
      2. Қорғау Қазақстан Республикасының заңнамасымен белгiленген тәртiпте сертификациялауға жататын ақпараттық жүйелер мен ақпараттық технологияларды қамтамасыз етудiң құралдарымен сәйкес келетiн ақпаратты қорғаудың арнайы бағдарламалық-техникалық құралдарын енгiзумен және пайдаланумен қамтамасыз етiледi. </w:t>
      </w:r>
      <w:r>
        <w:br/>
      </w:r>
      <w:r>
        <w:rPr>
          <w:rFonts w:ascii="Times New Roman"/>
          <w:b w:val="false"/>
          <w:i w:val="false"/>
          <w:color w:val="000000"/>
          <w:sz w:val="28"/>
        </w:rPr>
        <w:t xml:space="preserve">
      3. Ақпаратты қорғау құралымен қамтамасыз етiлетiн ақпаратты қорғау деңгейi ақпараттың санатына сәйкес келуi тиiс. Белгiлi санаттағы ақпаратты қорғау деңгейiнiң сәйкестiгi олардың иелiгiнде ақпараттық ресурстар орналасқан кеден органдары қамтамасыз етедi. </w:t>
      </w:r>
      <w:r>
        <w:br/>
      </w:r>
      <w:r>
        <w:rPr>
          <w:rFonts w:ascii="Times New Roman"/>
          <w:b w:val="false"/>
          <w:i w:val="false"/>
          <w:color w:val="000000"/>
          <w:sz w:val="28"/>
        </w:rPr>
        <w:t xml:space="preserve">
      4. Ақпаратты қорғау құралдарын пайдалану және ақпаратты қорғауға талаптарды сақтауға бақылау кеден iсi мәселелерi бойында уәкiлеттi мемлекеттiк орган және Қазақстан Республикасының заңнамасына сәйкес өзге де мемлекеттiк органдар жүзеге асырады. </w:t>
      </w:r>
      <w:r>
        <w:br/>
      </w:r>
      <w:r>
        <w:rPr>
          <w:rFonts w:ascii="Times New Roman"/>
          <w:b w:val="false"/>
          <w:i w:val="false"/>
          <w:color w:val="000000"/>
          <w:sz w:val="28"/>
        </w:rPr>
        <w:t>
 </w:t>
      </w:r>
    </w:p>
    <w:bookmarkEnd w:id="173"/>
    <w:bookmarkStart w:name="z703" w:id="174"/>
    <w:p>
      <w:pPr>
        <w:spacing w:after="0"/>
        <w:ind w:left="0"/>
        <w:jc w:val="both"/>
      </w:pPr>
      <w:r>
        <w:rPr>
          <w:rFonts w:ascii="Times New Roman"/>
          <w:b w:val="false"/>
          <w:i w:val="false"/>
          <w:color w:val="000000"/>
          <w:sz w:val="28"/>
        </w:rPr>
        <w:t>
 </w:t>
      </w:r>
    </w:p>
    <w:bookmarkEnd w:id="174"/>
    <w:p>
      <w:pPr>
        <w:spacing w:after="0"/>
        <w:ind w:left="0"/>
        <w:jc w:val="both"/>
      </w:pPr>
      <w:r>
        <w:rPr>
          <w:rFonts w:ascii="Times New Roman"/>
          <w:b w:val="false"/>
          <w:i w:val="false"/>
          <w:color w:val="000000"/>
          <w:sz w:val="28"/>
        </w:rPr>
        <w:t>     456-бап. Халықаралық ақпараттық алмасуға кеден органдарының қатысуы</w:t>
      </w:r>
    </w:p>
    <w:p>
      <w:pPr>
        <w:spacing w:after="0"/>
        <w:ind w:left="0"/>
        <w:jc w:val="both"/>
      </w:pPr>
      <w:r>
        <w:rPr>
          <w:rFonts w:ascii="Times New Roman"/>
          <w:b w:val="false"/>
          <w:i w:val="false"/>
          <w:color w:val="000000"/>
          <w:sz w:val="28"/>
        </w:rPr>
        <w:t xml:space="preserve">     Кеден органдары мен кеден iсi мәселелерi бойынша уәкiлеттi </w:t>
      </w:r>
    </w:p>
    <w:p>
      <w:pPr>
        <w:spacing w:after="0"/>
        <w:ind w:left="0"/>
        <w:jc w:val="both"/>
      </w:pPr>
      <w:r>
        <w:rPr>
          <w:rFonts w:ascii="Times New Roman"/>
          <w:b w:val="false"/>
          <w:i w:val="false"/>
          <w:color w:val="000000"/>
          <w:sz w:val="28"/>
        </w:rPr>
        <w:t xml:space="preserve">мемлекеттiк орган кеден органдарымен халықаралық ақпараттық алмасуға, </w:t>
      </w:r>
    </w:p>
    <w:p>
      <w:pPr>
        <w:spacing w:after="0"/>
        <w:ind w:left="0"/>
        <w:jc w:val="both"/>
      </w:pPr>
      <w:r>
        <w:rPr>
          <w:rFonts w:ascii="Times New Roman"/>
          <w:b w:val="false"/>
          <w:i w:val="false"/>
          <w:color w:val="000000"/>
          <w:sz w:val="28"/>
        </w:rPr>
        <w:t xml:space="preserve">сондай-ақ Қазақстан Республикасының халықаралық шарттары мен Қазақстан </w:t>
      </w:r>
    </w:p>
    <w:p>
      <w:pPr>
        <w:spacing w:after="0"/>
        <w:ind w:left="0"/>
        <w:jc w:val="both"/>
      </w:pPr>
      <w:r>
        <w:rPr>
          <w:rFonts w:ascii="Times New Roman"/>
          <w:b w:val="false"/>
          <w:i w:val="false"/>
          <w:color w:val="000000"/>
          <w:sz w:val="28"/>
        </w:rPr>
        <w:t xml:space="preserve">Республикасының заңнамасы айқындайтын тәртiпте және жағдайда өзге де </w:t>
      </w:r>
    </w:p>
    <w:p>
      <w:pPr>
        <w:spacing w:after="0"/>
        <w:ind w:left="0"/>
        <w:jc w:val="both"/>
      </w:pPr>
      <w:r>
        <w:rPr>
          <w:rFonts w:ascii="Times New Roman"/>
          <w:b w:val="false"/>
          <w:i w:val="false"/>
          <w:color w:val="000000"/>
          <w:sz w:val="28"/>
        </w:rPr>
        <w:t xml:space="preserve">органдармен және шетелдiк мемлекеттердiң ұйымдарымен және мемлекеттiк </w:t>
      </w:r>
    </w:p>
    <w:p>
      <w:pPr>
        <w:spacing w:after="0"/>
        <w:ind w:left="0"/>
        <w:jc w:val="both"/>
      </w:pPr>
      <w:r>
        <w:rPr>
          <w:rFonts w:ascii="Times New Roman"/>
          <w:b w:val="false"/>
          <w:i w:val="false"/>
          <w:color w:val="000000"/>
          <w:sz w:val="28"/>
        </w:rPr>
        <w:t>ұйымдармен өз құзыретi шегiнде қатысады.</w:t>
      </w:r>
    </w:p>
    <w:p>
      <w:pPr>
        <w:spacing w:after="0"/>
        <w:ind w:left="0"/>
        <w:jc w:val="both"/>
      </w:pPr>
      <w:r>
        <w:rPr>
          <w:rFonts w:ascii="Times New Roman"/>
          <w:b w:val="false"/>
          <w:i w:val="false"/>
          <w:color w:val="000000"/>
          <w:sz w:val="28"/>
        </w:rPr>
        <w:t>     12-БӨЛIМ. КЕДЕНДIК АУДИТ</w:t>
      </w:r>
    </w:p>
    <w:p>
      <w:pPr>
        <w:spacing w:after="0"/>
        <w:ind w:left="0"/>
        <w:jc w:val="both"/>
      </w:pPr>
      <w:r>
        <w:rPr>
          <w:rFonts w:ascii="Times New Roman"/>
          <w:b w:val="false"/>
          <w:i w:val="false"/>
          <w:color w:val="000000"/>
          <w:sz w:val="28"/>
        </w:rPr>
        <w:t>     58-ТАРАУ. КЕДЕНДIК АУДИТ НЕГIЗДЕРI</w:t>
      </w:r>
    </w:p>
    <w:p>
      <w:pPr>
        <w:spacing w:after="0"/>
        <w:ind w:left="0"/>
        <w:jc w:val="both"/>
      </w:pPr>
      <w:r>
        <w:rPr>
          <w:rFonts w:ascii="Times New Roman"/>
          <w:b w:val="false"/>
          <w:i w:val="false"/>
          <w:color w:val="000000"/>
          <w:sz w:val="28"/>
        </w:rPr>
        <w:t>     457-бап. Негiзгi ұғымдар</w:t>
      </w:r>
    </w:p>
    <w:p>
      <w:pPr>
        <w:spacing w:after="0"/>
        <w:ind w:left="0"/>
        <w:jc w:val="both"/>
      </w:pPr>
      <w:r>
        <w:rPr>
          <w:rFonts w:ascii="Times New Roman"/>
          <w:b w:val="false"/>
          <w:i w:val="false"/>
          <w:color w:val="000000"/>
          <w:sz w:val="28"/>
        </w:rPr>
        <w:t>     Осы тарауда пайдаланылатын негiзгi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кедендiк аудит - Қазақстан Республикасының заңнама талаптары мен халықаралық шарттарға жүргiзiлген кеден операцияларының сәйкестiлiгiн кеден аудиторлары мен кедендiк аудиторлық ұйымдарының тәуелсiз бағасы; </w:t>
      </w:r>
      <w:r>
        <w:br/>
      </w:r>
      <w:r>
        <w:rPr>
          <w:rFonts w:ascii="Times New Roman"/>
          <w:b w:val="false"/>
          <w:i w:val="false"/>
          <w:color w:val="000000"/>
          <w:sz w:val="28"/>
        </w:rPr>
        <w:t xml:space="preserve">
      2) кедендiк аудитор - Бiлiктілік комиссиясы аттестациядан өткiзген және "кедендiк аудитор" деген бiлiктiлiк беру туралы куәлiк алған жеке тұлға; </w:t>
      </w:r>
      <w:r>
        <w:br/>
      </w:r>
      <w:r>
        <w:rPr>
          <w:rFonts w:ascii="Times New Roman"/>
          <w:b w:val="false"/>
          <w:i w:val="false"/>
          <w:color w:val="000000"/>
          <w:sz w:val="28"/>
        </w:rPr>
        <w:t xml:space="preserve">
      3) кедендiк аудиторлық ұйым - ашық үлгiдегi акционерлiк қоғамдарды, өндiрiстiк кооперативтердi және мемлекеттiк кәсiпорындарды қоспағанда, кез-келген ұйымдастырушылық-құқықтық нысандағы кедендiк аудитты жүзеге асыру үшiн құрылған коммерциялық ұйым; </w:t>
      </w:r>
      <w:r>
        <w:br/>
      </w:r>
      <w:r>
        <w:rPr>
          <w:rFonts w:ascii="Times New Roman"/>
          <w:b w:val="false"/>
          <w:i w:val="false"/>
          <w:color w:val="000000"/>
          <w:sz w:val="28"/>
        </w:rPr>
        <w:t xml:space="preserve">
      4) кедендiк аудиттiң стандарттары - кедендiк аудит жүргiзу тәртiбiне </w:t>
      </w:r>
    </w:p>
    <w:bookmarkStart w:name="z704" w:id="175"/>
    <w:p>
      <w:pPr>
        <w:spacing w:after="0"/>
        <w:ind w:left="0"/>
        <w:jc w:val="both"/>
      </w:pPr>
      <w:r>
        <w:rPr>
          <w:rFonts w:ascii="Times New Roman"/>
          <w:b w:val="false"/>
          <w:i w:val="false"/>
          <w:color w:val="000000"/>
          <w:sz w:val="28"/>
        </w:rPr>
        <w:t>
 </w:t>
      </w:r>
    </w:p>
    <w:bookmarkEnd w:id="175"/>
    <w:p>
      <w:pPr>
        <w:spacing w:after="0"/>
        <w:ind w:left="0"/>
        <w:jc w:val="both"/>
      </w:pPr>
      <w:r>
        <w:rPr>
          <w:rFonts w:ascii="Times New Roman"/>
          <w:b w:val="false"/>
          <w:i w:val="false"/>
          <w:color w:val="000000"/>
          <w:sz w:val="28"/>
        </w:rPr>
        <w:t>қойылатын бiрыңғай талаптарды белгiлейтiн нормативтiк құжаттар;</w:t>
      </w:r>
    </w:p>
    <w:p>
      <w:pPr>
        <w:spacing w:after="0"/>
        <w:ind w:left="0"/>
        <w:jc w:val="both"/>
      </w:pPr>
      <w:r>
        <w:rPr>
          <w:rFonts w:ascii="Times New Roman"/>
          <w:b w:val="false"/>
          <w:i w:val="false"/>
          <w:color w:val="000000"/>
          <w:sz w:val="28"/>
        </w:rPr>
        <w:t xml:space="preserve">     5) кедендiк аудитордың аудиторлық қорытындысы - кедендiк аудиттiң </w:t>
      </w:r>
    </w:p>
    <w:p>
      <w:pPr>
        <w:spacing w:after="0"/>
        <w:ind w:left="0"/>
        <w:jc w:val="both"/>
      </w:pPr>
      <w:r>
        <w:rPr>
          <w:rFonts w:ascii="Times New Roman"/>
          <w:b w:val="false"/>
          <w:i w:val="false"/>
          <w:color w:val="000000"/>
          <w:sz w:val="28"/>
        </w:rPr>
        <w:t xml:space="preserve">стандарттары негiзiнде жасалған, кедендiк аудитордың кеден операцияларының </w:t>
      </w:r>
    </w:p>
    <w:p>
      <w:pPr>
        <w:spacing w:after="0"/>
        <w:ind w:left="0"/>
        <w:jc w:val="both"/>
      </w:pPr>
      <w:r>
        <w:rPr>
          <w:rFonts w:ascii="Times New Roman"/>
          <w:b w:val="false"/>
          <w:i w:val="false"/>
          <w:color w:val="000000"/>
          <w:sz w:val="28"/>
        </w:rPr>
        <w:t xml:space="preserve">Қазақстан Республикасының заңнама талаптарына сәйкес келетiндiгi туралы </w:t>
      </w:r>
    </w:p>
    <w:p>
      <w:pPr>
        <w:spacing w:after="0"/>
        <w:ind w:left="0"/>
        <w:jc w:val="both"/>
      </w:pPr>
      <w:r>
        <w:rPr>
          <w:rFonts w:ascii="Times New Roman"/>
          <w:b w:val="false"/>
          <w:i w:val="false"/>
          <w:color w:val="000000"/>
          <w:sz w:val="28"/>
        </w:rPr>
        <w:t xml:space="preserve">және кеден органдарына ұсынылған мәлiметтердiң сенiмдiлiгi туралы пiкiрiн </w:t>
      </w:r>
    </w:p>
    <w:p>
      <w:pPr>
        <w:spacing w:after="0"/>
        <w:ind w:left="0"/>
        <w:jc w:val="both"/>
      </w:pPr>
      <w:r>
        <w:rPr>
          <w:rFonts w:ascii="Times New Roman"/>
          <w:b w:val="false"/>
          <w:i w:val="false"/>
          <w:color w:val="000000"/>
          <w:sz w:val="28"/>
        </w:rPr>
        <w:t>бiлдiретiн құжат.</w:t>
      </w:r>
    </w:p>
    <w:p>
      <w:pPr>
        <w:spacing w:after="0"/>
        <w:ind w:left="0"/>
        <w:jc w:val="both"/>
      </w:pPr>
      <w:r>
        <w:rPr>
          <w:rFonts w:ascii="Times New Roman"/>
          <w:b w:val="false"/>
          <w:i w:val="false"/>
          <w:color w:val="000000"/>
          <w:sz w:val="28"/>
        </w:rPr>
        <w:t>     458-бап. Кедендiк аудиттiң негiзгi қағидаттары</w:t>
      </w:r>
    </w:p>
    <w:p>
      <w:pPr>
        <w:spacing w:after="0"/>
        <w:ind w:left="0"/>
        <w:jc w:val="both"/>
      </w:pPr>
      <w:r>
        <w:rPr>
          <w:rFonts w:ascii="Times New Roman"/>
          <w:b w:val="false"/>
          <w:i w:val="false"/>
          <w:color w:val="000000"/>
          <w:sz w:val="28"/>
        </w:rPr>
        <w:t>     Кедендiк аудиттiң негiзгi қағидаттары:</w:t>
      </w:r>
    </w:p>
    <w:p>
      <w:pPr>
        <w:spacing w:after="0"/>
        <w:ind w:left="0"/>
        <w:jc w:val="both"/>
      </w:pPr>
      <w:r>
        <w:rPr>
          <w:rFonts w:ascii="Times New Roman"/>
          <w:b w:val="false"/>
          <w:i w:val="false"/>
          <w:color w:val="000000"/>
          <w:sz w:val="28"/>
        </w:rPr>
        <w:t>     1) тәуелсiздiк;</w:t>
      </w:r>
    </w:p>
    <w:p>
      <w:pPr>
        <w:spacing w:after="0"/>
        <w:ind w:left="0"/>
        <w:jc w:val="both"/>
      </w:pPr>
      <w:r>
        <w:rPr>
          <w:rFonts w:ascii="Times New Roman"/>
          <w:b w:val="false"/>
          <w:i w:val="false"/>
          <w:color w:val="000000"/>
          <w:sz w:val="28"/>
        </w:rPr>
        <w:t>     2) объективтiлiк;</w:t>
      </w:r>
    </w:p>
    <w:p>
      <w:pPr>
        <w:spacing w:after="0"/>
        <w:ind w:left="0"/>
        <w:jc w:val="both"/>
      </w:pPr>
      <w:r>
        <w:rPr>
          <w:rFonts w:ascii="Times New Roman"/>
          <w:b w:val="false"/>
          <w:i w:val="false"/>
          <w:color w:val="000000"/>
          <w:sz w:val="28"/>
        </w:rPr>
        <w:t>     3) кәсіптік құзыреттілік;</w:t>
      </w:r>
    </w:p>
    <w:p>
      <w:pPr>
        <w:spacing w:after="0"/>
        <w:ind w:left="0"/>
        <w:jc w:val="both"/>
      </w:pPr>
      <w:r>
        <w:rPr>
          <w:rFonts w:ascii="Times New Roman"/>
          <w:b w:val="false"/>
          <w:i w:val="false"/>
          <w:color w:val="000000"/>
          <w:sz w:val="28"/>
        </w:rPr>
        <w:t>     4) құпиялылық болып табылады.</w:t>
      </w:r>
    </w:p>
    <w:p>
      <w:pPr>
        <w:spacing w:after="0"/>
        <w:ind w:left="0"/>
        <w:jc w:val="both"/>
      </w:pPr>
      <w:r>
        <w:rPr>
          <w:rFonts w:ascii="Times New Roman"/>
          <w:b w:val="false"/>
          <w:i w:val="false"/>
          <w:color w:val="000000"/>
          <w:sz w:val="28"/>
        </w:rPr>
        <w:t>     459-бап. Кедендiк аудиттiң мiндеттерi</w:t>
      </w:r>
    </w:p>
    <w:p>
      <w:pPr>
        <w:spacing w:after="0"/>
        <w:ind w:left="0"/>
        <w:jc w:val="both"/>
      </w:pPr>
      <w:r>
        <w:rPr>
          <w:rFonts w:ascii="Times New Roman"/>
          <w:b w:val="false"/>
          <w:i w:val="false"/>
          <w:color w:val="000000"/>
          <w:sz w:val="28"/>
        </w:rPr>
        <w:t>     Кедендiк аудит мынадай мiндеттердi шешуге:</w:t>
      </w:r>
    </w:p>
    <w:p>
      <w:pPr>
        <w:spacing w:after="0"/>
        <w:ind w:left="0"/>
        <w:jc w:val="both"/>
      </w:pPr>
      <w:r>
        <w:rPr>
          <w:rFonts w:ascii="Times New Roman"/>
          <w:b w:val="false"/>
          <w:i w:val="false"/>
          <w:color w:val="000000"/>
          <w:sz w:val="28"/>
        </w:rPr>
        <w:t>     1) кеден iсi саласындағы туындайтын қатерлердi талдау және бағалау;</w:t>
      </w:r>
    </w:p>
    <w:p>
      <w:pPr>
        <w:spacing w:after="0"/>
        <w:ind w:left="0"/>
        <w:jc w:val="both"/>
      </w:pPr>
      <w:r>
        <w:rPr>
          <w:rFonts w:ascii="Times New Roman"/>
          <w:b w:val="false"/>
          <w:i w:val="false"/>
          <w:color w:val="000000"/>
          <w:sz w:val="28"/>
        </w:rPr>
        <w:t>     2) сыртқы экономикалық келiсiм-шарттарды және құжаттарды бағалау;</w:t>
      </w:r>
    </w:p>
    <w:p>
      <w:pPr>
        <w:spacing w:after="0"/>
        <w:ind w:left="0"/>
        <w:jc w:val="both"/>
      </w:pPr>
      <w:r>
        <w:rPr>
          <w:rFonts w:ascii="Times New Roman"/>
          <w:b w:val="false"/>
          <w:i w:val="false"/>
          <w:color w:val="000000"/>
          <w:sz w:val="28"/>
        </w:rPr>
        <w:t xml:space="preserve">     3) жүргiзiлген кеден операцияларының Қазақстан Республикасы </w:t>
      </w:r>
    </w:p>
    <w:p>
      <w:pPr>
        <w:spacing w:after="0"/>
        <w:ind w:left="0"/>
        <w:jc w:val="both"/>
      </w:pPr>
      <w:r>
        <w:rPr>
          <w:rFonts w:ascii="Times New Roman"/>
          <w:b w:val="false"/>
          <w:i w:val="false"/>
          <w:color w:val="000000"/>
          <w:sz w:val="28"/>
        </w:rPr>
        <w:t xml:space="preserve">заңдарының және халықаралық шарттар талаптарына сәйкестiгiн бағалауға </w:t>
      </w:r>
    </w:p>
    <w:p>
      <w:pPr>
        <w:spacing w:after="0"/>
        <w:ind w:left="0"/>
        <w:jc w:val="both"/>
      </w:pPr>
      <w:r>
        <w:rPr>
          <w:rFonts w:ascii="Times New Roman"/>
          <w:b w:val="false"/>
          <w:i w:val="false"/>
          <w:color w:val="000000"/>
          <w:sz w:val="28"/>
        </w:rPr>
        <w:t>бағытталған.</w:t>
      </w:r>
    </w:p>
    <w:p>
      <w:pPr>
        <w:spacing w:after="0"/>
        <w:ind w:left="0"/>
        <w:jc w:val="both"/>
      </w:pPr>
      <w:r>
        <w:rPr>
          <w:rFonts w:ascii="Times New Roman"/>
          <w:b w:val="false"/>
          <w:i w:val="false"/>
          <w:color w:val="000000"/>
          <w:sz w:val="28"/>
        </w:rPr>
        <w:t>     59-ТАРАУ. КЕДЕН АУДИТIН ӨТКIЗУ</w:t>
      </w:r>
    </w:p>
    <w:p>
      <w:pPr>
        <w:spacing w:after="0"/>
        <w:ind w:left="0"/>
        <w:jc w:val="both"/>
      </w:pPr>
      <w:r>
        <w:rPr>
          <w:rFonts w:ascii="Times New Roman"/>
          <w:b w:val="false"/>
          <w:i w:val="false"/>
          <w:color w:val="000000"/>
          <w:sz w:val="28"/>
        </w:rPr>
        <w:t>     460-бап. Кедендiк аудиторлардың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5" w:id="17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Кедендiк аудиторлардың палатасы коммерциялық емес, тәуелсiз, кәсiби және өзiн-өзi қаржыландыратын ұйым болып табылады. </w:t>
      </w:r>
      <w:r>
        <w:br/>
      </w:r>
      <w:r>
        <w:rPr>
          <w:rFonts w:ascii="Times New Roman"/>
          <w:b w:val="false"/>
          <w:i w:val="false"/>
          <w:color w:val="000000"/>
          <w:sz w:val="28"/>
        </w:rPr>
        <w:t xml:space="preserve">
      2. Кедендiк аудиторлардың палатасын кеден аудиторлары және кедендiк аудиторлық ұйымдар қалыптастырады. </w:t>
      </w:r>
      <w:r>
        <w:br/>
      </w:r>
      <w:r>
        <w:rPr>
          <w:rFonts w:ascii="Times New Roman"/>
          <w:b w:val="false"/>
          <w:i w:val="false"/>
          <w:color w:val="000000"/>
          <w:sz w:val="28"/>
        </w:rPr>
        <w:t xml:space="preserve">
      3. Кедендiк аудиторлардың палатасы оның мүшелерiнiң жалпы жиналысында қабылданатын жарғының негiзiнде әрекет етедi. </w:t>
      </w:r>
      <w:r>
        <w:br/>
      </w:r>
      <w:r>
        <w:rPr>
          <w:rFonts w:ascii="Times New Roman"/>
          <w:b w:val="false"/>
          <w:i w:val="false"/>
          <w:color w:val="000000"/>
          <w:sz w:val="28"/>
        </w:rPr>
        <w:t xml:space="preserve">
      4. Кедендiк аудиторлар палатасының мынадай өкiлеттiктерi бар: </w:t>
      </w:r>
      <w:r>
        <w:br/>
      </w:r>
      <w:r>
        <w:rPr>
          <w:rFonts w:ascii="Times New Roman"/>
          <w:b w:val="false"/>
          <w:i w:val="false"/>
          <w:color w:val="000000"/>
          <w:sz w:val="28"/>
        </w:rPr>
        <w:t xml:space="preserve">
      1) кедендiк аудиттiң дамуына және жетiлдiрiлуiне жәрдемдеседi; </w:t>
      </w:r>
      <w:r>
        <w:br/>
      </w:r>
      <w:r>
        <w:rPr>
          <w:rFonts w:ascii="Times New Roman"/>
          <w:b w:val="false"/>
          <w:i w:val="false"/>
          <w:color w:val="000000"/>
          <w:sz w:val="28"/>
        </w:rPr>
        <w:t xml:space="preserve">
      2) кедендiк аудиттiң стандарттарын әзiрлейдi; </w:t>
      </w:r>
      <w:r>
        <w:br/>
      </w:r>
      <w:r>
        <w:rPr>
          <w:rFonts w:ascii="Times New Roman"/>
          <w:b w:val="false"/>
          <w:i w:val="false"/>
          <w:color w:val="000000"/>
          <w:sz w:val="28"/>
        </w:rPr>
        <w:t xml:space="preserve">
      3) кедендiк аудиторлар арасындағы кеден аудитi мәселелерi бойынша дауларын қарайды; </w:t>
      </w:r>
      <w:r>
        <w:br/>
      </w:r>
      <w:r>
        <w:rPr>
          <w:rFonts w:ascii="Times New Roman"/>
          <w:b w:val="false"/>
          <w:i w:val="false"/>
          <w:color w:val="000000"/>
          <w:sz w:val="28"/>
        </w:rPr>
        <w:t xml:space="preserve">
      4) кеден аудиторлары мен кедендiк аудиторлық ұйымдарды Қазақстан Республикасының заңдар актiлерiмен және кеден аудитiн жүзеге асырумен байланысты әдiстемелiк құжаттармен қамтамасыз етедi; </w:t>
      </w:r>
      <w:r>
        <w:br/>
      </w:r>
      <w:r>
        <w:rPr>
          <w:rFonts w:ascii="Times New Roman"/>
          <w:b w:val="false"/>
          <w:i w:val="false"/>
          <w:color w:val="000000"/>
          <w:sz w:val="28"/>
        </w:rPr>
        <w:t xml:space="preserve">
      5) кеден аудиторлары мен кедендiк аудиторлық ұйымдардың жұмыс тәжiрибесiн талдайды, қорытындылайды және таратады; </w:t>
      </w:r>
      <w:r>
        <w:br/>
      </w:r>
      <w:r>
        <w:rPr>
          <w:rFonts w:ascii="Times New Roman"/>
          <w:b w:val="false"/>
          <w:i w:val="false"/>
          <w:color w:val="000000"/>
          <w:sz w:val="28"/>
        </w:rPr>
        <w:t xml:space="preserve">
      6) кеден аудиторлары мен кедендiк аудиторлық ұйымдардың мүдделерiн мемлекеттiк, қоғамдық, шетелдiк және халықаралық ұйымдарда бiлдiредi; </w:t>
      </w:r>
      <w:r>
        <w:br/>
      </w:r>
      <w:r>
        <w:rPr>
          <w:rFonts w:ascii="Times New Roman"/>
          <w:b w:val="false"/>
          <w:i w:val="false"/>
          <w:color w:val="000000"/>
          <w:sz w:val="28"/>
        </w:rPr>
        <w:t xml:space="preserve">
      7) кеден аудиторларына үмiткерлердi аттестациялауға оқыту мен дайындауды, кеден аудиторларының бiлiктiлiгiн көтерудi ұйымдастырады; </w:t>
      </w:r>
      <w:r>
        <w:br/>
      </w:r>
      <w:r>
        <w:rPr>
          <w:rFonts w:ascii="Times New Roman"/>
          <w:b w:val="false"/>
          <w:i w:val="false"/>
          <w:color w:val="000000"/>
          <w:sz w:val="28"/>
        </w:rPr>
        <w:t xml:space="preserve">
      8) Қазақстан Республикасының заңдары мен халықаралық шарттарға қайшы келмейтiн өзге де қызметтi жүзеге асырады. </w:t>
      </w:r>
      <w:r>
        <w:br/>
      </w:r>
      <w:r>
        <w:rPr>
          <w:rFonts w:ascii="Times New Roman"/>
          <w:b w:val="false"/>
          <w:i w:val="false"/>
          <w:color w:val="000000"/>
          <w:sz w:val="28"/>
        </w:rPr>
        <w:t>
 </w:t>
      </w:r>
      <w:r>
        <w:br/>
      </w:r>
      <w:r>
        <w:rPr>
          <w:rFonts w:ascii="Times New Roman"/>
          <w:b w:val="false"/>
          <w:i w:val="false"/>
          <w:color w:val="000000"/>
          <w:sz w:val="28"/>
        </w:rPr>
        <w:t xml:space="preserve">
      461-бап. Кедендiк аудиторларды аттестациядан өткiзу және аттестация </w:t>
      </w:r>
      <w:r>
        <w:br/>
      </w:r>
      <w:r>
        <w:rPr>
          <w:rFonts w:ascii="Times New Roman"/>
          <w:b w:val="false"/>
          <w:i w:val="false"/>
          <w:color w:val="000000"/>
          <w:sz w:val="28"/>
        </w:rPr>
        <w:t xml:space="preserve">
               бойынша бiлiктiлiк талаптары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аудиторларды аттестациядан өткiзудi Кедендiк аудиторларды аттестациядан өткiзу жөнiндегi бiлiктiлiк комиссиясы жүргiзедi. </w:t>
      </w:r>
      <w:r>
        <w:br/>
      </w:r>
      <w:r>
        <w:rPr>
          <w:rFonts w:ascii="Times New Roman"/>
          <w:b w:val="false"/>
          <w:i w:val="false"/>
          <w:color w:val="000000"/>
          <w:sz w:val="28"/>
        </w:rPr>
        <w:t xml:space="preserve">
      2. Аттестацияға жоғары бiлiмi және экономикалық, қаржылық, кедендiк, есеп-талдау, бақылау-тексеру немесе құқықтық мамандықтар бойынша үш жылдан кем емес жұмыс тәжiрибесi бар адамдар жiберiледi. </w:t>
      </w:r>
      <w:r>
        <w:br/>
      </w:r>
      <w:r>
        <w:rPr>
          <w:rFonts w:ascii="Times New Roman"/>
          <w:b w:val="false"/>
          <w:i w:val="false"/>
          <w:color w:val="000000"/>
          <w:sz w:val="28"/>
        </w:rPr>
        <w:t xml:space="preserve">
      3. Кеден аудиторларына үмiткерлер Қазақстан Республикасының Үкiметі айқындайтын уәкiлетті мемлекеттiк органмен келiсiм бойынша кеден аудиторларын аттестациядан өткiзу бойынша Бiлiктiлiк комиссиясы бекiткен бағдарлама бойынша бiлiктiлiк емтихандарын тапсыруы тиiс. </w:t>
      </w:r>
      <w:r>
        <w:br/>
      </w:r>
      <w:r>
        <w:rPr>
          <w:rFonts w:ascii="Times New Roman"/>
          <w:b w:val="false"/>
          <w:i w:val="false"/>
          <w:color w:val="000000"/>
          <w:sz w:val="28"/>
        </w:rPr>
        <w:t xml:space="preserve">
      4. Аттестациядан өткен адамдар "кедендiк аудитор" деген бiлiктiлiк беру туралы куәлiк алады. </w:t>
      </w:r>
      <w:r>
        <w:br/>
      </w:r>
      <w:r>
        <w:rPr>
          <w:rFonts w:ascii="Times New Roman"/>
          <w:b w:val="false"/>
          <w:i w:val="false"/>
          <w:color w:val="000000"/>
          <w:sz w:val="28"/>
        </w:rPr>
        <w:t xml:space="preserve">
      5. Аттестациядан өтпеген тұлғалар алты айдан кейiн ғана қайта аттестациядан өтуге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462-бап. Кедендік аудиторларды аттестациядан өткiзу жөнiндегi </w:t>
      </w:r>
      <w:r>
        <w:br/>
      </w:r>
      <w:r>
        <w:rPr>
          <w:rFonts w:ascii="Times New Roman"/>
          <w:b w:val="false"/>
          <w:i w:val="false"/>
          <w:color w:val="000000"/>
          <w:sz w:val="28"/>
        </w:rPr>
        <w:t xml:space="preserve">
               бiлiктiлiк комиссиясы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аудиторларды аттестациядан өткiзу жөнiндегi бiлiктiлiк комиссиясы кедендiк аудиторлар және кеден iсi мәселелерi бойынша уәкiлеттi мемлекеттiк органдар белгiлеген тәртіппен мемлекеттiк органдар өкiлдерiнiң тең санынан құрылады. </w:t>
      </w:r>
      <w:r>
        <w:br/>
      </w:r>
      <w:r>
        <w:rPr>
          <w:rFonts w:ascii="Times New Roman"/>
          <w:b w:val="false"/>
          <w:i w:val="false"/>
          <w:color w:val="000000"/>
          <w:sz w:val="28"/>
        </w:rPr>
        <w:t xml:space="preserve">
      2. Кедендiк аудиторларды аттестациядан өткiзу жөнiндегi бiлiктiлiк комиссиясының төрағасы кеден аудитiмен айналысатын оның мүшелерiнен кеден аудиторы сайланады. </w:t>
      </w:r>
      <w:r>
        <w:br/>
      </w:r>
      <w:r>
        <w:rPr>
          <w:rFonts w:ascii="Times New Roman"/>
          <w:b w:val="false"/>
          <w:i w:val="false"/>
          <w:color w:val="000000"/>
          <w:sz w:val="28"/>
        </w:rPr>
        <w:t xml:space="preserve">
      3. Кедендiк аудиторларды аттестациядан өткiзу жөнiндегi бiлiктiлiк комиссиясы кеден iсi саласындағы уәкiлеттi мемлекеттiк органмен келiсiм бойынша Кедендiк аудиторлардың палатасы бекiткен Ереже негiзiнде қызмет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463-бап. Кеден аудиторы бiлiктiлiк куәлiгiнiң күшiн жоюы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аудиторының бiлiктiлiк куәлiгі мына жағдайларда: </w:t>
      </w:r>
      <w:r>
        <w:br/>
      </w:r>
      <w:r>
        <w:rPr>
          <w:rFonts w:ascii="Times New Roman"/>
          <w:b w:val="false"/>
          <w:i w:val="false"/>
          <w:color w:val="000000"/>
          <w:sz w:val="28"/>
        </w:rPr>
        <w:t xml:space="preserve">
      1) кеден аудиторларына үмiткерлердi аттестацияға жiберу үшiн </w:t>
      </w:r>
    </w:p>
    <w:bookmarkEnd w:id="176"/>
    <w:bookmarkStart w:name="z711" w:id="177"/>
    <w:p>
      <w:pPr>
        <w:spacing w:after="0"/>
        <w:ind w:left="0"/>
        <w:jc w:val="both"/>
      </w:pPr>
      <w:r>
        <w:rPr>
          <w:rFonts w:ascii="Times New Roman"/>
          <w:b w:val="false"/>
          <w:i w:val="false"/>
          <w:color w:val="000000"/>
          <w:sz w:val="28"/>
        </w:rPr>
        <w:t>
 </w:t>
      </w:r>
    </w:p>
    <w:bookmarkEnd w:id="177"/>
    <w:p>
      <w:pPr>
        <w:spacing w:after="0"/>
        <w:ind w:left="0"/>
        <w:jc w:val="both"/>
      </w:pPr>
      <w:r>
        <w:rPr>
          <w:rFonts w:ascii="Times New Roman"/>
          <w:b w:val="false"/>
          <w:i w:val="false"/>
          <w:color w:val="000000"/>
          <w:sz w:val="28"/>
        </w:rPr>
        <w:t>Бiлiктiлiк комиссиясына берiлген мәлiметтердiң рас еместiгін белгiлеу;</w:t>
      </w:r>
    </w:p>
    <w:p>
      <w:pPr>
        <w:spacing w:after="0"/>
        <w:ind w:left="0"/>
        <w:jc w:val="both"/>
      </w:pPr>
      <w:r>
        <w:rPr>
          <w:rFonts w:ascii="Times New Roman"/>
          <w:b w:val="false"/>
          <w:i w:val="false"/>
          <w:color w:val="000000"/>
          <w:sz w:val="28"/>
        </w:rPr>
        <w:t>     2) кеден аудиторының қабiлетсiздiгiн тану;</w:t>
      </w:r>
    </w:p>
    <w:p>
      <w:pPr>
        <w:spacing w:after="0"/>
        <w:ind w:left="0"/>
        <w:jc w:val="both"/>
      </w:pPr>
      <w:r>
        <w:rPr>
          <w:rFonts w:ascii="Times New Roman"/>
          <w:b w:val="false"/>
          <w:i w:val="false"/>
          <w:color w:val="000000"/>
          <w:sz w:val="28"/>
        </w:rPr>
        <w:t xml:space="preserve">     3) кеден аудиторының әдейi жалған немесе бiлiкті емес аудиторлық </w:t>
      </w:r>
    </w:p>
    <w:p>
      <w:pPr>
        <w:spacing w:after="0"/>
        <w:ind w:left="0"/>
        <w:jc w:val="both"/>
      </w:pPr>
      <w:r>
        <w:rPr>
          <w:rFonts w:ascii="Times New Roman"/>
          <w:b w:val="false"/>
          <w:i w:val="false"/>
          <w:color w:val="000000"/>
          <w:sz w:val="28"/>
        </w:rPr>
        <w:t>қорытындыны беруi;</w:t>
      </w:r>
    </w:p>
    <w:p>
      <w:pPr>
        <w:spacing w:after="0"/>
        <w:ind w:left="0"/>
        <w:jc w:val="both"/>
      </w:pPr>
      <w:r>
        <w:rPr>
          <w:rFonts w:ascii="Times New Roman"/>
          <w:b w:val="false"/>
          <w:i w:val="false"/>
          <w:color w:val="000000"/>
          <w:sz w:val="28"/>
        </w:rPr>
        <w:t xml:space="preserve">     4) кәсiби қызметiн жүзеге асыру кезiнде кеден аудитi стандарттарының </w:t>
      </w:r>
    </w:p>
    <w:p>
      <w:pPr>
        <w:spacing w:after="0"/>
        <w:ind w:left="0"/>
        <w:jc w:val="both"/>
      </w:pPr>
      <w:r>
        <w:rPr>
          <w:rFonts w:ascii="Times New Roman"/>
          <w:b w:val="false"/>
          <w:i w:val="false"/>
          <w:color w:val="000000"/>
          <w:sz w:val="28"/>
        </w:rPr>
        <w:t>негiзгi талаптарын сақтамау және өзге заңдарды бұзушылығы күшiн жояды.</w:t>
      </w:r>
    </w:p>
    <w:p>
      <w:pPr>
        <w:spacing w:after="0"/>
        <w:ind w:left="0"/>
        <w:jc w:val="both"/>
      </w:pPr>
      <w:r>
        <w:rPr>
          <w:rFonts w:ascii="Times New Roman"/>
          <w:b w:val="false"/>
          <w:i w:val="false"/>
          <w:color w:val="000000"/>
          <w:sz w:val="28"/>
        </w:rPr>
        <w:t xml:space="preserve">     2. Бiлiктiлiк комиссиясы кеден аудиторының бiлiктiлiк куәлiгiнiң </w:t>
      </w:r>
    </w:p>
    <w:p>
      <w:pPr>
        <w:spacing w:after="0"/>
        <w:ind w:left="0"/>
        <w:jc w:val="both"/>
      </w:pPr>
      <w:r>
        <w:rPr>
          <w:rFonts w:ascii="Times New Roman"/>
          <w:b w:val="false"/>
          <w:i w:val="false"/>
          <w:color w:val="000000"/>
          <w:sz w:val="28"/>
        </w:rPr>
        <w:t>күшiн жояды.</w:t>
      </w:r>
    </w:p>
    <w:p>
      <w:pPr>
        <w:spacing w:after="0"/>
        <w:ind w:left="0"/>
        <w:jc w:val="both"/>
      </w:pPr>
      <w:r>
        <w:rPr>
          <w:rFonts w:ascii="Times New Roman"/>
          <w:b w:val="false"/>
          <w:i w:val="false"/>
          <w:color w:val="000000"/>
          <w:sz w:val="28"/>
        </w:rPr>
        <w:t xml:space="preserve">     Бiлiктiлiк комиссиясы кеден аудитiн жүзеге асыруға лицензия берген </w:t>
      </w:r>
    </w:p>
    <w:p>
      <w:pPr>
        <w:spacing w:after="0"/>
        <w:ind w:left="0"/>
        <w:jc w:val="both"/>
      </w:pPr>
      <w:r>
        <w:rPr>
          <w:rFonts w:ascii="Times New Roman"/>
          <w:b w:val="false"/>
          <w:i w:val="false"/>
          <w:color w:val="000000"/>
          <w:sz w:val="28"/>
        </w:rPr>
        <w:t xml:space="preserve">мемлекеттiк органға кеден аудиторының бiлiктiлiк куәлiгiн жою туралы </w:t>
      </w:r>
    </w:p>
    <w:p>
      <w:pPr>
        <w:spacing w:after="0"/>
        <w:ind w:left="0"/>
        <w:jc w:val="both"/>
      </w:pPr>
      <w:r>
        <w:rPr>
          <w:rFonts w:ascii="Times New Roman"/>
          <w:b w:val="false"/>
          <w:i w:val="false"/>
          <w:color w:val="000000"/>
          <w:sz w:val="28"/>
        </w:rPr>
        <w:t>хабарлайды.</w:t>
      </w:r>
    </w:p>
    <w:p>
      <w:pPr>
        <w:spacing w:after="0"/>
        <w:ind w:left="0"/>
        <w:jc w:val="both"/>
      </w:pPr>
      <w:r>
        <w:rPr>
          <w:rFonts w:ascii="Times New Roman"/>
          <w:b w:val="false"/>
          <w:i w:val="false"/>
          <w:color w:val="000000"/>
          <w:sz w:val="28"/>
        </w:rPr>
        <w:t xml:space="preserve">     3. Кеден аудиторы сот тәртiбiмен Бiлiктiлiк комиссиясының шешiмiне </w:t>
      </w:r>
    </w:p>
    <w:p>
      <w:pPr>
        <w:spacing w:after="0"/>
        <w:ind w:left="0"/>
        <w:jc w:val="both"/>
      </w:pPr>
      <w:r>
        <w:rPr>
          <w:rFonts w:ascii="Times New Roman"/>
          <w:b w:val="false"/>
          <w:i w:val="false"/>
          <w:color w:val="000000"/>
          <w:sz w:val="28"/>
        </w:rPr>
        <w:t>шағымдануға құқылы.</w:t>
      </w:r>
    </w:p>
    <w:p>
      <w:pPr>
        <w:spacing w:after="0"/>
        <w:ind w:left="0"/>
        <w:jc w:val="both"/>
      </w:pPr>
      <w:r>
        <w:rPr>
          <w:rFonts w:ascii="Times New Roman"/>
          <w:b w:val="false"/>
          <w:i w:val="false"/>
          <w:color w:val="000000"/>
          <w:sz w:val="28"/>
        </w:rPr>
        <w:t>     464-бап. Кедендік аудиттi лицензиялау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2" w:id="17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Кедендiк аудиторлар мен кедендiк аудиторлық ұйымдарға лицензияларды Қазақстан Республикасының Үкiметі белгiлеген уәкiлеттi мемлекеттiк орган бередi. </w:t>
      </w:r>
      <w:r>
        <w:br/>
      </w:r>
      <w:r>
        <w:rPr>
          <w:rFonts w:ascii="Times New Roman"/>
          <w:b w:val="false"/>
          <w:i w:val="false"/>
          <w:color w:val="000000"/>
          <w:sz w:val="28"/>
        </w:rPr>
        <w:t xml:space="preserve">
      2. Кедендiк аудиттi жүзеге асыруға лицензия тұрақты болып табылады және Қазақстан Республикасының барлық аумағында қолданылады. </w:t>
      </w:r>
      <w:r>
        <w:br/>
      </w:r>
      <w:r>
        <w:rPr>
          <w:rFonts w:ascii="Times New Roman"/>
          <w:b w:val="false"/>
          <w:i w:val="false"/>
          <w:color w:val="000000"/>
          <w:sz w:val="28"/>
        </w:rPr>
        <w:t xml:space="preserve">
      3. Кедендiк аудитті жүзеге асыруға лицензияны беру, тоқтата тұру және қайтарып алу тәртiбi Қазақстан Республикасының заңнамасына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465-бап. Кедендiк аудиттi жүзеге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аудитор, кедендiк аудиторлық ұйым және аудиттiк </w:t>
      </w:r>
    </w:p>
    <w:bookmarkEnd w:id="178"/>
    <w:bookmarkStart w:name="z714" w:id="179"/>
    <w:p>
      <w:pPr>
        <w:spacing w:after="0"/>
        <w:ind w:left="0"/>
        <w:jc w:val="both"/>
      </w:pPr>
      <w:r>
        <w:rPr>
          <w:rFonts w:ascii="Times New Roman"/>
          <w:b w:val="false"/>
          <w:i w:val="false"/>
          <w:color w:val="000000"/>
          <w:sz w:val="28"/>
        </w:rPr>
        <w:t>
 </w:t>
      </w:r>
    </w:p>
    <w:bookmarkEnd w:id="179"/>
    <w:p>
      <w:pPr>
        <w:spacing w:after="0"/>
        <w:ind w:left="0"/>
        <w:jc w:val="both"/>
      </w:pPr>
      <w:r>
        <w:rPr>
          <w:rFonts w:ascii="Times New Roman"/>
          <w:b w:val="false"/>
          <w:i w:val="false"/>
          <w:color w:val="000000"/>
          <w:sz w:val="28"/>
        </w:rPr>
        <w:t xml:space="preserve">субъектiнiң арасындағы қатынастар Қазақстан Республикасының заңдарына </w:t>
      </w:r>
    </w:p>
    <w:p>
      <w:pPr>
        <w:spacing w:after="0"/>
        <w:ind w:left="0"/>
        <w:jc w:val="both"/>
      </w:pPr>
      <w:r>
        <w:rPr>
          <w:rFonts w:ascii="Times New Roman"/>
          <w:b w:val="false"/>
          <w:i w:val="false"/>
          <w:color w:val="000000"/>
          <w:sz w:val="28"/>
        </w:rPr>
        <w:t>сәйкес шарттардың негiзiнде құрылады.</w:t>
      </w:r>
    </w:p>
    <w:p>
      <w:pPr>
        <w:spacing w:after="0"/>
        <w:ind w:left="0"/>
        <w:jc w:val="both"/>
      </w:pPr>
      <w:r>
        <w:rPr>
          <w:rFonts w:ascii="Times New Roman"/>
          <w:b w:val="false"/>
          <w:i w:val="false"/>
          <w:color w:val="000000"/>
          <w:sz w:val="28"/>
        </w:rPr>
        <w:t xml:space="preserve">     2. Кедендiк аудиттi жүргiзу кедендiк аудиттың стандарттарына сәйкес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3. Кедендiк аудиттiң нәтижелерi бойынша кедендiк аудитордың </w:t>
      </w:r>
    </w:p>
    <w:p>
      <w:pPr>
        <w:spacing w:after="0"/>
        <w:ind w:left="0"/>
        <w:jc w:val="both"/>
      </w:pPr>
      <w:r>
        <w:rPr>
          <w:rFonts w:ascii="Times New Roman"/>
          <w:b w:val="false"/>
          <w:i w:val="false"/>
          <w:color w:val="000000"/>
          <w:sz w:val="28"/>
        </w:rPr>
        <w:t xml:space="preserve">аудиторлық қорытындысы жасалады. Аудиторлық қорытындыны ұсынудың нысаны </w:t>
      </w:r>
    </w:p>
    <w:p>
      <w:pPr>
        <w:spacing w:after="0"/>
        <w:ind w:left="0"/>
        <w:jc w:val="both"/>
      </w:pPr>
      <w:r>
        <w:rPr>
          <w:rFonts w:ascii="Times New Roman"/>
          <w:b w:val="false"/>
          <w:i w:val="false"/>
          <w:color w:val="000000"/>
          <w:sz w:val="28"/>
        </w:rPr>
        <w:t>мен тәртiбi кедендiк аудитордың стандарттарымен белгiленедi.</w:t>
      </w:r>
    </w:p>
    <w:p>
      <w:pPr>
        <w:spacing w:after="0"/>
        <w:ind w:left="0"/>
        <w:jc w:val="both"/>
      </w:pPr>
      <w:r>
        <w:rPr>
          <w:rFonts w:ascii="Times New Roman"/>
          <w:b w:val="false"/>
          <w:i w:val="false"/>
          <w:color w:val="000000"/>
          <w:sz w:val="28"/>
        </w:rPr>
        <w:t xml:space="preserve">     4. Кедендiк аудиттiң стандарттарын кеден iсi мәселелерi жөнiндегi </w:t>
      </w:r>
    </w:p>
    <w:p>
      <w:pPr>
        <w:spacing w:after="0"/>
        <w:ind w:left="0"/>
        <w:jc w:val="both"/>
      </w:pPr>
      <w:r>
        <w:rPr>
          <w:rFonts w:ascii="Times New Roman"/>
          <w:b w:val="false"/>
          <w:i w:val="false"/>
          <w:color w:val="000000"/>
          <w:sz w:val="28"/>
        </w:rPr>
        <w:t>уәкiлеттi мемлекеттiк орган бекiтедi.</w:t>
      </w:r>
    </w:p>
    <w:p>
      <w:pPr>
        <w:spacing w:after="0"/>
        <w:ind w:left="0"/>
        <w:jc w:val="both"/>
      </w:pPr>
      <w:r>
        <w:rPr>
          <w:rFonts w:ascii="Times New Roman"/>
          <w:b w:val="false"/>
          <w:i w:val="false"/>
          <w:color w:val="000000"/>
          <w:sz w:val="28"/>
        </w:rPr>
        <w:t>     466-бап. Кедендiк аудиторлар мен кедендiк аудиторлық ұйымдардың</w:t>
      </w:r>
    </w:p>
    <w:p>
      <w:pPr>
        <w:spacing w:after="0"/>
        <w:ind w:left="0"/>
        <w:jc w:val="both"/>
      </w:pPr>
      <w:r>
        <w:rPr>
          <w:rFonts w:ascii="Times New Roman"/>
          <w:b w:val="false"/>
          <w:i w:val="false"/>
          <w:color w:val="000000"/>
          <w:sz w:val="28"/>
        </w:rPr>
        <w:t>              құқықтары мен мiндеттерi</w:t>
      </w:r>
    </w:p>
    <w:p>
      <w:pPr>
        <w:spacing w:after="0"/>
        <w:ind w:left="0"/>
        <w:jc w:val="both"/>
      </w:pPr>
      <w:r>
        <w:rPr>
          <w:rFonts w:ascii="Times New Roman"/>
          <w:b w:val="false"/>
          <w:i w:val="false"/>
          <w:color w:val="000000"/>
          <w:sz w:val="28"/>
        </w:rPr>
        <w:t>     1. Кедендiк аудиторлар мен кедендiк аудиторлық ұйымдар:</w:t>
      </w:r>
    </w:p>
    <w:p>
      <w:pPr>
        <w:spacing w:after="0"/>
        <w:ind w:left="0"/>
        <w:jc w:val="both"/>
      </w:pPr>
      <w:r>
        <w:rPr>
          <w:rFonts w:ascii="Times New Roman"/>
          <w:b w:val="false"/>
          <w:i w:val="false"/>
          <w:color w:val="000000"/>
          <w:sz w:val="28"/>
        </w:rPr>
        <w:t>     1) кедендiк аудиттi жүргiзудiң әдiстерiн өз бетiмен белгiлеуге;</w:t>
      </w:r>
    </w:p>
    <w:p>
      <w:pPr>
        <w:spacing w:after="0"/>
        <w:ind w:left="0"/>
        <w:jc w:val="both"/>
      </w:pPr>
      <w:r>
        <w:rPr>
          <w:rFonts w:ascii="Times New Roman"/>
          <w:b w:val="false"/>
          <w:i w:val="false"/>
          <w:color w:val="000000"/>
          <w:sz w:val="28"/>
        </w:rPr>
        <w:t xml:space="preserve">     2) коммерциялық құжаттар мен сыртқы экономикалық операцияларға </w:t>
      </w:r>
    </w:p>
    <w:p>
      <w:pPr>
        <w:spacing w:after="0"/>
        <w:ind w:left="0"/>
        <w:jc w:val="both"/>
      </w:pPr>
      <w:r>
        <w:rPr>
          <w:rFonts w:ascii="Times New Roman"/>
          <w:b w:val="false"/>
          <w:i w:val="false"/>
          <w:color w:val="000000"/>
          <w:sz w:val="28"/>
        </w:rPr>
        <w:t>жататын басқа да ақпараттарды алуға;</w:t>
      </w:r>
    </w:p>
    <w:p>
      <w:pPr>
        <w:spacing w:after="0"/>
        <w:ind w:left="0"/>
        <w:jc w:val="both"/>
      </w:pPr>
      <w:r>
        <w:rPr>
          <w:rFonts w:ascii="Times New Roman"/>
          <w:b w:val="false"/>
          <w:i w:val="false"/>
          <w:color w:val="000000"/>
          <w:sz w:val="28"/>
        </w:rPr>
        <w:t xml:space="preserve">     3) кеден органының рұқсатымен кедендiк бақылауды жүргiзу кезiнде </w:t>
      </w:r>
    </w:p>
    <w:p>
      <w:pPr>
        <w:spacing w:after="0"/>
        <w:ind w:left="0"/>
        <w:jc w:val="both"/>
      </w:pPr>
      <w:r>
        <w:rPr>
          <w:rFonts w:ascii="Times New Roman"/>
          <w:b w:val="false"/>
          <w:i w:val="false"/>
          <w:color w:val="000000"/>
          <w:sz w:val="28"/>
        </w:rPr>
        <w:t>қатысуға;</w:t>
      </w:r>
    </w:p>
    <w:p>
      <w:pPr>
        <w:spacing w:after="0"/>
        <w:ind w:left="0"/>
        <w:jc w:val="both"/>
      </w:pPr>
      <w:r>
        <w:rPr>
          <w:rFonts w:ascii="Times New Roman"/>
          <w:b w:val="false"/>
          <w:i w:val="false"/>
          <w:color w:val="000000"/>
          <w:sz w:val="28"/>
        </w:rPr>
        <w:t xml:space="preserve">     4) кедендiк аудиттi жүргiзуге қатысуға шарттық негізде басқа да </w:t>
      </w:r>
    </w:p>
    <w:p>
      <w:pPr>
        <w:spacing w:after="0"/>
        <w:ind w:left="0"/>
        <w:jc w:val="both"/>
      </w:pPr>
      <w:r>
        <w:rPr>
          <w:rFonts w:ascii="Times New Roman"/>
          <w:b w:val="false"/>
          <w:i w:val="false"/>
          <w:color w:val="000000"/>
          <w:sz w:val="28"/>
        </w:rPr>
        <w:t>мамандарды тартуға;</w:t>
      </w:r>
    </w:p>
    <w:p>
      <w:pPr>
        <w:spacing w:after="0"/>
        <w:ind w:left="0"/>
        <w:jc w:val="both"/>
      </w:pPr>
      <w:r>
        <w:rPr>
          <w:rFonts w:ascii="Times New Roman"/>
          <w:b w:val="false"/>
          <w:i w:val="false"/>
          <w:color w:val="000000"/>
          <w:sz w:val="28"/>
        </w:rPr>
        <w:t xml:space="preserve">     5) аудиттелетiн субъект кедендiк аудиттi жүргiзуге арналған </w:t>
      </w:r>
    </w:p>
    <w:p>
      <w:pPr>
        <w:spacing w:after="0"/>
        <w:ind w:left="0"/>
        <w:jc w:val="both"/>
      </w:pPr>
      <w:r>
        <w:rPr>
          <w:rFonts w:ascii="Times New Roman"/>
          <w:b w:val="false"/>
          <w:i w:val="false"/>
          <w:color w:val="000000"/>
          <w:sz w:val="28"/>
        </w:rPr>
        <w:t xml:space="preserve">келiсiмнiң шарттарын бұзған жағдайда кедендiк аудиттер жүргiзуден бас </w:t>
      </w:r>
    </w:p>
    <w:p>
      <w:pPr>
        <w:spacing w:after="0"/>
        <w:ind w:left="0"/>
        <w:jc w:val="both"/>
      </w:pPr>
      <w:r>
        <w:rPr>
          <w:rFonts w:ascii="Times New Roman"/>
          <w:b w:val="false"/>
          <w:i w:val="false"/>
          <w:color w:val="000000"/>
          <w:sz w:val="28"/>
        </w:rPr>
        <w:t>тартуға құқылы.</w:t>
      </w:r>
    </w:p>
    <w:p>
      <w:pPr>
        <w:spacing w:after="0"/>
        <w:ind w:left="0"/>
        <w:jc w:val="both"/>
      </w:pPr>
      <w:r>
        <w:rPr>
          <w:rFonts w:ascii="Times New Roman"/>
          <w:b w:val="false"/>
          <w:i w:val="false"/>
          <w:color w:val="000000"/>
          <w:sz w:val="28"/>
        </w:rPr>
        <w:t>     2. Кедендiк аудиторлар мен кедендiк аудиторлық ұйымдар:</w:t>
      </w:r>
    </w:p>
    <w:p>
      <w:pPr>
        <w:spacing w:after="0"/>
        <w:ind w:left="0"/>
        <w:jc w:val="both"/>
      </w:pPr>
      <w:r>
        <w:rPr>
          <w:rFonts w:ascii="Times New Roman"/>
          <w:b w:val="false"/>
          <w:i w:val="false"/>
          <w:color w:val="000000"/>
          <w:sz w:val="28"/>
        </w:rPr>
        <w:t>     1) кедендiк аудиттi өткiзудiң мүмкiн еместiгi туралы хабарлауға;</w:t>
      </w:r>
    </w:p>
    <w:p>
      <w:pPr>
        <w:spacing w:after="0"/>
        <w:ind w:left="0"/>
        <w:jc w:val="both"/>
      </w:pPr>
      <w:r>
        <w:rPr>
          <w:rFonts w:ascii="Times New Roman"/>
          <w:b w:val="false"/>
          <w:i w:val="false"/>
          <w:color w:val="000000"/>
          <w:sz w:val="28"/>
        </w:rPr>
        <w:t xml:space="preserve">     2) кедендiк аудиттi жүргiзу кезiнде алынған құжаттардың сақталуын </w:t>
      </w:r>
    </w:p>
    <w:p>
      <w:pPr>
        <w:spacing w:after="0"/>
        <w:ind w:left="0"/>
        <w:jc w:val="both"/>
      </w:pPr>
      <w:r>
        <w:rPr>
          <w:rFonts w:ascii="Times New Roman"/>
          <w:b w:val="false"/>
          <w:i w:val="false"/>
          <w:color w:val="000000"/>
          <w:sz w:val="28"/>
        </w:rPr>
        <w:t>қамтамасыз етуге;</w:t>
      </w:r>
    </w:p>
    <w:p>
      <w:pPr>
        <w:spacing w:after="0"/>
        <w:ind w:left="0"/>
        <w:jc w:val="both"/>
      </w:pPr>
      <w:r>
        <w:rPr>
          <w:rFonts w:ascii="Times New Roman"/>
          <w:b w:val="false"/>
          <w:i w:val="false"/>
          <w:color w:val="000000"/>
          <w:sz w:val="28"/>
        </w:rPr>
        <w:t>     3) кедендiк аудиттiң қорытындылары бойынша аудиттiк қорытынды жасауға;</w:t>
      </w:r>
    </w:p>
    <w:p>
      <w:pPr>
        <w:spacing w:after="0"/>
        <w:ind w:left="0"/>
        <w:jc w:val="both"/>
      </w:pPr>
      <w:r>
        <w:rPr>
          <w:rFonts w:ascii="Times New Roman"/>
          <w:b w:val="false"/>
          <w:i w:val="false"/>
          <w:color w:val="000000"/>
          <w:sz w:val="28"/>
        </w:rPr>
        <w:t xml:space="preserve">     4) кедендiк аудиттi жүргiзу кезiнде алынған ақпараттың құпиялылығын </w:t>
      </w:r>
    </w:p>
    <w:p>
      <w:pPr>
        <w:spacing w:after="0"/>
        <w:ind w:left="0"/>
        <w:jc w:val="both"/>
      </w:pPr>
      <w:r>
        <w:rPr>
          <w:rFonts w:ascii="Times New Roman"/>
          <w:b w:val="false"/>
          <w:i w:val="false"/>
          <w:color w:val="000000"/>
          <w:sz w:val="28"/>
        </w:rPr>
        <w:t>сақтауға мiндеттi.</w:t>
      </w:r>
    </w:p>
    <w:p>
      <w:pPr>
        <w:spacing w:after="0"/>
        <w:ind w:left="0"/>
        <w:jc w:val="both"/>
      </w:pPr>
      <w:r>
        <w:rPr>
          <w:rFonts w:ascii="Times New Roman"/>
          <w:b w:val="false"/>
          <w:i w:val="false"/>
          <w:color w:val="000000"/>
          <w:sz w:val="28"/>
        </w:rPr>
        <w:t>     467-бап. Аудиттелетiн субъектiнiң құқықтары мен мiндеттерi</w:t>
      </w:r>
    </w:p>
    <w:p>
      <w:pPr>
        <w:spacing w:after="0"/>
        <w:ind w:left="0"/>
        <w:jc w:val="both"/>
      </w:pPr>
      <w:r>
        <w:rPr>
          <w:rFonts w:ascii="Times New Roman"/>
          <w:b w:val="false"/>
          <w:i w:val="false"/>
          <w:color w:val="000000"/>
          <w:sz w:val="28"/>
        </w:rPr>
        <w:t>     1. Аудиттелетiн субъект: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5" w:id="18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кедендiк аудитордан немесе кедендiк аудиторлық ұйымдардан кедендiк аудиттi жүргiзуге қатысты талаптар туралы толық ақпарат алуға; </w:t>
      </w:r>
      <w:r>
        <w:br/>
      </w:r>
      <w:r>
        <w:rPr>
          <w:rFonts w:ascii="Times New Roman"/>
          <w:b w:val="false"/>
          <w:i w:val="false"/>
          <w:color w:val="000000"/>
          <w:sz w:val="28"/>
        </w:rPr>
        <w:t xml:space="preserve">
      2) кедендiк аудитордан немесе кедендiк аудиторлық ұйымдардан ұсынымдар, кедендiк операциялардың Қазақстан Республикасы заңдарының талаптарына сәйкес еместігін анықтау туралы ақпарат алуға; </w:t>
      </w:r>
      <w:r>
        <w:br/>
      </w:r>
      <w:r>
        <w:rPr>
          <w:rFonts w:ascii="Times New Roman"/>
          <w:b w:val="false"/>
          <w:i w:val="false"/>
          <w:color w:val="000000"/>
          <w:sz w:val="28"/>
        </w:rPr>
        <w:t xml:space="preserve">
      3) кеден мәселелерi бойынша дауларды шешу кезiнде кедендiк аудитордың қорытындысын пайдалануға; </w:t>
      </w:r>
      <w:r>
        <w:br/>
      </w:r>
      <w:r>
        <w:rPr>
          <w:rFonts w:ascii="Times New Roman"/>
          <w:b w:val="false"/>
          <w:i w:val="false"/>
          <w:color w:val="000000"/>
          <w:sz w:val="28"/>
        </w:rPr>
        <w:t xml:space="preserve">
      4) олар шарттың жағдайларын бұзған жағдайда, кедендiк аудитордың немесе кедендiк аудиторлық ұйымдардың қызметтерiнен бас тартуға құқылы. </w:t>
      </w:r>
      <w:r>
        <w:br/>
      </w:r>
      <w:r>
        <w:rPr>
          <w:rFonts w:ascii="Times New Roman"/>
          <w:b w:val="false"/>
          <w:i w:val="false"/>
          <w:color w:val="000000"/>
          <w:sz w:val="28"/>
        </w:rPr>
        <w:t xml:space="preserve">
      2. Аудиттелетiн субъект: </w:t>
      </w:r>
      <w:r>
        <w:br/>
      </w:r>
      <w:r>
        <w:rPr>
          <w:rFonts w:ascii="Times New Roman"/>
          <w:b w:val="false"/>
          <w:i w:val="false"/>
          <w:color w:val="000000"/>
          <w:sz w:val="28"/>
        </w:rPr>
        <w:t xml:space="preserve">
      1) кедендiк аудиторға немесе кедендiк аудиторлық ұйымдарға қажеттi құжаттар мен ақпарат беруге, ауызша және жазбаша нысанда түсiнiктер беруге; </w:t>
      </w:r>
      <w:r>
        <w:br/>
      </w:r>
      <w:r>
        <w:rPr>
          <w:rFonts w:ascii="Times New Roman"/>
          <w:b w:val="false"/>
          <w:i w:val="false"/>
          <w:color w:val="000000"/>
          <w:sz w:val="28"/>
        </w:rPr>
        <w:t xml:space="preserve">
      2) кедендiк аудитке жататын мәселелердiң шеңберiн шектеу мақсатында кедендiк аудитордың немесе кедендiк аудиторлық ұйымдардың қызметiне араласпауға мiндеттi. </w:t>
      </w:r>
      <w:r>
        <w:br/>
      </w:r>
      <w:r>
        <w:rPr>
          <w:rFonts w:ascii="Times New Roman"/>
          <w:b w:val="false"/>
          <w:i w:val="false"/>
          <w:color w:val="000000"/>
          <w:sz w:val="28"/>
        </w:rPr>
        <w:t>
 </w:t>
      </w:r>
      <w:r>
        <w:br/>
      </w:r>
      <w:r>
        <w:rPr>
          <w:rFonts w:ascii="Times New Roman"/>
          <w:b w:val="false"/>
          <w:i w:val="false"/>
          <w:color w:val="000000"/>
          <w:sz w:val="28"/>
        </w:rPr>
        <w:t xml:space="preserve">
      468-бап. Кеден аудиторлары мен кедендiк аудиторлық ұйымдардың </w:t>
      </w:r>
      <w:r>
        <w:br/>
      </w:r>
      <w:r>
        <w:rPr>
          <w:rFonts w:ascii="Times New Roman"/>
          <w:b w:val="false"/>
          <w:i w:val="false"/>
          <w:color w:val="000000"/>
          <w:sz w:val="28"/>
        </w:rPr>
        <w:t xml:space="preserve">
      жауапкершiлiгi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Заңдарды, сондай-ақ шарт жағдайын бұзғаны үшiн кеден аудиторлары мен </w:t>
      </w:r>
    </w:p>
    <w:bookmarkEnd w:id="180"/>
    <w:bookmarkStart w:name="z717" w:id="181"/>
    <w:p>
      <w:pPr>
        <w:spacing w:after="0"/>
        <w:ind w:left="0"/>
        <w:jc w:val="both"/>
      </w:pPr>
      <w:r>
        <w:rPr>
          <w:rFonts w:ascii="Times New Roman"/>
          <w:b w:val="false"/>
          <w:i w:val="false"/>
          <w:color w:val="000000"/>
          <w:sz w:val="28"/>
        </w:rPr>
        <w:t>
 </w:t>
      </w:r>
    </w:p>
    <w:bookmarkEnd w:id="181"/>
    <w:p>
      <w:pPr>
        <w:spacing w:after="0"/>
        <w:ind w:left="0"/>
        <w:jc w:val="both"/>
      </w:pPr>
      <w:r>
        <w:rPr>
          <w:rFonts w:ascii="Times New Roman"/>
          <w:b w:val="false"/>
          <w:i w:val="false"/>
          <w:color w:val="000000"/>
          <w:sz w:val="28"/>
        </w:rPr>
        <w:t xml:space="preserve">кедендiк аудиторлық ұйымдар Қазақстан Республикасының заңнама актiлерiне </w:t>
      </w:r>
    </w:p>
    <w:p>
      <w:pPr>
        <w:spacing w:after="0"/>
        <w:ind w:left="0"/>
        <w:jc w:val="both"/>
      </w:pPr>
      <w:r>
        <w:rPr>
          <w:rFonts w:ascii="Times New Roman"/>
          <w:b w:val="false"/>
          <w:i w:val="false"/>
          <w:color w:val="000000"/>
          <w:sz w:val="28"/>
        </w:rPr>
        <w:t>сәйкес жауапкершiлiкте болады.</w:t>
      </w:r>
    </w:p>
    <w:p>
      <w:pPr>
        <w:spacing w:after="0"/>
        <w:ind w:left="0"/>
        <w:jc w:val="both"/>
      </w:pPr>
      <w:r>
        <w:rPr>
          <w:rFonts w:ascii="Times New Roman"/>
          <w:b w:val="false"/>
          <w:i w:val="false"/>
          <w:color w:val="000000"/>
          <w:sz w:val="28"/>
        </w:rPr>
        <w:t>     469-бап. Аудиттелетiн субъектiнiң жауапкершiлiгi</w:t>
      </w:r>
    </w:p>
    <w:p>
      <w:pPr>
        <w:spacing w:after="0"/>
        <w:ind w:left="0"/>
        <w:jc w:val="both"/>
      </w:pPr>
      <w:r>
        <w:rPr>
          <w:rFonts w:ascii="Times New Roman"/>
          <w:b w:val="false"/>
          <w:i w:val="false"/>
          <w:color w:val="000000"/>
          <w:sz w:val="28"/>
        </w:rPr>
        <w:t xml:space="preserve">     1. Аудиттелетiн субъект кеден аудитiн жүргiзу үшiн кеден аудиторы </w:t>
      </w:r>
    </w:p>
    <w:p>
      <w:pPr>
        <w:spacing w:after="0"/>
        <w:ind w:left="0"/>
        <w:jc w:val="both"/>
      </w:pPr>
      <w:r>
        <w:rPr>
          <w:rFonts w:ascii="Times New Roman"/>
          <w:b w:val="false"/>
          <w:i w:val="false"/>
          <w:color w:val="000000"/>
          <w:sz w:val="28"/>
        </w:rPr>
        <w:t xml:space="preserve">немесе кеден аудиторлық ұйымына берiлген құжаттар мен басқа да </w:t>
      </w:r>
    </w:p>
    <w:p>
      <w:pPr>
        <w:spacing w:after="0"/>
        <w:ind w:left="0"/>
        <w:jc w:val="both"/>
      </w:pPr>
      <w:r>
        <w:rPr>
          <w:rFonts w:ascii="Times New Roman"/>
          <w:b w:val="false"/>
          <w:i w:val="false"/>
          <w:color w:val="000000"/>
          <w:sz w:val="28"/>
        </w:rPr>
        <w:t>мәлiметтердiң толықтығы мен растығы үшiн жауапкершiлiк бередi.</w:t>
      </w:r>
    </w:p>
    <w:p>
      <w:pPr>
        <w:spacing w:after="0"/>
        <w:ind w:left="0"/>
        <w:jc w:val="both"/>
      </w:pPr>
      <w:r>
        <w:rPr>
          <w:rFonts w:ascii="Times New Roman"/>
          <w:b w:val="false"/>
          <w:i w:val="false"/>
          <w:color w:val="000000"/>
          <w:sz w:val="28"/>
        </w:rPr>
        <w:t xml:space="preserve">     2. Аудиттелетiн субъектiге қатысты Қазақстан Республикасының заңдарын </w:t>
      </w:r>
    </w:p>
    <w:p>
      <w:pPr>
        <w:spacing w:after="0"/>
        <w:ind w:left="0"/>
        <w:jc w:val="both"/>
      </w:pPr>
      <w:r>
        <w:rPr>
          <w:rFonts w:ascii="Times New Roman"/>
          <w:b w:val="false"/>
          <w:i w:val="false"/>
          <w:color w:val="000000"/>
          <w:sz w:val="28"/>
        </w:rPr>
        <w:t xml:space="preserve">бұзу кеден аудитi барысында анықталған жағдайда Қазақстан Республикасының </w:t>
      </w:r>
    </w:p>
    <w:p>
      <w:pPr>
        <w:spacing w:after="0"/>
        <w:ind w:left="0"/>
        <w:jc w:val="both"/>
      </w:pPr>
      <w:r>
        <w:rPr>
          <w:rFonts w:ascii="Times New Roman"/>
          <w:b w:val="false"/>
          <w:i w:val="false"/>
          <w:color w:val="000000"/>
          <w:sz w:val="28"/>
        </w:rPr>
        <w:t>заңдар актiлерiмен көзделген шаралар қабылданады.</w:t>
      </w:r>
    </w:p>
    <w:p>
      <w:pPr>
        <w:spacing w:after="0"/>
        <w:ind w:left="0"/>
        <w:jc w:val="both"/>
      </w:pPr>
      <w:r>
        <w:rPr>
          <w:rFonts w:ascii="Times New Roman"/>
          <w:b w:val="false"/>
          <w:i w:val="false"/>
          <w:color w:val="000000"/>
          <w:sz w:val="28"/>
        </w:rPr>
        <w:t>     13-БӨЛIМ. КЕДЕН IСI САЛАСЫНДАҒЫ ҚҰҚЫҚ БҰЗУШЫЛЫҚ</w:t>
      </w:r>
    </w:p>
    <w:p>
      <w:pPr>
        <w:spacing w:after="0"/>
        <w:ind w:left="0"/>
        <w:jc w:val="both"/>
      </w:pPr>
      <w:r>
        <w:rPr>
          <w:rFonts w:ascii="Times New Roman"/>
          <w:b w:val="false"/>
          <w:i w:val="false"/>
          <w:color w:val="000000"/>
          <w:sz w:val="28"/>
        </w:rPr>
        <w:t>     60-ТАРАУ. КЕДЕН IСI САЛАСЫНДАҒЫ ҚЫЛМЫСТАР ЖӘНЕ</w:t>
      </w:r>
    </w:p>
    <w:p>
      <w:pPr>
        <w:spacing w:after="0"/>
        <w:ind w:left="0"/>
        <w:jc w:val="both"/>
      </w:pPr>
      <w:r>
        <w:rPr>
          <w:rFonts w:ascii="Times New Roman"/>
          <w:b w:val="false"/>
          <w:i w:val="false"/>
          <w:color w:val="000000"/>
          <w:sz w:val="28"/>
        </w:rPr>
        <w:t>               ӘКIМШIЛIК ҚҰҚЫҚ БҰЗУШЫЛЫҚТАР ЖАСАҒАНЫ ҮШІН</w:t>
      </w:r>
    </w:p>
    <w:p>
      <w:pPr>
        <w:spacing w:after="0"/>
        <w:ind w:left="0"/>
        <w:jc w:val="both"/>
      </w:pPr>
      <w:r>
        <w:rPr>
          <w:rFonts w:ascii="Times New Roman"/>
          <w:b w:val="false"/>
          <w:i w:val="false"/>
          <w:color w:val="000000"/>
          <w:sz w:val="28"/>
        </w:rPr>
        <w:t>               ЖАУАПКЕРШIЛIК. КЕДЕН ОРГАНДАРЫНЫҢ ТЕРГЕУ ЖҮРГIЗУI</w:t>
      </w:r>
    </w:p>
    <w:p>
      <w:pPr>
        <w:spacing w:after="0"/>
        <w:ind w:left="0"/>
        <w:jc w:val="both"/>
      </w:pPr>
      <w:r>
        <w:rPr>
          <w:rFonts w:ascii="Times New Roman"/>
          <w:b w:val="false"/>
          <w:i w:val="false"/>
          <w:color w:val="000000"/>
          <w:sz w:val="28"/>
        </w:rPr>
        <w:t>     470-бап. Кеден ici саласындағы әкiмшiлiк құқық бұзушылықтар жасағаны</w:t>
      </w:r>
    </w:p>
    <w:p>
      <w:pPr>
        <w:spacing w:after="0"/>
        <w:ind w:left="0"/>
        <w:jc w:val="both"/>
      </w:pPr>
      <w:r>
        <w:rPr>
          <w:rFonts w:ascii="Times New Roman"/>
          <w:b w:val="false"/>
          <w:i w:val="false"/>
          <w:color w:val="000000"/>
          <w:sz w:val="28"/>
        </w:rPr>
        <w:t>              үшін жауапкершілiк</w:t>
      </w:r>
    </w:p>
    <w:p>
      <w:pPr>
        <w:spacing w:after="0"/>
        <w:ind w:left="0"/>
        <w:jc w:val="both"/>
      </w:pPr>
      <w:r>
        <w:rPr>
          <w:rFonts w:ascii="Times New Roman"/>
          <w:b w:val="false"/>
          <w:i w:val="false"/>
          <w:color w:val="000000"/>
          <w:sz w:val="28"/>
        </w:rPr>
        <w:t xml:space="preserve">     Кеден iсi саласындағы әкiмшiлiк құқық бұзушылықтар жасағаны үшiн </w:t>
      </w:r>
    </w:p>
    <w:p>
      <w:pPr>
        <w:spacing w:after="0"/>
        <w:ind w:left="0"/>
        <w:jc w:val="both"/>
      </w:pPr>
      <w:r>
        <w:rPr>
          <w:rFonts w:ascii="Times New Roman"/>
          <w:b w:val="false"/>
          <w:i w:val="false"/>
          <w:color w:val="000000"/>
          <w:sz w:val="28"/>
        </w:rPr>
        <w:t xml:space="preserve">жауапкершiлiк "Әкiмшiлiк құқық бұзушылықтар туралы" Қазақстан </w:t>
      </w:r>
    </w:p>
    <w:p>
      <w:pPr>
        <w:spacing w:after="0"/>
        <w:ind w:left="0"/>
        <w:jc w:val="both"/>
      </w:pPr>
      <w:r>
        <w:rPr>
          <w:rFonts w:ascii="Times New Roman"/>
          <w:b w:val="false"/>
          <w:i w:val="false"/>
          <w:color w:val="000000"/>
          <w:sz w:val="28"/>
        </w:rPr>
        <w:t>Республикасының Кодексiне сәйкес туындайды.</w:t>
      </w:r>
    </w:p>
    <w:p>
      <w:pPr>
        <w:spacing w:after="0"/>
        <w:ind w:left="0"/>
        <w:jc w:val="both"/>
      </w:pPr>
      <w:r>
        <w:rPr>
          <w:rFonts w:ascii="Times New Roman"/>
          <w:b w:val="false"/>
          <w:i w:val="false"/>
          <w:color w:val="000000"/>
          <w:sz w:val="28"/>
        </w:rPr>
        <w:t>     471-бап. Кеден iсi саласындағы әкiмшілiк құқық бұзушылықтар жөнiндегi</w:t>
      </w:r>
    </w:p>
    <w:p>
      <w:pPr>
        <w:spacing w:after="0"/>
        <w:ind w:left="0"/>
        <w:jc w:val="both"/>
      </w:pPr>
      <w:r>
        <w:rPr>
          <w:rFonts w:ascii="Times New Roman"/>
          <w:b w:val="false"/>
          <w:i w:val="false"/>
          <w:color w:val="000000"/>
          <w:sz w:val="28"/>
        </w:rPr>
        <w:t>              істер бойынша iс жүргiзу</w:t>
      </w:r>
    </w:p>
    <w:p>
      <w:pPr>
        <w:spacing w:after="0"/>
        <w:ind w:left="0"/>
        <w:jc w:val="both"/>
      </w:pPr>
      <w:r>
        <w:rPr>
          <w:rFonts w:ascii="Times New Roman"/>
          <w:b w:val="false"/>
          <w:i w:val="false"/>
          <w:color w:val="000000"/>
          <w:sz w:val="28"/>
        </w:rPr>
        <w:t xml:space="preserve">     Кеден iсi саласындағы әкiмшiлiк құқық бұзушылықтар жөнiндегi iстер </w:t>
      </w:r>
    </w:p>
    <w:p>
      <w:pPr>
        <w:spacing w:after="0"/>
        <w:ind w:left="0"/>
        <w:jc w:val="both"/>
      </w:pPr>
      <w:r>
        <w:rPr>
          <w:rFonts w:ascii="Times New Roman"/>
          <w:b w:val="false"/>
          <w:i w:val="false"/>
          <w:color w:val="000000"/>
          <w:sz w:val="28"/>
        </w:rPr>
        <w:t xml:space="preserve">бойынша iс жүргiзу "Әкiмшiлiк құқық бұзушылықтар туралы" Қазақстан </w:t>
      </w:r>
    </w:p>
    <w:p>
      <w:pPr>
        <w:spacing w:after="0"/>
        <w:ind w:left="0"/>
        <w:jc w:val="both"/>
      </w:pPr>
      <w:r>
        <w:rPr>
          <w:rFonts w:ascii="Times New Roman"/>
          <w:b w:val="false"/>
          <w:i w:val="false"/>
          <w:color w:val="000000"/>
          <w:sz w:val="28"/>
        </w:rPr>
        <w:t>Республикасының заңнамасына сәйкес жүзеге асырылады.</w:t>
      </w:r>
    </w:p>
    <w:p>
      <w:pPr>
        <w:spacing w:after="0"/>
        <w:ind w:left="0"/>
        <w:jc w:val="both"/>
      </w:pPr>
      <w:r>
        <w:rPr>
          <w:rFonts w:ascii="Times New Roman"/>
          <w:b w:val="false"/>
          <w:i w:val="false"/>
          <w:color w:val="000000"/>
          <w:sz w:val="28"/>
        </w:rPr>
        <w:t>     472-бап. Кеден iсi саласындағы қылмыстар жасағаны үшін жауапкершілiк</w:t>
      </w:r>
    </w:p>
    <w:p>
      <w:pPr>
        <w:spacing w:after="0"/>
        <w:ind w:left="0"/>
        <w:jc w:val="both"/>
      </w:pPr>
      <w:r>
        <w:rPr>
          <w:rFonts w:ascii="Times New Roman"/>
          <w:b w:val="false"/>
          <w:i w:val="false"/>
          <w:color w:val="000000"/>
          <w:sz w:val="28"/>
        </w:rPr>
        <w:t xml:space="preserve">     Кеден iсi саласындағы қылмыстар жасағаны үшiн жауапкершiлiк Қазақстан </w:t>
      </w:r>
    </w:p>
    <w:p>
      <w:pPr>
        <w:spacing w:after="0"/>
        <w:ind w:left="0"/>
        <w:jc w:val="both"/>
      </w:pPr>
      <w:r>
        <w:rPr>
          <w:rFonts w:ascii="Times New Roman"/>
          <w:b w:val="false"/>
          <w:i w:val="false"/>
          <w:color w:val="000000"/>
          <w:sz w:val="28"/>
        </w:rPr>
        <w:t>Республикасының Қылмыстық кодексiне сәйкес туындайды.</w:t>
      </w:r>
    </w:p>
    <w:p>
      <w:pPr>
        <w:spacing w:after="0"/>
        <w:ind w:left="0"/>
        <w:jc w:val="both"/>
      </w:pPr>
      <w:r>
        <w:rPr>
          <w:rFonts w:ascii="Times New Roman"/>
          <w:b w:val="false"/>
          <w:i w:val="false"/>
          <w:color w:val="000000"/>
          <w:sz w:val="28"/>
        </w:rPr>
        <w:t>     473-бап. Кеден органдарының тергеу жүргiзуi</w:t>
      </w:r>
    </w:p>
    <w:p>
      <w:pPr>
        <w:spacing w:after="0"/>
        <w:ind w:left="0"/>
        <w:jc w:val="both"/>
      </w:pPr>
      <w:r>
        <w:rPr>
          <w:rFonts w:ascii="Times New Roman"/>
          <w:b w:val="false"/>
          <w:i w:val="false"/>
          <w:color w:val="000000"/>
          <w:sz w:val="28"/>
        </w:rPr>
        <w:t xml:space="preserve">     Кеден органдары Қазақстан Республикасының Қылмыстық-iс жүргiзу </w:t>
      </w:r>
    </w:p>
    <w:p>
      <w:pPr>
        <w:spacing w:after="0"/>
        <w:ind w:left="0"/>
        <w:jc w:val="both"/>
      </w:pPr>
      <w:r>
        <w:rPr>
          <w:rFonts w:ascii="Times New Roman"/>
          <w:b w:val="false"/>
          <w:i w:val="false"/>
          <w:color w:val="000000"/>
          <w:sz w:val="28"/>
        </w:rPr>
        <w:t xml:space="preserve">кодексiнiң олардың тергеуге жатқызылған қылмыстары туралы iстер бойынша </w:t>
      </w:r>
    </w:p>
    <w:p>
      <w:pPr>
        <w:spacing w:after="0"/>
        <w:ind w:left="0"/>
        <w:jc w:val="both"/>
      </w:pPr>
      <w:r>
        <w:rPr>
          <w:rFonts w:ascii="Times New Roman"/>
          <w:b w:val="false"/>
          <w:i w:val="false"/>
          <w:color w:val="000000"/>
          <w:sz w:val="28"/>
        </w:rPr>
        <w:t>тергеудi жүргізеді.</w:t>
      </w:r>
    </w:p>
    <w:p>
      <w:pPr>
        <w:spacing w:after="0"/>
        <w:ind w:left="0"/>
        <w:jc w:val="both"/>
      </w:pPr>
      <w:r>
        <w:rPr>
          <w:rFonts w:ascii="Times New Roman"/>
          <w:b w:val="false"/>
          <w:i w:val="false"/>
          <w:color w:val="000000"/>
          <w:sz w:val="28"/>
        </w:rPr>
        <w:t xml:space="preserve">     Қылмыс белгiлерi болуы кезiнде кеден органы Қазақстан Республикасының </w:t>
      </w:r>
    </w:p>
    <w:p>
      <w:pPr>
        <w:spacing w:after="0"/>
        <w:ind w:left="0"/>
        <w:jc w:val="both"/>
      </w:pPr>
      <w:r>
        <w:rPr>
          <w:rFonts w:ascii="Times New Roman"/>
          <w:b w:val="false"/>
          <w:i w:val="false"/>
          <w:color w:val="000000"/>
          <w:sz w:val="28"/>
        </w:rPr>
        <w:t xml:space="preserve">қылмыстық-iс жүргiзу нормаларына сәйкес кеден органдарының құзыретiне </w:t>
      </w:r>
    </w:p>
    <w:p>
      <w:pPr>
        <w:spacing w:after="0"/>
        <w:ind w:left="0"/>
        <w:jc w:val="both"/>
      </w:pPr>
      <w:r>
        <w:rPr>
          <w:rFonts w:ascii="Times New Roman"/>
          <w:b w:val="false"/>
          <w:i w:val="false"/>
          <w:color w:val="000000"/>
          <w:sz w:val="28"/>
        </w:rPr>
        <w:t>жататын тергеудi жүргiзедi.</w:t>
      </w:r>
    </w:p>
    <w:p>
      <w:pPr>
        <w:spacing w:after="0"/>
        <w:ind w:left="0"/>
        <w:jc w:val="both"/>
      </w:pPr>
      <w:r>
        <w:rPr>
          <w:rFonts w:ascii="Times New Roman"/>
          <w:b w:val="false"/>
          <w:i w:val="false"/>
          <w:color w:val="000000"/>
          <w:sz w:val="28"/>
        </w:rPr>
        <w:t>     3. АРНАЙЫ БӨЛIК</w:t>
      </w:r>
    </w:p>
    <w:p>
      <w:pPr>
        <w:spacing w:after="0"/>
        <w:ind w:left="0"/>
        <w:jc w:val="both"/>
      </w:pPr>
      <w:r>
        <w:rPr>
          <w:rFonts w:ascii="Times New Roman"/>
          <w:b w:val="false"/>
          <w:i w:val="false"/>
          <w:color w:val="000000"/>
          <w:sz w:val="28"/>
        </w:rPr>
        <w:t>     14-БӨЛIМ. КЕДЕНДIК ӘКIМШIЛIКТЕНДIРУ</w:t>
      </w:r>
    </w:p>
    <w:p>
      <w:pPr>
        <w:spacing w:after="0"/>
        <w:ind w:left="0"/>
        <w:jc w:val="both"/>
      </w:pPr>
      <w:r>
        <w:rPr>
          <w:rFonts w:ascii="Times New Roman"/>
          <w:b w:val="false"/>
          <w:i w:val="false"/>
          <w:color w:val="000000"/>
          <w:sz w:val="28"/>
        </w:rPr>
        <w:t>     61-ТАРАУ. КЕДЕНДIК ӘКIМШIЛIКТЕНДIРУ</w:t>
      </w:r>
    </w:p>
    <w:p>
      <w:pPr>
        <w:spacing w:after="0"/>
        <w:ind w:left="0"/>
        <w:jc w:val="both"/>
      </w:pPr>
      <w:r>
        <w:rPr>
          <w:rFonts w:ascii="Times New Roman"/>
          <w:b w:val="false"/>
          <w:i w:val="false"/>
          <w:color w:val="000000"/>
          <w:sz w:val="28"/>
        </w:rPr>
        <w:t>     474-бап. Кедендiк әкiмшiлiктендiрудiң жалпы ережелерi</w:t>
      </w:r>
    </w:p>
    <w:p>
      <w:pPr>
        <w:spacing w:after="0"/>
        <w:ind w:left="0"/>
        <w:jc w:val="both"/>
      </w:pPr>
      <w:r>
        <w:rPr>
          <w:rFonts w:ascii="Times New Roman"/>
          <w:b w:val="false"/>
          <w:i w:val="false"/>
          <w:color w:val="000000"/>
          <w:sz w:val="28"/>
        </w:rPr>
        <w:t xml:space="preserve">     Кедендiк әкiмшiлiктендiру осы Кодекске және Қазақстан Республикасының </w:t>
      </w:r>
    </w:p>
    <w:p>
      <w:pPr>
        <w:spacing w:after="0"/>
        <w:ind w:left="0"/>
        <w:jc w:val="both"/>
      </w:pPr>
      <w:r>
        <w:rPr>
          <w:rFonts w:ascii="Times New Roman"/>
          <w:b w:val="false"/>
          <w:i w:val="false"/>
          <w:color w:val="000000"/>
          <w:sz w:val="28"/>
        </w:rPr>
        <w:t xml:space="preserve">заңнамасына сәйкес кеден органдары жүзеге асыратын ұйымдастырушылық, </w:t>
      </w:r>
    </w:p>
    <w:p>
      <w:pPr>
        <w:spacing w:after="0"/>
        <w:ind w:left="0"/>
        <w:jc w:val="both"/>
      </w:pPr>
      <w:r>
        <w:rPr>
          <w:rFonts w:ascii="Times New Roman"/>
          <w:b w:val="false"/>
          <w:i w:val="false"/>
          <w:color w:val="000000"/>
          <w:sz w:val="28"/>
        </w:rPr>
        <w:t>құқықтық, рәсiмдiк және өзге де iс-әрекеттердiң жиынтығынан тұрады.</w:t>
      </w:r>
    </w:p>
    <w:p>
      <w:pPr>
        <w:spacing w:after="0"/>
        <w:ind w:left="0"/>
        <w:jc w:val="both"/>
      </w:pPr>
      <w:r>
        <w:rPr>
          <w:rFonts w:ascii="Times New Roman"/>
          <w:b w:val="false"/>
          <w:i w:val="false"/>
          <w:color w:val="000000"/>
          <w:sz w:val="28"/>
        </w:rPr>
        <w:t>     475-бап. Кедендiк әкiмшiлiктендiру</w:t>
      </w:r>
    </w:p>
    <w:p>
      <w:pPr>
        <w:spacing w:after="0"/>
        <w:ind w:left="0"/>
        <w:jc w:val="both"/>
      </w:pPr>
      <w:r>
        <w:rPr>
          <w:rFonts w:ascii="Times New Roman"/>
          <w:b w:val="false"/>
          <w:i w:val="false"/>
          <w:color w:val="000000"/>
          <w:sz w:val="28"/>
        </w:rPr>
        <w:t xml:space="preserve">     Кедендiк әкiмшiлiктендiру кеден iсi саласындағы сыртқы экономикалық </w:t>
      </w:r>
    </w:p>
    <w:p>
      <w:pPr>
        <w:spacing w:after="0"/>
        <w:ind w:left="0"/>
        <w:jc w:val="both"/>
      </w:pPr>
      <w:r>
        <w:rPr>
          <w:rFonts w:ascii="Times New Roman"/>
          <w:b w:val="false"/>
          <w:i w:val="false"/>
          <w:color w:val="000000"/>
          <w:sz w:val="28"/>
        </w:rPr>
        <w:t xml:space="preserve">және өзге қызметке қатынасушылардың Қазақстан Республикасы заңының </w:t>
      </w:r>
    </w:p>
    <w:p>
      <w:pPr>
        <w:spacing w:after="0"/>
        <w:ind w:left="0"/>
        <w:jc w:val="both"/>
      </w:pPr>
      <w:r>
        <w:rPr>
          <w:rFonts w:ascii="Times New Roman"/>
          <w:b w:val="false"/>
          <w:i w:val="false"/>
          <w:color w:val="000000"/>
          <w:sz w:val="28"/>
        </w:rPr>
        <w:t>орындалуына кеден органдарының бақылауы түрiнде жүзеге асырылады.</w:t>
      </w:r>
    </w:p>
    <w:p>
      <w:pPr>
        <w:spacing w:after="0"/>
        <w:ind w:left="0"/>
        <w:jc w:val="both"/>
      </w:pPr>
      <w:r>
        <w:rPr>
          <w:rFonts w:ascii="Times New Roman"/>
          <w:b w:val="false"/>
          <w:i w:val="false"/>
          <w:color w:val="000000"/>
          <w:sz w:val="28"/>
        </w:rPr>
        <w:t>     62-ТАРАУ. КЕДЕНДIК БАҚЫЛАУ</w:t>
      </w:r>
    </w:p>
    <w:p>
      <w:pPr>
        <w:spacing w:after="0"/>
        <w:ind w:left="0"/>
        <w:jc w:val="both"/>
      </w:pPr>
      <w:r>
        <w:rPr>
          <w:rFonts w:ascii="Times New Roman"/>
          <w:b w:val="false"/>
          <w:i w:val="false"/>
          <w:color w:val="000000"/>
          <w:sz w:val="28"/>
        </w:rPr>
        <w:t>     476-бап. Кедендiк бақылауды жүргiзу</w:t>
      </w:r>
    </w:p>
    <w:p>
      <w:pPr>
        <w:spacing w:after="0"/>
        <w:ind w:left="0"/>
        <w:jc w:val="both"/>
      </w:pPr>
      <w:r>
        <w:rPr>
          <w:rFonts w:ascii="Times New Roman"/>
          <w:b w:val="false"/>
          <w:i w:val="false"/>
          <w:color w:val="000000"/>
          <w:sz w:val="28"/>
        </w:rPr>
        <w:t>     Кедендiк бақылауды кеден органдарының лауазымды адамдары:</w:t>
      </w:r>
    </w:p>
    <w:p>
      <w:pPr>
        <w:spacing w:after="0"/>
        <w:ind w:left="0"/>
        <w:jc w:val="both"/>
      </w:pPr>
      <w:r>
        <w:rPr>
          <w:rFonts w:ascii="Times New Roman"/>
          <w:b w:val="false"/>
          <w:i w:val="false"/>
          <w:color w:val="000000"/>
          <w:sz w:val="28"/>
        </w:rPr>
        <w:t xml:space="preserve">     1) Қазақстан Республикасының кедендiк шекарасы арқылы өткiзiлетiн </w:t>
      </w:r>
    </w:p>
    <w:p>
      <w:pPr>
        <w:spacing w:after="0"/>
        <w:ind w:left="0"/>
        <w:jc w:val="both"/>
      </w:pPr>
      <w:r>
        <w:rPr>
          <w:rFonts w:ascii="Times New Roman"/>
          <w:b w:val="false"/>
          <w:i w:val="false"/>
          <w:color w:val="000000"/>
          <w:sz w:val="28"/>
        </w:rPr>
        <w:t>тауарлар мен көлiк құралдарына;</w:t>
      </w:r>
    </w:p>
    <w:p>
      <w:pPr>
        <w:spacing w:after="0"/>
        <w:ind w:left="0"/>
        <w:jc w:val="both"/>
      </w:pPr>
      <w:r>
        <w:rPr>
          <w:rFonts w:ascii="Times New Roman"/>
          <w:b w:val="false"/>
          <w:i w:val="false"/>
          <w:color w:val="000000"/>
          <w:sz w:val="28"/>
        </w:rPr>
        <w:t xml:space="preserve">     2) оларды ұсыну осы Кодекспен көзделген тауарлар мен көлiк құралдары </w:t>
      </w:r>
    </w:p>
    <w:p>
      <w:pPr>
        <w:spacing w:after="0"/>
        <w:ind w:left="0"/>
        <w:jc w:val="both"/>
      </w:pPr>
      <w:r>
        <w:rPr>
          <w:rFonts w:ascii="Times New Roman"/>
          <w:b w:val="false"/>
          <w:i w:val="false"/>
          <w:color w:val="000000"/>
          <w:sz w:val="28"/>
        </w:rPr>
        <w:t>туралы кедендiк декларацияға, құжаттар мен мәлiметтерге;</w:t>
      </w:r>
    </w:p>
    <w:p>
      <w:pPr>
        <w:spacing w:after="0"/>
        <w:ind w:left="0"/>
        <w:jc w:val="both"/>
      </w:pPr>
      <w:r>
        <w:rPr>
          <w:rFonts w:ascii="Times New Roman"/>
          <w:b w:val="false"/>
          <w:i w:val="false"/>
          <w:color w:val="000000"/>
          <w:sz w:val="28"/>
        </w:rPr>
        <w:t xml:space="preserve">     3) кеден делдалы ретiндегi тұлғалардың, кедендiк тасымалдаушылардың, </w:t>
      </w:r>
    </w:p>
    <w:p>
      <w:pPr>
        <w:spacing w:after="0"/>
        <w:ind w:left="0"/>
        <w:jc w:val="both"/>
      </w:pPr>
      <w:r>
        <w:rPr>
          <w:rFonts w:ascii="Times New Roman"/>
          <w:b w:val="false"/>
          <w:i w:val="false"/>
          <w:color w:val="000000"/>
          <w:sz w:val="28"/>
        </w:rPr>
        <w:t xml:space="preserve">сондай-ақ жекелеген кедендiк режимдердiң шеңберiнде және уақытша сақтау </w:t>
      </w:r>
    </w:p>
    <w:p>
      <w:pPr>
        <w:spacing w:after="0"/>
        <w:ind w:left="0"/>
        <w:jc w:val="both"/>
      </w:pPr>
      <w:r>
        <w:rPr>
          <w:rFonts w:ascii="Times New Roman"/>
          <w:b w:val="false"/>
          <w:i w:val="false"/>
          <w:color w:val="000000"/>
          <w:sz w:val="28"/>
        </w:rPr>
        <w:t xml:space="preserve">бойынша кеден қызметтерiн көрсету жөнiндегi қызметтi жүзеге асырушылардың </w:t>
      </w:r>
    </w:p>
    <w:p>
      <w:pPr>
        <w:spacing w:after="0"/>
        <w:ind w:left="0"/>
        <w:jc w:val="both"/>
      </w:pPr>
      <w:r>
        <w:rPr>
          <w:rFonts w:ascii="Times New Roman"/>
          <w:b w:val="false"/>
          <w:i w:val="false"/>
          <w:color w:val="000000"/>
          <w:sz w:val="28"/>
        </w:rPr>
        <w:t>қызметiне;</w:t>
      </w:r>
    </w:p>
    <w:p>
      <w:pPr>
        <w:spacing w:after="0"/>
        <w:ind w:left="0"/>
        <w:jc w:val="both"/>
      </w:pPr>
      <w:r>
        <w:rPr>
          <w:rFonts w:ascii="Times New Roman"/>
          <w:b w:val="false"/>
          <w:i w:val="false"/>
          <w:color w:val="000000"/>
          <w:sz w:val="28"/>
        </w:rPr>
        <w:t xml:space="preserve">     4) тауарларды пайдалануға және билiк етуге белгiленген шектеулердiң </w:t>
      </w:r>
    </w:p>
    <w:p>
      <w:pPr>
        <w:spacing w:after="0"/>
        <w:ind w:left="0"/>
        <w:jc w:val="both"/>
      </w:pPr>
      <w:r>
        <w:rPr>
          <w:rFonts w:ascii="Times New Roman"/>
          <w:b w:val="false"/>
          <w:i w:val="false"/>
          <w:color w:val="000000"/>
          <w:sz w:val="28"/>
        </w:rPr>
        <w:t>сақталуына;</w:t>
      </w:r>
    </w:p>
    <w:p>
      <w:pPr>
        <w:spacing w:after="0"/>
        <w:ind w:left="0"/>
        <w:jc w:val="both"/>
      </w:pPr>
      <w:r>
        <w:rPr>
          <w:rFonts w:ascii="Times New Roman"/>
          <w:b w:val="false"/>
          <w:i w:val="false"/>
          <w:color w:val="000000"/>
          <w:sz w:val="28"/>
        </w:rPr>
        <w:t xml:space="preserve">     5) кедендiк төлемдер мен салықтарды есептеуге және төлеуге қатысты </w:t>
      </w:r>
    </w:p>
    <w:p>
      <w:pPr>
        <w:spacing w:after="0"/>
        <w:ind w:left="0"/>
        <w:jc w:val="both"/>
      </w:pPr>
      <w:r>
        <w:rPr>
          <w:rFonts w:ascii="Times New Roman"/>
          <w:b w:val="false"/>
          <w:i w:val="false"/>
          <w:color w:val="000000"/>
          <w:sz w:val="28"/>
        </w:rPr>
        <w:t>жүргiзедi.</w:t>
      </w:r>
    </w:p>
    <w:p>
      <w:pPr>
        <w:spacing w:after="0"/>
        <w:ind w:left="0"/>
        <w:jc w:val="both"/>
      </w:pPr>
      <w:r>
        <w:rPr>
          <w:rFonts w:ascii="Times New Roman"/>
          <w:b w:val="false"/>
          <w:i w:val="false"/>
          <w:color w:val="000000"/>
          <w:sz w:val="28"/>
        </w:rPr>
        <w:t>     477-бап. Кедендiк бақылаудағы тауарлар мен көлiк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кедендiк аумағына әкелiнген тауарлар мен көлiк құралдары Қазақстан Республикасының кедендiк шекарасынан өткен сәттен бастап: </w:t>
      </w:r>
      <w:r>
        <w:br/>
      </w:r>
      <w:r>
        <w:rPr>
          <w:rFonts w:ascii="Times New Roman"/>
          <w:b w:val="false"/>
          <w:i w:val="false"/>
          <w:color w:val="000000"/>
          <w:sz w:val="28"/>
        </w:rPr>
        <w:t xml:space="preserve">
      1) осы Кодекстiң 14-бабына сәйкес шартты шығаруды қоспағанда еркiн айналым үшiн шығарылғанға; </w:t>
      </w:r>
      <w:r>
        <w:br/>
      </w:r>
      <w:r>
        <w:rPr>
          <w:rFonts w:ascii="Times New Roman"/>
          <w:b w:val="false"/>
          <w:i w:val="false"/>
          <w:color w:val="000000"/>
          <w:sz w:val="28"/>
        </w:rPr>
        <w:t xml:space="preserve">
      2) жойылғанға; </w:t>
      </w:r>
      <w:r>
        <w:br/>
      </w:r>
      <w:r>
        <w:rPr>
          <w:rFonts w:ascii="Times New Roman"/>
          <w:b w:val="false"/>
          <w:i w:val="false"/>
          <w:color w:val="000000"/>
          <w:sz w:val="28"/>
        </w:rPr>
        <w:t xml:space="preserve">
      3) мемлекеттiң пайдасы үшiн бас тартқанға не оларды мемлекеттiк меншiкке айналдырғанға; </w:t>
      </w:r>
      <w:r>
        <w:br/>
      </w:r>
      <w:r>
        <w:rPr>
          <w:rFonts w:ascii="Times New Roman"/>
          <w:b w:val="false"/>
          <w:i w:val="false"/>
          <w:color w:val="000000"/>
          <w:sz w:val="28"/>
        </w:rPr>
        <w:t xml:space="preserve">
      4) тауарларды, көлiк құралдарын Қазақстан Республикасының кедендiк шекарасынан тысқары жерлерге iс жүзiнде шығарғанға дейiн кедендiк бақылауда болады. </w:t>
      </w:r>
      <w:r>
        <w:br/>
      </w:r>
      <w:r>
        <w:rPr>
          <w:rFonts w:ascii="Times New Roman"/>
          <w:b w:val="false"/>
          <w:i w:val="false"/>
          <w:color w:val="000000"/>
          <w:sz w:val="28"/>
        </w:rPr>
        <w:t xml:space="preserve">
      2. Қазақстандық тауарлар мен көлiк құралдары оларды Қазақстан Республикасының кедендiк аумағынан тысқары жерлерге шығару кезiнде кедендiк декларацияны берген немесе тауарларды Қазақстан Республикасының кедендiк аумағынан тысқары жерлерге шығаруды жүзеге асыруға тiкелей бағытталған өзге де әрекеттер жасаған сәттен бастап Қазақстан </w:t>
      </w:r>
    </w:p>
    <w:bookmarkStart w:name="z718" w:id="182"/>
    <w:p>
      <w:pPr>
        <w:spacing w:after="0"/>
        <w:ind w:left="0"/>
        <w:jc w:val="both"/>
      </w:pPr>
      <w:r>
        <w:rPr>
          <w:rFonts w:ascii="Times New Roman"/>
          <w:b w:val="false"/>
          <w:i w:val="false"/>
          <w:color w:val="000000"/>
          <w:sz w:val="28"/>
        </w:rPr>
        <w:t>
 </w:t>
      </w:r>
    </w:p>
    <w:bookmarkEnd w:id="182"/>
    <w:p>
      <w:pPr>
        <w:spacing w:after="0"/>
        <w:ind w:left="0"/>
        <w:jc w:val="both"/>
      </w:pPr>
      <w:r>
        <w:rPr>
          <w:rFonts w:ascii="Times New Roman"/>
          <w:b w:val="false"/>
          <w:i w:val="false"/>
          <w:color w:val="000000"/>
          <w:sz w:val="28"/>
        </w:rPr>
        <w:t xml:space="preserve">Республикасының кедендiк шекарасын кесiп өткенге дейiн кедендiк бақылауда </w:t>
      </w:r>
    </w:p>
    <w:p>
      <w:pPr>
        <w:spacing w:after="0"/>
        <w:ind w:left="0"/>
        <w:jc w:val="both"/>
      </w:pPr>
      <w:r>
        <w:rPr>
          <w:rFonts w:ascii="Times New Roman"/>
          <w:b w:val="false"/>
          <w:i w:val="false"/>
          <w:color w:val="000000"/>
          <w:sz w:val="28"/>
        </w:rPr>
        <w:t>болады.</w:t>
      </w:r>
    </w:p>
    <w:p>
      <w:pPr>
        <w:spacing w:after="0"/>
        <w:ind w:left="0"/>
        <w:jc w:val="both"/>
      </w:pPr>
      <w:r>
        <w:rPr>
          <w:rFonts w:ascii="Times New Roman"/>
          <w:b w:val="false"/>
          <w:i w:val="false"/>
          <w:color w:val="000000"/>
          <w:sz w:val="28"/>
        </w:rPr>
        <w:t xml:space="preserve">     3. Кеден органдары тұлғалардың қазақстандық тауарлар мен көлiк </w:t>
      </w:r>
    </w:p>
    <w:p>
      <w:pPr>
        <w:spacing w:after="0"/>
        <w:ind w:left="0"/>
        <w:jc w:val="both"/>
      </w:pPr>
      <w:r>
        <w:rPr>
          <w:rFonts w:ascii="Times New Roman"/>
          <w:b w:val="false"/>
          <w:i w:val="false"/>
          <w:color w:val="000000"/>
          <w:sz w:val="28"/>
        </w:rPr>
        <w:t xml:space="preserve">құралдарын не оларды қайта өңдеу өнiмдерiн осы Кодексте көзделген </w:t>
      </w:r>
    </w:p>
    <w:p>
      <w:pPr>
        <w:spacing w:after="0"/>
        <w:ind w:left="0"/>
        <w:jc w:val="both"/>
      </w:pPr>
      <w:r>
        <w:rPr>
          <w:rFonts w:ascii="Times New Roman"/>
          <w:b w:val="false"/>
          <w:i w:val="false"/>
          <w:color w:val="000000"/>
          <w:sz w:val="28"/>
        </w:rPr>
        <w:t xml:space="preserve">тәртіппен кедендiк режимдердiң шарттарына сәйкес қайта әкелу туралы </w:t>
      </w:r>
    </w:p>
    <w:p>
      <w:pPr>
        <w:spacing w:after="0"/>
        <w:ind w:left="0"/>
        <w:jc w:val="both"/>
      </w:pPr>
      <w:r>
        <w:rPr>
          <w:rFonts w:ascii="Times New Roman"/>
          <w:b w:val="false"/>
          <w:i w:val="false"/>
          <w:color w:val="000000"/>
          <w:sz w:val="28"/>
        </w:rPr>
        <w:t>мiндеттемелерiн орындауына кеден бақылауын жүзеге асырады.</w:t>
      </w:r>
    </w:p>
    <w:p>
      <w:pPr>
        <w:spacing w:after="0"/>
        <w:ind w:left="0"/>
        <w:jc w:val="both"/>
      </w:pPr>
      <w:r>
        <w:rPr>
          <w:rFonts w:ascii="Times New Roman"/>
          <w:b w:val="false"/>
          <w:i w:val="false"/>
          <w:color w:val="000000"/>
          <w:sz w:val="28"/>
        </w:rPr>
        <w:t>     478-бап. Тауарлар мен көлiк құралдарын шығарғаннан кейiн кедендiк</w:t>
      </w:r>
    </w:p>
    <w:p>
      <w:pPr>
        <w:spacing w:after="0"/>
        <w:ind w:left="0"/>
        <w:jc w:val="both"/>
      </w:pPr>
      <w:r>
        <w:rPr>
          <w:rFonts w:ascii="Times New Roman"/>
          <w:b w:val="false"/>
          <w:i w:val="false"/>
          <w:color w:val="000000"/>
          <w:sz w:val="28"/>
        </w:rPr>
        <w:t>              бақылау</w:t>
      </w:r>
    </w:p>
    <w:p>
      <w:pPr>
        <w:spacing w:after="0"/>
        <w:ind w:left="0"/>
        <w:jc w:val="both"/>
      </w:pPr>
      <w:r>
        <w:rPr>
          <w:rFonts w:ascii="Times New Roman"/>
          <w:b w:val="false"/>
          <w:i w:val="false"/>
          <w:color w:val="000000"/>
          <w:sz w:val="28"/>
        </w:rPr>
        <w:t xml:space="preserve">     Кеден органдары тауарлар мен көлiк құралдарын шығарғаннан кейiн осы </w:t>
      </w:r>
    </w:p>
    <w:p>
      <w:pPr>
        <w:spacing w:after="0"/>
        <w:ind w:left="0"/>
        <w:jc w:val="both"/>
      </w:pPr>
      <w:r>
        <w:rPr>
          <w:rFonts w:ascii="Times New Roman"/>
          <w:b w:val="false"/>
          <w:i w:val="false"/>
          <w:color w:val="000000"/>
          <w:sz w:val="28"/>
        </w:rPr>
        <w:t xml:space="preserve">Кодексте белгiленген тәртiппен және шарттармен кедендiк бақылауды жүзеге </w:t>
      </w:r>
    </w:p>
    <w:p>
      <w:pPr>
        <w:spacing w:after="0"/>
        <w:ind w:left="0"/>
        <w:jc w:val="both"/>
      </w:pPr>
      <w:r>
        <w:rPr>
          <w:rFonts w:ascii="Times New Roman"/>
          <w:b w:val="false"/>
          <w:i w:val="false"/>
          <w:color w:val="000000"/>
          <w:sz w:val="28"/>
        </w:rPr>
        <w:t>асыруға құқылы.</w:t>
      </w:r>
    </w:p>
    <w:p>
      <w:pPr>
        <w:spacing w:after="0"/>
        <w:ind w:left="0"/>
        <w:jc w:val="both"/>
      </w:pPr>
      <w:r>
        <w:rPr>
          <w:rFonts w:ascii="Times New Roman"/>
          <w:b w:val="false"/>
          <w:i w:val="false"/>
          <w:color w:val="000000"/>
          <w:sz w:val="28"/>
        </w:rPr>
        <w:t>     479-бап. Кедендiк бақылауды жүргiзудiң қағидаты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9" w:id="18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Кедендiк бақылауды жүргiзу кезiнде кеден органдары iрiктеулiк қағидатты негізге алады және Қазақстан Республикасы кедендiк заңдарының нормаларын сақталуды қамтамасыз ету үшiн жеткiлiктi нысандармен шектеледi. </w:t>
      </w:r>
      <w:r>
        <w:br/>
      </w:r>
      <w:r>
        <w:rPr>
          <w:rFonts w:ascii="Times New Roman"/>
          <w:b w:val="false"/>
          <w:i w:val="false"/>
          <w:color w:val="000000"/>
          <w:sz w:val="28"/>
        </w:rPr>
        <w:t>
 </w:t>
      </w:r>
      <w:r>
        <w:br/>
      </w:r>
      <w:r>
        <w:rPr>
          <w:rFonts w:ascii="Times New Roman"/>
          <w:b w:val="false"/>
          <w:i w:val="false"/>
          <w:color w:val="000000"/>
          <w:sz w:val="28"/>
        </w:rPr>
        <w:t xml:space="preserve">
      480-бап. Кедендiк бақылаудың аймақтары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Тауарлар мен көлiк құралдарын, олардың сақталуы мен кедендiк қадағалаумен өткiзiлуiн қарау және (немесе) кедендiк тексеру жолымен кедендiк бақылауды жүзеге асыру үшiн Қазақстан Республикасының кедендiк шекарасы бойында, кедендiк ресiмдеу, алдын ала операцияларды жүргізу орындарында, тауарларды қайта тиеу, оларды қарау мен кедендiк тексеру орындарында, кедендiк бақылаудағы тауарларды тасымалдайтын көлiк құралдарын уақытша сақтау, тұру орындарында, кеден қоймаларында, арнайы экономикалық аймақ аумағында, еркiн қоймаларда, бажсыз сауда дүкендерiнде, кеден органдары орналасқан орындарда кедендiк бақылау аймақтары құрылады. </w:t>
      </w:r>
      <w:r>
        <w:br/>
      </w:r>
      <w:r>
        <w:rPr>
          <w:rFonts w:ascii="Times New Roman"/>
          <w:b w:val="false"/>
          <w:i w:val="false"/>
          <w:color w:val="000000"/>
          <w:sz w:val="28"/>
        </w:rPr>
        <w:t xml:space="preserve">
      2. Кедендiк бақылау аймақтары оларда кедендiк бақылауға жататын тауарлар жүйелi түрде болған жағдайларда тұрақты немесе тауарларды олар анықталған және осындай операцияларды жүргiзу кезiне құрылған орында қарауды жүзеге асырудың қажеттiлiгi жағдайында уақытша болуы мүмкiн. </w:t>
      </w:r>
      <w:r>
        <w:br/>
      </w:r>
      <w:r>
        <w:rPr>
          <w:rFonts w:ascii="Times New Roman"/>
          <w:b w:val="false"/>
          <w:i w:val="false"/>
          <w:color w:val="000000"/>
          <w:sz w:val="28"/>
        </w:rPr>
        <w:t xml:space="preserve">
      3. Кедендiк бақылау аймақтарын құру мен белгiлеудiң тәртiбiн кеден iсi мәселелерi жөнiндегi уәкiлеттi мемлекеттiк орган келiсiмiмен орталық кеден органы айқындайды. </w:t>
      </w:r>
      <w:r>
        <w:br/>
      </w:r>
      <w:r>
        <w:rPr>
          <w:rFonts w:ascii="Times New Roman"/>
          <w:b w:val="false"/>
          <w:i w:val="false"/>
          <w:color w:val="000000"/>
          <w:sz w:val="28"/>
        </w:rPr>
        <w:t xml:space="preserve">
      4. Осындай аймақтардың шекаралары арқылы және олардың шектерiнде өндiрiстiк немесе өзге де коммерциялық қызметтi, тауарларды, көлiк құралдарын және өзге мемлекеттiк органдардың лауазымды адамдарын қоса алғанда, адамдарды өткiзу тек кеден органының рұқсатымен және оның бақылауымен ғана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481-бап. Кедендiк бақылау үшін қажеттi құжаттар мен мәлiметтер </w:t>
      </w:r>
      <w:r>
        <w:br/>
      </w:r>
      <w:r>
        <w:rPr>
          <w:rFonts w:ascii="Times New Roman"/>
          <w:b w:val="false"/>
          <w:i w:val="false"/>
          <w:color w:val="000000"/>
          <w:sz w:val="28"/>
        </w:rPr>
        <w:t xml:space="preserve">
               ұсынудың мiндеттiлiгi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кедендiк шекарасы арқылы тауарлар мен көлiк құралдарын өткiзушi не оны бақылау кеден органдарына жүктелетiн қызметтi жүзеге асырушы тұлғалар осы органдарға кедендiк бақылау үшiн қажеттi құжаттар мен мәлiметтердi ауызша және (немесе) жазбаша және (немесе) электронды нысанда ұсынуға мiндеттi. </w:t>
      </w:r>
      <w:r>
        <w:br/>
      </w:r>
      <w:r>
        <w:rPr>
          <w:rFonts w:ascii="Times New Roman"/>
          <w:b w:val="false"/>
          <w:i w:val="false"/>
          <w:color w:val="000000"/>
          <w:sz w:val="28"/>
        </w:rPr>
        <w:t xml:space="preserve">
      2. Кеден органы кедендiк бақылау үшiн қажеттi құжаттар мен мәлiметтердi ауызша және (немесе) жазбаша және (немесе) электронды түрде сұратуға құқылы. </w:t>
      </w:r>
      <w:r>
        <w:br/>
      </w:r>
      <w:r>
        <w:rPr>
          <w:rFonts w:ascii="Times New Roman"/>
          <w:b w:val="false"/>
          <w:i w:val="false"/>
          <w:color w:val="000000"/>
          <w:sz w:val="28"/>
        </w:rPr>
        <w:t xml:space="preserve">
      3. Осы баптың 1-тармағында көрсетiлген тұлғалар кеден органына құжаттар мен мәлiметтердi тез арада, ал оларды басқа тұлғалардан алу қажет болатын жағдайларда, - отыз күннен кешiктiрмей ұсынуға мiндеттi. </w:t>
      </w:r>
      <w:r>
        <w:br/>
      </w:r>
      <w:r>
        <w:rPr>
          <w:rFonts w:ascii="Times New Roman"/>
          <w:b w:val="false"/>
          <w:i w:val="false"/>
          <w:color w:val="000000"/>
          <w:sz w:val="28"/>
        </w:rPr>
        <w:t xml:space="preserve">
      4. Кедендiк бақылауды жүргiзу үшiн кеден органдары банктiк операциялардың жекелеген түрлерiн жүзеге асыратын банктер мен ұйымдардан, экспорттық және (немесе) импорттық мәмiлелер бойынша жүзеге асырылатын ақша операциялары туралы мәлiметтерi мен анықтамаларды Қазақстан Республикасының заңнамасына сәйкес алуға құқылы. </w:t>
      </w:r>
      <w:r>
        <w:br/>
      </w:r>
      <w:r>
        <w:rPr>
          <w:rFonts w:ascii="Times New Roman"/>
          <w:b w:val="false"/>
          <w:i w:val="false"/>
          <w:color w:val="000000"/>
          <w:sz w:val="28"/>
        </w:rPr>
        <w:t xml:space="preserve">
      5. Тауарлар мен көлiк құралдары шығарылғаннан кейiн кедендiк бақылауды жүзеге асыру мақсатында кеден органдары коммерциялық құжаттарды, бухгалтерлiк есеп пен есептiлiктiң құжаттарын, оның iшiнде бұл тауарлармен және көлiк құралдарымен сыртқы экономикалық қызметке жататын, ал Қазақстан Республикасының кедендiк аумағына әкелiнетiн тауарлар мен көлiк құралдарына қатысты және сондай-ақ кейiнгi операцияларға жататын электронды түрдегi ақпаратты декларанттан немесе тауарлармен және көлiк құралдарымен жасалатын операцияларға тiкелей немесе жанама түрде қатысы бар немесе көрсетiлген құжаттар мен мәлiметтерге иелiк етушi кез келген тұлғадан сұратуға немесе алуға құқылы. </w:t>
      </w:r>
      <w:r>
        <w:br/>
      </w:r>
      <w:r>
        <w:rPr>
          <w:rFonts w:ascii="Times New Roman"/>
          <w:b w:val="false"/>
          <w:i w:val="false"/>
          <w:color w:val="000000"/>
          <w:sz w:val="28"/>
        </w:rPr>
        <w:t xml:space="preserve">
      6. Қазақстан Республикасының құқық қорғау органдары, салық қызметi органдары және өзге де бақылаушы органдары, банктер мен банктiк операциялардың жекелеген түрлерiн жүзеге асыратын ұйымдар, ұйымдарды тiркеудi жүзеге асыратын органдар, нотариустар кеден органдарының сұрау салуы бойынша кеден органдарын Қазақстан Республикасының заң актiлерiнде көзделген жағдайларда және тәртiппен кедендiк бақылау үшін қажеттi мәлiметтер туралы хабардар етуге мiндеттi. </w:t>
      </w:r>
      <w:r>
        <w:br/>
      </w:r>
      <w:r>
        <w:rPr>
          <w:rFonts w:ascii="Times New Roman"/>
          <w:b w:val="false"/>
          <w:i w:val="false"/>
          <w:color w:val="000000"/>
          <w:sz w:val="28"/>
        </w:rPr>
        <w:t xml:space="preserve">
      7. Кедендiк бақылау үшiн қажеттi құжаттарды тұлғалар осы Кодекстiң 477-бабына сәйкес кеден бақылауымен тауарлар мен көлiк құралдарының орналасуының аяқталу сәтiнен бастап бес жылдан кем емес уақыт сақтауы тиiс. Кеден делдалдары мен кедендiк бақылаудағы тауарларға қатысты кәсiпкерлiк қызметтi жүзеге асыратын өзге де тұлғалар құжаттарды ол кезең iшiнде бұл тауарлармен кедендiк операциялар жүргiзiлген жылдан кейiн бес жыл бойы сақтауы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482-бап. Кедендік бақылау жүргiзуге жәрдем көрсету үшiн мамандар мен </w:t>
      </w:r>
      <w:r>
        <w:br/>
      </w:r>
      <w:r>
        <w:rPr>
          <w:rFonts w:ascii="Times New Roman"/>
          <w:b w:val="false"/>
          <w:i w:val="false"/>
          <w:color w:val="000000"/>
          <w:sz w:val="28"/>
        </w:rPr>
        <w:t xml:space="preserve">
               сарапшылар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Қазақстан Республикасының заңдарына сәйкес кеден бақылауын өткiзуге жәрдем көрсету үшiн шарттық негiзде мемлекеттiк және өзге де ұйымдардың мамандарын және сарапшыларды тартуға құқылы. </w:t>
      </w:r>
      <w:r>
        <w:br/>
      </w:r>
      <w:r>
        <w:rPr>
          <w:rFonts w:ascii="Times New Roman"/>
          <w:b w:val="false"/>
          <w:i w:val="false"/>
          <w:color w:val="000000"/>
          <w:sz w:val="28"/>
        </w:rPr>
        <w:t xml:space="preserve">
      2. Мемлекеттiк және өзге органдардан тартылған мамандар мен сарапшылар белгiленген мәлiметтер құпиясын сақтауға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483-бап. Кедендiк бақылауға жататын тауарлар мен көлiк құралдары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кедендiк шекарасы арқылы өткiзiлетiн барлық тауарлар мен көлiк құралдары кедендiк бақылауға жатады. </w:t>
      </w:r>
      <w:r>
        <w:br/>
      </w:r>
      <w:r>
        <w:rPr>
          <w:rFonts w:ascii="Times New Roman"/>
          <w:b w:val="false"/>
          <w:i w:val="false"/>
          <w:color w:val="000000"/>
          <w:sz w:val="28"/>
        </w:rPr>
        <w:t xml:space="preserve">
      2. Кеден органдары көлiк құралдарын тоқтатуға, сондай-ақ шетелдiк кемелер мен басқа мемлекеттердiң аумағындағы кемелердi қоспағанда, Қазақстан Республикасының кедендiк аумағынан кеден органының рұқсатынсыз аттанып кеткен су және әуе кемелерiн мәжбүрлеп қайтаруға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484-бап. Кедендiк бақылаудың iрiктеушiлiгi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бақылауды жүргiзу кезiнде кеден органдары Қазақстан Республикасының заңдары мен Қазақстан Республикасының халықаралық шарттарының сақталуын қамтамасыз ету үшiн жеткiлiктi болып табылатын белгiленген нысандарды пайдаланады. </w:t>
      </w:r>
      <w:r>
        <w:br/>
      </w:r>
      <w:r>
        <w:rPr>
          <w:rFonts w:ascii="Times New Roman"/>
          <w:b w:val="false"/>
          <w:i w:val="false"/>
          <w:color w:val="000000"/>
          <w:sz w:val="28"/>
        </w:rPr>
        <w:t xml:space="preserve">
      2. Кедендiк бақылау нысанын iрiктеу кезiнде осы Кодекстiң 66-бабында көзделген қауiптердi бағалау мен басқару пайдаланылады. Кедендiк бақылаудың басқа нысандарын қолданбау не олардан босату тұлғаның осы Кодекстiң ережелерiн сақтау мiндеттiлiгiнен босатылатындығын бiлдiрмеуi тиiс. </w:t>
      </w:r>
      <w:r>
        <w:br/>
      </w:r>
      <w:r>
        <w:rPr>
          <w:rFonts w:ascii="Times New Roman"/>
          <w:b w:val="false"/>
          <w:i w:val="false"/>
          <w:color w:val="000000"/>
          <w:sz w:val="28"/>
        </w:rPr>
        <w:t xml:space="preserve">
      3. Қажет болған жағдайда, кеден органдары осы Кодекстiң 520-бабында </w:t>
      </w:r>
    </w:p>
    <w:bookmarkEnd w:id="183"/>
    <w:bookmarkStart w:name="z729" w:id="184"/>
    <w:p>
      <w:pPr>
        <w:spacing w:after="0"/>
        <w:ind w:left="0"/>
        <w:jc w:val="both"/>
      </w:pPr>
      <w:r>
        <w:rPr>
          <w:rFonts w:ascii="Times New Roman"/>
          <w:b w:val="false"/>
          <w:i w:val="false"/>
          <w:color w:val="000000"/>
          <w:sz w:val="28"/>
        </w:rPr>
        <w:t>
 </w:t>
      </w:r>
    </w:p>
    <w:bookmarkEnd w:id="184"/>
    <w:p>
      <w:pPr>
        <w:spacing w:after="0"/>
        <w:ind w:left="0"/>
        <w:jc w:val="both"/>
      </w:pPr>
      <w:r>
        <w:rPr>
          <w:rFonts w:ascii="Times New Roman"/>
          <w:b w:val="false"/>
          <w:i w:val="false"/>
          <w:color w:val="000000"/>
          <w:sz w:val="28"/>
        </w:rPr>
        <w:t xml:space="preserve">көрсетiлген жағдайларды қоспағанда, кедендiк бақылаудың осы Кодексте </w:t>
      </w:r>
    </w:p>
    <w:p>
      <w:pPr>
        <w:spacing w:after="0"/>
        <w:ind w:left="0"/>
        <w:jc w:val="both"/>
      </w:pPr>
      <w:r>
        <w:rPr>
          <w:rFonts w:ascii="Times New Roman"/>
          <w:b w:val="false"/>
          <w:i w:val="false"/>
          <w:color w:val="000000"/>
          <w:sz w:val="28"/>
        </w:rPr>
        <w:t>белгiленген барлық нысандарын пайдалана алады.</w:t>
      </w:r>
    </w:p>
    <w:p>
      <w:pPr>
        <w:spacing w:after="0"/>
        <w:ind w:left="0"/>
        <w:jc w:val="both"/>
      </w:pPr>
      <w:r>
        <w:rPr>
          <w:rFonts w:ascii="Times New Roman"/>
          <w:b w:val="false"/>
          <w:i w:val="false"/>
          <w:color w:val="000000"/>
          <w:sz w:val="28"/>
        </w:rPr>
        <w:t>     485-бап. Кедендiк бақылауды жүргiзу орны</w:t>
      </w:r>
    </w:p>
    <w:p>
      <w:pPr>
        <w:spacing w:after="0"/>
        <w:ind w:left="0"/>
        <w:jc w:val="both"/>
      </w:pPr>
      <w:r>
        <w:rPr>
          <w:rFonts w:ascii="Times New Roman"/>
          <w:b w:val="false"/>
          <w:i w:val="false"/>
          <w:color w:val="000000"/>
          <w:sz w:val="28"/>
        </w:rPr>
        <w:t xml:space="preserve">     Кедендiк бақылау кедендiк бақылау аймағында, сондай-ақ кеден </w:t>
      </w:r>
    </w:p>
    <w:p>
      <w:pPr>
        <w:spacing w:after="0"/>
        <w:ind w:left="0"/>
        <w:jc w:val="both"/>
      </w:pPr>
      <w:r>
        <w:rPr>
          <w:rFonts w:ascii="Times New Roman"/>
          <w:b w:val="false"/>
          <w:i w:val="false"/>
          <w:color w:val="000000"/>
          <w:sz w:val="28"/>
        </w:rPr>
        <w:t xml:space="preserve">органдары айқындаған тауарлар, көлiк құралдары және олар туралы оның </w:t>
      </w:r>
    </w:p>
    <w:p>
      <w:pPr>
        <w:spacing w:after="0"/>
        <w:ind w:left="0"/>
        <w:jc w:val="both"/>
      </w:pPr>
      <w:r>
        <w:rPr>
          <w:rFonts w:ascii="Times New Roman"/>
          <w:b w:val="false"/>
          <w:i w:val="false"/>
          <w:color w:val="000000"/>
          <w:sz w:val="28"/>
        </w:rPr>
        <w:t xml:space="preserve">iшiнде электронды түрдегi мәлiметтерi бар құжаттар орналасқан басқа да </w:t>
      </w:r>
    </w:p>
    <w:p>
      <w:pPr>
        <w:spacing w:after="0"/>
        <w:ind w:left="0"/>
        <w:jc w:val="both"/>
      </w:pPr>
      <w:r>
        <w:rPr>
          <w:rFonts w:ascii="Times New Roman"/>
          <w:b w:val="false"/>
          <w:i w:val="false"/>
          <w:color w:val="000000"/>
          <w:sz w:val="28"/>
        </w:rPr>
        <w:t>орындарда жүзеге асырылуы мүмкін.</w:t>
      </w:r>
    </w:p>
    <w:p>
      <w:pPr>
        <w:spacing w:after="0"/>
        <w:ind w:left="0"/>
        <w:jc w:val="both"/>
      </w:pPr>
      <w:r>
        <w:rPr>
          <w:rFonts w:ascii="Times New Roman"/>
          <w:b w:val="false"/>
          <w:i w:val="false"/>
          <w:color w:val="000000"/>
          <w:sz w:val="28"/>
        </w:rPr>
        <w:t>     486-бап. Кедендiк декларация мен өзге де құжаттарды тексерудiң және</w:t>
      </w:r>
    </w:p>
    <w:p>
      <w:pPr>
        <w:spacing w:after="0"/>
        <w:ind w:left="0"/>
        <w:jc w:val="both"/>
      </w:pPr>
      <w:r>
        <w:rPr>
          <w:rFonts w:ascii="Times New Roman"/>
          <w:b w:val="false"/>
          <w:i w:val="false"/>
          <w:color w:val="000000"/>
          <w:sz w:val="28"/>
        </w:rPr>
        <w:t xml:space="preserve">              тауарларды кедендiк ресiмдеу кезiнде кедендiк қараудың       </w:t>
      </w:r>
    </w:p>
    <w:p>
      <w:pPr>
        <w:spacing w:after="0"/>
        <w:ind w:left="0"/>
        <w:jc w:val="both"/>
      </w:pPr>
      <w:r>
        <w:rPr>
          <w:rFonts w:ascii="Times New Roman"/>
          <w:b w:val="false"/>
          <w:i w:val="false"/>
          <w:color w:val="000000"/>
          <w:sz w:val="28"/>
        </w:rPr>
        <w:t>              мерзiмдерi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Кедендiк ресiмдеу, алдын ала операциялар және өзге де кедендiк рәсiмдер кезiнде кеден органдары кедендiк декларацияның рәсiмделуiнiң дұрыстығына және ұсынылған құжаттардың Қазақстан Республикасының кедендiк заңдарымен белгiленген талаптарға сәйкестiгiне көз жеткiзу үшiн қажеттi iс-әрекеттердi жүргiзедi. </w:t>
      </w:r>
      <w:r>
        <w:br/>
      </w:r>
      <w:r>
        <w:rPr>
          <w:rFonts w:ascii="Times New Roman"/>
          <w:b w:val="false"/>
          <w:i w:val="false"/>
          <w:color w:val="000000"/>
          <w:sz w:val="28"/>
        </w:rPr>
        <w:t xml:space="preserve">
      2. Кедендiк декларацияны, құжаттарды тексерудi және тауарлар мен көлiк құралдарын қарауды, ал тауарларды алдын ала, уақытша декларациялау кезiнде - кедендiк декларация мен құжаттарды тексерудi кеден органдары тауарларды шығару үшiн қажеттi барлық құжаттар ұсынылған жағдайда, кеден органы кедендiк декларацияны тiркеген күннен бастап екi күннен кешiктiрмей жүзеге асырады. </w:t>
      </w:r>
      <w:r>
        <w:br/>
      </w:r>
      <w:r>
        <w:rPr>
          <w:rFonts w:ascii="Times New Roman"/>
          <w:b w:val="false"/>
          <w:i w:val="false"/>
          <w:color w:val="000000"/>
          <w:sz w:val="28"/>
        </w:rPr>
        <w:t xml:space="preserve">
      3. Көрсетiлген мерзiмдi кедендiк декларацияны қабылдаған сәттен бастап он күнге дейiн, ал тауарларды су көлiгiмен тасымалдау кезiнде жиырма күнге дейiн ұзарту декларантқа оның талап етуi бойынша тапсырылатын кеден органы басшысының жазбаша рұқсатымен рұқсат етiледi. </w:t>
      </w:r>
      <w:r>
        <w:br/>
      </w:r>
      <w:r>
        <w:rPr>
          <w:rFonts w:ascii="Times New Roman"/>
          <w:b w:val="false"/>
          <w:i w:val="false"/>
          <w:color w:val="000000"/>
          <w:sz w:val="28"/>
        </w:rPr>
        <w:t xml:space="preserve">
      4. Тауарлар шығарылғанға дейiн кеден органдары тауарлардың атауының, шығу тегiнiң, саны мен құнының кедендiк декларацияда және кедендiк мақсаттар үшiн пайдаланылатын құжаттарда көрсетiлген мәлiметтерге сәйкестiгiн белгiлеу үшін қажеттi операцияларды жүргiзедi. Егер кеден органдарына тауарлардың олар туралы мәлiметтерге сәйкестiгiн белгiлеу үшiн қажеттi операцияларды жүргiзуге мүмкiндiк бермейтiн бiр тауарлар партиясында алуан түрдегi және атаулардағы тауарлар көрсетiлсе, және мұндай тауарларға қатысты оларды жеке орау орындарына бөлу жүргiзiлмесе, тауарлардың орамдарына таңбалау мен орам және таңбалау туралы мәлiметтер қойылмаса және тауарларға арналған коммерциялық және көлiктiк құжаттарда таңбалау көрсетiлмесе мұндай тауарларды кедендiк тексеру мерзiмi кеден </w:t>
      </w:r>
    </w:p>
    <w:bookmarkStart w:name="z730" w:id="185"/>
    <w:p>
      <w:pPr>
        <w:spacing w:after="0"/>
        <w:ind w:left="0"/>
        <w:jc w:val="both"/>
      </w:pPr>
      <w:r>
        <w:rPr>
          <w:rFonts w:ascii="Times New Roman"/>
          <w:b w:val="false"/>
          <w:i w:val="false"/>
          <w:color w:val="000000"/>
          <w:sz w:val="28"/>
        </w:rPr>
        <w:t>
 </w:t>
      </w:r>
    </w:p>
    <w:bookmarkEnd w:id="185"/>
    <w:p>
      <w:pPr>
        <w:spacing w:after="0"/>
        <w:ind w:left="0"/>
        <w:jc w:val="both"/>
      </w:pPr>
      <w:r>
        <w:rPr>
          <w:rFonts w:ascii="Times New Roman"/>
          <w:b w:val="false"/>
          <w:i w:val="false"/>
          <w:color w:val="000000"/>
          <w:sz w:val="28"/>
        </w:rPr>
        <w:t xml:space="preserve">органы басшысының жазбаша рұқсатымен қажет болған жағдайда, тауарлар </w:t>
      </w:r>
    </w:p>
    <w:p>
      <w:pPr>
        <w:spacing w:after="0"/>
        <w:ind w:left="0"/>
        <w:jc w:val="both"/>
      </w:pPr>
      <w:r>
        <w:rPr>
          <w:rFonts w:ascii="Times New Roman"/>
          <w:b w:val="false"/>
          <w:i w:val="false"/>
          <w:color w:val="000000"/>
          <w:sz w:val="28"/>
        </w:rPr>
        <w:t>партиясын жекелеген тауарларға бөлу үшiн қажеттi уақытқа ұзартылады.</w:t>
      </w:r>
    </w:p>
    <w:p>
      <w:pPr>
        <w:spacing w:after="0"/>
        <w:ind w:left="0"/>
        <w:jc w:val="both"/>
      </w:pPr>
      <w:r>
        <w:rPr>
          <w:rFonts w:ascii="Times New Roman"/>
          <w:b w:val="false"/>
          <w:i w:val="false"/>
          <w:color w:val="000000"/>
          <w:sz w:val="28"/>
        </w:rPr>
        <w:t xml:space="preserve">     5. Басқа мемлекеттiк органдар бақылауға жататын тауарларға кедендiк </w:t>
      </w:r>
    </w:p>
    <w:p>
      <w:pPr>
        <w:spacing w:after="0"/>
        <w:ind w:left="0"/>
        <w:jc w:val="both"/>
      </w:pPr>
      <w:r>
        <w:rPr>
          <w:rFonts w:ascii="Times New Roman"/>
          <w:b w:val="false"/>
          <w:i w:val="false"/>
          <w:color w:val="000000"/>
          <w:sz w:val="28"/>
        </w:rPr>
        <w:t xml:space="preserve">тексерудi жүргiзсе, кеден органдары мұндай әрекеттердi үйлестiру және </w:t>
      </w:r>
    </w:p>
    <w:p>
      <w:pPr>
        <w:spacing w:after="0"/>
        <w:ind w:left="0"/>
        <w:jc w:val="both"/>
      </w:pPr>
      <w:r>
        <w:rPr>
          <w:rFonts w:ascii="Times New Roman"/>
          <w:b w:val="false"/>
          <w:i w:val="false"/>
          <w:color w:val="000000"/>
          <w:sz w:val="28"/>
        </w:rPr>
        <w:t>оларды бiр уақытта жүргiзудi қамтамасыз етедi.</w:t>
      </w:r>
    </w:p>
    <w:p>
      <w:pPr>
        <w:spacing w:after="0"/>
        <w:ind w:left="0"/>
        <w:jc w:val="both"/>
      </w:pPr>
      <w:r>
        <w:rPr>
          <w:rFonts w:ascii="Times New Roman"/>
          <w:b w:val="false"/>
          <w:i w:val="false"/>
          <w:color w:val="000000"/>
          <w:sz w:val="28"/>
        </w:rPr>
        <w:t>     63-ТАРАУ. КЕДЕНДIК БАҚЫЛАУДЫ ЖҮРГIЗУДIҢ НЫСАНДАРЫ МЕН ТӘРТIБI</w:t>
      </w:r>
    </w:p>
    <w:p>
      <w:pPr>
        <w:spacing w:after="0"/>
        <w:ind w:left="0"/>
        <w:jc w:val="both"/>
      </w:pPr>
      <w:r>
        <w:rPr>
          <w:rFonts w:ascii="Times New Roman"/>
          <w:b w:val="false"/>
          <w:i w:val="false"/>
          <w:color w:val="000000"/>
          <w:sz w:val="28"/>
        </w:rPr>
        <w:t>     487-бап. Кедендiк бақылаудың нысандары</w:t>
      </w:r>
    </w:p>
    <w:p>
      <w:pPr>
        <w:spacing w:after="0"/>
        <w:ind w:left="0"/>
        <w:jc w:val="both"/>
      </w:pPr>
      <w:r>
        <w:rPr>
          <w:rFonts w:ascii="Times New Roman"/>
          <w:b w:val="false"/>
          <w:i w:val="false"/>
          <w:color w:val="000000"/>
          <w:sz w:val="28"/>
        </w:rPr>
        <w:t>     Кедендiк бақылаудың нысандары:</w:t>
      </w:r>
    </w:p>
    <w:p>
      <w:pPr>
        <w:spacing w:after="0"/>
        <w:ind w:left="0"/>
        <w:jc w:val="both"/>
      </w:pPr>
      <w:r>
        <w:rPr>
          <w:rFonts w:ascii="Times New Roman"/>
          <w:b w:val="false"/>
          <w:i w:val="false"/>
          <w:color w:val="000000"/>
          <w:sz w:val="28"/>
        </w:rPr>
        <w:t>     1) кедендiк декларацияны, құжаттар мен мәлiметтердi тексеру;</w:t>
      </w:r>
    </w:p>
    <w:p>
      <w:pPr>
        <w:spacing w:after="0"/>
        <w:ind w:left="0"/>
        <w:jc w:val="both"/>
      </w:pPr>
      <w:r>
        <w:rPr>
          <w:rFonts w:ascii="Times New Roman"/>
          <w:b w:val="false"/>
          <w:i w:val="false"/>
          <w:color w:val="000000"/>
          <w:sz w:val="28"/>
        </w:rPr>
        <w:t>     2) ауызша сауалнама;</w:t>
      </w:r>
    </w:p>
    <w:p>
      <w:pPr>
        <w:spacing w:after="0"/>
        <w:ind w:left="0"/>
        <w:jc w:val="both"/>
      </w:pPr>
      <w:r>
        <w:rPr>
          <w:rFonts w:ascii="Times New Roman"/>
          <w:b w:val="false"/>
          <w:i w:val="false"/>
          <w:color w:val="000000"/>
          <w:sz w:val="28"/>
        </w:rPr>
        <w:t>     3) түсiнiктер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кедендiк қадағалау (көзбен шолып қарау, оның iшiнде кеден органы </w:t>
      </w:r>
    </w:p>
    <w:bookmarkStart w:name="z731" w:id="186"/>
    <w:p>
      <w:pPr>
        <w:spacing w:after="0"/>
        <w:ind w:left="0"/>
        <w:jc w:val="both"/>
      </w:pPr>
      <w:r>
        <w:rPr>
          <w:rFonts w:ascii="Times New Roman"/>
          <w:b w:val="false"/>
          <w:i w:val="false"/>
          <w:color w:val="000000"/>
          <w:sz w:val="28"/>
        </w:rPr>
        <w:t>
 </w:t>
      </w:r>
    </w:p>
    <w:bookmarkEnd w:id="186"/>
    <w:p>
      <w:pPr>
        <w:spacing w:after="0"/>
        <w:ind w:left="0"/>
        <w:jc w:val="both"/>
      </w:pPr>
      <w:r>
        <w:rPr>
          <w:rFonts w:ascii="Times New Roman"/>
          <w:b w:val="false"/>
          <w:i w:val="false"/>
          <w:color w:val="000000"/>
          <w:sz w:val="28"/>
        </w:rPr>
        <w:t xml:space="preserve">қызметкерлерiнiң кедендiк бақылаудағы тауарлар мен көлiк құралдарын </w:t>
      </w:r>
    </w:p>
    <w:p>
      <w:pPr>
        <w:spacing w:after="0"/>
        <w:ind w:left="0"/>
        <w:jc w:val="both"/>
      </w:pPr>
      <w:r>
        <w:rPr>
          <w:rFonts w:ascii="Times New Roman"/>
          <w:b w:val="false"/>
          <w:i w:val="false"/>
          <w:color w:val="000000"/>
          <w:sz w:val="28"/>
        </w:rPr>
        <w:t xml:space="preserve">тасымалдалуын, оларға жүктік және өзге де операциялардың жасалуын </w:t>
      </w:r>
    </w:p>
    <w:p>
      <w:pPr>
        <w:spacing w:after="0"/>
        <w:ind w:left="0"/>
        <w:jc w:val="both"/>
      </w:pPr>
      <w:r>
        <w:rPr>
          <w:rFonts w:ascii="Times New Roman"/>
          <w:b w:val="false"/>
          <w:i w:val="false"/>
          <w:color w:val="000000"/>
          <w:sz w:val="28"/>
        </w:rPr>
        <w:t>техникалық құралдарды қолдана отырып тексеруi);</w:t>
      </w:r>
    </w:p>
    <w:p>
      <w:pPr>
        <w:spacing w:after="0"/>
        <w:ind w:left="0"/>
        <w:jc w:val="both"/>
      </w:pPr>
      <w:r>
        <w:rPr>
          <w:rFonts w:ascii="Times New Roman"/>
          <w:b w:val="false"/>
          <w:i w:val="false"/>
          <w:color w:val="000000"/>
          <w:sz w:val="28"/>
        </w:rPr>
        <w:t>     5) тауарлар мен көлiк құралдарын қарау;</w:t>
      </w:r>
    </w:p>
    <w:p>
      <w:pPr>
        <w:spacing w:after="0"/>
        <w:ind w:left="0"/>
        <w:jc w:val="both"/>
      </w:pPr>
      <w:r>
        <w:rPr>
          <w:rFonts w:ascii="Times New Roman"/>
          <w:b w:val="false"/>
          <w:i w:val="false"/>
          <w:color w:val="000000"/>
          <w:sz w:val="28"/>
        </w:rPr>
        <w:t>     6) тауарлар мен көлiк құралдарын кедендiк тексеру;</w:t>
      </w:r>
    </w:p>
    <w:p>
      <w:pPr>
        <w:spacing w:after="0"/>
        <w:ind w:left="0"/>
        <w:jc w:val="both"/>
      </w:pPr>
      <w:r>
        <w:rPr>
          <w:rFonts w:ascii="Times New Roman"/>
          <w:b w:val="false"/>
          <w:i w:val="false"/>
          <w:color w:val="000000"/>
          <w:sz w:val="28"/>
        </w:rPr>
        <w:t>     7) жеке тексеру;</w:t>
      </w:r>
    </w:p>
    <w:p>
      <w:pPr>
        <w:spacing w:after="0"/>
        <w:ind w:left="0"/>
        <w:jc w:val="both"/>
      </w:pPr>
      <w:r>
        <w:rPr>
          <w:rFonts w:ascii="Times New Roman"/>
          <w:b w:val="false"/>
          <w:i w:val="false"/>
          <w:color w:val="000000"/>
          <w:sz w:val="28"/>
        </w:rPr>
        <w:t xml:space="preserve">     8) тауарларды арнаулы таңбалармен таңбалау не осы Кодексте және </w:t>
      </w:r>
    </w:p>
    <w:p>
      <w:pPr>
        <w:spacing w:after="0"/>
        <w:ind w:left="0"/>
        <w:jc w:val="both"/>
      </w:pPr>
      <w:r>
        <w:rPr>
          <w:rFonts w:ascii="Times New Roman"/>
          <w:b w:val="false"/>
          <w:i w:val="false"/>
          <w:color w:val="000000"/>
          <w:sz w:val="28"/>
        </w:rPr>
        <w:t xml:space="preserve">Қазақстан Республикасының салықтық заңдарында көзделген жағдайларда, </w:t>
      </w:r>
    </w:p>
    <w:p>
      <w:pPr>
        <w:spacing w:after="0"/>
        <w:ind w:left="0"/>
        <w:jc w:val="both"/>
      </w:pPr>
      <w:r>
        <w:rPr>
          <w:rFonts w:ascii="Times New Roman"/>
          <w:b w:val="false"/>
          <w:i w:val="false"/>
          <w:color w:val="000000"/>
          <w:sz w:val="28"/>
        </w:rPr>
        <w:t>оларға бiрегейлендiрген белгiлер соғу;</w:t>
      </w:r>
    </w:p>
    <w:p>
      <w:pPr>
        <w:spacing w:after="0"/>
        <w:ind w:left="0"/>
        <w:jc w:val="both"/>
      </w:pPr>
      <w:r>
        <w:rPr>
          <w:rFonts w:ascii="Times New Roman"/>
          <w:b w:val="false"/>
          <w:i w:val="false"/>
          <w:color w:val="000000"/>
          <w:sz w:val="28"/>
        </w:rPr>
        <w:t xml:space="preserve">     9) тауарлар мен көлiк құралдарының есебi мен олар бойынша есептілiгi </w:t>
      </w:r>
    </w:p>
    <w:p>
      <w:pPr>
        <w:spacing w:after="0"/>
        <w:ind w:left="0"/>
        <w:jc w:val="both"/>
      </w:pPr>
      <w:r>
        <w:rPr>
          <w:rFonts w:ascii="Times New Roman"/>
          <w:b w:val="false"/>
          <w:i w:val="false"/>
          <w:color w:val="000000"/>
          <w:sz w:val="28"/>
        </w:rPr>
        <w:t>жүйесiн тексеру;</w:t>
      </w:r>
    </w:p>
    <w:p>
      <w:pPr>
        <w:spacing w:after="0"/>
        <w:ind w:left="0"/>
        <w:jc w:val="both"/>
      </w:pPr>
      <w:r>
        <w:rPr>
          <w:rFonts w:ascii="Times New Roman"/>
          <w:b w:val="false"/>
          <w:i w:val="false"/>
          <w:color w:val="000000"/>
          <w:sz w:val="28"/>
        </w:rPr>
        <w:t>     10) тауарлар мен көлiк құралдарының есебiн жүргiзу;</w:t>
      </w:r>
    </w:p>
    <w:p>
      <w:pPr>
        <w:spacing w:after="0"/>
        <w:ind w:left="0"/>
        <w:jc w:val="both"/>
      </w:pPr>
      <w:r>
        <w:rPr>
          <w:rFonts w:ascii="Times New Roman"/>
          <w:b w:val="false"/>
          <w:i w:val="false"/>
          <w:color w:val="000000"/>
          <w:sz w:val="28"/>
        </w:rPr>
        <w:t>     11) үй-жайлар мен аумақтарды тексеру болып табылады.</w:t>
      </w:r>
    </w:p>
    <w:p>
      <w:pPr>
        <w:spacing w:after="0"/>
        <w:ind w:left="0"/>
        <w:jc w:val="both"/>
      </w:pPr>
      <w:r>
        <w:rPr>
          <w:rFonts w:ascii="Times New Roman"/>
          <w:b w:val="false"/>
          <w:i w:val="false"/>
          <w:color w:val="000000"/>
          <w:sz w:val="28"/>
        </w:rPr>
        <w:t>     488-бап. Кедендiк декларацияны, құжаттар мен мәлiметтердi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2" w:id="18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органдары құжаттардың түпнұсқалылығын және мәлiметтердiң дұрыстығын белгiлеу мақсатында тауарлар мен көлiк құралдарын кедендiк ресiмдеу кезiнде ұсынылған кедендiк декларацияны, құжаттарды және мәлiметтердi тексередi. </w:t>
      </w:r>
      <w:r>
        <w:br/>
      </w:r>
      <w:r>
        <w:rPr>
          <w:rFonts w:ascii="Times New Roman"/>
          <w:b w:val="false"/>
          <w:i w:val="false"/>
          <w:color w:val="000000"/>
          <w:sz w:val="28"/>
        </w:rPr>
        <w:t xml:space="preserve">
      2. Кеден органына кедендiк ресiмдеу кезiнде ұсынылған мәлiметтердiң дұрыстығын тексеру оларды басқа көздерден алынған ақпаратпен салыстыру, арнаулы кедендiк статистиканың мәлiметтерiн талдау, мәлiметтердi бағдарламалық құралдарды пайдалана отырып өңдеу жолымен, сондай-ақ Қазақстан Республикасының заңнама актiлерiмен тиым салынбаған басқа да тәсiлдермен жүзеге асырылады. </w:t>
      </w:r>
      <w:r>
        <w:br/>
      </w:r>
      <w:r>
        <w:rPr>
          <w:rFonts w:ascii="Times New Roman"/>
          <w:b w:val="false"/>
          <w:i w:val="false"/>
          <w:color w:val="000000"/>
          <w:sz w:val="28"/>
        </w:rPr>
        <w:t xml:space="preserve">
      3. Кедендiк бақылауды жүзеге асыру кезiнде кеден органы кедендiк декларациядағы ақпараттарды тексеру мақсатында жазбаша түрде тұлғалардан қажеттi құжаттар мен мәлiметтердi сұратуға құқылы. </w:t>
      </w:r>
      <w:r>
        <w:br/>
      </w:r>
      <w:r>
        <w:rPr>
          <w:rFonts w:ascii="Times New Roman"/>
          <w:b w:val="false"/>
          <w:i w:val="false"/>
          <w:color w:val="000000"/>
          <w:sz w:val="28"/>
        </w:rPr>
        <w:t xml:space="preserve">
      4. Кеден органдарының iрiктеп тексеру негiзiнде құжаттар мен мәлiметтердi тексеруiне рұқсат етiледi. </w:t>
      </w:r>
      <w:r>
        <w:br/>
      </w:r>
      <w:r>
        <w:rPr>
          <w:rFonts w:ascii="Times New Roman"/>
          <w:b w:val="false"/>
          <w:i w:val="false"/>
          <w:color w:val="000000"/>
          <w:sz w:val="28"/>
        </w:rPr>
        <w:t>
 </w:t>
      </w:r>
      <w:r>
        <w:br/>
      </w:r>
      <w:r>
        <w:rPr>
          <w:rFonts w:ascii="Times New Roman"/>
          <w:b w:val="false"/>
          <w:i w:val="false"/>
          <w:color w:val="000000"/>
          <w:sz w:val="28"/>
        </w:rPr>
        <w:t xml:space="preserve">
      489-бап. Ауызша сауалнама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кедендiк шекарасы арқылы өткiзiлетiн тауарлар мен көлiк құралдарына кедендік ресімдеуді жүргiзу, алдын ала операциялар мен өзге де кедендiк рәсiмдер кезiнде кеден органдарының лауазымды адамдары көрсетiлген тұлғалардың түсiнiктерiн жазбаша түрде ресiмдеусiз тұлғаларға ауызша сауалнама жүргiзуге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490-бап. Түсiнiктер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Түсiнiктер алу - кеден органдары лауазымды адамдарының тауарларды өткiзушi тұлғалардан, декларанттардан, және кедендiк бақылауды жүзеге асыру үшiн мәнi бар жағдаяттар туралы мәлiметтерге ие өзге де адамдардан қажеттi ақпараттар алуы. </w:t>
      </w:r>
      <w:r>
        <w:br/>
      </w:r>
      <w:r>
        <w:rPr>
          <w:rFonts w:ascii="Times New Roman"/>
          <w:b w:val="false"/>
          <w:i w:val="false"/>
          <w:color w:val="000000"/>
          <w:sz w:val="28"/>
        </w:rPr>
        <w:t xml:space="preserve">
      Түсiнiк жазбаша түрде ресiмделедi. Адамды түсiнiк алу үшiн шақыру туралы хабарламаға кеден органының басшысы қол қояды. Адамды түсiнiк алу үшiн шақыру туралы құлақтандыру құралы мен түсiнiк алу орнын кеден органының кедендiк бақылауды жүргiзуге лауазымды тұлғасы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491-бап. Тауарлар мен көлiк құралдарын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лауазымды адамдарының тауарлар мен көлiк құралдарын, оның iшiнде халықаралық почта жөнелтiмдерiн, жеке тұлғалардың қол жүгiн қарауы кедендiк бақылаудағы тауарлардың сипаты, шығу тегi, жай-күйi, мөлшерi туралы, тауарларда, көлiк құралдарында және олардың жүктiк үй-жайларында кедендiк пломбалардың, мөрлердiң және бiрегейлендiрудiң басқа да қойылған құралдарының бар екендiгi туралы мәлiметтердiң растауын алу үшiн жүзеге асырылады. </w:t>
      </w:r>
      <w:r>
        <w:br/>
      </w:r>
      <w:r>
        <w:rPr>
          <w:rFonts w:ascii="Times New Roman"/>
          <w:b w:val="false"/>
          <w:i w:val="false"/>
          <w:color w:val="000000"/>
          <w:sz w:val="28"/>
        </w:rPr>
        <w:t xml:space="preserve">
      2. Тауарлар мен көлiк құралдарын қарау - егер мұндай қарау көлiк құралы мен оның жүктiк үй-жайларын ашумен және тауарлардың орамдарын бұзумен байланысты болмаса, кедендiк бақылау мақсаттары үшiн тауарларды, жеке тұлғалардың қол жүгін, көлiк құралдарын, жүктiк ыдыстарды, кедендiк пломбалардың, мөрлердiң және тауарларды бiрегейлендiрудiң өзге құралдарының бар-жоқтығын сырттай көзбен шолып қарау. </w:t>
      </w:r>
      <w:r>
        <w:br/>
      </w:r>
      <w:r>
        <w:rPr>
          <w:rFonts w:ascii="Times New Roman"/>
          <w:b w:val="false"/>
          <w:i w:val="false"/>
          <w:color w:val="000000"/>
          <w:sz w:val="28"/>
        </w:rPr>
        <w:t xml:space="preserve">
      3. Тауарлар мен көлiк құралдарын кедендiк бақылау аймағында қарау көрсетiлген адамдар қарау кезiнде қатысуға тiлек бiлдiретiн жағдайларды қоспағанда, декларанттың, тауарлар мен көлiк құралдарына қатысты өкiлеттiктерi бар өзге де адамдардың және олардың өкiлдерiнiң қатысуынсыз жүргізiлуi мүмкiн. </w:t>
      </w:r>
      <w:r>
        <w:br/>
      </w:r>
      <w:r>
        <w:rPr>
          <w:rFonts w:ascii="Times New Roman"/>
          <w:b w:val="false"/>
          <w:i w:val="false"/>
          <w:color w:val="000000"/>
          <w:sz w:val="28"/>
        </w:rPr>
        <w:t xml:space="preserve">
      4. Тауарлар мен көлiк құралдарын қараудың нәтижелерi бойынша кеден органдарының лауазымды адамдары, егер мұндай қараудың нәтижелерi кеден мақсаттарында пайдаланылуы мүмкiн болса, белгiленген нысан бойынша акт жасайды. Кеден органының қызметкерлерi тауарлар мен көлiк құралдарына қатысты өкiлеттiктерi бар адамның талабы бойынша акт жасауға мiндеттi. Кедендiк қарау жүргiзiлгендiгi туралы актiнiң екiншi данасы тауарлар мен көлiк құралдарына қатысты өкiлеттiктерi бар адамға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492-бап. Тауарлар мен көлік құралдарын кедендiк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тексеру - тауарлардың орамдарын немесе көлiк құралының жүктiк үй-жайын не ыдыстарды, контейнерлердi және тауарлар бар немесе болуы мүмкiн өзге де орындарды ашумен байланысты тауарлар мен көлiк құралдарына қатысты кеден органдары лауазымды тұлғаларының iс-әрекетi. </w:t>
      </w:r>
      <w:r>
        <w:br/>
      </w:r>
      <w:r>
        <w:rPr>
          <w:rFonts w:ascii="Times New Roman"/>
          <w:b w:val="false"/>
          <w:i w:val="false"/>
          <w:color w:val="000000"/>
          <w:sz w:val="28"/>
        </w:rPr>
        <w:t xml:space="preserve">
      Кедендiк тексеру тауарларды кеден мақсаттары үшiн бiрегейлендiру, мәлiмделетiн мәлiметтердiң растығын белгiлеу не осындай ақпаратты тексеру мақсатында Қазақстан Республикасының кеден заңнамасын бұзу туралы ақпарат болған кезде, сондай-ақ кедендiк бақылауды iрiктеулiк тексерудiң негiзiнде жүргiзу мақсатында жүргiзiледi. </w:t>
      </w:r>
      <w:r>
        <w:br/>
      </w:r>
      <w:r>
        <w:rPr>
          <w:rFonts w:ascii="Times New Roman"/>
          <w:b w:val="false"/>
          <w:i w:val="false"/>
          <w:color w:val="000000"/>
          <w:sz w:val="28"/>
        </w:rPr>
        <w:t xml:space="preserve">
      2. Декларант, тауарлар мен көлiк құралдарына қатысты өкiлеттiктерi бар өзге де тұлғалар және олардың өкiлдерi өздерiнiң бастамасы бойынша осы баптың 3-тармағымен белгiленген жағдайды қоспағанда тауарлар мен көлiк құралдарын кедендiк тексеру кезiнде қатысуға құқылы. </w:t>
      </w:r>
      <w:r>
        <w:br/>
      </w:r>
      <w:r>
        <w:rPr>
          <w:rFonts w:ascii="Times New Roman"/>
          <w:b w:val="false"/>
          <w:i w:val="false"/>
          <w:color w:val="000000"/>
          <w:sz w:val="28"/>
        </w:rPr>
        <w:t xml:space="preserve">
      3. Тұлғалар кеден органы лауазымды адамдарының талабы бойынша тексеру кезiнде қатысуға және кеден органының лауазымды адамдарына қажеттi жәрдем көрсетуге мiндеттi. Тасымалдаушы арнайы уәкiлеттендiрген өкiл болмаған жағдайда, мұндай адам көлiк құралын басқаратын жеке тұлға болып табылады. </w:t>
      </w:r>
      <w:r>
        <w:br/>
      </w:r>
      <w:r>
        <w:rPr>
          <w:rFonts w:ascii="Times New Roman"/>
          <w:b w:val="false"/>
          <w:i w:val="false"/>
          <w:color w:val="000000"/>
          <w:sz w:val="28"/>
        </w:rPr>
        <w:t xml:space="preserve">
      4. Кеден органы декларант, тауарлар мен көлiк құралдарына қатысты өкiлеттiктерi бар өзге де адамдар және олардың өкілдерi болмағанда, мынадай жағдайларда: </w:t>
      </w:r>
      <w:r>
        <w:br/>
      </w:r>
      <w:r>
        <w:rPr>
          <w:rFonts w:ascii="Times New Roman"/>
          <w:b w:val="false"/>
          <w:i w:val="false"/>
          <w:color w:val="000000"/>
          <w:sz w:val="28"/>
        </w:rPr>
        <w:t xml:space="preserve">
      1) көрсетiлген адамдар тауарлар мен көлiк құралдары ұсынылғаннан кейiн он күн өткен соң келмеген жағдайда; </w:t>
      </w:r>
      <w:r>
        <w:br/>
      </w:r>
      <w:r>
        <w:rPr>
          <w:rFonts w:ascii="Times New Roman"/>
          <w:b w:val="false"/>
          <w:i w:val="false"/>
          <w:color w:val="000000"/>
          <w:sz w:val="28"/>
        </w:rPr>
        <w:t xml:space="preserve">
      2) мемлекеттiң қауiпсiздiгiне, адамның, жан-жануарлар мен өсiмдiктердiң, қоршаған ортаның өмiрi мен денсаулығына Қазақстан Республикасы халықтарының көркем, тарихи және археологиялық игiлiгiне қауiп болған жағдайда және кейiнге қалдыруды күтпейтiн басқа да жағдаяттарда; </w:t>
      </w:r>
      <w:r>
        <w:br/>
      </w:r>
      <w:r>
        <w:rPr>
          <w:rFonts w:ascii="Times New Roman"/>
          <w:b w:val="false"/>
          <w:i w:val="false"/>
          <w:color w:val="000000"/>
          <w:sz w:val="28"/>
        </w:rPr>
        <w:t xml:space="preserve">
      3) тауарларды халықаралық почта жөнелтiмдерiнде салу кезiнде; </w:t>
      </w:r>
      <w:r>
        <w:br/>
      </w:r>
      <w:r>
        <w:rPr>
          <w:rFonts w:ascii="Times New Roman"/>
          <w:b w:val="false"/>
          <w:i w:val="false"/>
          <w:color w:val="000000"/>
          <w:sz w:val="28"/>
        </w:rPr>
        <w:t xml:space="preserve">
      4) тауарлар мен көлiк құралдарын кедендiк режимдi бұза отырып Қазақстан Республикасының кедендiк аумағында қалдырған жағдайда тауарлар мен көлiк құралдарына кедендiк тексеру жүргiзуге құқылы. </w:t>
      </w:r>
      <w:r>
        <w:br/>
      </w:r>
      <w:r>
        <w:rPr>
          <w:rFonts w:ascii="Times New Roman"/>
          <w:b w:val="false"/>
          <w:i w:val="false"/>
          <w:color w:val="000000"/>
          <w:sz w:val="28"/>
        </w:rPr>
        <w:t xml:space="preserve">
      Тауарлар мен көлiк құралдарын көрсетiлген жағдайларда кедендiк тексеру екi куәгерлердiң қатысуымен жүргiзiледi және кедендiк тексерудiң кеден iсi мәселелерi жөнiндегi уәкiлеттi мемлекеттiк органмен келiсiм бойынша орталық кеден органы бекiткен нысаны бойынша актiмен ресiмделедi. </w:t>
      </w:r>
      <w:r>
        <w:br/>
      </w:r>
      <w:r>
        <w:rPr>
          <w:rFonts w:ascii="Times New Roman"/>
          <w:b w:val="false"/>
          <w:i w:val="false"/>
          <w:color w:val="000000"/>
          <w:sz w:val="28"/>
        </w:rPr>
        <w:t xml:space="preserve">
      5. Егер кедендiк тексеруге кедендiк декларацияда көрсетiлген тауарлардың бөлiгi бiр атаудың тауарлары ретiнде ұшыраған болса, онда мұндай тексерудiң нәтижелерi кедендiк декларацияда көрсетiлген барлық тауарларға таратылады. </w:t>
      </w:r>
      <w:r>
        <w:br/>
      </w:r>
      <w:r>
        <w:rPr>
          <w:rFonts w:ascii="Times New Roman"/>
          <w:b w:val="false"/>
          <w:i w:val="false"/>
          <w:color w:val="000000"/>
          <w:sz w:val="28"/>
        </w:rPr>
        <w:t xml:space="preserve">
      6. Кедендiк тексерудiң нәтижелерi бойынша екi данада акт жасалады. Кедендiк тексерудiң жүргiзiлгендiгi туралы актіде мынадай мәлiметтер көрсетiледi: </w:t>
      </w:r>
      <w:r>
        <w:br/>
      </w:r>
      <w:r>
        <w:rPr>
          <w:rFonts w:ascii="Times New Roman"/>
          <w:b w:val="false"/>
          <w:i w:val="false"/>
          <w:color w:val="000000"/>
          <w:sz w:val="28"/>
        </w:rPr>
        <w:t xml:space="preserve">
      1) кедендiк тексерудi жүргiзген кеден органының лауазымды тұлғалары мен оны жүргiзу кезiнде қатысқан адамдар туралы мәлiметтер; </w:t>
      </w:r>
      <w:r>
        <w:br/>
      </w:r>
      <w:r>
        <w:rPr>
          <w:rFonts w:ascii="Times New Roman"/>
          <w:b w:val="false"/>
          <w:i w:val="false"/>
          <w:color w:val="000000"/>
          <w:sz w:val="28"/>
        </w:rPr>
        <w:t xml:space="preserve">
      2) декларанттың, тауарлар мен көлiк құралдарына қатысты өкiлеттiктерi бар өзге де адамның қатысуынсыз кедендiк тексеру жүргiзудiң себептерi; </w:t>
      </w:r>
      <w:r>
        <w:br/>
      </w:r>
      <w:r>
        <w:rPr>
          <w:rFonts w:ascii="Times New Roman"/>
          <w:b w:val="false"/>
          <w:i w:val="false"/>
          <w:color w:val="000000"/>
          <w:sz w:val="28"/>
        </w:rPr>
        <w:t xml:space="preserve">
      3) кедендiк тексерудiң нәтижелерi. </w:t>
      </w:r>
      <w:r>
        <w:br/>
      </w:r>
      <w:r>
        <w:rPr>
          <w:rFonts w:ascii="Times New Roman"/>
          <w:b w:val="false"/>
          <w:i w:val="false"/>
          <w:color w:val="000000"/>
          <w:sz w:val="28"/>
        </w:rPr>
        <w:t xml:space="preserve">
      Актiнiң екiншi данасы тауарлар мен көлiк құралдарына қатысты өкiлеттiктерi бар адамға не оның өкiлiне тапсырылады.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493-бап. Жеке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бақылаудың ерекше нысаны ретiндегi жеке тексеру Қазақстан Республикасының кедендiк шекарасы арқылы өтетiн не кедендiк бақылау аймағындағы немесе халықаралық әуежайдың транзит аймағындағы жеке тұлғаның Қазақстан Республикасының заңдарын бұзу объектiлерi болып табылатын тауарларды өзiнде жасырып, бермей тұр деп санауға жеткiлiктi негiз болған жағдайда, кеден органы бастығының немесе оның орынбасарының жазбаша шешiмi бойынша жүргiзiледi. </w:t>
      </w:r>
      <w:r>
        <w:br/>
      </w:r>
      <w:r>
        <w:rPr>
          <w:rFonts w:ascii="Times New Roman"/>
          <w:b w:val="false"/>
          <w:i w:val="false"/>
          <w:color w:val="000000"/>
          <w:sz w:val="28"/>
        </w:rPr>
        <w:t xml:space="preserve">
      Жеке тексерудi жүргiзумен байланысты рәсiм мен жеке тексерудi жүргiзу туралы шешiмнiң нысанын кеден iсi мәселелерi жөнiндегi уәкiлеттi мемлекеттiк органмен келiсiм бойынша орталық кеден органы белгiлейдi. Бұл ретте жеке тексеруді жүргiзу тәртібі шешімде жеке тұлғаның құқықтары мен жеке тексерудi жүргізудiң тәртібі көрсетілуі тиiс. </w:t>
      </w:r>
      <w:r>
        <w:br/>
      </w:r>
      <w:r>
        <w:rPr>
          <w:rFonts w:ascii="Times New Roman"/>
          <w:b w:val="false"/>
          <w:i w:val="false"/>
          <w:color w:val="000000"/>
          <w:sz w:val="28"/>
        </w:rPr>
        <w:t xml:space="preserve">
      2. Жеке тексеру басталардың алдында кеден органының лауазымды адамы жеке тұлғаға кеден органы бастығының немесе оның орнындағы адамның жеке тексерудi жүргiзу туралы шешiмiн көрсетуге, жеке тұлғаны оның мұндай тексерудi жүргiзу кезiндегi құқықтарымен және мiндеттерiмен таныстыруға және жасырған тауарларын өз еркiмен беру туралы ұсыныс жасауға мiндеттi. </w:t>
      </w:r>
      <w:r>
        <w:br/>
      </w:r>
      <w:r>
        <w:rPr>
          <w:rFonts w:ascii="Times New Roman"/>
          <w:b w:val="false"/>
          <w:i w:val="false"/>
          <w:color w:val="000000"/>
          <w:sz w:val="28"/>
        </w:rPr>
        <w:t xml:space="preserve">
      3. Кеден органы лауазымды адамының жеке тексерудi жүргiзу кезiндегi iс-әрекетi жеке тұлғаның намысы мен беделiне нұқсан келтiрмеуi тиiс. </w:t>
      </w:r>
      <w:r>
        <w:br/>
      </w:r>
      <w:r>
        <w:rPr>
          <w:rFonts w:ascii="Times New Roman"/>
          <w:b w:val="false"/>
          <w:i w:val="false"/>
          <w:color w:val="000000"/>
          <w:sz w:val="28"/>
        </w:rPr>
        <w:t xml:space="preserve">
      4. Өзiне қатысты жеке тексеру жүргiзiлiп отырған жеке тұлғаның: </w:t>
      </w:r>
      <w:r>
        <w:br/>
      </w:r>
      <w:r>
        <w:rPr>
          <w:rFonts w:ascii="Times New Roman"/>
          <w:b w:val="false"/>
          <w:i w:val="false"/>
          <w:color w:val="000000"/>
          <w:sz w:val="28"/>
        </w:rPr>
        <w:t xml:space="preserve">
      1) жеке тексерудi жүргiзу басталғанға дейiн жүргiзу тәртiбiмен және жеке тексерудi жүргiзу туралы шешiммен танысуға; </w:t>
      </w:r>
      <w:r>
        <w:br/>
      </w:r>
      <w:r>
        <w:rPr>
          <w:rFonts w:ascii="Times New Roman"/>
          <w:b w:val="false"/>
          <w:i w:val="false"/>
          <w:color w:val="000000"/>
          <w:sz w:val="28"/>
        </w:rPr>
        <w:t xml:space="preserve">
      2) Қазақстан Республикасының заңдарын бұзу объектiлерi болып табылатын өзiнде жасырған тауарларын өз еркiмен беруге; </w:t>
      </w:r>
      <w:r>
        <w:br/>
      </w:r>
      <w:r>
        <w:rPr>
          <w:rFonts w:ascii="Times New Roman"/>
          <w:b w:val="false"/>
          <w:i w:val="false"/>
          <w:color w:val="000000"/>
          <w:sz w:val="28"/>
        </w:rPr>
        <w:t xml:space="preserve">
      3) жеке тексерудi жүргiзетiн кеден органының лауазымды адамдарына мәлiмдеме жасап, оны жеке тексерудi жүргiзу тәртiбi туралы хаттамаға мiндеттi түрде енгiзуге; </w:t>
      </w:r>
      <w:r>
        <w:br/>
      </w:r>
      <w:r>
        <w:rPr>
          <w:rFonts w:ascii="Times New Roman"/>
          <w:b w:val="false"/>
          <w:i w:val="false"/>
          <w:color w:val="000000"/>
          <w:sz w:val="28"/>
        </w:rPr>
        <w:t xml:space="preserve">
      4) жеке тексерудi жүргiзу нәтижелерiмен және iс жүргiзу құжаттарымен танысуға; </w:t>
      </w:r>
      <w:r>
        <w:br/>
      </w:r>
      <w:r>
        <w:rPr>
          <w:rFonts w:ascii="Times New Roman"/>
          <w:b w:val="false"/>
          <w:i w:val="false"/>
          <w:color w:val="000000"/>
          <w:sz w:val="28"/>
        </w:rPr>
        <w:t xml:space="preserve">
      5) осы Кодекске сәйкес кеден органы лауазымды адамдарының әрекеттерiне шағым жасауға; </w:t>
      </w:r>
      <w:r>
        <w:br/>
      </w:r>
      <w:r>
        <w:rPr>
          <w:rFonts w:ascii="Times New Roman"/>
          <w:b w:val="false"/>
          <w:i w:val="false"/>
          <w:color w:val="000000"/>
          <w:sz w:val="28"/>
        </w:rPr>
        <w:t xml:space="preserve">
      6) адвокаттың қызметтерiн пайдалануға құқығы бар. </w:t>
      </w:r>
      <w:r>
        <w:br/>
      </w:r>
      <w:r>
        <w:rPr>
          <w:rFonts w:ascii="Times New Roman"/>
          <w:b w:val="false"/>
          <w:i w:val="false"/>
          <w:color w:val="000000"/>
          <w:sz w:val="28"/>
        </w:rPr>
        <w:t xml:space="preserve">
      5. Жеке тексеру жүргiзуден жеке тұлға бас тартқан кезде, Қазақстан Республикасының кеден шекарасын кесiп өтуден бас тартуға құқылы. Негiз болған кезде және Қазақстан Республикасының заңдар актiлерiмен көзделген тәртiппен осы тұлға тоқтатылуы мүмкiн. </w:t>
      </w:r>
      <w:r>
        <w:br/>
      </w:r>
      <w:r>
        <w:rPr>
          <w:rFonts w:ascii="Times New Roman"/>
          <w:b w:val="false"/>
          <w:i w:val="false"/>
          <w:color w:val="000000"/>
          <w:sz w:val="28"/>
        </w:rPr>
        <w:t xml:space="preserve">
      6. Өзiне жеке тексеру жүргiзiлген жеке тұлғаға жеке тексерудiң жүргiзiлгенi туралы хаттаманың көшiрмесi, тауарлардың алынып қойғаны туралы актi берiледi. </w:t>
      </w:r>
      <w:r>
        <w:br/>
      </w:r>
      <w:r>
        <w:rPr>
          <w:rFonts w:ascii="Times New Roman"/>
          <w:b w:val="false"/>
          <w:i w:val="false"/>
          <w:color w:val="000000"/>
          <w:sz w:val="28"/>
        </w:rPr>
        <w:t xml:space="preserve">
      7. Жеке тексерудi кеден органының тексеруден өтуiмен бiр жыныстағы лауазымды адамдары сол жыныстағы екi куәгердiң қатысуымен санитарлық-гигиеналық талаптарға сай келетiн оқшауланған үй-жайда жүргiзедi. Бұл үй-жайға басқа жеке тұлғалардың енуiне және олардың тарапынан жеке тексерудiң жүргiзiлуiн байқау мүмкiндiгiне жол берiлмеуге тиiс. Тексерiлетiн адамның дене мүшелерiн тексерудi қажет болған жағдайда, арнайы медициналық техниканы пайдалана отырып маман дәрiгер жүргiзедi. </w:t>
      </w:r>
      <w:r>
        <w:br/>
      </w:r>
      <w:r>
        <w:rPr>
          <w:rFonts w:ascii="Times New Roman"/>
          <w:b w:val="false"/>
          <w:i w:val="false"/>
          <w:color w:val="000000"/>
          <w:sz w:val="28"/>
        </w:rPr>
        <w:t xml:space="preserve">
      Маман дәрiгер Қазақстан Республикасының заңдар актiлерiмен көзделген жағдайларды қоспағанда жеке қарауды жүргiзу туралы кеден органы басшысы немесе оны ауыстыратын тұлға шешiмнiң орындалуынан жалтаруға құқылы емес. </w:t>
      </w:r>
      <w:r>
        <w:br/>
      </w:r>
      <w:r>
        <w:rPr>
          <w:rFonts w:ascii="Times New Roman"/>
          <w:b w:val="false"/>
          <w:i w:val="false"/>
          <w:color w:val="000000"/>
          <w:sz w:val="28"/>
        </w:rPr>
        <w:t xml:space="preserve">
      8. Жеке тексерудiң жүргiзiлгендiгi туралы кеден iсi мәселелерi жөнiндегi уәкiлеттi мемлекеттiк органмен келiсiм бойынша орталық кеден органы бекiткен нысан бойынша хаттама жасалады. </w:t>
      </w:r>
      <w:r>
        <w:br/>
      </w:r>
      <w:r>
        <w:rPr>
          <w:rFonts w:ascii="Times New Roman"/>
          <w:b w:val="false"/>
          <w:i w:val="false"/>
          <w:color w:val="000000"/>
          <w:sz w:val="28"/>
        </w:rPr>
        <w:t xml:space="preserve">
      Хаттамаға жеке тексерудi жүргiзген кеден органының лауазымды адамы, оған қатысты тексеру жүргiзiлген жеке тұлға, куәгерлер, ал тексеру жүргiзген кезде - дәрiгер қолдарын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494-бап. Тауарларды арнаулы таңбалармен таңбалау, оларға </w:t>
      </w:r>
      <w:r>
        <w:br/>
      </w:r>
      <w:r>
        <w:rPr>
          <w:rFonts w:ascii="Times New Roman"/>
          <w:b w:val="false"/>
          <w:i w:val="false"/>
          <w:color w:val="000000"/>
          <w:sz w:val="28"/>
        </w:rPr>
        <w:t xml:space="preserve">
               бiрегейлендiрiлген белгiлер соғу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заңдарында және Қазақстан Республикасының өзге де нормативтiк құқықтық актiлерiнде көзделген жағдайларда кедендiк бақылауды кеден органдары тауарларда (орамдарда) арнаулы таңбалардың, бiрегейлендiрiлген белгiлердiң немесе оларды Қазақстан Республикасының кедендiк аумағына әкелудiң заңдылығын растау үшiн пайдаланылатын тауарларды белгiлеудiң өзге де тәсiлдерiнiң бар-жоқтығын тексеру жолымен жүзеге асырады. </w:t>
      </w:r>
      <w:r>
        <w:br/>
      </w:r>
      <w:r>
        <w:rPr>
          <w:rFonts w:ascii="Times New Roman"/>
          <w:b w:val="false"/>
          <w:i w:val="false"/>
          <w:color w:val="000000"/>
          <w:sz w:val="28"/>
        </w:rPr>
        <w:t xml:space="preserve">
      2. Тауарларда арнаулы таңбалардың, бiрегейлендiрiлген белгiлердiң немесе тауарларды белгiлеудiң өзге де тәсiлдерiнiң болмауы егер өзiнен мұндай тауарлар табылған адам, декларант не өзге де мүдделi адам керiсiнше дәлелдемесе, тауарларды Қазақстан Республикасының кедендiк аумағына кедендiк ресiмдеу мен тауарлар шығаруды жүргiзбестен әкелгендігі фактiсiн растау ретiнде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495-бап. Тауарлар мен көлiк құралдарын есепке алу және олар бойынша </w:t>
      </w:r>
      <w:r>
        <w:br/>
      </w:r>
      <w:r>
        <w:rPr>
          <w:rFonts w:ascii="Times New Roman"/>
          <w:b w:val="false"/>
          <w:i w:val="false"/>
          <w:color w:val="000000"/>
          <w:sz w:val="28"/>
        </w:rPr>
        <w:t xml:space="preserve">
               есептілiк жүйесін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бақылаудың нысаны ретiндегi тауарлар мен көлiк құралдарын есепке алу және олар бойынша есептiлiк жүйесiн тексеру мынадай жағдайларда: </w:t>
      </w:r>
      <w:r>
        <w:br/>
      </w:r>
      <w:r>
        <w:rPr>
          <w:rFonts w:ascii="Times New Roman"/>
          <w:b w:val="false"/>
          <w:i w:val="false"/>
          <w:color w:val="000000"/>
          <w:sz w:val="28"/>
        </w:rPr>
        <w:t xml:space="preserve">
      1) тұлғаның осы Кодекстің ережелерiне сәйкес кедендiк ресiмдеудiң оңайлатылған рәсiмдерiн қолдануы туралы өтiнiшi жағдайында; </w:t>
      </w:r>
      <w:r>
        <w:br/>
      </w:r>
      <w:r>
        <w:rPr>
          <w:rFonts w:ascii="Times New Roman"/>
          <w:b w:val="false"/>
          <w:i w:val="false"/>
          <w:color w:val="000000"/>
          <w:sz w:val="28"/>
        </w:rPr>
        <w:t xml:space="preserve">
      2) мұндай тауарлар Қазақстан Республикасының заңнамасымен айқындалатын тәртіппен есепке алынатын кезде тауарлар шартты түрде шығарылған жағдайда; </w:t>
      </w:r>
      <w:r>
        <w:br/>
      </w:r>
      <w:r>
        <w:rPr>
          <w:rFonts w:ascii="Times New Roman"/>
          <w:b w:val="false"/>
          <w:i w:val="false"/>
          <w:color w:val="000000"/>
          <w:sz w:val="28"/>
        </w:rPr>
        <w:t xml:space="preserve">
      3) қызметiн кедендiк делдалдар, кедендiк тасымалдаушылар ретiнде жүзеге асыратын, сондай-ақ жекелеген кедендiк режимдердiң шеңберiнде және уақытша сақтау бойынша кедендiк қызметтер көрсету жөнiндегi қызметтi жүзеге асыратын адамдарды тексеру кезiнде; </w:t>
      </w:r>
      <w:r>
        <w:br/>
      </w:r>
      <w:r>
        <w:rPr>
          <w:rFonts w:ascii="Times New Roman"/>
          <w:b w:val="false"/>
          <w:i w:val="false"/>
          <w:color w:val="000000"/>
          <w:sz w:val="28"/>
        </w:rPr>
        <w:t xml:space="preserve">
      4) кедендiк бақылаудағы тауарларға қатысты сыртқы экономикалық қызметтi жүзеге асыратын тұлғаларды тексеру кезiнде қолданылуы мүмкiн. </w:t>
      </w:r>
      <w:r>
        <w:br/>
      </w:r>
      <w:r>
        <w:rPr>
          <w:rFonts w:ascii="Times New Roman"/>
          <w:b w:val="false"/>
          <w:i w:val="false"/>
          <w:color w:val="000000"/>
          <w:sz w:val="28"/>
        </w:rPr>
        <w:t xml:space="preserve">
      2. Осы бапта көрсетiлмеген жағдайларда, есеп пен есептiлiк жүйесiн тексеру сыртқы экономикалық және кеден iсi саласындағы өзге де қызметтi тексерудi пайдаланумен кедендiк бақылауды жүргiзу кезiнде жүргiзiлуi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496-бап. Тауарлар мен көлiк құралдарының есебiн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Шартты түрде шығарылған тауарлар мен көлiк құралдарын, тарифтiк және тарифтiк емес реттеу шаралары белгiленген тауарларды бақылауды қамтамасыз ету мақсатында кеден органдары осы Кодекске сәйкес кедендiк ресiмдеу мен кедендiк бақылау кезiнде тұлғалар беретiн мәлiметтердiң негiзiнде кеден iсi мәселелерi жөнiндегi уәкiлеттi мемлекеттiк органмен келiсiм бойынша орталық кеден органы белгiлеген тәртiппен және нысандарда Қазақстан Республикасының кедендiк шекарасы арқылы өткiзiлетiн тауарлар мен көлiк құралдарының есебiн жүргiзедi. </w:t>
      </w:r>
      <w:r>
        <w:br/>
      </w:r>
      <w:r>
        <w:rPr>
          <w:rFonts w:ascii="Times New Roman"/>
          <w:b w:val="false"/>
          <w:i w:val="false"/>
          <w:color w:val="000000"/>
          <w:sz w:val="28"/>
        </w:rPr>
        <w:t xml:space="preserve">
      2. Қазақстан Республикасының аумағында шартты түрде шығарылған тауарлар мен көлiк құралдарын пайдаланатын тұлғалар және осы Кодексте белгiленген өзге де тұлғалар олардың есебiн жүргiзуге және кеден органдарына кеден iсi мәселелерi жөнiндегi уәкiлеттi мемлекеттiк органмен келiсiм бойынша орталық кеден органы белгiлеген тәртiппен есептiлiк ұсынуға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497-бап. Үй-жайлар мен аумақтарды қарау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бақылауын жүргiзу мақсатында кеден органының лауазымды тұлғалары қызметтiк куәлiктi көрсету кезiнде және кеден органы басшысының жазбаша рұқсат етуi негiзiнде кеден бақылауына жататын тауарлар мен көлiк құралдары, кеден бақылауы үшiн қажетті құжаттар болатын не болуы мүмкiн аумақ пен үй-жайларға енуге құқығы бар не Қазақстан Республикасының заңнама актiлерiмен көзделген жағдайларды қоспағанда, кеден бақылауында орналасқан тауарларға қатысты қызметтi жүзеге асырады. </w:t>
      </w:r>
      <w:r>
        <w:br/>
      </w:r>
      <w:r>
        <w:rPr>
          <w:rFonts w:ascii="Times New Roman"/>
          <w:b w:val="false"/>
          <w:i w:val="false"/>
          <w:color w:val="000000"/>
          <w:sz w:val="28"/>
        </w:rPr>
        <w:t xml:space="preserve">
      2. Кеден органдарының лауазымды адамдарының енуiн қамтамасыз етуден бас тартқан жағдайда, тұрғын үй-жайларын қоспағанда, аумаққа және үй-жайға екi куәгердiң қатысуымен қарсылықтың жолын кесу мен жабық үй-жайларды ашу арқылы кiруге құқылы. Үй-жайларға қарсылықтың жолын кесу мен жабық үй-жайларды ашу арқылы кiрудiң барлық жағдайлары туралы кеден органдары жиырма төрт сағаттың iшiнде прокурорды хабардар етедi. Кеден органдарының лауазымды адамдарының осы аумақ пен үй-жайларына енуге қарсылық көрсеткен тұлғалар Қазақстан Республикасының заңнама актiлерiне сәйкес жауапкершiлiкте болады. </w:t>
      </w:r>
      <w:r>
        <w:br/>
      </w:r>
      <w:r>
        <w:rPr>
          <w:rFonts w:ascii="Times New Roman"/>
          <w:b w:val="false"/>
          <w:i w:val="false"/>
          <w:color w:val="000000"/>
          <w:sz w:val="28"/>
        </w:rPr>
        <w:t xml:space="preserve">
      3. Егер Қазақстан Республикасының заңнама актiлерiнде мемлекеттік органдар лауазымды адамдарының жекелеген объектiлерге енуiнiң өзге тәртiбi белгiленсе, кеден органдарының лауазымды адамдары көрсетiлген объектiлерге осы заңнама актiлерiнде белгiленген тәртіппен енуге құқылы. </w:t>
      </w:r>
      <w:r>
        <w:br/>
      </w:r>
      <w:r>
        <w:rPr>
          <w:rFonts w:ascii="Times New Roman"/>
          <w:b w:val="false"/>
          <w:i w:val="false"/>
          <w:color w:val="000000"/>
          <w:sz w:val="28"/>
        </w:rPr>
        <w:t xml:space="preserve">
      4. Кедендiк бақылаудағы, оның iшiнде шартты түрде шығарылған тауарлардың бар-жоқтығын растау мақсатында жүргiзiлетiн үй-жайлар мен аумақтарды қарау уақытша сақтау қоймаларында, кеден қоймаларында, бажсыз сауда дүкенiнiң үй-жайларында, сондай-ақ оларда осы Кодекспен көзделген кедендiк рәсiмдердiң немесе кедендiк режимдердiң шарттарына сәйкес тауарлар болуы тиiс тұлғаларда жүргiзiледi. Үй-жайлар мен аумақтарды қарау тауарлардың жоғалғандығы, олардың иелiктен айырылғандығы не осы Кодекспен белгiленген талаптар мен шарттарды бұза отырып өзге де тәсiлмен билік етілуi туралы ақпарат болған жағдайда, осындай ақпаратты тексеру үшiн, сондай-ақ iрiктеулiк тексерудiң негiзiнде жүргiзiледi. </w:t>
      </w:r>
      <w:r>
        <w:br/>
      </w:r>
      <w:r>
        <w:rPr>
          <w:rFonts w:ascii="Times New Roman"/>
          <w:b w:val="false"/>
          <w:i w:val="false"/>
          <w:color w:val="000000"/>
          <w:sz w:val="28"/>
        </w:rPr>
        <w:t xml:space="preserve">
      5. Осы баптың 4-тармағында көрсетiлмеген тұлғалардың үй-жайлары мен аумақтарын қарауды кеден органдары осындай үй-жайларда немесе аумақтарда Қазақстан Республикасының кедендiк аумағына осы Кодекспен көзделген тәртiптi бұза отырып әкелiнген тауарлардың бар екендiгi туралы ақпарат болған жағдайда, осындай ақпаратты тексеру үшiн жүргiзедi. Қараудың нәтижелерi бойынша кеден iсi мәселелерi жөнiндегi уәкiлеттi мемлекеттiк органмен келiсiм бойынша орталық кеден органы бекiткен нысан бойынша акт жасалады, екiншi данасы өзiнде тексеру жүргiзiлген тұлғаға берiледi. </w:t>
      </w:r>
      <w:r>
        <w:br/>
      </w:r>
      <w:r>
        <w:rPr>
          <w:rFonts w:ascii="Times New Roman"/>
          <w:b w:val="false"/>
          <w:i w:val="false"/>
          <w:color w:val="000000"/>
          <w:sz w:val="28"/>
        </w:rPr>
        <w:t xml:space="preserve">
      6. Осы Кодекстiң 97, 112, 140, 156, 266-баптарымен белгiленген бiлiктiлiк талаптары мен шарттарына сәйкестiгiне үй-жайларды және аумақтарды қарауды кеден органдары жүзеге асырады және ол бойынша орталық кеден органы айқындайтын нысан бойынша қорытынды жасалады.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64-ТАРАУ. КЕДЕНДIК САРАПТАМА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498-бап. Кедендiк сараптаманы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сараптаманың мақсаты Қазақстан Республикасы кеден шекарасы арқылы өткiзiлетiн тауарлардың сандық және сапалық құрамын анықтау үшiн, Сыртқы экономикалық қатынастың тауарлық номенклатурасына сәйкес дұрыс жiктеу үшiн зерттеулердi жүргiзу болып табылады. </w:t>
      </w:r>
      <w:r>
        <w:br/>
      </w:r>
      <w:r>
        <w:rPr>
          <w:rFonts w:ascii="Times New Roman"/>
          <w:b w:val="false"/>
          <w:i w:val="false"/>
          <w:color w:val="000000"/>
          <w:sz w:val="28"/>
        </w:rPr>
        <w:t xml:space="preserve">
      2. Кедендiк сараптаманы кеден органдары: </w:t>
      </w:r>
      <w:r>
        <w:br/>
      </w:r>
      <w:r>
        <w:rPr>
          <w:rFonts w:ascii="Times New Roman"/>
          <w:b w:val="false"/>
          <w:i w:val="false"/>
          <w:color w:val="000000"/>
          <w:sz w:val="28"/>
        </w:rPr>
        <w:t xml:space="preserve">
      1) кедендiк ресiмдеу мен кедендiк бақылауды жүзеге асыру кезiнде; </w:t>
      </w:r>
      <w:r>
        <w:br/>
      </w:r>
      <w:r>
        <w:rPr>
          <w:rFonts w:ascii="Times New Roman"/>
          <w:b w:val="false"/>
          <w:i w:val="false"/>
          <w:color w:val="000000"/>
          <w:sz w:val="28"/>
        </w:rPr>
        <w:t xml:space="preserve">
      2) алдын ала шешiм қабылдау; </w:t>
      </w:r>
      <w:r>
        <w:br/>
      </w:r>
      <w:r>
        <w:rPr>
          <w:rFonts w:ascii="Times New Roman"/>
          <w:b w:val="false"/>
          <w:i w:val="false"/>
          <w:color w:val="000000"/>
          <w:sz w:val="28"/>
        </w:rPr>
        <w:t xml:space="preserve">
      3) кеден iсi саласында бұзушылықтарды анықтау кезiнде тағайындауы мүмкiн. </w:t>
      </w:r>
      <w:r>
        <w:br/>
      </w:r>
      <w:r>
        <w:rPr>
          <w:rFonts w:ascii="Times New Roman"/>
          <w:b w:val="false"/>
          <w:i w:val="false"/>
          <w:color w:val="000000"/>
          <w:sz w:val="28"/>
        </w:rPr>
        <w:t xml:space="preserve">
      3. Тауарлар, кедендiк және өзге де құжаттардағы тауарлар туралы мәлiметтер, кедендiк бiрегейлендiрудiң белгiлерi кедендiк сараптамалардың объектiлерi болып табылады. </w:t>
      </w:r>
      <w:r>
        <w:br/>
      </w:r>
      <w:r>
        <w:rPr>
          <w:rFonts w:ascii="Times New Roman"/>
          <w:b w:val="false"/>
          <w:i w:val="false"/>
          <w:color w:val="000000"/>
          <w:sz w:val="28"/>
        </w:rPr>
        <w:t xml:space="preserve">
      4. Кедендiк сараптаманы кедендiк зертханалардың сарапшылары жүргiзедi. Кеден сараптамасын жүргiзу үшiн: </w:t>
      </w:r>
      <w:r>
        <w:br/>
      </w:r>
      <w:r>
        <w:rPr>
          <w:rFonts w:ascii="Times New Roman"/>
          <w:b w:val="false"/>
          <w:i w:val="false"/>
          <w:color w:val="000000"/>
          <w:sz w:val="28"/>
        </w:rPr>
        <w:t xml:space="preserve">
      1) кедендiк ресiмдеу мен кедендiк бақылаудың сатысында кедендiк сараптамаға жолдама; </w:t>
      </w:r>
      <w:r>
        <w:br/>
      </w:r>
      <w:r>
        <w:rPr>
          <w:rFonts w:ascii="Times New Roman"/>
          <w:b w:val="false"/>
          <w:i w:val="false"/>
          <w:color w:val="000000"/>
          <w:sz w:val="28"/>
        </w:rPr>
        <w:t xml:space="preserve">
      2) кеден iсi және анықтау саласындағы әкiмшiлiк құқық бұзушылықтар туралы iстер бойынша - кедендiк сараптама тағайындау туралы қаулы негiз болып табылады. </w:t>
      </w:r>
      <w:r>
        <w:br/>
      </w:r>
      <w:r>
        <w:rPr>
          <w:rFonts w:ascii="Times New Roman"/>
          <w:b w:val="false"/>
          <w:i w:val="false"/>
          <w:color w:val="000000"/>
          <w:sz w:val="28"/>
        </w:rPr>
        <w:t xml:space="preserve">
      Қаулыда немесе жолдамада: </w:t>
      </w:r>
      <w:r>
        <w:br/>
      </w:r>
      <w:r>
        <w:rPr>
          <w:rFonts w:ascii="Times New Roman"/>
          <w:b w:val="false"/>
          <w:i w:val="false"/>
          <w:color w:val="000000"/>
          <w:sz w:val="28"/>
        </w:rPr>
        <w:t xml:space="preserve">
      1) кедендiк сараптама жүргiзу үшiн негiздеме; </w:t>
      </w:r>
      <w:r>
        <w:br/>
      </w:r>
      <w:r>
        <w:rPr>
          <w:rFonts w:ascii="Times New Roman"/>
          <w:b w:val="false"/>
          <w:i w:val="false"/>
          <w:color w:val="000000"/>
          <w:sz w:val="28"/>
        </w:rPr>
        <w:t xml:space="preserve">
      2) кедендiк сараптама жүргiзiлуi тиiс кеден зертхананың атауы; </w:t>
      </w:r>
      <w:r>
        <w:br/>
      </w:r>
      <w:r>
        <w:rPr>
          <w:rFonts w:ascii="Times New Roman"/>
          <w:b w:val="false"/>
          <w:i w:val="false"/>
          <w:color w:val="000000"/>
          <w:sz w:val="28"/>
        </w:rPr>
        <w:t xml:space="preserve">
      3) сарапшының алдына қойылған мәселелер; </w:t>
      </w:r>
      <w:r>
        <w:br/>
      </w:r>
      <w:r>
        <w:rPr>
          <w:rFonts w:ascii="Times New Roman"/>
          <w:b w:val="false"/>
          <w:i w:val="false"/>
          <w:color w:val="000000"/>
          <w:sz w:val="28"/>
        </w:rPr>
        <w:t xml:space="preserve">
      4) сарапшының қарауына берiлетiн материалдар көрсетiледi. </w:t>
      </w:r>
      <w:r>
        <w:br/>
      </w:r>
      <w:r>
        <w:rPr>
          <w:rFonts w:ascii="Times New Roman"/>
          <w:b w:val="false"/>
          <w:i w:val="false"/>
          <w:color w:val="000000"/>
          <w:sz w:val="28"/>
        </w:rPr>
        <w:t xml:space="preserve">
      5. Кеден сараптамасын тағайындаған кеден органының лауазымды адамы декларантты кедендiк сараптама тағайындау туралы қаулымен немесе жолдамамен таныстыруға, осы Кодекстiң 396, 397-баптарында көзделген құқықтар және мiндеттердi түсiндiруге мiндеттi. Қаулыда немесе жолдамада танысқандығы туралы белгi соғылады және декларант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499-бап. Кедендiк сараптаманы жүргiзудiң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сараптама егер бұл зерттеу сипаты бойынша не зерттеу </w:t>
      </w:r>
    </w:p>
    <w:bookmarkEnd w:id="187"/>
    <w:bookmarkStart w:name="z755" w:id="188"/>
    <w:p>
      <w:pPr>
        <w:spacing w:after="0"/>
        <w:ind w:left="0"/>
        <w:jc w:val="both"/>
      </w:pPr>
      <w:r>
        <w:rPr>
          <w:rFonts w:ascii="Times New Roman"/>
          <w:b w:val="false"/>
          <w:i w:val="false"/>
          <w:color w:val="000000"/>
          <w:sz w:val="28"/>
        </w:rPr>
        <w:t>
 </w:t>
      </w:r>
    </w:p>
    <w:bookmarkEnd w:id="188"/>
    <w:p>
      <w:pPr>
        <w:spacing w:after="0"/>
        <w:ind w:left="0"/>
        <w:jc w:val="both"/>
      </w:pPr>
      <w:r>
        <w:rPr>
          <w:rFonts w:ascii="Times New Roman"/>
          <w:b w:val="false"/>
          <w:i w:val="false"/>
          <w:color w:val="000000"/>
          <w:sz w:val="28"/>
        </w:rPr>
        <w:t xml:space="preserve">өзектiсiн сараптауға жеткiзу мүмкiн болмауына байланысты зертхананың </w:t>
      </w:r>
    </w:p>
    <w:p>
      <w:pPr>
        <w:spacing w:after="0"/>
        <w:ind w:left="0"/>
        <w:jc w:val="both"/>
      </w:pPr>
      <w:r>
        <w:rPr>
          <w:rFonts w:ascii="Times New Roman"/>
          <w:b w:val="false"/>
          <w:i w:val="false"/>
          <w:color w:val="000000"/>
          <w:sz w:val="28"/>
        </w:rPr>
        <w:t xml:space="preserve">үй-жайында да, одан тысқары жерлерде де өткiзiледi. Сарапшы кеден </w:t>
      </w:r>
    </w:p>
    <w:p>
      <w:pPr>
        <w:spacing w:after="0"/>
        <w:ind w:left="0"/>
        <w:jc w:val="both"/>
      </w:pPr>
      <w:r>
        <w:rPr>
          <w:rFonts w:ascii="Times New Roman"/>
          <w:b w:val="false"/>
          <w:i w:val="false"/>
          <w:color w:val="000000"/>
          <w:sz w:val="28"/>
        </w:rPr>
        <w:t xml:space="preserve">зертханасы бастығының жазбаша өкiмi бойынша ғана кедендiк сараптаманы </w:t>
      </w:r>
    </w:p>
    <w:p>
      <w:pPr>
        <w:spacing w:after="0"/>
        <w:ind w:left="0"/>
        <w:jc w:val="both"/>
      </w:pPr>
      <w:r>
        <w:rPr>
          <w:rFonts w:ascii="Times New Roman"/>
          <w:b w:val="false"/>
          <w:i w:val="false"/>
          <w:color w:val="000000"/>
          <w:sz w:val="28"/>
        </w:rPr>
        <w:t>жүргiзуге кiрiседi.</w:t>
      </w:r>
    </w:p>
    <w:p>
      <w:pPr>
        <w:spacing w:after="0"/>
        <w:ind w:left="0"/>
        <w:jc w:val="both"/>
      </w:pPr>
      <w:r>
        <w:rPr>
          <w:rFonts w:ascii="Times New Roman"/>
          <w:b w:val="false"/>
          <w:i w:val="false"/>
          <w:color w:val="000000"/>
          <w:sz w:val="28"/>
        </w:rPr>
        <w:t xml:space="preserve">     2. Кедендiк сараптаманың нәтижесi бойынша сарапшының қорытындысы </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 xml:space="preserve">     3. Кедендiк сараптаманы кеден зертханаларында жүргiзу тәртiбiн және </w:t>
      </w:r>
    </w:p>
    <w:p>
      <w:pPr>
        <w:spacing w:after="0"/>
        <w:ind w:left="0"/>
        <w:jc w:val="both"/>
      </w:pPr>
      <w:r>
        <w:rPr>
          <w:rFonts w:ascii="Times New Roman"/>
          <w:b w:val="false"/>
          <w:i w:val="false"/>
          <w:color w:val="000000"/>
          <w:sz w:val="28"/>
        </w:rPr>
        <w:t xml:space="preserve">қорытынды нысанын кеден iсi мәселелерi жөнiндегi уәкiлеттi мемлекеттiк </w:t>
      </w:r>
    </w:p>
    <w:p>
      <w:pPr>
        <w:spacing w:after="0"/>
        <w:ind w:left="0"/>
        <w:jc w:val="both"/>
      </w:pPr>
      <w:r>
        <w:rPr>
          <w:rFonts w:ascii="Times New Roman"/>
          <w:b w:val="false"/>
          <w:i w:val="false"/>
          <w:color w:val="000000"/>
          <w:sz w:val="28"/>
        </w:rPr>
        <w:t>органмен келiсiм бойынша орталық кеден органы бекiтедi.</w:t>
      </w:r>
    </w:p>
    <w:p>
      <w:pPr>
        <w:spacing w:after="0"/>
        <w:ind w:left="0"/>
        <w:jc w:val="both"/>
      </w:pPr>
      <w:r>
        <w:rPr>
          <w:rFonts w:ascii="Times New Roman"/>
          <w:b w:val="false"/>
          <w:i w:val="false"/>
          <w:color w:val="000000"/>
          <w:sz w:val="28"/>
        </w:rPr>
        <w:t>     500-бап. Сарапшының құқықтары мен мiндеттерi</w:t>
      </w:r>
    </w:p>
    <w:p>
      <w:pPr>
        <w:spacing w:after="0"/>
        <w:ind w:left="0"/>
        <w:jc w:val="both"/>
      </w:pPr>
      <w:r>
        <w:rPr>
          <w:rFonts w:ascii="Times New Roman"/>
          <w:b w:val="false"/>
          <w:i w:val="false"/>
          <w:color w:val="000000"/>
          <w:sz w:val="28"/>
        </w:rPr>
        <w:t>     1. Сарапшы:</w:t>
      </w:r>
    </w:p>
    <w:p>
      <w:pPr>
        <w:spacing w:after="0"/>
        <w:ind w:left="0"/>
        <w:jc w:val="both"/>
      </w:pPr>
      <w:r>
        <w:rPr>
          <w:rFonts w:ascii="Times New Roman"/>
          <w:b w:val="false"/>
          <w:i w:val="false"/>
          <w:color w:val="000000"/>
          <w:sz w:val="28"/>
        </w:rPr>
        <w:t xml:space="preserve">     1) кедендiк сараптама жүргiзу үшiн қажеттi қосымша материалдар беру </w:t>
      </w:r>
    </w:p>
    <w:p>
      <w:pPr>
        <w:spacing w:after="0"/>
        <w:ind w:left="0"/>
        <w:jc w:val="both"/>
      </w:pPr>
      <w:r>
        <w:rPr>
          <w:rFonts w:ascii="Times New Roman"/>
          <w:b w:val="false"/>
          <w:i w:val="false"/>
          <w:color w:val="000000"/>
          <w:sz w:val="28"/>
        </w:rPr>
        <w:t>туралы қолдаухат беруге;</w:t>
      </w:r>
    </w:p>
    <w:p>
      <w:pPr>
        <w:spacing w:after="0"/>
        <w:ind w:left="0"/>
        <w:jc w:val="both"/>
      </w:pPr>
      <w:r>
        <w:rPr>
          <w:rFonts w:ascii="Times New Roman"/>
          <w:b w:val="false"/>
          <w:i w:val="false"/>
          <w:color w:val="000000"/>
          <w:sz w:val="28"/>
        </w:rPr>
        <w:t>     2) өзiнiң құзыретiне енбейтiн сұрақтарға жауап беруден бас тартуға;</w:t>
      </w:r>
    </w:p>
    <w:p>
      <w:pPr>
        <w:spacing w:after="0"/>
        <w:ind w:left="0"/>
        <w:jc w:val="both"/>
      </w:pPr>
      <w:r>
        <w:rPr>
          <w:rFonts w:ascii="Times New Roman"/>
          <w:b w:val="false"/>
          <w:i w:val="false"/>
          <w:color w:val="000000"/>
          <w:sz w:val="28"/>
        </w:rPr>
        <w:t xml:space="preserve">     3) қорытындыға олар бойынша сұрақтар қойылмаған iс үшiн мәнi бар </w:t>
      </w:r>
    </w:p>
    <w:p>
      <w:pPr>
        <w:spacing w:after="0"/>
        <w:ind w:left="0"/>
        <w:jc w:val="both"/>
      </w:pPr>
      <w:r>
        <w:rPr>
          <w:rFonts w:ascii="Times New Roman"/>
          <w:b w:val="false"/>
          <w:i w:val="false"/>
          <w:color w:val="000000"/>
          <w:sz w:val="28"/>
        </w:rPr>
        <w:t>жағдайлар туралы қорытындыларын енгiзуге;</w:t>
      </w:r>
    </w:p>
    <w:p>
      <w:pPr>
        <w:spacing w:after="0"/>
        <w:ind w:left="0"/>
        <w:jc w:val="both"/>
      </w:pPr>
      <w:r>
        <w:rPr>
          <w:rFonts w:ascii="Times New Roman"/>
          <w:b w:val="false"/>
          <w:i w:val="false"/>
          <w:color w:val="000000"/>
          <w:sz w:val="28"/>
        </w:rPr>
        <w:t xml:space="preserve">     4) кедендiк сараптама мәселелерi жөнiнде сыртқы экономикалық қызметке </w:t>
      </w:r>
    </w:p>
    <w:p>
      <w:pPr>
        <w:spacing w:after="0"/>
        <w:ind w:left="0"/>
        <w:jc w:val="both"/>
      </w:pPr>
      <w:r>
        <w:rPr>
          <w:rFonts w:ascii="Times New Roman"/>
          <w:b w:val="false"/>
          <w:i w:val="false"/>
          <w:color w:val="000000"/>
          <w:sz w:val="28"/>
        </w:rPr>
        <w:t>қатысушыларға консультациялар беруге құқылы.</w:t>
      </w:r>
    </w:p>
    <w:p>
      <w:pPr>
        <w:spacing w:after="0"/>
        <w:ind w:left="0"/>
        <w:jc w:val="both"/>
      </w:pPr>
      <w:r>
        <w:rPr>
          <w:rFonts w:ascii="Times New Roman"/>
          <w:b w:val="false"/>
          <w:i w:val="false"/>
          <w:color w:val="000000"/>
          <w:sz w:val="28"/>
        </w:rPr>
        <w:t>     2. Сарапшы:</w:t>
      </w:r>
    </w:p>
    <w:p>
      <w:pPr>
        <w:spacing w:after="0"/>
        <w:ind w:left="0"/>
        <w:jc w:val="both"/>
      </w:pPr>
      <w:r>
        <w:rPr>
          <w:rFonts w:ascii="Times New Roman"/>
          <w:b w:val="false"/>
          <w:i w:val="false"/>
          <w:color w:val="000000"/>
          <w:sz w:val="28"/>
        </w:rPr>
        <w:t>     1) кедендiк сараптамаға жататын материалдармен танысуға;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6" w:id="18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кедендiк сараптамаға ұсынылған тауарлардың сынамалары мен үлгiлерiне зерттеу жүргiзуге және зерттеулердiң нәтижелерiн толық, жан-жақты және объективтi бағалаудың негiзiндегi қорытындыны ұсынуға; </w:t>
      </w:r>
      <w:r>
        <w:br/>
      </w:r>
      <w:r>
        <w:rPr>
          <w:rFonts w:ascii="Times New Roman"/>
          <w:b w:val="false"/>
          <w:i w:val="false"/>
          <w:color w:val="000000"/>
          <w:sz w:val="28"/>
        </w:rPr>
        <w:t xml:space="preserve">
      3) iс жүргiзуiнде немесе қарауында кеден iсi саласындағы әкiмшiлiк құқық бұзушылықтар туралы iс бар тұлғаның шақыруы бойынша түсiнiк беру немесе өзi берген қорытындыны толықтыру үшiн жауапқа келуге; </w:t>
      </w:r>
      <w:r>
        <w:br/>
      </w:r>
      <w:r>
        <w:rPr>
          <w:rFonts w:ascii="Times New Roman"/>
          <w:b w:val="false"/>
          <w:i w:val="false"/>
          <w:color w:val="000000"/>
          <w:sz w:val="28"/>
        </w:rPr>
        <w:t xml:space="preserve">
      4) кедендiк сараптама нәтижесiнде алынған мәлiметтердi жария етпеуге мiндеттi. </w:t>
      </w:r>
      <w:r>
        <w:br/>
      </w:r>
      <w:r>
        <w:rPr>
          <w:rFonts w:ascii="Times New Roman"/>
          <w:b w:val="false"/>
          <w:i w:val="false"/>
          <w:color w:val="000000"/>
          <w:sz w:val="28"/>
        </w:rPr>
        <w:t>
 </w:t>
      </w:r>
      <w:r>
        <w:br/>
      </w:r>
      <w:r>
        <w:rPr>
          <w:rFonts w:ascii="Times New Roman"/>
          <w:b w:val="false"/>
          <w:i w:val="false"/>
          <w:color w:val="000000"/>
          <w:sz w:val="28"/>
        </w:rPr>
        <w:t xml:space="preserve">
      501-бап. Сарапшының қорытындысы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Сарапшы қорытындыны жазбаша нысанда өзiнiң атынан бередi және өзiнiң қорытындысы үшiн дербес жауап бередi. </w:t>
      </w:r>
      <w:r>
        <w:br/>
      </w:r>
      <w:r>
        <w:rPr>
          <w:rFonts w:ascii="Times New Roman"/>
          <w:b w:val="false"/>
          <w:i w:val="false"/>
          <w:color w:val="000000"/>
          <w:sz w:val="28"/>
        </w:rPr>
        <w:t xml:space="preserve">
      2. Сарапшының қорытындысында өзi жүргiзген зерттеулер және қойылған сұрақтарға негiздi жауаптары жазылады. </w:t>
      </w:r>
      <w:r>
        <w:br/>
      </w:r>
      <w:r>
        <w:rPr>
          <w:rFonts w:ascii="Times New Roman"/>
          <w:b w:val="false"/>
          <w:i w:val="false"/>
          <w:color w:val="000000"/>
          <w:sz w:val="28"/>
        </w:rPr>
        <w:t xml:space="preserve">
      3. Күрделi сараптамалық зерттеулердi жүргiзу қажет болатын жағдайларда, кеден зертханасы бастығының шешiмi бойынша бiр мамандықтағы бiрнеше сарапшыға тағайындалған комиссиялық сараптама жүргiзiледi. Сарапшылар арасында келiспеушiлiк болған кезде, олардың әрқайсысы немесе бiр бөлiгi жеке қорытынды беруге құқылы. </w:t>
      </w:r>
      <w:r>
        <w:br/>
      </w:r>
      <w:r>
        <w:rPr>
          <w:rFonts w:ascii="Times New Roman"/>
          <w:b w:val="false"/>
          <w:i w:val="false"/>
          <w:color w:val="000000"/>
          <w:sz w:val="28"/>
        </w:rPr>
        <w:t xml:space="preserve">
      4. Зерттеулердi өз құзыреттерiнiң шегiнде әр түрлi мамандықтағы сарапшылар жүргiзу қажет болатын жағдайда, кешендiк сараптама тағайындалады. Әр сарапшы қорытындының зерттеу жүргiзген бөлiгiне қол қояды. </w:t>
      </w:r>
      <w:r>
        <w:br/>
      </w:r>
      <w:r>
        <w:rPr>
          <w:rFonts w:ascii="Times New Roman"/>
          <w:b w:val="false"/>
          <w:i w:val="false"/>
          <w:color w:val="000000"/>
          <w:sz w:val="28"/>
        </w:rPr>
        <w:t xml:space="preserve">
      5. Берiлген материалдар бойынша қорытынды беру мүмкiн болмаған кезде бас тарту дәлелiн көрсете отырып, сарапшы кеден сараптамасын тағайындаған кеден органына бұл туралы жазбаша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502-бап. Қосымша және қайталама кедендік сараптама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Қосымша кедендiк сараптама жаңадан ашылған жағдаяттар бойынша тағайындалады. Қосымша кедендiк сараптаманы жүргiзу бастапқы сараптаманы орындаған сарапшыға немесе басқа сарапшыға тапсырылуы мүмкiн. </w:t>
      </w:r>
      <w:r>
        <w:br/>
      </w:r>
      <w:r>
        <w:rPr>
          <w:rFonts w:ascii="Times New Roman"/>
          <w:b w:val="false"/>
          <w:i w:val="false"/>
          <w:color w:val="000000"/>
          <w:sz w:val="28"/>
        </w:rPr>
        <w:t xml:space="preserve">
      2. Қайталама кедендiк сараптама алдыңғы қорытындыға декларант шағымданған жағдайларда сол объектiлердi зерттеу және сол мәселелердi шешу үшiн тағайындалады. Қайталама кеден сараптамасын тағайындау кезiнде жiберуде немесе қаулыда бұрынғы сараптама нәтижелерiмен келiспеу себебi көрсетiлуi тиiс. </w:t>
      </w:r>
      <w:r>
        <w:br/>
      </w:r>
      <w:r>
        <w:rPr>
          <w:rFonts w:ascii="Times New Roman"/>
          <w:b w:val="false"/>
          <w:i w:val="false"/>
          <w:color w:val="000000"/>
          <w:sz w:val="28"/>
        </w:rPr>
        <w:t xml:space="preserve">
      3. Қайталама кедендiк сараптама бойынша жүргiзу орталық кеден органы айқындайтын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503-бап. Тауарлардың сынамалары мен үлгiлерiн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кеден зертханаларында сараптама жүргiзу мақсатында тауарлардың сынамалары мен үлгiлерiн алуға құқылы. </w:t>
      </w:r>
      <w:r>
        <w:br/>
      </w:r>
      <w:r>
        <w:rPr>
          <w:rFonts w:ascii="Times New Roman"/>
          <w:b w:val="false"/>
          <w:i w:val="false"/>
          <w:color w:val="000000"/>
          <w:sz w:val="28"/>
        </w:rPr>
        <w:t xml:space="preserve">
      2. Сынамалар мен үлгiлер оларды сынамалар мен үлгiлердi iрiктеу нормаларын көздейтiн нормативтiк-техникалық құжаттамаға сәйкес зерттеу мүмкiндiгін қамтамасыз ететiн ең аз мөлшерде алынады. Кедендiк бақылаудағы тауарлардың сынамалары мен үлгiлерiн алу туралы орталық кеден органы белгiлеген нысан бойынша акт жасалады. </w:t>
      </w:r>
      <w:r>
        <w:br/>
      </w:r>
      <w:r>
        <w:rPr>
          <w:rFonts w:ascii="Times New Roman"/>
          <w:b w:val="false"/>
          <w:i w:val="false"/>
          <w:color w:val="000000"/>
          <w:sz w:val="28"/>
        </w:rPr>
        <w:t xml:space="preserve">
      3. Декларант кеден органдарының лауазымды адамдары тауарлардың сынамалары мен үлгiлерiн алуы кезiнде қатысуға құқылы. Декларант кеден органдарының лауазымды адамдарына тауарлардың сынамалары мен үлгiлерiн алу кезiнде жәрдем көрсетуге, оның iшiнде өзiнiң есебiнен сынамалар мен үлгiлер алу үшiн қажеттi жүктiк және өзге де операцияларды жүзеге асыруға мiндеттi. </w:t>
      </w:r>
      <w:r>
        <w:br/>
      </w:r>
      <w:r>
        <w:rPr>
          <w:rFonts w:ascii="Times New Roman"/>
          <w:b w:val="false"/>
          <w:i w:val="false"/>
          <w:color w:val="000000"/>
          <w:sz w:val="28"/>
        </w:rPr>
        <w:t xml:space="preserve">
      Декларант болмағанда, тауарлар ұсынылғаннан кейiн он күнтiзбелiк күннен соң ол келмеген жағдайда, сондай-ақ кейiнге қалдыруды күтпейтiн жағдаяттар кезiнде тауарлардың сынамалары мен үлгiлерiн кеден органдары тартып алуы мүмкiн. Мұндай жағдайда, тауарлардың сынамалары мен үлгiлерiн алу кезiнде тауарлардың сынамалары мен үлгілерін алу туралы акті жасалу арқылы екі куәгердің қатысуымен жүзеге асырылады. </w:t>
      </w:r>
      <w:r>
        <w:br/>
      </w:r>
      <w:r>
        <w:rPr>
          <w:rFonts w:ascii="Times New Roman"/>
          <w:b w:val="false"/>
          <w:i w:val="false"/>
          <w:color w:val="000000"/>
          <w:sz w:val="28"/>
        </w:rPr>
        <w:t xml:space="preserve">
      4. Мұндай сынамалар мен үлгiлер Қазақстан Республикасының заңдарына сәйкес жойылуға немесе кәдеге жаратуға жататын немесе декларанттың ниетi бойынша тауарлардың сынамалары мен үлгiлерi кеден зертханаларына коллекция үшiн берiлетiн жағдайларды қоспағанда декларантқа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65-ТАРАУ. КЕДЕН IСI САЛАСЫНДАҒЫ СЫРТҚЫ ЭКОНОМИКАЛЫҚ </w:t>
      </w:r>
      <w:r>
        <w:br/>
      </w:r>
      <w:r>
        <w:rPr>
          <w:rFonts w:ascii="Times New Roman"/>
          <w:b w:val="false"/>
          <w:i w:val="false"/>
          <w:color w:val="000000"/>
          <w:sz w:val="28"/>
        </w:rPr>
        <w:t xml:space="preserve">
                ЖӘНЕ ӨЗГЕ ДЕ ҚЫЗМЕТТЕРГЕ ҚАТЫСУШЫЛАРДЫ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504-бап. Кеден ici саласындағы сыртқы экономикалық және өзге де </w:t>
      </w:r>
      <w:r>
        <w:br/>
      </w:r>
      <w:r>
        <w:rPr>
          <w:rFonts w:ascii="Times New Roman"/>
          <w:b w:val="false"/>
          <w:i w:val="false"/>
          <w:color w:val="000000"/>
          <w:sz w:val="28"/>
        </w:rPr>
        <w:t xml:space="preserve">
               қызметтерге қатысушыларды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саласындағы сыртқы экономикалық және өзге де қызметтерге қатысушыларды тексеру кеден iсi мәселелерi жөнiндегi уәкiлеттi мемлекеттiк органмен келiсе отырып орталық кеден органы белгiлеген тәртіппен оның сақталуын бақылау кеден органдарына жүктелген Қазақстан Республикасының кеден және өзге де заңдарының нормаларын қамтамасыз ету мақсатында кеден органдары жүзеге асырады. </w:t>
      </w:r>
      <w:r>
        <w:br/>
      </w:r>
      <w:r>
        <w:rPr>
          <w:rFonts w:ascii="Times New Roman"/>
          <w:b w:val="false"/>
          <w:i w:val="false"/>
          <w:color w:val="000000"/>
          <w:sz w:val="28"/>
        </w:rPr>
        <w:t xml:space="preserve">
      2. Кеден iсi саласындағы сыртқы экономикалық және өзге де қызметтерге қатысушыларды тексеру қажет болған жағдайда мемлекеттiк органдарды тарта отырып кеден органдары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505-бап. Кеден iсi саласында қызмет көрсететiн тұлғалардың </w:t>
      </w:r>
      <w:r>
        <w:br/>
      </w:r>
      <w:r>
        <w:rPr>
          <w:rFonts w:ascii="Times New Roman"/>
          <w:b w:val="false"/>
          <w:i w:val="false"/>
          <w:color w:val="000000"/>
          <w:sz w:val="28"/>
        </w:rPr>
        <w:t xml:space="preserve">
               қызметiн тексеру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делдалы, кедендiк тасымалдаушы, уақытша сақтау қоймасының, кеден және еркiн қойманың, сондай-ақ бажсыз сауда дүкенiнiң иесi ретіндегi қызметтi жүзеге асыратын тұлғаларды тексеру кеден iсi мәселелерi жөнiндегi өкiлеттi мемлекеттiк органмен келiсе отырып орталық кеден органы белгiлеген тәртiппен кеден органдары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506-бап. Кеден iсi саласындағы сыртқы экономикалық және өзге де </w:t>
      </w:r>
      <w:r>
        <w:br/>
      </w:r>
      <w:r>
        <w:rPr>
          <w:rFonts w:ascii="Times New Roman"/>
          <w:b w:val="false"/>
          <w:i w:val="false"/>
          <w:color w:val="000000"/>
          <w:sz w:val="28"/>
        </w:rPr>
        <w:t xml:space="preserve">
               қызметтерге қатысушыларды тексеру үшiн негіздеме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Орталық кеден органы және (немесе) кеден басқармасы, кеден берген </w:t>
      </w:r>
    </w:p>
    <w:bookmarkEnd w:id="189"/>
    <w:bookmarkStart w:name="z769" w:id="190"/>
    <w:p>
      <w:pPr>
        <w:spacing w:after="0"/>
        <w:ind w:left="0"/>
        <w:jc w:val="both"/>
      </w:pPr>
      <w:r>
        <w:rPr>
          <w:rFonts w:ascii="Times New Roman"/>
          <w:b w:val="false"/>
          <w:i w:val="false"/>
          <w:color w:val="000000"/>
          <w:sz w:val="28"/>
        </w:rPr>
        <w:t>
 </w:t>
      </w:r>
    </w:p>
    <w:bookmarkEnd w:id="190"/>
    <w:p>
      <w:pPr>
        <w:spacing w:after="0"/>
        <w:ind w:left="0"/>
        <w:jc w:val="both"/>
      </w:pPr>
      <w:r>
        <w:rPr>
          <w:rFonts w:ascii="Times New Roman"/>
          <w:b w:val="false"/>
          <w:i w:val="false"/>
          <w:color w:val="000000"/>
          <w:sz w:val="28"/>
        </w:rPr>
        <w:t>нұсқама тексерудi жүргiзу үшiн негiздеме болып табылады.</w:t>
      </w:r>
    </w:p>
    <w:p>
      <w:pPr>
        <w:spacing w:after="0"/>
        <w:ind w:left="0"/>
        <w:jc w:val="both"/>
      </w:pPr>
      <w:r>
        <w:rPr>
          <w:rFonts w:ascii="Times New Roman"/>
          <w:b w:val="false"/>
          <w:i w:val="false"/>
          <w:color w:val="000000"/>
          <w:sz w:val="28"/>
        </w:rPr>
        <w:t xml:space="preserve">     2. Нұсқамаға кеден органының басшысы немесе оның орнындағы адам қол </w:t>
      </w:r>
    </w:p>
    <w:p>
      <w:pPr>
        <w:spacing w:after="0"/>
        <w:ind w:left="0"/>
        <w:jc w:val="both"/>
      </w:pPr>
      <w:r>
        <w:rPr>
          <w:rFonts w:ascii="Times New Roman"/>
          <w:b w:val="false"/>
          <w:i w:val="false"/>
          <w:color w:val="000000"/>
          <w:sz w:val="28"/>
        </w:rPr>
        <w:t xml:space="preserve">қойған, елтаңбалық мөрмен расталған, кеден iсi мәселелерi жөнiндегi </w:t>
      </w:r>
    </w:p>
    <w:p>
      <w:pPr>
        <w:spacing w:after="0"/>
        <w:ind w:left="0"/>
        <w:jc w:val="both"/>
      </w:pPr>
      <w:r>
        <w:rPr>
          <w:rFonts w:ascii="Times New Roman"/>
          <w:b w:val="false"/>
          <w:i w:val="false"/>
          <w:color w:val="000000"/>
          <w:sz w:val="28"/>
        </w:rPr>
        <w:t xml:space="preserve">өкiлеттi мемлекеттiк органмен келiсе отырып, орталық кеден органы </w:t>
      </w:r>
    </w:p>
    <w:p>
      <w:pPr>
        <w:spacing w:after="0"/>
        <w:ind w:left="0"/>
        <w:jc w:val="both"/>
      </w:pPr>
      <w:r>
        <w:rPr>
          <w:rFonts w:ascii="Times New Roman"/>
          <w:b w:val="false"/>
          <w:i w:val="false"/>
          <w:color w:val="000000"/>
          <w:sz w:val="28"/>
        </w:rPr>
        <w:t>белгiлеген тәртiпке сәйкес арнайы журналда тiркелуi тиiс.</w:t>
      </w:r>
    </w:p>
    <w:p>
      <w:pPr>
        <w:spacing w:after="0"/>
        <w:ind w:left="0"/>
        <w:jc w:val="both"/>
      </w:pPr>
      <w:r>
        <w:rPr>
          <w:rFonts w:ascii="Times New Roman"/>
          <w:b w:val="false"/>
          <w:i w:val="false"/>
          <w:color w:val="000000"/>
          <w:sz w:val="28"/>
        </w:rPr>
        <w:t xml:space="preserve">     3. Нұсқама Қазақстан Республикасының заңдарына сәйкес прокуратура </w:t>
      </w:r>
    </w:p>
    <w:p>
      <w:pPr>
        <w:spacing w:after="0"/>
        <w:ind w:left="0"/>
        <w:jc w:val="both"/>
      </w:pPr>
      <w:r>
        <w:rPr>
          <w:rFonts w:ascii="Times New Roman"/>
          <w:b w:val="false"/>
          <w:i w:val="false"/>
          <w:color w:val="000000"/>
          <w:sz w:val="28"/>
        </w:rPr>
        <w:t>органдарында тiркелуi тиiс.</w:t>
      </w:r>
    </w:p>
    <w:p>
      <w:pPr>
        <w:spacing w:after="0"/>
        <w:ind w:left="0"/>
        <w:jc w:val="both"/>
      </w:pPr>
      <w:r>
        <w:rPr>
          <w:rFonts w:ascii="Times New Roman"/>
          <w:b w:val="false"/>
          <w:i w:val="false"/>
          <w:color w:val="000000"/>
          <w:sz w:val="28"/>
        </w:rPr>
        <w:t>     4. Кеден органының нұсқамасында мынандай деректемелер болуы тиiс:</w:t>
      </w:r>
    </w:p>
    <w:p>
      <w:pPr>
        <w:spacing w:after="0"/>
        <w:ind w:left="0"/>
        <w:jc w:val="both"/>
      </w:pPr>
      <w:r>
        <w:rPr>
          <w:rFonts w:ascii="Times New Roman"/>
          <w:b w:val="false"/>
          <w:i w:val="false"/>
          <w:color w:val="000000"/>
          <w:sz w:val="28"/>
        </w:rPr>
        <w:t>     1) нұсқаманың кеден органында тiркелген күнi мен нөмiрi;</w:t>
      </w:r>
    </w:p>
    <w:p>
      <w:pPr>
        <w:spacing w:after="0"/>
        <w:ind w:left="0"/>
        <w:jc w:val="both"/>
      </w:pPr>
      <w:r>
        <w:rPr>
          <w:rFonts w:ascii="Times New Roman"/>
          <w:b w:val="false"/>
          <w:i w:val="false"/>
          <w:color w:val="000000"/>
          <w:sz w:val="28"/>
        </w:rPr>
        <w:t>     2) нұсқаманы енгізген кеден органының атауы;</w:t>
      </w:r>
    </w:p>
    <w:p>
      <w:pPr>
        <w:spacing w:after="0"/>
        <w:ind w:left="0"/>
        <w:jc w:val="both"/>
      </w:pPr>
      <w:r>
        <w:rPr>
          <w:rFonts w:ascii="Times New Roman"/>
          <w:b w:val="false"/>
          <w:i w:val="false"/>
          <w:color w:val="000000"/>
          <w:sz w:val="28"/>
        </w:rPr>
        <w:t xml:space="preserve">     3) сыртқы экономикалық және өзге де қызметтерге қатысушының толық </w:t>
      </w:r>
    </w:p>
    <w:p>
      <w:pPr>
        <w:spacing w:after="0"/>
        <w:ind w:left="0"/>
        <w:jc w:val="both"/>
      </w:pPr>
      <w:r>
        <w:rPr>
          <w:rFonts w:ascii="Times New Roman"/>
          <w:b w:val="false"/>
          <w:i w:val="false"/>
          <w:color w:val="000000"/>
          <w:sz w:val="28"/>
        </w:rPr>
        <w:t>атауы;</w:t>
      </w:r>
    </w:p>
    <w:p>
      <w:pPr>
        <w:spacing w:after="0"/>
        <w:ind w:left="0"/>
        <w:jc w:val="both"/>
      </w:pPr>
      <w:r>
        <w:rPr>
          <w:rFonts w:ascii="Times New Roman"/>
          <w:b w:val="false"/>
          <w:i w:val="false"/>
          <w:color w:val="000000"/>
          <w:sz w:val="28"/>
        </w:rPr>
        <w:t>     4) салық төлеушi куәлiгiнiң көшiрмесi;</w:t>
      </w:r>
    </w:p>
    <w:p>
      <w:pPr>
        <w:spacing w:after="0"/>
        <w:ind w:left="0"/>
        <w:jc w:val="both"/>
      </w:pPr>
      <w:r>
        <w:rPr>
          <w:rFonts w:ascii="Times New Roman"/>
          <w:b w:val="false"/>
          <w:i w:val="false"/>
          <w:color w:val="000000"/>
          <w:sz w:val="28"/>
        </w:rPr>
        <w:t>     5) тексерудiң мақсаты;</w:t>
      </w:r>
    </w:p>
    <w:p>
      <w:pPr>
        <w:spacing w:after="0"/>
        <w:ind w:left="0"/>
        <w:jc w:val="both"/>
      </w:pPr>
      <w:r>
        <w:rPr>
          <w:rFonts w:ascii="Times New Roman"/>
          <w:b w:val="false"/>
          <w:i w:val="false"/>
          <w:color w:val="000000"/>
          <w:sz w:val="28"/>
        </w:rPr>
        <w:t xml:space="preserve">     6) кеден органын тексерушi адамдардың лауазымы, тегi, аты, әкесiнiң </w:t>
      </w:r>
    </w:p>
    <w:p>
      <w:pPr>
        <w:spacing w:after="0"/>
        <w:ind w:left="0"/>
        <w:jc w:val="both"/>
      </w:pPr>
      <w:r>
        <w:rPr>
          <w:rFonts w:ascii="Times New Roman"/>
          <w:b w:val="false"/>
          <w:i w:val="false"/>
          <w:color w:val="000000"/>
          <w:sz w:val="28"/>
        </w:rPr>
        <w:t>аты;</w:t>
      </w:r>
    </w:p>
    <w:p>
      <w:pPr>
        <w:spacing w:after="0"/>
        <w:ind w:left="0"/>
        <w:jc w:val="both"/>
      </w:pPr>
      <w:r>
        <w:rPr>
          <w:rFonts w:ascii="Times New Roman"/>
          <w:b w:val="false"/>
          <w:i w:val="false"/>
          <w:color w:val="000000"/>
          <w:sz w:val="28"/>
        </w:rPr>
        <w:t>     7) тексеру жүргiзудiң мерзiмi.</w:t>
      </w:r>
    </w:p>
    <w:p>
      <w:pPr>
        <w:spacing w:after="0"/>
        <w:ind w:left="0"/>
        <w:jc w:val="both"/>
      </w:pPr>
      <w:r>
        <w:rPr>
          <w:rFonts w:ascii="Times New Roman"/>
          <w:b w:val="false"/>
          <w:i w:val="false"/>
          <w:color w:val="000000"/>
          <w:sz w:val="28"/>
        </w:rPr>
        <w:t>     507-бап. Кеден ici саласындағы сыртқы экономикалық және өзге де</w:t>
      </w:r>
    </w:p>
    <w:p>
      <w:pPr>
        <w:spacing w:after="0"/>
        <w:ind w:left="0"/>
        <w:jc w:val="both"/>
      </w:pPr>
      <w:r>
        <w:rPr>
          <w:rFonts w:ascii="Times New Roman"/>
          <w:b w:val="false"/>
          <w:i w:val="false"/>
          <w:color w:val="000000"/>
          <w:sz w:val="28"/>
        </w:rPr>
        <w:t>              қызметтерге қатысушыларды тексерудi бастау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0" w:id="19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iсi саласындағы сыртқы экономикалық және өзге де қызметтерге қатысушыларға мiндеттi түрде қызмет куәлiгiн көрсете отырып нұсқаманы тапсыру сәтi тексерудiң басталғаны болып саналады. </w:t>
      </w:r>
      <w:r>
        <w:br/>
      </w:r>
      <w:r>
        <w:rPr>
          <w:rFonts w:ascii="Times New Roman"/>
          <w:b w:val="false"/>
          <w:i w:val="false"/>
          <w:color w:val="000000"/>
          <w:sz w:val="28"/>
        </w:rPr>
        <w:t xml:space="preserve">
      2. Кеден iсi саласындағы сыртқы экономикалық және өзге де қызметтерге қатысушылардың Қазақстан Республикасының заңдарына сәйкес ресiмделген нұсқаманы алудан бас тартуы тексерудi тоқтату үшiн негiздеме болып табылмайды. </w:t>
      </w:r>
      <w:r>
        <w:br/>
      </w:r>
      <w:r>
        <w:rPr>
          <w:rFonts w:ascii="Times New Roman"/>
          <w:b w:val="false"/>
          <w:i w:val="false"/>
          <w:color w:val="000000"/>
          <w:sz w:val="28"/>
        </w:rPr>
        <w:t xml:space="preserve">
      3. Тексерудi жүргiзу кезеңiнде кеден iсi саласындағы сыртқы экономикалық және өзге де қызметтерге қатысушыларға тексеру кезеңiндегi тексерiлетiн құжаттарға өзгерiстер мен толықтырулар енгізуге рұқсат етiлмейдi. </w:t>
      </w:r>
      <w:r>
        <w:br/>
      </w:r>
      <w:r>
        <w:rPr>
          <w:rFonts w:ascii="Times New Roman"/>
          <w:b w:val="false"/>
          <w:i w:val="false"/>
          <w:color w:val="000000"/>
          <w:sz w:val="28"/>
        </w:rPr>
        <w:t>
 </w:t>
      </w:r>
      <w:r>
        <w:br/>
      </w:r>
      <w:r>
        <w:rPr>
          <w:rFonts w:ascii="Times New Roman"/>
          <w:b w:val="false"/>
          <w:i w:val="false"/>
          <w:color w:val="000000"/>
          <w:sz w:val="28"/>
        </w:rPr>
        <w:t xml:space="preserve">
      508-бап. Кеден iсi саласындағы сыртқы экономикалық және өзге де </w:t>
      </w:r>
      <w:r>
        <w:br/>
      </w:r>
      <w:r>
        <w:rPr>
          <w:rFonts w:ascii="Times New Roman"/>
          <w:b w:val="false"/>
          <w:i w:val="false"/>
          <w:color w:val="000000"/>
          <w:sz w:val="28"/>
        </w:rPr>
        <w:t xml:space="preserve">
               қызметтерге қатысушыларды тексерудiң мерзiмi және кезеңдiгi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Нұсқамада көрсетiлген кеден iсi саласындағы сыртқы экономикалық және өзге де қызметтерге қатысушыларды тексерудiң мерзiмi, осы баптың 2-тармағында көзделген жағдайларды қоспағанда нұсқаманы тапсырған сәттен бастап отыз жұмыс күнiнен аспауы керек. </w:t>
      </w:r>
      <w:r>
        <w:br/>
      </w:r>
      <w:r>
        <w:rPr>
          <w:rFonts w:ascii="Times New Roman"/>
          <w:b w:val="false"/>
          <w:i w:val="false"/>
          <w:color w:val="000000"/>
          <w:sz w:val="28"/>
        </w:rPr>
        <w:t xml:space="preserve">
      2. Тексерудi жүргiзетiн кеден органы қызметiнiң аймағынан тыс құрылымдық бөлiмшелерi бар кеден iсi саласындағы сыртқы экономикалық және өзге де қызметтерге қатысушыларды тексеру кезiнде алпыс жұмыс күнiне дейiн ұзартылуы мүмкін. </w:t>
      </w:r>
      <w:r>
        <w:br/>
      </w:r>
      <w:r>
        <w:rPr>
          <w:rFonts w:ascii="Times New Roman"/>
          <w:b w:val="false"/>
          <w:i w:val="false"/>
          <w:color w:val="000000"/>
          <w:sz w:val="28"/>
        </w:rPr>
        <w:t xml:space="preserve">
      3. Кеден iсi саласындағы сыртқы экономикалық және өзге де қызметтерге қатысушыларды тексеру мынандай кезеңдiлiкпен жүргiзiледi: </w:t>
      </w:r>
      <w:r>
        <w:br/>
      </w:r>
      <w:r>
        <w:rPr>
          <w:rFonts w:ascii="Times New Roman"/>
          <w:b w:val="false"/>
          <w:i w:val="false"/>
          <w:color w:val="000000"/>
          <w:sz w:val="28"/>
        </w:rPr>
        <w:t xml:space="preserve">
      1) кеден iсi саласындағы сыртқы экономикалық және өзге де қызметтердiң барлық бағыттары бойынша Қазақстан Республикасының кеден заңын сақтауын тексеруден тұратын кешендiк - жылына бiр реттен жиi емес; </w:t>
      </w:r>
      <w:r>
        <w:br/>
      </w:r>
      <w:r>
        <w:rPr>
          <w:rFonts w:ascii="Times New Roman"/>
          <w:b w:val="false"/>
          <w:i w:val="false"/>
          <w:color w:val="000000"/>
          <w:sz w:val="28"/>
        </w:rPr>
        <w:t xml:space="preserve">
      2) Қазақстан Республикасының заң актiлерiнде көзделген жағдайлардан қоспағанда, кеден iсi саласындағы сыртқы экономикалық және өзге де қызметтердiң барлық бағыттары бойынша Қазақстан Республикасының кеден заңын сақтауын тексеруден тұратын тақырыптық - бiр және сол мәселе бойынша жарты жылда бiр реттен жиi емес. </w:t>
      </w:r>
      <w:r>
        <w:br/>
      </w:r>
      <w:r>
        <w:rPr>
          <w:rFonts w:ascii="Times New Roman"/>
          <w:b w:val="false"/>
          <w:i w:val="false"/>
          <w:color w:val="000000"/>
          <w:sz w:val="28"/>
        </w:rPr>
        <w:t xml:space="preserve">
      4. Осы баптың 3-тармағында көзделген шектеулер Қазақстан Республикасының қылмыстық іс жүргiзу заңы негізiнде жүргізілетiн тексерулерге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509-бап. Кеден органы лауазымды адамдарының сыртқы экономикалық </w:t>
      </w:r>
      <w:r>
        <w:br/>
      </w:r>
      <w:r>
        <w:rPr>
          <w:rFonts w:ascii="Times New Roman"/>
          <w:b w:val="false"/>
          <w:i w:val="false"/>
          <w:color w:val="000000"/>
          <w:sz w:val="28"/>
        </w:rPr>
        <w:t xml:space="preserve">
               және кеден iсі саласындағы өзге де қызметтi тексеру жүргiзу </w:t>
      </w:r>
      <w:r>
        <w:br/>
      </w:r>
      <w:r>
        <w:rPr>
          <w:rFonts w:ascii="Times New Roman"/>
          <w:b w:val="false"/>
          <w:i w:val="false"/>
          <w:color w:val="000000"/>
          <w:sz w:val="28"/>
        </w:rPr>
        <w:t xml:space="preserve">
               үшiн аумаққа немесе үй-жайға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Сыртқы экономикалық және кеден iсi саласындағы өзге де қызметке қатысушы осы Кодекстiң 497-бабына сәйкес кеден органының лауазымды адамдарының аумаққа немесе үй-жайға (тұрғын үй-жайларынан басқа) енуiн қамтамасыз етуге мiндеттi. </w:t>
      </w:r>
      <w:r>
        <w:br/>
      </w:r>
      <w:r>
        <w:rPr>
          <w:rFonts w:ascii="Times New Roman"/>
          <w:b w:val="false"/>
          <w:i w:val="false"/>
          <w:color w:val="000000"/>
          <w:sz w:val="28"/>
        </w:rPr>
        <w:t xml:space="preserve">
      2. Тексеру жүргiзушi кеден органының лауазымды адамдарының көрсетiлген аумаққа немесе үй-жайға (тұрғын үй-жайларынан басқа) енуiн қамтамасыз етуден бас тартқан жағдайда, хаттама жасалады. </w:t>
      </w:r>
      <w:r>
        <w:br/>
      </w:r>
      <w:r>
        <w:rPr>
          <w:rFonts w:ascii="Times New Roman"/>
          <w:b w:val="false"/>
          <w:i w:val="false"/>
          <w:color w:val="000000"/>
          <w:sz w:val="28"/>
        </w:rPr>
        <w:t xml:space="preserve">
      3. Хаттамаға екi куәгердiң қатысуымен тексеру жүргiзетiн кеден </w:t>
      </w:r>
    </w:p>
    <w:bookmarkEnd w:id="191"/>
    <w:bookmarkStart w:name="z774" w:id="192"/>
    <w:p>
      <w:pPr>
        <w:spacing w:after="0"/>
        <w:ind w:left="0"/>
        <w:jc w:val="both"/>
      </w:pPr>
      <w:r>
        <w:rPr>
          <w:rFonts w:ascii="Times New Roman"/>
          <w:b w:val="false"/>
          <w:i w:val="false"/>
          <w:color w:val="000000"/>
          <w:sz w:val="28"/>
        </w:rPr>
        <w:t>
 </w:t>
      </w:r>
    </w:p>
    <w:bookmarkEnd w:id="192"/>
    <w:p>
      <w:pPr>
        <w:spacing w:after="0"/>
        <w:ind w:left="0"/>
        <w:jc w:val="both"/>
      </w:pPr>
      <w:r>
        <w:rPr>
          <w:rFonts w:ascii="Times New Roman"/>
          <w:b w:val="false"/>
          <w:i w:val="false"/>
          <w:color w:val="000000"/>
          <w:sz w:val="28"/>
        </w:rPr>
        <w:t>органының лауазымды тұлғасы қол қояды.</w:t>
      </w:r>
    </w:p>
    <w:p>
      <w:pPr>
        <w:spacing w:after="0"/>
        <w:ind w:left="0"/>
        <w:jc w:val="both"/>
      </w:pPr>
      <w:r>
        <w:rPr>
          <w:rFonts w:ascii="Times New Roman"/>
          <w:b w:val="false"/>
          <w:i w:val="false"/>
          <w:color w:val="000000"/>
          <w:sz w:val="28"/>
        </w:rPr>
        <w:t xml:space="preserve">     4. Сыртқы экономикалық және кеден iсi саласындағы өзге де қызметке </w:t>
      </w:r>
    </w:p>
    <w:p>
      <w:pPr>
        <w:spacing w:after="0"/>
        <w:ind w:left="0"/>
        <w:jc w:val="both"/>
      </w:pPr>
      <w:r>
        <w:rPr>
          <w:rFonts w:ascii="Times New Roman"/>
          <w:b w:val="false"/>
          <w:i w:val="false"/>
          <w:color w:val="000000"/>
          <w:sz w:val="28"/>
        </w:rPr>
        <w:t>қатысушының егер:</w:t>
      </w:r>
    </w:p>
    <w:p>
      <w:pPr>
        <w:spacing w:after="0"/>
        <w:ind w:left="0"/>
        <w:jc w:val="both"/>
      </w:pPr>
      <w:r>
        <w:rPr>
          <w:rFonts w:ascii="Times New Roman"/>
          <w:b w:val="false"/>
          <w:i w:val="false"/>
          <w:color w:val="000000"/>
          <w:sz w:val="28"/>
        </w:rPr>
        <w:t>     1) нұсқама тапсырылмаған не белгiленген тәртiппен ресiмделмеген;</w:t>
      </w:r>
    </w:p>
    <w:p>
      <w:pPr>
        <w:spacing w:after="0"/>
        <w:ind w:left="0"/>
        <w:jc w:val="both"/>
      </w:pPr>
      <w:r>
        <w:rPr>
          <w:rFonts w:ascii="Times New Roman"/>
          <w:b w:val="false"/>
          <w:i w:val="false"/>
          <w:color w:val="000000"/>
          <w:sz w:val="28"/>
        </w:rPr>
        <w:t xml:space="preserve">     2) нұсқамада көрсетiлген тексерудiң мерзiмдерi басталмаған немесе </w:t>
      </w:r>
    </w:p>
    <w:p>
      <w:pPr>
        <w:spacing w:after="0"/>
        <w:ind w:left="0"/>
        <w:jc w:val="both"/>
      </w:pPr>
      <w:r>
        <w:rPr>
          <w:rFonts w:ascii="Times New Roman"/>
          <w:b w:val="false"/>
          <w:i w:val="false"/>
          <w:color w:val="000000"/>
          <w:sz w:val="28"/>
        </w:rPr>
        <w:t>өтiп кеткен;</w:t>
      </w:r>
    </w:p>
    <w:p>
      <w:pPr>
        <w:spacing w:after="0"/>
        <w:ind w:left="0"/>
        <w:jc w:val="both"/>
      </w:pPr>
      <w:r>
        <w:rPr>
          <w:rFonts w:ascii="Times New Roman"/>
          <w:b w:val="false"/>
          <w:i w:val="false"/>
          <w:color w:val="000000"/>
          <w:sz w:val="28"/>
        </w:rPr>
        <w:t xml:space="preserve">     3) аталған тұлғалар нұсқамада көрсетiлмеген жағдайларда кеден </w:t>
      </w:r>
    </w:p>
    <w:p>
      <w:pPr>
        <w:spacing w:after="0"/>
        <w:ind w:left="0"/>
        <w:jc w:val="both"/>
      </w:pPr>
      <w:r>
        <w:rPr>
          <w:rFonts w:ascii="Times New Roman"/>
          <w:b w:val="false"/>
          <w:i w:val="false"/>
          <w:color w:val="000000"/>
          <w:sz w:val="28"/>
        </w:rPr>
        <w:t xml:space="preserve">органының лауазымды адамдарының тексеру жүргiзу үшiн аумаққа немесе </w:t>
      </w:r>
    </w:p>
    <w:p>
      <w:pPr>
        <w:spacing w:after="0"/>
        <w:ind w:left="0"/>
        <w:jc w:val="both"/>
      </w:pPr>
      <w:r>
        <w:rPr>
          <w:rFonts w:ascii="Times New Roman"/>
          <w:b w:val="false"/>
          <w:i w:val="false"/>
          <w:color w:val="000000"/>
          <w:sz w:val="28"/>
        </w:rPr>
        <w:t>үй-жайға енгiзуден бас тартуға құқығы бар.</w:t>
      </w:r>
    </w:p>
    <w:p>
      <w:pPr>
        <w:spacing w:after="0"/>
        <w:ind w:left="0"/>
        <w:jc w:val="both"/>
      </w:pPr>
      <w:r>
        <w:rPr>
          <w:rFonts w:ascii="Times New Roman"/>
          <w:b w:val="false"/>
          <w:i w:val="false"/>
          <w:color w:val="000000"/>
          <w:sz w:val="28"/>
        </w:rPr>
        <w:t>     510-бап. Кеден органдары лауазымды адамдарының сыртқы экономикалық</w:t>
      </w:r>
    </w:p>
    <w:p>
      <w:pPr>
        <w:spacing w:after="0"/>
        <w:ind w:left="0"/>
        <w:jc w:val="both"/>
      </w:pPr>
      <w:r>
        <w:rPr>
          <w:rFonts w:ascii="Times New Roman"/>
          <w:b w:val="false"/>
          <w:i w:val="false"/>
          <w:color w:val="000000"/>
          <w:sz w:val="28"/>
        </w:rPr>
        <w:t xml:space="preserve">              және кеден iсi саласындағы өзге де қызметтi тексерудi        </w:t>
      </w:r>
    </w:p>
    <w:p>
      <w:pPr>
        <w:spacing w:after="0"/>
        <w:ind w:left="0"/>
        <w:jc w:val="both"/>
      </w:pPr>
      <w:r>
        <w:rPr>
          <w:rFonts w:ascii="Times New Roman"/>
          <w:b w:val="false"/>
          <w:i w:val="false"/>
          <w:color w:val="000000"/>
          <w:sz w:val="28"/>
        </w:rPr>
        <w:t>              жүргiзу кезiндегi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5" w:id="19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Сыртқы экономикалық және кеден iсi саласындағы өзге де қызметке қатынасушылар тексеру жүргiзу кезiнде кеден органдарының лауазымды адамдары: </w:t>
      </w:r>
      <w:r>
        <w:br/>
      </w:r>
      <w:r>
        <w:rPr>
          <w:rFonts w:ascii="Times New Roman"/>
          <w:b w:val="false"/>
          <w:i w:val="false"/>
          <w:color w:val="000000"/>
          <w:sz w:val="28"/>
        </w:rPr>
        <w:t xml:space="preserve">
      1) кедендiк бақылаудағы тауарлар мен көлiк құралдарының болуын тексеруге және жүзеге асыруға; </w:t>
      </w:r>
      <w:r>
        <w:br/>
      </w:r>
      <w:r>
        <w:rPr>
          <w:rFonts w:ascii="Times New Roman"/>
          <w:b w:val="false"/>
          <w:i w:val="false"/>
          <w:color w:val="000000"/>
          <w:sz w:val="28"/>
        </w:rPr>
        <w:t xml:space="preserve">
      2) сыртқы экономикалық және кеден iсi саласындағы өзге де қызметке қатысты құжаттарды тексеруге; </w:t>
      </w:r>
      <w:r>
        <w:br/>
      </w:r>
      <w:r>
        <w:rPr>
          <w:rFonts w:ascii="Times New Roman"/>
          <w:b w:val="false"/>
          <w:i w:val="false"/>
          <w:color w:val="000000"/>
          <w:sz w:val="28"/>
        </w:rPr>
        <w:t xml:space="preserve">
      3) сыртқы экономикалық және кеден iсi саласындағы өзге де қызметтi жүзеге асыруға қатысты құжаттарды, анықтамаларды, жазбаша және ауызша түсiнiк берулердi тұлғалардан алуға; </w:t>
      </w:r>
      <w:r>
        <w:br/>
      </w:r>
      <w:r>
        <w:rPr>
          <w:rFonts w:ascii="Times New Roman"/>
          <w:b w:val="false"/>
          <w:i w:val="false"/>
          <w:color w:val="000000"/>
          <w:sz w:val="28"/>
        </w:rPr>
        <w:t xml:space="preserve">
      4) тауарлар мен көлiк құралдары бар үй-жайларға сүргi салуға; </w:t>
      </w:r>
      <w:r>
        <w:br/>
      </w:r>
      <w:r>
        <w:rPr>
          <w:rFonts w:ascii="Times New Roman"/>
          <w:b w:val="false"/>
          <w:i w:val="false"/>
          <w:color w:val="000000"/>
          <w:sz w:val="28"/>
        </w:rPr>
        <w:t xml:space="preserve">
      5) Қазақстан Республикасының заңнамасымен айқындалған тәртiппен кеден iсi саласындағы құқық бұзушылықтарды куәландыратын және кеден iсi саласындағы сыртқы экономикалық және өзге қызметке қатысты құжаттардың түпнұсқасын алып қоюға, бұл ретте, кеден iсi саласындағы сыртқы экономикалық және өзге қызметке қатысушы алып қойылған құжаттардың көшiрмелерiн жүргiзуге құқылы. </w:t>
      </w:r>
      <w:r>
        <w:br/>
      </w:r>
      <w:r>
        <w:rPr>
          <w:rFonts w:ascii="Times New Roman"/>
          <w:b w:val="false"/>
          <w:i w:val="false"/>
          <w:color w:val="000000"/>
          <w:sz w:val="28"/>
        </w:rPr>
        <w:t xml:space="preserve">
      2. Алынған құжаттар Қазақстан Республикасының заңдарында белгiленген тәртiппен және мерзiмдерде қайтарылады. </w:t>
      </w:r>
      <w:r>
        <w:br/>
      </w:r>
      <w:r>
        <w:rPr>
          <w:rFonts w:ascii="Times New Roman"/>
          <w:b w:val="false"/>
          <w:i w:val="false"/>
          <w:color w:val="000000"/>
          <w:sz w:val="28"/>
        </w:rPr>
        <w:t xml:space="preserve">
      3. Көрсетiлген шаралар кеден iсi саласындағы құқық бұзушылықтарға алып келуi мүмкiн ерекше жағдайларда сүргiлеу мен алып қою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511-бап. Кеден iсi саласындағы сыртқы экономикалық және өзге де </w:t>
      </w:r>
      <w:r>
        <w:br/>
      </w:r>
      <w:r>
        <w:rPr>
          <w:rFonts w:ascii="Times New Roman"/>
          <w:b w:val="false"/>
          <w:i w:val="false"/>
          <w:color w:val="000000"/>
          <w:sz w:val="28"/>
        </w:rPr>
        <w:t xml:space="preserve">
               қызметтерге қатысушыларды тексерудiң аяқталуы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Тексеру аяқталғаннан кейiн кеден органының лауазымды адамдары: </w:t>
      </w:r>
      <w:r>
        <w:br/>
      </w:r>
      <w:r>
        <w:rPr>
          <w:rFonts w:ascii="Times New Roman"/>
          <w:b w:val="false"/>
          <w:i w:val="false"/>
          <w:color w:val="000000"/>
          <w:sz w:val="28"/>
        </w:rPr>
        <w:t xml:space="preserve">
      1) тексерудiң жүргiзiлген орнын, акт жасау күнiн; </w:t>
      </w:r>
      <w:r>
        <w:br/>
      </w:r>
      <w:r>
        <w:rPr>
          <w:rFonts w:ascii="Times New Roman"/>
          <w:b w:val="false"/>
          <w:i w:val="false"/>
          <w:color w:val="000000"/>
          <w:sz w:val="28"/>
        </w:rPr>
        <w:t xml:space="preserve">
      2) тексеру жүргiзушi кеден органының лауазымды адамдарының лауазымын, тегiн, атын, әкесiнiң атын; </w:t>
      </w:r>
      <w:r>
        <w:br/>
      </w:r>
      <w:r>
        <w:rPr>
          <w:rFonts w:ascii="Times New Roman"/>
          <w:b w:val="false"/>
          <w:i w:val="false"/>
          <w:color w:val="000000"/>
          <w:sz w:val="28"/>
        </w:rPr>
        <w:t xml:space="preserve">
      3) кеден iсi саласындағы сыртқы экономикалық және өзге де қызметтерге қатысушының тегiн, атын, әкесiнiң атын не толық атауын; </w:t>
      </w:r>
      <w:r>
        <w:br/>
      </w:r>
      <w:r>
        <w:rPr>
          <w:rFonts w:ascii="Times New Roman"/>
          <w:b w:val="false"/>
          <w:i w:val="false"/>
          <w:color w:val="000000"/>
          <w:sz w:val="28"/>
        </w:rPr>
        <w:t xml:space="preserve">
      4) кеден iсi саласындағы сыртқы экономикалық және өзге де қызметтерге қатысушының мекен-жайын, банктiк деректемелерiн; </w:t>
      </w:r>
      <w:r>
        <w:br/>
      </w:r>
      <w:r>
        <w:rPr>
          <w:rFonts w:ascii="Times New Roman"/>
          <w:b w:val="false"/>
          <w:i w:val="false"/>
          <w:color w:val="000000"/>
          <w:sz w:val="28"/>
        </w:rPr>
        <w:t xml:space="preserve">
      5) кеден iсi саласындағы сыртқы экономикалық және өзге де қызметтерге қатысушының кедендiк және бухгалтерлiк есептiлiк, кедендiк төлемдер мен салықтар үшiн жауапты басшысы мен лауазымды адамдарының тегiн, атын, әкесiнiң атын; </w:t>
      </w:r>
      <w:r>
        <w:br/>
      </w:r>
      <w:r>
        <w:rPr>
          <w:rFonts w:ascii="Times New Roman"/>
          <w:b w:val="false"/>
          <w:i w:val="false"/>
          <w:color w:val="000000"/>
          <w:sz w:val="28"/>
        </w:rPr>
        <w:t xml:space="preserve">
      6) мұның алдындағы тексеру мен бұған дейiн ашылған Қазақстан Республикасы кеден заңдарын бұзушылықтарды жою жөнiнде қабылданған шаралар туралы мәлiметтердi; </w:t>
      </w:r>
      <w:r>
        <w:br/>
      </w:r>
      <w:r>
        <w:rPr>
          <w:rFonts w:ascii="Times New Roman"/>
          <w:b w:val="false"/>
          <w:i w:val="false"/>
          <w:color w:val="000000"/>
          <w:sz w:val="28"/>
        </w:rPr>
        <w:t xml:space="preserve">
      7) кеден iсi саласындағы сыртқы экономикалық және өзге де қызметтерге қатысушы тексеру үшiн ұсынған құжаттары туралы мәлiметтердi; </w:t>
      </w:r>
      <w:r>
        <w:br/>
      </w:r>
      <w:r>
        <w:rPr>
          <w:rFonts w:ascii="Times New Roman"/>
          <w:b w:val="false"/>
          <w:i w:val="false"/>
          <w:color w:val="000000"/>
          <w:sz w:val="28"/>
        </w:rPr>
        <w:t xml:space="preserve">
      8) Қазақстан Республикасы кеден заңдарының тиiстi нормасына сiлтеме жасай отырып кеден iсi саласындағы құқық бұзушылықтарды егжей-тегжейлi сипаттап көрсете отырып акт жасалады. </w:t>
      </w:r>
      <w:r>
        <w:br/>
      </w:r>
      <w:r>
        <w:rPr>
          <w:rFonts w:ascii="Times New Roman"/>
          <w:b w:val="false"/>
          <w:i w:val="false"/>
          <w:color w:val="000000"/>
          <w:sz w:val="28"/>
        </w:rPr>
        <w:t xml:space="preserve">
      2. Кеден iсi саласындағы сыртқы экономикалық және өзге де қызметтерге қатысушыға тексеру актiсiн тапсырған күн тексеру мерзiмiнiң аяқталған күнi болып саналады. </w:t>
      </w:r>
      <w:r>
        <w:br/>
      </w:r>
      <w:r>
        <w:rPr>
          <w:rFonts w:ascii="Times New Roman"/>
          <w:b w:val="false"/>
          <w:i w:val="false"/>
          <w:color w:val="000000"/>
          <w:sz w:val="28"/>
        </w:rPr>
        <w:t xml:space="preserve">
      3. Егер тексеру аяқталғаннан кейiн Қазақстан Республикасының кедендiк заңдарын бұзу анықталмаған жағдайда, тексеру актiсiнде тиiстi жазба жүргiзiледi. </w:t>
      </w:r>
      <w:r>
        <w:br/>
      </w:r>
      <w:r>
        <w:rPr>
          <w:rFonts w:ascii="Times New Roman"/>
          <w:b w:val="false"/>
          <w:i w:val="false"/>
          <w:color w:val="000000"/>
          <w:sz w:val="28"/>
        </w:rPr>
        <w:t xml:space="preserve">
      4. Тексеру актiсiне құжаттардың көшiрмелерi, есептер және тексеру барысында алынған басқа да материалдар қоса берiледi. </w:t>
      </w:r>
      <w:r>
        <w:br/>
      </w:r>
      <w:r>
        <w:rPr>
          <w:rFonts w:ascii="Times New Roman"/>
          <w:b w:val="false"/>
          <w:i w:val="false"/>
          <w:color w:val="000000"/>
          <w:sz w:val="28"/>
        </w:rPr>
        <w:t xml:space="preserve">
      5. Тексеру актiсi тексерудi жүргiзушi кеден органының лауазымды адамы қол қойған үш данада жасалады. </w:t>
      </w:r>
      <w:r>
        <w:br/>
      </w:r>
      <w:r>
        <w:rPr>
          <w:rFonts w:ascii="Times New Roman"/>
          <w:b w:val="false"/>
          <w:i w:val="false"/>
          <w:color w:val="000000"/>
          <w:sz w:val="28"/>
        </w:rPr>
        <w:t xml:space="preserve">
      6. Тексеру актiсi нөмiрленген, байлап-қайымдалған және кеден органының мөрiмен бекiтiлген тексеру актiлерiн тiркеудiң арнаулы журналында тiркеледi. </w:t>
      </w:r>
      <w:r>
        <w:br/>
      </w:r>
      <w:r>
        <w:rPr>
          <w:rFonts w:ascii="Times New Roman"/>
          <w:b w:val="false"/>
          <w:i w:val="false"/>
          <w:color w:val="000000"/>
          <w:sz w:val="28"/>
        </w:rPr>
        <w:t xml:space="preserve">
      7. Кеден iсi саласындағы сыртқы экономикалық және өзге де қызметтерге қатысушы тексерудiң нәтижелерiнiң толық немесе iшiнара заңды екендiгiн танудан бас тартқан жағдайда, кеден iсi саласындағы сыртқы экономикалық және өзге де қызметтерге қатысушының басшысы немесе уәкiлеттi лауазымды адамы тексеру актiсiне тиiстi жазба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512-бап. Кеден ici саласындағы сыртқы экономикалық және өзге де </w:t>
      </w:r>
      <w:r>
        <w:br/>
      </w:r>
      <w:r>
        <w:rPr>
          <w:rFonts w:ascii="Times New Roman"/>
          <w:b w:val="false"/>
          <w:i w:val="false"/>
          <w:color w:val="000000"/>
          <w:sz w:val="28"/>
        </w:rPr>
        <w:t xml:space="preserve">
               қызметтердi тексерудiң нәтижелерi бойынша шешiм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iсi саласындағы сыртқы экономикалық және өзге де қызметтердi тексеру аяқталғаннан кейiн тексеру актiсiнде көрiнiс тапқан нәтижелердiң негiзiнде кеден органы орталық осы Кодекстiң 376-бабында көзделген нысанда кедендiк төлемдер мен салықтардың және өсiмдердiң есептелген сомалары туралы хабарлама шығарады. </w:t>
      </w:r>
      <w:r>
        <w:br/>
      </w:r>
      <w:r>
        <w:rPr>
          <w:rFonts w:ascii="Times New Roman"/>
          <w:b w:val="false"/>
          <w:i w:val="false"/>
          <w:color w:val="000000"/>
          <w:sz w:val="28"/>
        </w:rPr>
        <w:t xml:space="preserve">
      2. Хабарлама осы Кодекстiң 376-бабында көзделген тәртiппен кеден iсi </w:t>
      </w:r>
    </w:p>
    <w:bookmarkEnd w:id="193"/>
    <w:bookmarkStart w:name="z779" w:id="194"/>
    <w:p>
      <w:pPr>
        <w:spacing w:after="0"/>
        <w:ind w:left="0"/>
        <w:jc w:val="both"/>
      </w:pPr>
      <w:r>
        <w:rPr>
          <w:rFonts w:ascii="Times New Roman"/>
          <w:b w:val="false"/>
          <w:i w:val="false"/>
          <w:color w:val="000000"/>
          <w:sz w:val="28"/>
        </w:rPr>
        <w:t>
 </w:t>
      </w:r>
    </w:p>
    <w:bookmarkEnd w:id="194"/>
    <w:p>
      <w:pPr>
        <w:spacing w:after="0"/>
        <w:ind w:left="0"/>
        <w:jc w:val="both"/>
      </w:pPr>
      <w:r>
        <w:rPr>
          <w:rFonts w:ascii="Times New Roman"/>
          <w:b w:val="false"/>
          <w:i w:val="false"/>
          <w:color w:val="000000"/>
          <w:sz w:val="28"/>
        </w:rPr>
        <w:t xml:space="preserve">саласындағы сыртқы экономикалық және өзге де қызметтерге қатысушыларға </w:t>
      </w:r>
    </w:p>
    <w:p>
      <w:pPr>
        <w:spacing w:after="0"/>
        <w:ind w:left="0"/>
        <w:jc w:val="both"/>
      </w:pPr>
      <w:r>
        <w:rPr>
          <w:rFonts w:ascii="Times New Roman"/>
          <w:b w:val="false"/>
          <w:i w:val="false"/>
          <w:color w:val="000000"/>
          <w:sz w:val="28"/>
        </w:rPr>
        <w:t>жiберiледi.</w:t>
      </w:r>
    </w:p>
    <w:p>
      <w:pPr>
        <w:spacing w:after="0"/>
        <w:ind w:left="0"/>
        <w:jc w:val="both"/>
      </w:pPr>
      <w:r>
        <w:rPr>
          <w:rFonts w:ascii="Times New Roman"/>
          <w:b w:val="false"/>
          <w:i w:val="false"/>
          <w:color w:val="000000"/>
          <w:sz w:val="28"/>
        </w:rPr>
        <w:t xml:space="preserve">     3. Кедендiк төлемдердiң, салықтардың және өсiмдердiң есептелген </w:t>
      </w:r>
    </w:p>
    <w:p>
      <w:pPr>
        <w:spacing w:after="0"/>
        <w:ind w:left="0"/>
        <w:jc w:val="both"/>
      </w:pPr>
      <w:r>
        <w:rPr>
          <w:rFonts w:ascii="Times New Roman"/>
          <w:b w:val="false"/>
          <w:i w:val="false"/>
          <w:color w:val="000000"/>
          <w:sz w:val="28"/>
        </w:rPr>
        <w:t xml:space="preserve">сомалары туралы хабарлама алған кеден iсi саласындағы сыртқы экономикалық </w:t>
      </w:r>
    </w:p>
    <w:p>
      <w:pPr>
        <w:spacing w:after="0"/>
        <w:ind w:left="0"/>
        <w:jc w:val="both"/>
      </w:pPr>
      <w:r>
        <w:rPr>
          <w:rFonts w:ascii="Times New Roman"/>
          <w:b w:val="false"/>
          <w:i w:val="false"/>
          <w:color w:val="000000"/>
          <w:sz w:val="28"/>
        </w:rPr>
        <w:t xml:space="preserve">және өзге де қызметтерге қатысушы оны осы Кодекстiң 376-бабында </w:t>
      </w:r>
    </w:p>
    <w:p>
      <w:pPr>
        <w:spacing w:after="0"/>
        <w:ind w:left="0"/>
        <w:jc w:val="both"/>
      </w:pPr>
      <w:r>
        <w:rPr>
          <w:rFonts w:ascii="Times New Roman"/>
          <w:b w:val="false"/>
          <w:i w:val="false"/>
          <w:color w:val="000000"/>
          <w:sz w:val="28"/>
        </w:rPr>
        <w:t>белгiленген мерзiмде.</w:t>
      </w:r>
    </w:p>
    <w:p>
      <w:pPr>
        <w:spacing w:after="0"/>
        <w:ind w:left="0"/>
        <w:jc w:val="both"/>
      </w:pPr>
      <w:r>
        <w:rPr>
          <w:rFonts w:ascii="Times New Roman"/>
          <w:b w:val="false"/>
          <w:i w:val="false"/>
          <w:color w:val="000000"/>
          <w:sz w:val="28"/>
        </w:rPr>
        <w:t xml:space="preserve">     4. Кеден iсi саласындағы сыртқы экономикалық және өзге де қызметтерге </w:t>
      </w:r>
    </w:p>
    <w:p>
      <w:pPr>
        <w:spacing w:after="0"/>
        <w:ind w:left="0"/>
        <w:jc w:val="both"/>
      </w:pPr>
      <w:r>
        <w:rPr>
          <w:rFonts w:ascii="Times New Roman"/>
          <w:b w:val="false"/>
          <w:i w:val="false"/>
          <w:color w:val="000000"/>
          <w:sz w:val="28"/>
        </w:rPr>
        <w:t xml:space="preserve">қатысушы осы Кодексте көзделген тәртiппен және мерзiмде тексерудiң </w:t>
      </w:r>
    </w:p>
    <w:p>
      <w:pPr>
        <w:spacing w:after="0"/>
        <w:ind w:left="0"/>
        <w:jc w:val="both"/>
      </w:pPr>
      <w:r>
        <w:rPr>
          <w:rFonts w:ascii="Times New Roman"/>
          <w:b w:val="false"/>
          <w:i w:val="false"/>
          <w:color w:val="000000"/>
          <w:sz w:val="28"/>
        </w:rPr>
        <w:t>нәтижелерi не шағымдануға құқылы.</w:t>
      </w:r>
    </w:p>
    <w:p>
      <w:pPr>
        <w:spacing w:after="0"/>
        <w:ind w:left="0"/>
        <w:jc w:val="both"/>
      </w:pPr>
      <w:r>
        <w:rPr>
          <w:rFonts w:ascii="Times New Roman"/>
          <w:b w:val="false"/>
          <w:i w:val="false"/>
          <w:color w:val="000000"/>
          <w:sz w:val="28"/>
        </w:rPr>
        <w:t>     66-ТАРАУ. ҚАТЕРДI БАҒАЛАУ ЖӘНЕ БАСҚАРУ</w:t>
      </w:r>
    </w:p>
    <w:p>
      <w:pPr>
        <w:spacing w:after="0"/>
        <w:ind w:left="0"/>
        <w:jc w:val="both"/>
      </w:pPr>
      <w:r>
        <w:rPr>
          <w:rFonts w:ascii="Times New Roman"/>
          <w:b w:val="false"/>
          <w:i w:val="false"/>
          <w:color w:val="000000"/>
          <w:sz w:val="28"/>
        </w:rPr>
        <w:t>     513-бап. Жалпы ұғымдар және қатердi басқаруды қолданудың мақсаттары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Қатер - мемлекет үшiн шығындарға, ысыраптарға және залалға әкелiп соқтыруы мүмкiн Қазақстан Республикасының кедендiк заңдарын сақтамаудың ықтималдық дәрежесi. </w:t>
      </w:r>
      <w:r>
        <w:br/>
      </w:r>
      <w:r>
        <w:rPr>
          <w:rFonts w:ascii="Times New Roman"/>
          <w:b w:val="false"/>
          <w:i w:val="false"/>
          <w:color w:val="000000"/>
          <w:sz w:val="28"/>
        </w:rPr>
        <w:t xml:space="preserve">
      Қатердi бағалау - қатердiң деңгейiн бағалау және алдын ала айқындалған стандарттармен салыстыру жолымен қатердi басқарудың басымдықтарын жүйелi түрде анықтау. </w:t>
      </w:r>
      <w:r>
        <w:br/>
      </w:r>
      <w:r>
        <w:rPr>
          <w:rFonts w:ascii="Times New Roman"/>
          <w:b w:val="false"/>
          <w:i w:val="false"/>
          <w:color w:val="000000"/>
          <w:sz w:val="28"/>
        </w:rPr>
        <w:t xml:space="preserve">
      Қатердi басқару - қатердiң алдын алу үшiн бақылаудың әдiстерiн айқындауға мүмкiндiк беретiн алдын алу шараларын қолдану техникасы. </w:t>
      </w:r>
      <w:r>
        <w:br/>
      </w:r>
      <w:r>
        <w:rPr>
          <w:rFonts w:ascii="Times New Roman"/>
          <w:b w:val="false"/>
          <w:i w:val="false"/>
          <w:color w:val="000000"/>
          <w:sz w:val="28"/>
        </w:rPr>
        <w:t xml:space="preserve">
      2. Қатердi басқаруды қолданудың мақсаттары: </w:t>
      </w:r>
      <w:r>
        <w:br/>
      </w:r>
      <w:r>
        <w:rPr>
          <w:rFonts w:ascii="Times New Roman"/>
          <w:b w:val="false"/>
          <w:i w:val="false"/>
          <w:color w:val="000000"/>
          <w:sz w:val="28"/>
        </w:rPr>
        <w:t xml:space="preserve">
      1) жоғары қатер салаларына назар аудару және демек, қолда бар </w:t>
      </w:r>
    </w:p>
    <w:bookmarkStart w:name="z780" w:id="195"/>
    <w:p>
      <w:pPr>
        <w:spacing w:after="0"/>
        <w:ind w:left="0"/>
        <w:jc w:val="both"/>
      </w:pPr>
      <w:r>
        <w:rPr>
          <w:rFonts w:ascii="Times New Roman"/>
          <w:b w:val="false"/>
          <w:i w:val="false"/>
          <w:color w:val="000000"/>
          <w:sz w:val="28"/>
        </w:rPr>
        <w:t>
 </w:t>
      </w:r>
    </w:p>
    <w:bookmarkEnd w:id="195"/>
    <w:p>
      <w:pPr>
        <w:spacing w:after="0"/>
        <w:ind w:left="0"/>
        <w:jc w:val="both"/>
      </w:pPr>
      <w:r>
        <w:rPr>
          <w:rFonts w:ascii="Times New Roman"/>
          <w:b w:val="false"/>
          <w:i w:val="false"/>
          <w:color w:val="000000"/>
          <w:sz w:val="28"/>
        </w:rPr>
        <w:t>ресурстардың неғұрлым тиiмдi пайдаланылуын қамтамасыз ету;</w:t>
      </w:r>
    </w:p>
    <w:p>
      <w:pPr>
        <w:spacing w:after="0"/>
        <w:ind w:left="0"/>
        <w:jc w:val="both"/>
      </w:pPr>
      <w:r>
        <w:rPr>
          <w:rFonts w:ascii="Times New Roman"/>
          <w:b w:val="false"/>
          <w:i w:val="false"/>
          <w:color w:val="000000"/>
          <w:sz w:val="28"/>
        </w:rPr>
        <w:t xml:space="preserve">     2) кеден iсi саласындағы құқық бұзушылықтарды анықтау жөнiндегi </w:t>
      </w:r>
    </w:p>
    <w:p>
      <w:pPr>
        <w:spacing w:after="0"/>
        <w:ind w:left="0"/>
        <w:jc w:val="both"/>
      </w:pPr>
      <w:r>
        <w:rPr>
          <w:rFonts w:ascii="Times New Roman"/>
          <w:b w:val="false"/>
          <w:i w:val="false"/>
          <w:color w:val="000000"/>
          <w:sz w:val="28"/>
        </w:rPr>
        <w:t>мүмкiндiктердi арттыру;</w:t>
      </w:r>
    </w:p>
    <w:p>
      <w:pPr>
        <w:spacing w:after="0"/>
        <w:ind w:left="0"/>
        <w:jc w:val="both"/>
      </w:pPr>
      <w:r>
        <w:rPr>
          <w:rFonts w:ascii="Times New Roman"/>
          <w:b w:val="false"/>
          <w:i w:val="false"/>
          <w:color w:val="000000"/>
          <w:sz w:val="28"/>
        </w:rPr>
        <w:t xml:space="preserve">     3) Қазақстан Республикасының кедендiк заңдарын сақтайтын сыртқы </w:t>
      </w:r>
    </w:p>
    <w:p>
      <w:pPr>
        <w:spacing w:after="0"/>
        <w:ind w:left="0"/>
        <w:jc w:val="both"/>
      </w:pPr>
      <w:r>
        <w:rPr>
          <w:rFonts w:ascii="Times New Roman"/>
          <w:b w:val="false"/>
          <w:i w:val="false"/>
          <w:color w:val="000000"/>
          <w:sz w:val="28"/>
        </w:rPr>
        <w:t xml:space="preserve">экономикалық қызметке қатысушыларға Қазақстан Республикасының кедендiк </w:t>
      </w:r>
    </w:p>
    <w:p>
      <w:pPr>
        <w:spacing w:after="0"/>
        <w:ind w:left="0"/>
        <w:jc w:val="both"/>
      </w:pPr>
      <w:r>
        <w:rPr>
          <w:rFonts w:ascii="Times New Roman"/>
          <w:b w:val="false"/>
          <w:i w:val="false"/>
          <w:color w:val="000000"/>
          <w:sz w:val="28"/>
        </w:rPr>
        <w:t xml:space="preserve">шекарасы арқылы тауарлар мен көлiк құралдарын өткiзу үшiн қолайлы </w:t>
      </w:r>
    </w:p>
    <w:p>
      <w:pPr>
        <w:spacing w:after="0"/>
        <w:ind w:left="0"/>
        <w:jc w:val="both"/>
      </w:pPr>
      <w:r>
        <w:rPr>
          <w:rFonts w:ascii="Times New Roman"/>
          <w:b w:val="false"/>
          <w:i w:val="false"/>
          <w:color w:val="000000"/>
          <w:sz w:val="28"/>
        </w:rPr>
        <w:t>жағдайлар жасау болып табылады.</w:t>
      </w:r>
    </w:p>
    <w:p>
      <w:pPr>
        <w:spacing w:after="0"/>
        <w:ind w:left="0"/>
        <w:jc w:val="both"/>
      </w:pPr>
      <w:r>
        <w:rPr>
          <w:rFonts w:ascii="Times New Roman"/>
          <w:b w:val="false"/>
          <w:i w:val="false"/>
          <w:color w:val="000000"/>
          <w:sz w:val="28"/>
        </w:rPr>
        <w:t>     514-бап. Қатерлер санаттары</w:t>
      </w:r>
    </w:p>
    <w:p>
      <w:pPr>
        <w:spacing w:after="0"/>
        <w:ind w:left="0"/>
        <w:jc w:val="both"/>
      </w:pPr>
      <w:r>
        <w:rPr>
          <w:rFonts w:ascii="Times New Roman"/>
          <w:b w:val="false"/>
          <w:i w:val="false"/>
          <w:color w:val="000000"/>
          <w:sz w:val="28"/>
        </w:rPr>
        <w:t>     Қатерлер санаттары:</w:t>
      </w:r>
    </w:p>
    <w:p>
      <w:pPr>
        <w:spacing w:after="0"/>
        <w:ind w:left="0"/>
        <w:jc w:val="both"/>
      </w:pPr>
      <w:r>
        <w:rPr>
          <w:rFonts w:ascii="Times New Roman"/>
          <w:b w:val="false"/>
          <w:i w:val="false"/>
          <w:color w:val="000000"/>
          <w:sz w:val="28"/>
        </w:rPr>
        <w:t>     1) тауарлардың түрi;</w:t>
      </w:r>
    </w:p>
    <w:p>
      <w:pPr>
        <w:spacing w:after="0"/>
        <w:ind w:left="0"/>
        <w:jc w:val="both"/>
      </w:pPr>
      <w:r>
        <w:rPr>
          <w:rFonts w:ascii="Times New Roman"/>
          <w:b w:val="false"/>
          <w:i w:val="false"/>
          <w:color w:val="000000"/>
          <w:sz w:val="28"/>
        </w:rPr>
        <w:t xml:space="preserve">     2) Сыртқы экономикалық қызметтiң тауарлық номенклатурасына сәйкес </w:t>
      </w:r>
    </w:p>
    <w:p>
      <w:pPr>
        <w:spacing w:after="0"/>
        <w:ind w:left="0"/>
        <w:jc w:val="both"/>
      </w:pPr>
      <w:r>
        <w:rPr>
          <w:rFonts w:ascii="Times New Roman"/>
          <w:b w:val="false"/>
          <w:i w:val="false"/>
          <w:color w:val="000000"/>
          <w:sz w:val="28"/>
        </w:rPr>
        <w:t>тауарлардың коды;</w:t>
      </w:r>
    </w:p>
    <w:p>
      <w:pPr>
        <w:spacing w:after="0"/>
        <w:ind w:left="0"/>
        <w:jc w:val="both"/>
      </w:pPr>
      <w:r>
        <w:rPr>
          <w:rFonts w:ascii="Times New Roman"/>
          <w:b w:val="false"/>
          <w:i w:val="false"/>
          <w:color w:val="000000"/>
          <w:sz w:val="28"/>
        </w:rPr>
        <w:t>     3) тауарлар шыққан ел;</w:t>
      </w:r>
    </w:p>
    <w:p>
      <w:pPr>
        <w:spacing w:after="0"/>
        <w:ind w:left="0"/>
        <w:jc w:val="both"/>
      </w:pPr>
      <w:r>
        <w:rPr>
          <w:rFonts w:ascii="Times New Roman"/>
          <w:b w:val="false"/>
          <w:i w:val="false"/>
          <w:color w:val="000000"/>
          <w:sz w:val="28"/>
        </w:rPr>
        <w:t>     4) тауарлар жөнелтiлетiн ел;</w:t>
      </w:r>
    </w:p>
    <w:p>
      <w:pPr>
        <w:spacing w:after="0"/>
        <w:ind w:left="0"/>
        <w:jc w:val="both"/>
      </w:pPr>
      <w:r>
        <w:rPr>
          <w:rFonts w:ascii="Times New Roman"/>
          <w:b w:val="false"/>
          <w:i w:val="false"/>
          <w:color w:val="000000"/>
          <w:sz w:val="28"/>
        </w:rPr>
        <w:t>     5) тауарлар тағайындалған ел;</w:t>
      </w:r>
    </w:p>
    <w:p>
      <w:pPr>
        <w:spacing w:after="0"/>
        <w:ind w:left="0"/>
        <w:jc w:val="both"/>
      </w:pPr>
      <w:r>
        <w:rPr>
          <w:rFonts w:ascii="Times New Roman"/>
          <w:b w:val="false"/>
          <w:i w:val="false"/>
          <w:color w:val="000000"/>
          <w:sz w:val="28"/>
        </w:rPr>
        <w:t>     6) көлiк құралы;</w:t>
      </w:r>
    </w:p>
    <w:p>
      <w:pPr>
        <w:spacing w:after="0"/>
        <w:ind w:left="0"/>
        <w:jc w:val="both"/>
      </w:pPr>
      <w:r>
        <w:rPr>
          <w:rFonts w:ascii="Times New Roman"/>
          <w:b w:val="false"/>
          <w:i w:val="false"/>
          <w:color w:val="000000"/>
          <w:sz w:val="28"/>
        </w:rPr>
        <w:t>     7) кедендiк құн;</w:t>
      </w:r>
    </w:p>
    <w:p>
      <w:pPr>
        <w:spacing w:after="0"/>
        <w:ind w:left="0"/>
        <w:jc w:val="both"/>
      </w:pPr>
      <w:r>
        <w:rPr>
          <w:rFonts w:ascii="Times New Roman"/>
          <w:b w:val="false"/>
          <w:i w:val="false"/>
          <w:color w:val="000000"/>
          <w:sz w:val="28"/>
        </w:rPr>
        <w:t>     8) тауарларды өткiзудiң бағыты;</w:t>
      </w:r>
    </w:p>
    <w:p>
      <w:pPr>
        <w:spacing w:after="0"/>
        <w:ind w:left="0"/>
        <w:jc w:val="both"/>
      </w:pPr>
      <w:r>
        <w:rPr>
          <w:rFonts w:ascii="Times New Roman"/>
          <w:b w:val="false"/>
          <w:i w:val="false"/>
          <w:color w:val="000000"/>
          <w:sz w:val="28"/>
        </w:rPr>
        <w:t>     9) сыртқы экономикалық қызметке қатысушы;</w:t>
      </w:r>
    </w:p>
    <w:p>
      <w:pPr>
        <w:spacing w:after="0"/>
        <w:ind w:left="0"/>
        <w:jc w:val="both"/>
      </w:pPr>
      <w:r>
        <w:rPr>
          <w:rFonts w:ascii="Times New Roman"/>
          <w:b w:val="false"/>
          <w:i w:val="false"/>
          <w:color w:val="000000"/>
          <w:sz w:val="28"/>
        </w:rPr>
        <w:t>     10) кедендiк ресiмдеу үшiн көрсетiлген құжат болып табылады.</w:t>
      </w:r>
    </w:p>
    <w:p>
      <w:pPr>
        <w:spacing w:after="0"/>
        <w:ind w:left="0"/>
        <w:jc w:val="both"/>
      </w:pPr>
      <w:r>
        <w:rPr>
          <w:rFonts w:ascii="Times New Roman"/>
          <w:b w:val="false"/>
          <w:i w:val="false"/>
          <w:color w:val="000000"/>
          <w:sz w:val="28"/>
        </w:rPr>
        <w:t>     515-бап. Қатердi бағалау және басқару жөнiндегі кеден органдарының</w:t>
      </w:r>
    </w:p>
    <w:p>
      <w:pPr>
        <w:spacing w:after="0"/>
        <w:ind w:left="0"/>
        <w:jc w:val="both"/>
      </w:pPr>
      <w:r>
        <w:rPr>
          <w:rFonts w:ascii="Times New Roman"/>
          <w:b w:val="false"/>
          <w:i w:val="false"/>
          <w:color w:val="000000"/>
          <w:sz w:val="28"/>
        </w:rPr>
        <w:t>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Орталық кеден органы олар бойынша тексеру жүргiзудiң сатысында тұрған, сондай-ақ олар бойынша iс жүргiзушiлiк шешiм қабылданған құқық бұзушылықтардың барлық фактiлерiн қоса алғанда, кеден iсi саласында жасалған құқық бұзушылықтар туралы статистикалық және жедел ақпаратты жинауды, жалпылауды және талдауды жүргiзедi. </w:t>
      </w:r>
      <w:r>
        <w:br/>
      </w:r>
      <w:r>
        <w:rPr>
          <w:rFonts w:ascii="Times New Roman"/>
          <w:b w:val="false"/>
          <w:i w:val="false"/>
          <w:color w:val="000000"/>
          <w:sz w:val="28"/>
        </w:rPr>
        <w:t xml:space="preserve">
      2. Орталық кеден органы осы Кодекстiң 516-бабының 1-5-тармақтарында көрсетiлген өлшемдердiң негiзiнде қатерлер көрсеткiштерiнiң тiзбелерiн белгiлейдi. </w:t>
      </w:r>
      <w:r>
        <w:br/>
      </w:r>
      <w:r>
        <w:rPr>
          <w:rFonts w:ascii="Times New Roman"/>
          <w:b w:val="false"/>
          <w:i w:val="false"/>
          <w:color w:val="000000"/>
          <w:sz w:val="28"/>
        </w:rPr>
        <w:t xml:space="preserve">
      3. Қатер көрсеткiштерiнiң белгіленген тiзбелерiн кеден органдары жоғары назар аудару объектiлерiн iрiктеуге арналған кедендiк бақылауды жүзеге асыру кезiнде пайдаланады және тауарлардың Қазақстан Республикасының кеден шекарасы арқылы өткiзiлуiн шектеу үшiн негiздеме болып табыла алмайды. Осы тiзбелер құпия ақпарат болып табылады. </w:t>
      </w:r>
      <w:r>
        <w:br/>
      </w:r>
      <w:r>
        <w:rPr>
          <w:rFonts w:ascii="Times New Roman"/>
          <w:b w:val="false"/>
          <w:i w:val="false"/>
          <w:color w:val="000000"/>
          <w:sz w:val="28"/>
        </w:rPr>
        <w:t xml:space="preserve">
      4. Кеден басқармалары мен кедендердiң ұсынысы бойынша қалыптасқан </w:t>
      </w:r>
    </w:p>
    <w:bookmarkStart w:name="z781" w:id="196"/>
    <w:p>
      <w:pPr>
        <w:spacing w:after="0"/>
        <w:ind w:left="0"/>
        <w:jc w:val="both"/>
      </w:pPr>
      <w:r>
        <w:rPr>
          <w:rFonts w:ascii="Times New Roman"/>
          <w:b w:val="false"/>
          <w:i w:val="false"/>
          <w:color w:val="000000"/>
          <w:sz w:val="28"/>
        </w:rPr>
        <w:t>
 </w:t>
      </w:r>
    </w:p>
    <w:bookmarkEnd w:id="196"/>
    <w:p>
      <w:pPr>
        <w:spacing w:after="0"/>
        <w:ind w:left="0"/>
        <w:jc w:val="both"/>
      </w:pPr>
      <w:r>
        <w:rPr>
          <w:rFonts w:ascii="Times New Roman"/>
          <w:b w:val="false"/>
          <w:i w:val="false"/>
          <w:color w:val="000000"/>
          <w:sz w:val="28"/>
        </w:rPr>
        <w:t xml:space="preserve">жедел жағдайды ескере отырып, қатер көрсеткiштерiнiң тiзбесi олардың </w:t>
      </w:r>
    </w:p>
    <w:p>
      <w:pPr>
        <w:spacing w:after="0"/>
        <w:ind w:left="0"/>
        <w:jc w:val="both"/>
      </w:pPr>
      <w:r>
        <w:rPr>
          <w:rFonts w:ascii="Times New Roman"/>
          <w:b w:val="false"/>
          <w:i w:val="false"/>
          <w:color w:val="000000"/>
          <w:sz w:val="28"/>
        </w:rPr>
        <w:t>қолданылуының барлық уақыты iшiнде өзгеруi мүмкiн.</w:t>
      </w:r>
    </w:p>
    <w:p>
      <w:pPr>
        <w:spacing w:after="0"/>
        <w:ind w:left="0"/>
        <w:jc w:val="both"/>
      </w:pPr>
      <w:r>
        <w:rPr>
          <w:rFonts w:ascii="Times New Roman"/>
          <w:b w:val="false"/>
          <w:i w:val="false"/>
          <w:color w:val="000000"/>
          <w:sz w:val="28"/>
        </w:rPr>
        <w:t>     516-бап. Қатер көрсеткiштерiн айқындаудың өлшемдері</w:t>
      </w:r>
    </w:p>
    <w:p>
      <w:pPr>
        <w:spacing w:after="0"/>
        <w:ind w:left="0"/>
        <w:jc w:val="both"/>
      </w:pPr>
      <w:r>
        <w:rPr>
          <w:rFonts w:ascii="Times New Roman"/>
          <w:b w:val="false"/>
          <w:i w:val="false"/>
          <w:color w:val="000000"/>
          <w:sz w:val="28"/>
        </w:rPr>
        <w:t>     1. Тауарлардың түрлерi:</w:t>
      </w:r>
    </w:p>
    <w:p>
      <w:pPr>
        <w:spacing w:after="0"/>
        <w:ind w:left="0"/>
        <w:jc w:val="both"/>
      </w:pPr>
      <w:r>
        <w:rPr>
          <w:rFonts w:ascii="Times New Roman"/>
          <w:b w:val="false"/>
          <w:i w:val="false"/>
          <w:color w:val="000000"/>
          <w:sz w:val="28"/>
        </w:rPr>
        <w:t xml:space="preserve">     1) Қазақстан Республикасының кедендiк шекарасы арқылы заңсыз </w:t>
      </w:r>
    </w:p>
    <w:p>
      <w:pPr>
        <w:spacing w:after="0"/>
        <w:ind w:left="0"/>
        <w:jc w:val="both"/>
      </w:pPr>
      <w:r>
        <w:rPr>
          <w:rFonts w:ascii="Times New Roman"/>
          <w:b w:val="false"/>
          <w:i w:val="false"/>
          <w:color w:val="000000"/>
          <w:sz w:val="28"/>
        </w:rPr>
        <w:t>өткiзудiң неғұрлым жиi нысанасы болып табылатын;</w:t>
      </w:r>
    </w:p>
    <w:p>
      <w:pPr>
        <w:spacing w:after="0"/>
        <w:ind w:left="0"/>
        <w:jc w:val="both"/>
      </w:pPr>
      <w:r>
        <w:rPr>
          <w:rFonts w:ascii="Times New Roman"/>
          <w:b w:val="false"/>
          <w:i w:val="false"/>
          <w:color w:val="000000"/>
          <w:sz w:val="28"/>
        </w:rPr>
        <w:t xml:space="preserve">     2) қоршаған ортаның көрсеткiштерiне қарай физикалық көлемiн өзгерту </w:t>
      </w:r>
    </w:p>
    <w:p>
      <w:pPr>
        <w:spacing w:after="0"/>
        <w:ind w:left="0"/>
        <w:jc w:val="both"/>
      </w:pPr>
      <w:r>
        <w:rPr>
          <w:rFonts w:ascii="Times New Roman"/>
          <w:b w:val="false"/>
          <w:i w:val="false"/>
          <w:color w:val="000000"/>
          <w:sz w:val="28"/>
        </w:rPr>
        <w:t>қасиетi бар.</w:t>
      </w:r>
    </w:p>
    <w:p>
      <w:pPr>
        <w:spacing w:after="0"/>
        <w:ind w:left="0"/>
        <w:jc w:val="both"/>
      </w:pPr>
      <w:r>
        <w:rPr>
          <w:rFonts w:ascii="Times New Roman"/>
          <w:b w:val="false"/>
          <w:i w:val="false"/>
          <w:color w:val="000000"/>
          <w:sz w:val="28"/>
        </w:rPr>
        <w:t xml:space="preserve">     2. Сыртқы экономикалық қызметтiң тауарларлық номенклатурасына сәйкес </w:t>
      </w:r>
    </w:p>
    <w:p>
      <w:pPr>
        <w:spacing w:after="0"/>
        <w:ind w:left="0"/>
        <w:jc w:val="both"/>
      </w:pPr>
      <w:r>
        <w:rPr>
          <w:rFonts w:ascii="Times New Roman"/>
          <w:b w:val="false"/>
          <w:i w:val="false"/>
          <w:color w:val="000000"/>
          <w:sz w:val="28"/>
        </w:rPr>
        <w:t>тауарлардың кодтары:</w:t>
      </w:r>
    </w:p>
    <w:p>
      <w:pPr>
        <w:spacing w:after="0"/>
        <w:ind w:left="0"/>
        <w:jc w:val="both"/>
      </w:pPr>
      <w:r>
        <w:rPr>
          <w:rFonts w:ascii="Times New Roman"/>
          <w:b w:val="false"/>
          <w:i w:val="false"/>
          <w:color w:val="000000"/>
          <w:sz w:val="28"/>
        </w:rPr>
        <w:t xml:space="preserve">     1) оларға қатысты Қазақстан Республикасының заңдарымен тарифтiк емес </w:t>
      </w:r>
    </w:p>
    <w:p>
      <w:pPr>
        <w:spacing w:after="0"/>
        <w:ind w:left="0"/>
        <w:jc w:val="both"/>
      </w:pPr>
      <w:r>
        <w:rPr>
          <w:rFonts w:ascii="Times New Roman"/>
          <w:b w:val="false"/>
          <w:i w:val="false"/>
          <w:color w:val="000000"/>
          <w:sz w:val="28"/>
        </w:rPr>
        <w:t>реттеу шараларын қолдану көзделген;</w:t>
      </w:r>
    </w:p>
    <w:p>
      <w:pPr>
        <w:spacing w:after="0"/>
        <w:ind w:left="0"/>
        <w:jc w:val="both"/>
      </w:pPr>
      <w:r>
        <w:rPr>
          <w:rFonts w:ascii="Times New Roman"/>
          <w:b w:val="false"/>
          <w:i w:val="false"/>
          <w:color w:val="000000"/>
          <w:sz w:val="28"/>
        </w:rPr>
        <w:t>     2) акциз салуға жататындар;</w:t>
      </w:r>
    </w:p>
    <w:p>
      <w:pPr>
        <w:spacing w:after="0"/>
        <w:ind w:left="0"/>
        <w:jc w:val="both"/>
      </w:pPr>
      <w:r>
        <w:rPr>
          <w:rFonts w:ascii="Times New Roman"/>
          <w:b w:val="false"/>
          <w:i w:val="false"/>
          <w:color w:val="000000"/>
          <w:sz w:val="28"/>
        </w:rPr>
        <w:t xml:space="preserve">     3) кедендiк төлемдердiң мөлшерлерiн төмендету, сондай-ақ тарифтiк </w:t>
      </w:r>
    </w:p>
    <w:p>
      <w:pPr>
        <w:spacing w:after="0"/>
        <w:ind w:left="0"/>
        <w:jc w:val="both"/>
      </w:pPr>
      <w:r>
        <w:rPr>
          <w:rFonts w:ascii="Times New Roman"/>
          <w:b w:val="false"/>
          <w:i w:val="false"/>
          <w:color w:val="000000"/>
          <w:sz w:val="28"/>
        </w:rPr>
        <w:t>емес реттеу шараларын қолданудан жалтару үшiн пайдаланылуы мүмкiн.</w:t>
      </w:r>
    </w:p>
    <w:p>
      <w:pPr>
        <w:spacing w:after="0"/>
        <w:ind w:left="0"/>
        <w:jc w:val="both"/>
      </w:pPr>
      <w:r>
        <w:rPr>
          <w:rFonts w:ascii="Times New Roman"/>
          <w:b w:val="false"/>
          <w:i w:val="false"/>
          <w:color w:val="000000"/>
          <w:sz w:val="28"/>
        </w:rPr>
        <w:t xml:space="preserve">     3. Оларға қатысты тарифтiк преференциялар көзделген тауарлардың </w:t>
      </w:r>
    </w:p>
    <w:p>
      <w:pPr>
        <w:spacing w:after="0"/>
        <w:ind w:left="0"/>
        <w:jc w:val="both"/>
      </w:pPr>
      <w:r>
        <w:rPr>
          <w:rFonts w:ascii="Times New Roman"/>
          <w:b w:val="false"/>
          <w:i w:val="false"/>
          <w:color w:val="000000"/>
          <w:sz w:val="28"/>
        </w:rPr>
        <w:t>шыққан елдерi.</w:t>
      </w:r>
    </w:p>
    <w:p>
      <w:pPr>
        <w:spacing w:after="0"/>
        <w:ind w:left="0"/>
        <w:jc w:val="both"/>
      </w:pPr>
      <w:r>
        <w:rPr>
          <w:rFonts w:ascii="Times New Roman"/>
          <w:b w:val="false"/>
          <w:i w:val="false"/>
          <w:color w:val="000000"/>
          <w:sz w:val="28"/>
        </w:rPr>
        <w:t>     4. Тауарлар жөнелтiлетiн елдер:</w:t>
      </w:r>
    </w:p>
    <w:p>
      <w:pPr>
        <w:spacing w:after="0"/>
        <w:ind w:left="0"/>
        <w:jc w:val="both"/>
      </w:pPr>
      <w:r>
        <w:rPr>
          <w:rFonts w:ascii="Times New Roman"/>
          <w:b w:val="false"/>
          <w:i w:val="false"/>
          <w:color w:val="000000"/>
          <w:sz w:val="28"/>
        </w:rPr>
        <w:t>     1) оларға қатысты тарифтiк преференциялар көзделген;</w:t>
      </w:r>
    </w:p>
    <w:p>
      <w:pPr>
        <w:spacing w:after="0"/>
        <w:ind w:left="0"/>
        <w:jc w:val="both"/>
      </w:pPr>
      <w:r>
        <w:rPr>
          <w:rFonts w:ascii="Times New Roman"/>
          <w:b w:val="false"/>
          <w:i w:val="false"/>
          <w:color w:val="000000"/>
          <w:sz w:val="28"/>
        </w:rPr>
        <w:t xml:space="preserve">     2) наркотрафиктердiң, сондай-ақ террористiк көрiнiстердiң көздерi </w:t>
      </w:r>
    </w:p>
    <w:p>
      <w:pPr>
        <w:spacing w:after="0"/>
        <w:ind w:left="0"/>
        <w:jc w:val="both"/>
      </w:pPr>
      <w:r>
        <w:rPr>
          <w:rFonts w:ascii="Times New Roman"/>
          <w:b w:val="false"/>
          <w:i w:val="false"/>
          <w:color w:val="000000"/>
          <w:sz w:val="28"/>
        </w:rPr>
        <w:t>болып табылатын.</w:t>
      </w:r>
    </w:p>
    <w:p>
      <w:pPr>
        <w:spacing w:after="0"/>
        <w:ind w:left="0"/>
        <w:jc w:val="both"/>
      </w:pPr>
      <w:r>
        <w:rPr>
          <w:rFonts w:ascii="Times New Roman"/>
          <w:b w:val="false"/>
          <w:i w:val="false"/>
          <w:color w:val="000000"/>
          <w:sz w:val="28"/>
        </w:rPr>
        <w:t>     5. Оффшорлық аймақтары бар тауарлар жөнелтiлетiн елдер.</w:t>
      </w:r>
    </w:p>
    <w:p>
      <w:pPr>
        <w:spacing w:after="0"/>
        <w:ind w:left="0"/>
        <w:jc w:val="both"/>
      </w:pPr>
      <w:r>
        <w:rPr>
          <w:rFonts w:ascii="Times New Roman"/>
          <w:b w:val="false"/>
          <w:i w:val="false"/>
          <w:color w:val="000000"/>
          <w:sz w:val="28"/>
        </w:rPr>
        <w:t>     6. Көлiк құралдары:</w:t>
      </w:r>
    </w:p>
    <w:p>
      <w:pPr>
        <w:spacing w:after="0"/>
        <w:ind w:left="0"/>
        <w:jc w:val="both"/>
      </w:pPr>
      <w:r>
        <w:rPr>
          <w:rFonts w:ascii="Times New Roman"/>
          <w:b w:val="false"/>
          <w:i w:val="false"/>
          <w:color w:val="000000"/>
          <w:sz w:val="28"/>
        </w:rPr>
        <w:t xml:space="preserve">     1) зауыттықтардан ерекше конструктивтiк өзгерiстерi немесе өңдеулерi </w:t>
      </w:r>
    </w:p>
    <w:p>
      <w:pPr>
        <w:spacing w:after="0"/>
        <w:ind w:left="0"/>
        <w:jc w:val="both"/>
      </w:pPr>
      <w:r>
        <w:rPr>
          <w:rFonts w:ascii="Times New Roman"/>
          <w:b w:val="false"/>
          <w:i w:val="false"/>
          <w:color w:val="000000"/>
          <w:sz w:val="28"/>
        </w:rPr>
        <w:t>бар;</w:t>
      </w:r>
    </w:p>
    <w:p>
      <w:pPr>
        <w:spacing w:after="0"/>
        <w:ind w:left="0"/>
        <w:jc w:val="both"/>
      </w:pPr>
      <w:r>
        <w:rPr>
          <w:rFonts w:ascii="Times New Roman"/>
          <w:b w:val="false"/>
          <w:i w:val="false"/>
          <w:color w:val="000000"/>
          <w:sz w:val="28"/>
        </w:rPr>
        <w:t>     2) олардың iс жүзiндегi иелерi болып табылмайтын адамдар өткiзетiн;</w:t>
      </w:r>
    </w:p>
    <w:p>
      <w:pPr>
        <w:spacing w:after="0"/>
        <w:ind w:left="0"/>
        <w:jc w:val="both"/>
      </w:pPr>
      <w:r>
        <w:rPr>
          <w:rFonts w:ascii="Times New Roman"/>
          <w:b w:val="false"/>
          <w:i w:val="false"/>
          <w:color w:val="000000"/>
          <w:sz w:val="28"/>
        </w:rPr>
        <w:t>     3) бұрын тауарларды заңсыз өткiзу үшiн пайдаланылған.</w:t>
      </w:r>
    </w:p>
    <w:p>
      <w:pPr>
        <w:spacing w:after="0"/>
        <w:ind w:left="0"/>
        <w:jc w:val="both"/>
      </w:pPr>
      <w:r>
        <w:rPr>
          <w:rFonts w:ascii="Times New Roman"/>
          <w:b w:val="false"/>
          <w:i w:val="false"/>
          <w:color w:val="000000"/>
          <w:sz w:val="28"/>
        </w:rPr>
        <w:t>     7. Кедендiк құн:</w:t>
      </w:r>
    </w:p>
    <w:p>
      <w:pPr>
        <w:spacing w:after="0"/>
        <w:ind w:left="0"/>
        <w:jc w:val="both"/>
      </w:pPr>
      <w:r>
        <w:rPr>
          <w:rFonts w:ascii="Times New Roman"/>
          <w:b w:val="false"/>
          <w:i w:val="false"/>
          <w:color w:val="000000"/>
          <w:sz w:val="28"/>
        </w:rPr>
        <w:t>     1) оны растайтын коммерциялық құжаттар ұсынылмастан мәлiмделген;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сенiмдiлiгi күдiк туғызатын коммерциялық құжаттардың негiзiнде мәлiмделген (құжаттардың ксеро көшiрмелерi, сатушының және (немесе) сатып алушының деректемелерi жоқ құжаттар, Қазақстан Республикасының шекара маңындағы өткiзу пункттерiнiң де, шекаралас мемлекеттердiң кедендiк қызметтерiнiң де кедендiк бақылау жүргiзгендiгi туралы белгілерi жоқ </w:t>
      </w:r>
    </w:p>
    <w:bookmarkStart w:name="z782" w:id="197"/>
    <w:p>
      <w:pPr>
        <w:spacing w:after="0"/>
        <w:ind w:left="0"/>
        <w:jc w:val="both"/>
      </w:pPr>
      <w:r>
        <w:rPr>
          <w:rFonts w:ascii="Times New Roman"/>
          <w:b w:val="false"/>
          <w:i w:val="false"/>
          <w:color w:val="000000"/>
          <w:sz w:val="28"/>
        </w:rPr>
        <w:t>
 </w:t>
      </w:r>
    </w:p>
    <w:bookmarkEnd w:id="197"/>
    <w:p>
      <w:pPr>
        <w:spacing w:after="0"/>
        <w:ind w:left="0"/>
        <w:jc w:val="both"/>
      </w:pPr>
      <w:r>
        <w:rPr>
          <w:rFonts w:ascii="Times New Roman"/>
          <w:b w:val="false"/>
          <w:i w:val="false"/>
          <w:color w:val="000000"/>
          <w:sz w:val="28"/>
        </w:rPr>
        <w:t>құжаттар);</w:t>
      </w:r>
    </w:p>
    <w:p>
      <w:pPr>
        <w:spacing w:after="0"/>
        <w:ind w:left="0"/>
        <w:jc w:val="both"/>
      </w:pPr>
      <w:r>
        <w:rPr>
          <w:rFonts w:ascii="Times New Roman"/>
          <w:b w:val="false"/>
          <w:i w:val="false"/>
          <w:color w:val="000000"/>
          <w:sz w:val="28"/>
        </w:rPr>
        <w:t xml:space="preserve">     3) кеден органдары осы Кодекстiң 333-бабында көзделген кеден құнын </w:t>
      </w:r>
    </w:p>
    <w:p>
      <w:pPr>
        <w:spacing w:after="0"/>
        <w:ind w:left="0"/>
        <w:jc w:val="both"/>
      </w:pPr>
      <w:r>
        <w:rPr>
          <w:rFonts w:ascii="Times New Roman"/>
          <w:b w:val="false"/>
          <w:i w:val="false"/>
          <w:color w:val="000000"/>
          <w:sz w:val="28"/>
        </w:rPr>
        <w:t xml:space="preserve">айқындау әдiстерi негiзiнде белгiлеген кедендiк құннан неғұрлым төмен </w:t>
      </w:r>
    </w:p>
    <w:p>
      <w:pPr>
        <w:spacing w:after="0"/>
        <w:ind w:left="0"/>
        <w:jc w:val="both"/>
      </w:pPr>
      <w:r>
        <w:rPr>
          <w:rFonts w:ascii="Times New Roman"/>
          <w:b w:val="false"/>
          <w:i w:val="false"/>
          <w:color w:val="000000"/>
          <w:sz w:val="28"/>
        </w:rPr>
        <w:t>болып табылатын.</w:t>
      </w:r>
    </w:p>
    <w:p>
      <w:pPr>
        <w:spacing w:after="0"/>
        <w:ind w:left="0"/>
        <w:jc w:val="both"/>
      </w:pPr>
      <w:r>
        <w:rPr>
          <w:rFonts w:ascii="Times New Roman"/>
          <w:b w:val="false"/>
          <w:i w:val="false"/>
          <w:color w:val="000000"/>
          <w:sz w:val="28"/>
        </w:rPr>
        <w:t>     8. Тауарларды өткiзудiң бағыттары:</w:t>
      </w:r>
    </w:p>
    <w:p>
      <w:pPr>
        <w:spacing w:after="0"/>
        <w:ind w:left="0"/>
        <w:jc w:val="both"/>
      </w:pPr>
      <w:r>
        <w:rPr>
          <w:rFonts w:ascii="Times New Roman"/>
          <w:b w:val="false"/>
          <w:i w:val="false"/>
          <w:color w:val="000000"/>
          <w:sz w:val="28"/>
        </w:rPr>
        <w:t xml:space="preserve">     1) қолайлылардан қашықтығы бойынша немесе жолдың жағдайы бойынша </w:t>
      </w:r>
    </w:p>
    <w:p>
      <w:pPr>
        <w:spacing w:after="0"/>
        <w:ind w:left="0"/>
        <w:jc w:val="both"/>
      </w:pPr>
      <w:r>
        <w:rPr>
          <w:rFonts w:ascii="Times New Roman"/>
          <w:b w:val="false"/>
          <w:i w:val="false"/>
          <w:color w:val="000000"/>
          <w:sz w:val="28"/>
        </w:rPr>
        <w:t>ерекшеленетiн;</w:t>
      </w:r>
    </w:p>
    <w:p>
      <w:pPr>
        <w:spacing w:after="0"/>
        <w:ind w:left="0"/>
        <w:jc w:val="both"/>
      </w:pPr>
      <w:r>
        <w:rPr>
          <w:rFonts w:ascii="Times New Roman"/>
          <w:b w:val="false"/>
          <w:i w:val="false"/>
          <w:color w:val="000000"/>
          <w:sz w:val="28"/>
        </w:rPr>
        <w:t xml:space="preserve">     2) Қазақстан Республикасының кедендiк шекарасы арқылы заңсыз өткiзудi </w:t>
      </w:r>
    </w:p>
    <w:p>
      <w:pPr>
        <w:spacing w:after="0"/>
        <w:ind w:left="0"/>
        <w:jc w:val="both"/>
      </w:pPr>
      <w:r>
        <w:rPr>
          <w:rFonts w:ascii="Times New Roman"/>
          <w:b w:val="false"/>
          <w:i w:val="false"/>
          <w:color w:val="000000"/>
          <w:sz w:val="28"/>
        </w:rPr>
        <w:t>жүзеге асыру үшiн неғұрлым жиi пайдалынатын.</w:t>
      </w:r>
    </w:p>
    <w:p>
      <w:pPr>
        <w:spacing w:after="0"/>
        <w:ind w:left="0"/>
        <w:jc w:val="both"/>
      </w:pPr>
      <w:r>
        <w:rPr>
          <w:rFonts w:ascii="Times New Roman"/>
          <w:b w:val="false"/>
          <w:i w:val="false"/>
          <w:color w:val="000000"/>
          <w:sz w:val="28"/>
        </w:rPr>
        <w:t>     9. Сыртқы экономикалық қызметке қатысушылар:</w:t>
      </w:r>
    </w:p>
    <w:p>
      <w:pPr>
        <w:spacing w:after="0"/>
        <w:ind w:left="0"/>
        <w:jc w:val="both"/>
      </w:pPr>
      <w:r>
        <w:rPr>
          <w:rFonts w:ascii="Times New Roman"/>
          <w:b w:val="false"/>
          <w:i w:val="false"/>
          <w:color w:val="000000"/>
          <w:sz w:val="28"/>
        </w:rPr>
        <w:t>     1) бiрiншi рет экспорттық-импорттық операцияларды жүзеге асыратын;</w:t>
      </w:r>
    </w:p>
    <w:p>
      <w:pPr>
        <w:spacing w:after="0"/>
        <w:ind w:left="0"/>
        <w:jc w:val="both"/>
      </w:pPr>
      <w:r>
        <w:rPr>
          <w:rFonts w:ascii="Times New Roman"/>
          <w:b w:val="false"/>
          <w:i w:val="false"/>
          <w:color w:val="000000"/>
          <w:sz w:val="28"/>
        </w:rPr>
        <w:t xml:space="preserve">     2) Тауарлардың коммерциялық партияларын өткiзетiн жеке тұлғалар және </w:t>
      </w:r>
    </w:p>
    <w:p>
      <w:pPr>
        <w:spacing w:after="0"/>
        <w:ind w:left="0"/>
        <w:jc w:val="both"/>
      </w:pPr>
      <w:r>
        <w:rPr>
          <w:rFonts w:ascii="Times New Roman"/>
          <w:b w:val="false"/>
          <w:i w:val="false"/>
          <w:color w:val="000000"/>
          <w:sz w:val="28"/>
        </w:rPr>
        <w:t xml:space="preserve">Қазақстан Республикасының салық органдарында жеке кәсiпкерлер ретiнде </w:t>
      </w:r>
    </w:p>
    <w:p>
      <w:pPr>
        <w:spacing w:after="0"/>
        <w:ind w:left="0"/>
        <w:jc w:val="both"/>
      </w:pPr>
      <w:r>
        <w:rPr>
          <w:rFonts w:ascii="Times New Roman"/>
          <w:b w:val="false"/>
          <w:i w:val="false"/>
          <w:color w:val="000000"/>
          <w:sz w:val="28"/>
        </w:rPr>
        <w:t>тiркелмегендер;</w:t>
      </w:r>
    </w:p>
    <w:p>
      <w:pPr>
        <w:spacing w:after="0"/>
        <w:ind w:left="0"/>
        <w:jc w:val="both"/>
      </w:pPr>
      <w:r>
        <w:rPr>
          <w:rFonts w:ascii="Times New Roman"/>
          <w:b w:val="false"/>
          <w:i w:val="false"/>
          <w:color w:val="000000"/>
          <w:sz w:val="28"/>
        </w:rPr>
        <w:t>     3) жоғары мөлшердегi қатер санатына жатқызылғандар.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3" w:id="19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 Кедендiк ресiмдеу үшiн ұсынылатын жеңiлдiктердi немесе тарифтiк преференцияларды пайдалану құқығын растайтын құжаттар. </w:t>
      </w:r>
      <w:r>
        <w:br/>
      </w:r>
      <w:r>
        <w:rPr>
          <w:rFonts w:ascii="Times New Roman"/>
          <w:b w:val="false"/>
          <w:i w:val="false"/>
          <w:color w:val="000000"/>
          <w:sz w:val="28"/>
        </w:rPr>
        <w:t>
 </w:t>
      </w:r>
      <w:r>
        <w:br/>
      </w:r>
      <w:r>
        <w:rPr>
          <w:rFonts w:ascii="Times New Roman"/>
          <w:b w:val="false"/>
          <w:i w:val="false"/>
          <w:color w:val="000000"/>
          <w:sz w:val="28"/>
        </w:rPr>
        <w:t xml:space="preserve">
      517-бап. Ең аз және ең жоғарғы мөлшердегi қатер санаттарының сыртқы </w:t>
      </w:r>
      <w:r>
        <w:br/>
      </w:r>
      <w:r>
        <w:rPr>
          <w:rFonts w:ascii="Times New Roman"/>
          <w:b w:val="false"/>
          <w:i w:val="false"/>
          <w:color w:val="000000"/>
          <w:sz w:val="28"/>
        </w:rPr>
        <w:t xml:space="preserve">
               экономикалық қызметке қатысушыларын айқындау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Ең аз мөлшердегi қатер санатына жатқызылған сыртқы экономикалық қызметтiң қатысушыларын айқындау тәртiбi кеден басқармалары мен кедендердiң өзiн-өзi реттейтiн кеден iсi саласындағы ұйымдармен бiрiгiп әзiрленген ұсыныстардың негiзiнде кеден iсi мәселелерi жөнiндегi уәкiлеттi мемлекеттiк органмен келiсiм бойынша орталық кеден органы бекiтедi. </w:t>
      </w:r>
      <w:r>
        <w:br/>
      </w:r>
      <w:r>
        <w:rPr>
          <w:rFonts w:ascii="Times New Roman"/>
          <w:b w:val="false"/>
          <w:i w:val="false"/>
          <w:color w:val="000000"/>
          <w:sz w:val="28"/>
        </w:rPr>
        <w:t xml:space="preserve">
      2. Кеден басқармалары мен кедендер бiр жыл iшiнде тауарлар мен көлiк құралдарын тәркiлеуге байланысты жауаптылыққа әкеп соқтырған кеден iсi саласында екi және одан артық құқық бұзушылық жасаған кезде не осы кезең iшiнде кеден iсi саласындағы жасалған құқық бұзушылықтар саны олар осы кезеңде ресiмдеген жүк кеден декларацияларының жалпы санының бес пайызынан асып кетсе, ең жоғарғы мөлшердегi қатер санатына сыртқы экономикалық қызметке қатысушыны жатқызады. </w:t>
      </w:r>
      <w:r>
        <w:br/>
      </w:r>
      <w:r>
        <w:rPr>
          <w:rFonts w:ascii="Times New Roman"/>
          <w:b w:val="false"/>
          <w:i w:val="false"/>
          <w:color w:val="000000"/>
          <w:sz w:val="28"/>
        </w:rPr>
        <w:t xml:space="preserve">
      3. Кеден басқармалары мен кедендер осы баптың 1-тармағында көрсетiлген тәртiпке сәйкес ең аз мөлшердегi қатер санатына жатқызылған сыртқы экономикалық қызметтiң қатысушыларын айқындайды. </w:t>
      </w:r>
      <w:r>
        <w:br/>
      </w:r>
      <w:r>
        <w:rPr>
          <w:rFonts w:ascii="Times New Roman"/>
          <w:b w:val="false"/>
          <w:i w:val="false"/>
          <w:color w:val="000000"/>
          <w:sz w:val="28"/>
        </w:rPr>
        <w:t xml:space="preserve">
      4. Орталық кеден органы ай сайын барлық кеден органдарына ең аз және ең жоғарғы мөлшердегi қатер санаттарына жатқызылған сыртқы экономикалық қызмет қатысушыларының жинақталған тiзiлiмiн жiбередi. Бұл ретте, ең аз және ең жоғарғы мөлшердегi қатер санаттарына жатқызылған сыртқы экономикалық қызмет қатысушыларының тiзiлiмi тек кеден мақсаттарына ғана пайдаланылады және құпия болып табылады. </w:t>
      </w:r>
      <w:r>
        <w:br/>
      </w:r>
      <w:r>
        <w:rPr>
          <w:rFonts w:ascii="Times New Roman"/>
          <w:b w:val="false"/>
          <w:i w:val="false"/>
          <w:color w:val="000000"/>
          <w:sz w:val="28"/>
        </w:rPr>
        <w:t xml:space="preserve">
      5. Кеден органдары осы баптың 4-тармағында көрсетiлген тiзiлiмдердiң негiзiнде ең аз мөлшердегi қатер санаттарына жатқызылған сыртқы экономикалық қызметтiң қатысушыларына барынша кедендiк қолайлылық режимiн, ең жоғарғы мөлшердегi қатер санаттарына жатқызылған сыртқы экономикалық қызметтiң қатысушыларына ерекше кедендiк бақылау режимiн қолданады. </w:t>
      </w:r>
      <w:r>
        <w:br/>
      </w:r>
      <w:r>
        <w:rPr>
          <w:rFonts w:ascii="Times New Roman"/>
          <w:b w:val="false"/>
          <w:i w:val="false"/>
          <w:color w:val="000000"/>
          <w:sz w:val="28"/>
        </w:rPr>
        <w:t xml:space="preserve">
      Ең аз және ең жоғарғы мөлшердегi қатер санаттарына жатқызылған сыртқы экономикалық қызмет қатысушыларының тiзiлiмiне енгiзiлмеген басқа сыртқы экономикалық қызметтiң қатысушысына осы Кодексте белгiленген жалпы кеден рәсiмдерi қолданылады. </w:t>
      </w:r>
      <w:r>
        <w:br/>
      </w:r>
      <w:r>
        <w:rPr>
          <w:rFonts w:ascii="Times New Roman"/>
          <w:b w:val="false"/>
          <w:i w:val="false"/>
          <w:color w:val="000000"/>
          <w:sz w:val="28"/>
        </w:rPr>
        <w:t xml:space="preserve">
      6. Ең жоғарғы мөлшердегi қатер санатына жатқызылған тұлғаның сұрау </w:t>
      </w:r>
    </w:p>
    <w:bookmarkEnd w:id="198"/>
    <w:bookmarkStart w:name="z785" w:id="199"/>
    <w:p>
      <w:pPr>
        <w:spacing w:after="0"/>
        <w:ind w:left="0"/>
        <w:jc w:val="both"/>
      </w:pPr>
      <w:r>
        <w:rPr>
          <w:rFonts w:ascii="Times New Roman"/>
          <w:b w:val="false"/>
          <w:i w:val="false"/>
          <w:color w:val="000000"/>
          <w:sz w:val="28"/>
        </w:rPr>
        <w:t>
 </w:t>
      </w:r>
    </w:p>
    <w:bookmarkEnd w:id="199"/>
    <w:p>
      <w:pPr>
        <w:spacing w:after="0"/>
        <w:ind w:left="0"/>
        <w:jc w:val="both"/>
      </w:pPr>
      <w:r>
        <w:rPr>
          <w:rFonts w:ascii="Times New Roman"/>
          <w:b w:val="false"/>
          <w:i w:val="false"/>
          <w:color w:val="000000"/>
          <w:sz w:val="28"/>
        </w:rPr>
        <w:t xml:space="preserve">салуы бойынша кеден органдары мұндай айқындаманың негiздемесiн ұсынады. </w:t>
      </w:r>
    </w:p>
    <w:p>
      <w:pPr>
        <w:spacing w:after="0"/>
        <w:ind w:left="0"/>
        <w:jc w:val="both"/>
      </w:pPr>
      <w:r>
        <w:rPr>
          <w:rFonts w:ascii="Times New Roman"/>
          <w:b w:val="false"/>
          <w:i w:val="false"/>
          <w:color w:val="000000"/>
          <w:sz w:val="28"/>
        </w:rPr>
        <w:t xml:space="preserve">Тұлға кеден органының өзiн ең жоғарғы мөлшердегi қатер санатына қосу </w:t>
      </w:r>
    </w:p>
    <w:p>
      <w:pPr>
        <w:spacing w:after="0"/>
        <w:ind w:left="0"/>
        <w:jc w:val="both"/>
      </w:pPr>
      <w:r>
        <w:rPr>
          <w:rFonts w:ascii="Times New Roman"/>
          <w:b w:val="false"/>
          <w:i w:val="false"/>
          <w:color w:val="000000"/>
          <w:sz w:val="28"/>
        </w:rPr>
        <w:t>туралы шешiмiне шағымдана алады.</w:t>
      </w:r>
    </w:p>
    <w:p>
      <w:pPr>
        <w:spacing w:after="0"/>
        <w:ind w:left="0"/>
        <w:jc w:val="both"/>
      </w:pPr>
      <w:r>
        <w:rPr>
          <w:rFonts w:ascii="Times New Roman"/>
          <w:b w:val="false"/>
          <w:i w:val="false"/>
          <w:color w:val="000000"/>
          <w:sz w:val="28"/>
        </w:rPr>
        <w:t>     518-бап. Ең жоғары кедендiк қолайлылық режимi</w:t>
      </w:r>
    </w:p>
    <w:p>
      <w:pPr>
        <w:spacing w:after="0"/>
        <w:ind w:left="0"/>
        <w:jc w:val="both"/>
      </w:pPr>
      <w:r>
        <w:rPr>
          <w:rFonts w:ascii="Times New Roman"/>
          <w:b w:val="false"/>
          <w:i w:val="false"/>
          <w:color w:val="000000"/>
          <w:sz w:val="28"/>
        </w:rPr>
        <w:t>     1. Ең жоғары кедендiк қолайлылық режимi:</w:t>
      </w:r>
    </w:p>
    <w:p>
      <w:pPr>
        <w:spacing w:after="0"/>
        <w:ind w:left="0"/>
        <w:jc w:val="both"/>
      </w:pPr>
      <w:r>
        <w:rPr>
          <w:rFonts w:ascii="Times New Roman"/>
          <w:b w:val="false"/>
          <w:i w:val="false"/>
          <w:color w:val="000000"/>
          <w:sz w:val="28"/>
        </w:rPr>
        <w:t xml:space="preserve">     1) тауарларды жеткiзiлетiн жерiне дейiн кедендiк қамтамасыз етудiң </w:t>
      </w:r>
    </w:p>
    <w:p>
      <w:pPr>
        <w:spacing w:after="0"/>
        <w:ind w:left="0"/>
        <w:jc w:val="both"/>
      </w:pPr>
      <w:r>
        <w:rPr>
          <w:rFonts w:ascii="Times New Roman"/>
          <w:b w:val="false"/>
          <w:i w:val="false"/>
          <w:color w:val="000000"/>
          <w:sz w:val="28"/>
        </w:rPr>
        <w:t>шараларын қолданбастан жеткiзудi;</w:t>
      </w:r>
    </w:p>
    <w:p>
      <w:pPr>
        <w:spacing w:after="0"/>
        <w:ind w:left="0"/>
        <w:jc w:val="both"/>
      </w:pPr>
      <w:r>
        <w:rPr>
          <w:rFonts w:ascii="Times New Roman"/>
          <w:b w:val="false"/>
          <w:i w:val="false"/>
          <w:color w:val="000000"/>
          <w:sz w:val="28"/>
        </w:rPr>
        <w:t>     2) алушының қоймаларында тауарларды уақытша сақтауды;</w:t>
      </w:r>
    </w:p>
    <w:p>
      <w:pPr>
        <w:spacing w:after="0"/>
        <w:ind w:left="0"/>
        <w:jc w:val="both"/>
      </w:pPr>
      <w:r>
        <w:rPr>
          <w:rFonts w:ascii="Times New Roman"/>
          <w:b w:val="false"/>
          <w:i w:val="false"/>
          <w:color w:val="000000"/>
          <w:sz w:val="28"/>
        </w:rPr>
        <w:t xml:space="preserve">     3) партиядағы тауарларды iрiктеулiк тексерудi не тауарлардың </w:t>
      </w:r>
    </w:p>
    <w:p>
      <w:pPr>
        <w:spacing w:after="0"/>
        <w:ind w:left="0"/>
        <w:jc w:val="both"/>
      </w:pPr>
      <w:r>
        <w:rPr>
          <w:rFonts w:ascii="Times New Roman"/>
          <w:b w:val="false"/>
          <w:i w:val="false"/>
          <w:color w:val="000000"/>
          <w:sz w:val="28"/>
        </w:rPr>
        <w:t>iрiктеулiк партияларын тексерудi жүргiзудi;</w:t>
      </w:r>
    </w:p>
    <w:p>
      <w:pPr>
        <w:spacing w:after="0"/>
        <w:ind w:left="0"/>
        <w:jc w:val="both"/>
      </w:pPr>
      <w:r>
        <w:rPr>
          <w:rFonts w:ascii="Times New Roman"/>
          <w:b w:val="false"/>
          <w:i w:val="false"/>
          <w:color w:val="000000"/>
          <w:sz w:val="28"/>
        </w:rPr>
        <w:t xml:space="preserve">     4) тауарларды бiрiншi кезектегi тәртiппен кедендiк ресiмдеудi </w:t>
      </w:r>
    </w:p>
    <w:p>
      <w:pPr>
        <w:spacing w:after="0"/>
        <w:ind w:left="0"/>
        <w:jc w:val="both"/>
      </w:pPr>
      <w:r>
        <w:rPr>
          <w:rFonts w:ascii="Times New Roman"/>
          <w:b w:val="false"/>
          <w:i w:val="false"/>
          <w:color w:val="000000"/>
          <w:sz w:val="28"/>
        </w:rPr>
        <w:t>жүргiзудi;</w:t>
      </w:r>
    </w:p>
    <w:p>
      <w:pPr>
        <w:spacing w:after="0"/>
        <w:ind w:left="0"/>
        <w:jc w:val="both"/>
      </w:pPr>
      <w:r>
        <w:rPr>
          <w:rFonts w:ascii="Times New Roman"/>
          <w:b w:val="false"/>
          <w:i w:val="false"/>
          <w:color w:val="000000"/>
          <w:sz w:val="28"/>
        </w:rPr>
        <w:t xml:space="preserve">     5) осы Кодекстiң 397-бабына сәйкес кедендiк ресiмдеудiң арнайы </w:t>
      </w:r>
    </w:p>
    <w:p>
      <w:pPr>
        <w:spacing w:after="0"/>
        <w:ind w:left="0"/>
        <w:jc w:val="both"/>
      </w:pPr>
      <w:r>
        <w:rPr>
          <w:rFonts w:ascii="Times New Roman"/>
          <w:b w:val="false"/>
          <w:i w:val="false"/>
          <w:color w:val="000000"/>
          <w:sz w:val="28"/>
        </w:rPr>
        <w:t>рәсiмдерiн қолдануды;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кеден iсi мәселесi бойынша уәкiлеттi мемлекеттiк органмен келiсiм бойынша орталық кеден органы айқындайтын өзге де преференциялық рәсiмдердi қамтиды. </w:t>
      </w:r>
      <w:r>
        <w:br/>
      </w:r>
      <w:r>
        <w:rPr>
          <w:rFonts w:ascii="Times New Roman"/>
          <w:b w:val="false"/>
          <w:i w:val="false"/>
          <w:color w:val="000000"/>
          <w:sz w:val="28"/>
        </w:rPr>
        <w:t xml:space="preserve">
      2. Ең аз мөлшердегi қатер санатының сыртқы экономикалық қызметке қатысушысының жазбаша өтiнiшi сәйкестiгiн тексерудi бастау үшiн негiздеме болып табылады. </w:t>
      </w:r>
      <w:r>
        <w:br/>
      </w:r>
      <w:r>
        <w:rPr>
          <w:rFonts w:ascii="Times New Roman"/>
          <w:b w:val="false"/>
          <w:i w:val="false"/>
          <w:color w:val="000000"/>
          <w:sz w:val="28"/>
        </w:rPr>
        <w:t xml:space="preserve">
      3. Тексеру өтiнiш берiлген күннен бастап бiр айдың iшiнде жүзеге асырылады. </w:t>
      </w:r>
      <w:r>
        <w:br/>
      </w:r>
      <w:r>
        <w:rPr>
          <w:rFonts w:ascii="Times New Roman"/>
          <w:b w:val="false"/>
          <w:i w:val="false"/>
          <w:color w:val="000000"/>
          <w:sz w:val="28"/>
        </w:rPr>
        <w:t xml:space="preserve">
      4. Ең аз мөлшердегi қатер санатының сыртқы экономикалық қызметке қатысушысы сәйкес деп танылған кезде тексеру жүргiзген кеден органы орталық кеден органын ақпараттандыру жолымен тиiстi тiзiлiмге сыртқы экономикалық қызметке қатысушыны қосады. </w:t>
      </w:r>
      <w:r>
        <w:br/>
      </w:r>
      <w:r>
        <w:rPr>
          <w:rFonts w:ascii="Times New Roman"/>
          <w:b w:val="false"/>
          <w:i w:val="false"/>
          <w:color w:val="000000"/>
          <w:sz w:val="28"/>
        </w:rPr>
        <w:t xml:space="preserve">
      5. Кеден iсi саласындағы құқық бұзушылық ең аз мөлшердегi қатер санатына жатқызылған сыртқы экономикалық қызметке қатысушы оны бұл санатқа сәйкестiктен алып тастайтын дәлелдi жолсыздық жасаған жағдайда, жолсыздықты анықтаған кеден органы бұл туралы аталған тұлғаны тиiстi тiзiлiмнен алып тастау үшiн орталық кеден органын кешiктiрмей хабардар етедi. </w:t>
      </w:r>
      <w:r>
        <w:br/>
      </w:r>
      <w:r>
        <w:rPr>
          <w:rFonts w:ascii="Times New Roman"/>
          <w:b w:val="false"/>
          <w:i w:val="false"/>
          <w:color w:val="000000"/>
          <w:sz w:val="28"/>
        </w:rPr>
        <w:t xml:space="preserve">
      6. Мейлiнше кедендiк қолайлылық режимiн негiздi себептер бойынша қайтарып алу бiр жылдың iшiнде өтiнiштi қайталап беру мүмкiндiгiн жоққа шығарады. </w:t>
      </w:r>
      <w:r>
        <w:br/>
      </w:r>
      <w:r>
        <w:rPr>
          <w:rFonts w:ascii="Times New Roman"/>
          <w:b w:val="false"/>
          <w:i w:val="false"/>
          <w:color w:val="000000"/>
          <w:sz w:val="28"/>
        </w:rPr>
        <w:t xml:space="preserve">
      7. Тауарлардың мейлiнше кедендiк қолайлылық режимiнде тауарлардың </w:t>
      </w:r>
    </w:p>
    <w:bookmarkStart w:name="z786" w:id="200"/>
    <w:p>
      <w:pPr>
        <w:spacing w:after="0"/>
        <w:ind w:left="0"/>
        <w:jc w:val="both"/>
      </w:pPr>
      <w:r>
        <w:rPr>
          <w:rFonts w:ascii="Times New Roman"/>
          <w:b w:val="false"/>
          <w:i w:val="false"/>
          <w:color w:val="000000"/>
          <w:sz w:val="28"/>
        </w:rPr>
        <w:t>
 </w:t>
      </w:r>
    </w:p>
    <w:bookmarkEnd w:id="200"/>
    <w:p>
      <w:pPr>
        <w:spacing w:after="0"/>
        <w:ind w:left="0"/>
        <w:jc w:val="both"/>
      </w:pPr>
      <w:r>
        <w:rPr>
          <w:rFonts w:ascii="Times New Roman"/>
          <w:b w:val="false"/>
          <w:i w:val="false"/>
          <w:color w:val="000000"/>
          <w:sz w:val="28"/>
        </w:rPr>
        <w:t xml:space="preserve">өткiзiлуiне кедендiк бақылау сыртқы экономикалық қызметке тексерудi жүзеге </w:t>
      </w:r>
    </w:p>
    <w:p>
      <w:pPr>
        <w:spacing w:after="0"/>
        <w:ind w:left="0"/>
        <w:jc w:val="both"/>
      </w:pPr>
      <w:r>
        <w:rPr>
          <w:rFonts w:ascii="Times New Roman"/>
          <w:b w:val="false"/>
          <w:i w:val="false"/>
          <w:color w:val="000000"/>
          <w:sz w:val="28"/>
        </w:rPr>
        <w:t>асыру жолымен жүзеге асырылады.</w:t>
      </w:r>
    </w:p>
    <w:p>
      <w:pPr>
        <w:spacing w:after="0"/>
        <w:ind w:left="0"/>
        <w:jc w:val="both"/>
      </w:pPr>
      <w:r>
        <w:rPr>
          <w:rFonts w:ascii="Times New Roman"/>
          <w:b w:val="false"/>
          <w:i w:val="false"/>
          <w:color w:val="000000"/>
          <w:sz w:val="28"/>
        </w:rPr>
        <w:t xml:space="preserve">     8. Мейлiнше кедендiк қолайлылық режимi кеден органдарының кеден iсi </w:t>
      </w:r>
    </w:p>
    <w:p>
      <w:pPr>
        <w:spacing w:after="0"/>
        <w:ind w:left="0"/>
        <w:jc w:val="both"/>
      </w:pPr>
      <w:r>
        <w:rPr>
          <w:rFonts w:ascii="Times New Roman"/>
          <w:b w:val="false"/>
          <w:i w:val="false"/>
          <w:color w:val="000000"/>
          <w:sz w:val="28"/>
        </w:rPr>
        <w:t xml:space="preserve">саласындағы құқық бұзушылықтың жасалғаны немесе дайындалып жатқандығы </w:t>
      </w:r>
    </w:p>
    <w:p>
      <w:pPr>
        <w:spacing w:after="0"/>
        <w:ind w:left="0"/>
        <w:jc w:val="both"/>
      </w:pPr>
      <w:r>
        <w:rPr>
          <w:rFonts w:ascii="Times New Roman"/>
          <w:b w:val="false"/>
          <w:i w:val="false"/>
          <w:color w:val="000000"/>
          <w:sz w:val="28"/>
        </w:rPr>
        <w:t xml:space="preserve">туралы ақпарат немесе күдiк болған жағдайда кедендік бақылаудың кез-келген </w:t>
      </w:r>
    </w:p>
    <w:p>
      <w:pPr>
        <w:spacing w:after="0"/>
        <w:ind w:left="0"/>
        <w:jc w:val="both"/>
      </w:pPr>
      <w:r>
        <w:rPr>
          <w:rFonts w:ascii="Times New Roman"/>
          <w:b w:val="false"/>
          <w:i w:val="false"/>
          <w:color w:val="000000"/>
          <w:sz w:val="28"/>
        </w:rPr>
        <w:t>нысанын пайдалану мүмкiндiгiн жоққа шығармайды.</w:t>
      </w:r>
    </w:p>
    <w:p>
      <w:pPr>
        <w:spacing w:after="0"/>
        <w:ind w:left="0"/>
        <w:jc w:val="both"/>
      </w:pPr>
      <w:r>
        <w:rPr>
          <w:rFonts w:ascii="Times New Roman"/>
          <w:b w:val="false"/>
          <w:i w:val="false"/>
          <w:color w:val="000000"/>
          <w:sz w:val="28"/>
        </w:rPr>
        <w:t>     519-бап. Ерекше кедендiк бақылау режимi</w:t>
      </w:r>
    </w:p>
    <w:p>
      <w:pPr>
        <w:spacing w:after="0"/>
        <w:ind w:left="0"/>
        <w:jc w:val="both"/>
      </w:pPr>
      <w:r>
        <w:rPr>
          <w:rFonts w:ascii="Times New Roman"/>
          <w:b w:val="false"/>
          <w:i w:val="false"/>
          <w:color w:val="000000"/>
          <w:sz w:val="28"/>
        </w:rPr>
        <w:t>     1. Ерекше кедендiк бақылау режимi:</w:t>
      </w:r>
    </w:p>
    <w:p>
      <w:pPr>
        <w:spacing w:after="0"/>
        <w:ind w:left="0"/>
        <w:jc w:val="both"/>
      </w:pPr>
      <w:r>
        <w:rPr>
          <w:rFonts w:ascii="Times New Roman"/>
          <w:b w:val="false"/>
          <w:i w:val="false"/>
          <w:color w:val="000000"/>
          <w:sz w:val="28"/>
        </w:rPr>
        <w:t xml:space="preserve">     1) тек кедендiк алып жүрудi қолдана отырып автомобиль көлiгi мен </w:t>
      </w:r>
    </w:p>
    <w:p>
      <w:pPr>
        <w:spacing w:after="0"/>
        <w:ind w:left="0"/>
        <w:jc w:val="both"/>
      </w:pPr>
      <w:r>
        <w:rPr>
          <w:rFonts w:ascii="Times New Roman"/>
          <w:b w:val="false"/>
          <w:i w:val="false"/>
          <w:color w:val="000000"/>
          <w:sz w:val="28"/>
        </w:rPr>
        <w:t>тауарлар жеткiзудi;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7" w:id="20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Кодекстiң 103-бабында көзделген жағдайларды қоспағанда кедендiк ресiмдеу аяқталғанға дейiн тауарларды уақытша сақтау қоймасында мiндеттi орналастыруды және сақтауды; </w:t>
      </w:r>
      <w:r>
        <w:br/>
      </w:r>
      <w:r>
        <w:rPr>
          <w:rFonts w:ascii="Times New Roman"/>
          <w:b w:val="false"/>
          <w:i w:val="false"/>
          <w:color w:val="000000"/>
          <w:sz w:val="28"/>
        </w:rPr>
        <w:t xml:space="preserve">
      3) тауарларды толық тексерудiң басым жүргiзiлуiн; </w:t>
      </w:r>
      <w:r>
        <w:br/>
      </w:r>
      <w:r>
        <w:rPr>
          <w:rFonts w:ascii="Times New Roman"/>
          <w:b w:val="false"/>
          <w:i w:val="false"/>
          <w:color w:val="000000"/>
          <w:sz w:val="28"/>
        </w:rPr>
        <w:t xml:space="preserve">
      4) кезеңдiк декларациялаудың рәсiмiн қолдануды жоққа шығаруды қамтиды. </w:t>
      </w:r>
      <w:r>
        <w:br/>
      </w:r>
      <w:r>
        <w:rPr>
          <w:rFonts w:ascii="Times New Roman"/>
          <w:b w:val="false"/>
          <w:i w:val="false"/>
          <w:color w:val="000000"/>
          <w:sz w:val="28"/>
        </w:rPr>
        <w:t xml:space="preserve">
      2. Ең жоғарғы мөлшердегi қатер санатына жатқызылған сыртқы экономикалық қызмет қатысушыларының тiзiлiмдерiнен алып тастауды кеден органдары оны тиiстi тiзiлiмге енгiзгеннен кейiн алты айдың iшiнде тауарлар мен көлiк құралдарын тәркiлеуге байланысты жауаптылыққа әкеп соқтырған кеден iсi саласындағы бiрде-бiр құқық бұзушылық жасамауы, не осы кезең iшiнде кеден iсi саласындағы жасалған құқық бұзушылықтардың саны осы кезеңде ресiмдеген жүк кеден декларацияларының жалпы санының бес пайызынан асып кетпеуi шарты кезiнде сыртқы экономикалық қызметке қатысушының өтiнiшiнiң негізiнде жүргiзедi. </w:t>
      </w:r>
      <w:r>
        <w:br/>
      </w:r>
      <w:r>
        <w:rPr>
          <w:rFonts w:ascii="Times New Roman"/>
          <w:b w:val="false"/>
          <w:i w:val="false"/>
          <w:color w:val="000000"/>
          <w:sz w:val="28"/>
        </w:rPr>
        <w:t>
 </w:t>
      </w:r>
      <w:r>
        <w:br/>
      </w:r>
      <w:r>
        <w:rPr>
          <w:rFonts w:ascii="Times New Roman"/>
          <w:b w:val="false"/>
          <w:i w:val="false"/>
          <w:color w:val="000000"/>
          <w:sz w:val="28"/>
        </w:rPr>
        <w:t xml:space="preserve">
      67-ТАРАУ. КЕДЕНДIК БАҚЫЛАУҒА ҚАТЫСТЫ ҚОСЫМША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520-бап. Кедендік бақылаудың белгiлi бiр нысандарынан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кедендiк бақылаудың белгiлi бiр нысандарын қолданудан босату тек осы Кодекспен белгiленедi. </w:t>
      </w:r>
      <w:r>
        <w:br/>
      </w:r>
      <w:r>
        <w:rPr>
          <w:rFonts w:ascii="Times New Roman"/>
          <w:b w:val="false"/>
          <w:i w:val="false"/>
          <w:color w:val="000000"/>
          <w:sz w:val="28"/>
        </w:rPr>
        <w:t xml:space="preserve">
      2. Қазақстан Республикасының Президентi мен онымен бiрге жол жүретiн оның отбасы мүшелерiнiң жеке қол жүктерi кедендiк тексеруге жатпайды. </w:t>
      </w:r>
      <w:r>
        <w:br/>
      </w:r>
      <w:r>
        <w:rPr>
          <w:rFonts w:ascii="Times New Roman"/>
          <w:b w:val="false"/>
          <w:i w:val="false"/>
          <w:color w:val="000000"/>
          <w:sz w:val="28"/>
        </w:rPr>
        <w:t xml:space="preserve">
      3. Қазақстан Республикасы Премьер-Министрiнiң, Қазақстан Республикасы Мемлекеттік хатшысының, Қазақстан Республикасы Парламентiнiң Сенаты Төрағасының, Қазақстан Республикасы Парламентiнiң Мәжiлiсi Төрағасының, Қазақстан Республикасы Бас прокурорының, Қазақстан Республикасының Конституциялық Кеңесi Төрағасының, Қазақстан Республикасының Жоғарғы Соты Төрағасының, Қазақстан Республикасының Ұлттық Банкi Төрағасының, Қазақстан Республикасының Үкiметi мүшелерiнiң, Қазақстан Республикасының Сенаты мен Мәжiлiсi депутаттарының жеке қол жүгi, егер көрсетiлген адамдар Қазақстан Республикасының кедендiк шекарасынан өздерiнiң тиiстi депутаттық немесе қызметтiк мiндеттерiн орындаумен байланысты өтсе, кедендiк тексеруден босатылады. </w:t>
      </w:r>
      <w:r>
        <w:br/>
      </w:r>
      <w:r>
        <w:rPr>
          <w:rFonts w:ascii="Times New Roman"/>
          <w:b w:val="false"/>
          <w:i w:val="false"/>
          <w:color w:val="000000"/>
          <w:sz w:val="28"/>
        </w:rPr>
        <w:t xml:space="preserve">
      4. Егер Қазақстан Республикасының заң актiлерiнде өзгедей көзделмесе, өздiгiнен жол жүретiн шетелдiк әскери кемелер, әскери әуе кемелерi мен әскери техника кедендiк тексеруден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521-бап. Кедендiк бақылауды жүргiзу кезiнде кеден органдарының </w:t>
      </w:r>
      <w:r>
        <w:br/>
      </w:r>
      <w:r>
        <w:rPr>
          <w:rFonts w:ascii="Times New Roman"/>
          <w:b w:val="false"/>
          <w:i w:val="false"/>
          <w:color w:val="000000"/>
          <w:sz w:val="28"/>
        </w:rPr>
        <w:t xml:space="preserve">
               тұлғалар туралы ақпарат жинауы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Кедендiк бақылау жүргiзу мақсатында кеден органдары Қазақстан Республикасы кедендiк шекара арқылы тауарлар мен көлiк құралдарын өткiзумен байланысты сыртқы экономикалық қызметтi, не кедендiк бақылаудағы тауарларға қатысты кәсiпкерлiк қызметтi жүзеге асыратын тұлғалар туралы ақпараттарды, тiркелуi, мекен-жайы туралы деректердi, сондай-ақ азаматтардың жеке деректерiн, атап айтқанда, тегi, аты, әкесiнiң аты, туған күнi мен жерi, жынысы, тұрғылықты жерiнiң мекен-жайы туралы деректердi жинауды жүзеге асыруға құқылы. </w:t>
      </w:r>
      <w:r>
        <w:br/>
      </w:r>
      <w:r>
        <w:rPr>
          <w:rFonts w:ascii="Times New Roman"/>
          <w:b w:val="false"/>
          <w:i w:val="false"/>
          <w:color w:val="000000"/>
          <w:sz w:val="28"/>
        </w:rPr>
        <w:t xml:space="preserve">
      2. Сыртқы экономикалық қызметке қатысушылардың кеден органдарындағы өздерi туралы құжатталған ақпаратпен танысуға және оның толықтығы мен дұрыстығын қамтамасыз ету мақсатында бұл ақпаратты нақтылауға құқығы бар. </w:t>
      </w:r>
      <w:r>
        <w:br/>
      </w:r>
      <w:r>
        <w:rPr>
          <w:rFonts w:ascii="Times New Roman"/>
          <w:b w:val="false"/>
          <w:i w:val="false"/>
          <w:color w:val="000000"/>
          <w:sz w:val="28"/>
        </w:rPr>
        <w:t xml:space="preserve">
      3. Тұлғалар туралы ақпарат жинауды кеден органдары Қазақстан Республикасының кедендiк шекарасы арқылы өткiзiлетiн тауарлар мен көлiк құралдарын кедендiк ресiмдеу кезiнде, сондай-ақ көрсетiлген ақпаратты салық органдарынан, iшкi iстер органдарынан, мемлекеттiк тiркеудi жүзеге асыратын органдардан алу жолымен және Қазақстан Республикасының заңдарымен тиым салынбаған басқа да тәсiлдермен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522-бап. Кедендiк бақылауды жүзеге асыру кезiнде техникалық </w:t>
      </w:r>
      <w:r>
        <w:br/>
      </w:r>
      <w:r>
        <w:rPr>
          <w:rFonts w:ascii="Times New Roman"/>
          <w:b w:val="false"/>
          <w:i w:val="false"/>
          <w:color w:val="000000"/>
          <w:sz w:val="28"/>
        </w:rPr>
        <w:t xml:space="preserve">
               құралдарды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Кедендiк бақылау жүргiзу уақытын қысқарту және оның оңтайлылығы мен тиiмдiлiгін арттыру мақсатында кеден органдары тiзбесi мен қолдану тәртiбiн кеден iсi мәселелерi жөнiндегi уәкiлеттi мемлекеттiк органмен келiсiм бойынша орталық кеден органы белгiлейтiн техникалық құралдарды пайдалануы мүмкiн. </w:t>
      </w:r>
      <w:r>
        <w:br/>
      </w:r>
      <w:r>
        <w:rPr>
          <w:rFonts w:ascii="Times New Roman"/>
          <w:b w:val="false"/>
          <w:i w:val="false"/>
          <w:color w:val="000000"/>
          <w:sz w:val="28"/>
        </w:rPr>
        <w:t xml:space="preserve">
      Көрсетiлген техникалық құралдар адамның, жануарлар мен өсiмдiктердiң өмiрi мен денсаулығы үшiн қауiпсiз және адамдарға, тауарларға және көлiк құралдарына зиян келтiрмейтiн болуы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523-бап. Кедендiк бақылауды жүзеге асыру кезiнде кеден органдарының </w:t>
      </w:r>
      <w:r>
        <w:br/>
      </w:r>
      <w:r>
        <w:rPr>
          <w:rFonts w:ascii="Times New Roman"/>
          <w:b w:val="false"/>
          <w:i w:val="false"/>
          <w:color w:val="000000"/>
          <w:sz w:val="28"/>
        </w:rPr>
        <w:t xml:space="preserve">
               кемелерiн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аумақтық теңiзi мен iшкi суларының шектерiнде, сондай-ақ Қазақстан Республикасының кедендiк шекарасына жақын орналасқан аумақта тауарлар мен көлiк құралдарын кедендiк бақылау кеден органдарының су және әуе кемелерiн пайдалану арқылы жүзеге асырылады. </w:t>
      </w:r>
      <w:r>
        <w:br/>
      </w:r>
      <w:r>
        <w:rPr>
          <w:rFonts w:ascii="Times New Roman"/>
          <w:b w:val="false"/>
          <w:i w:val="false"/>
          <w:color w:val="000000"/>
          <w:sz w:val="28"/>
        </w:rPr>
        <w:t xml:space="preserve">
      2. Теңiз, өзен және әуе кемелерiн пайдалана отырып кедендiк бақылауды жүзеге асыру кезiнде кеден органдары: </w:t>
      </w:r>
      <w:r>
        <w:br/>
      </w:r>
      <w:r>
        <w:rPr>
          <w:rFonts w:ascii="Times New Roman"/>
          <w:b w:val="false"/>
          <w:i w:val="false"/>
          <w:color w:val="000000"/>
          <w:sz w:val="28"/>
        </w:rPr>
        <w:t xml:space="preserve">
      1) көлiк құралында кедендiк бақылауға жататын тауарларды заңсыз өткiзудiң белгiлерi анықталған жағдайда, көлiк құралын тоқтатуға және оған тексеру жүргiзуге; </w:t>
      </w:r>
      <w:r>
        <w:br/>
      </w:r>
      <w:r>
        <w:rPr>
          <w:rFonts w:ascii="Times New Roman"/>
          <w:b w:val="false"/>
          <w:i w:val="false"/>
          <w:color w:val="000000"/>
          <w:sz w:val="28"/>
        </w:rPr>
        <w:t xml:space="preserve">
      2) анықтау органдары ретiндегi кеден органдарының құзыретiне қатысты және Қазақстан Республикасының заңдарына сәйкес қылмыстық жауаптылыққа жататын қылмыс жасаған көлiк құралындағы адамдарды ұстауға; </w:t>
      </w:r>
      <w:r>
        <w:br/>
      </w:r>
      <w:r>
        <w:rPr>
          <w:rFonts w:ascii="Times New Roman"/>
          <w:b w:val="false"/>
          <w:i w:val="false"/>
          <w:color w:val="000000"/>
          <w:sz w:val="28"/>
        </w:rPr>
        <w:t xml:space="preserve">
      3) егер iзiне түсу Қазақстан Республикасының iшкi суларында, аумақтық теңiзiнде бұл сигналды көруге немесе естуге мүмкiндiк беретiн қашықтықтан тоқтау туралы көру немесе есту сигналы берiлгеннен кейiн басталса және үзiлiссiз жүрсе, Қазақстан Республикасының кедендiк аумағынан кеден органдарының рұқсатынсыз Қазақстан Республикасының кедендiк шекарасына жақын орналасқан аумаққа аттанған cy кемелерiн олар өз елiнің немесе үшiншi мемлекеттiң аумақтық теңiзiне енгенге дейiн Қазақстан Республикасының аумақтық теңiзiнiң шегiнен тысқары жерлерде iзiне түсуге және ұстауға; </w:t>
      </w:r>
      <w:r>
        <w:br/>
      </w:r>
      <w:r>
        <w:rPr>
          <w:rFonts w:ascii="Times New Roman"/>
          <w:b w:val="false"/>
          <w:i w:val="false"/>
          <w:color w:val="000000"/>
          <w:sz w:val="28"/>
        </w:rPr>
        <w:t xml:space="preserve">
      4) кеден iсi саласында құқық бұзушылықтар жасалған жағдайда, көлiк құралдарын Қазақстан Республикасының заңнама актiлерiне сәйкес оларды алу үшiн ұстауға; </w:t>
      </w:r>
      <w:r>
        <w:br/>
      </w:r>
      <w:r>
        <w:rPr>
          <w:rFonts w:ascii="Times New Roman"/>
          <w:b w:val="false"/>
          <w:i w:val="false"/>
          <w:color w:val="000000"/>
          <w:sz w:val="28"/>
        </w:rPr>
        <w:t xml:space="preserve">
      5) осы Кодексте көзделген жағдайларда, көлiк құралдарын, соның iшiнде оларға кеден органдарының лауазымды адамдарын орналастыра отырып алып жүруге құқылы. </w:t>
      </w:r>
      <w:r>
        <w:br/>
      </w:r>
      <w:r>
        <w:rPr>
          <w:rFonts w:ascii="Times New Roman"/>
          <w:b w:val="false"/>
          <w:i w:val="false"/>
          <w:color w:val="000000"/>
          <w:sz w:val="28"/>
        </w:rPr>
        <w:t xml:space="preserve">
      3. Қызметтiк мiндеттерiн орындау кезiнде кеден органдары кемелерiнiң экипаждарына: </w:t>
      </w:r>
      <w:r>
        <w:br/>
      </w:r>
      <w:r>
        <w:rPr>
          <w:rFonts w:ascii="Times New Roman"/>
          <w:b w:val="false"/>
          <w:i w:val="false"/>
          <w:color w:val="000000"/>
          <w:sz w:val="28"/>
        </w:rPr>
        <w:t xml:space="preserve">
      1) олардың тиiстiлiгi мен арналуына қарамастан Қазақстан Республикасының су және әуе кеңiстiгiн, Қазақстан Республикасының аумағындағы теңiз және өзен порттарының айдындарын, сондай-ақ әуежайларды, әуеайлақтарды (қону алаңдарын) пайдалануға; </w:t>
      </w:r>
      <w:r>
        <w:br/>
      </w:r>
      <w:r>
        <w:rPr>
          <w:rFonts w:ascii="Times New Roman"/>
          <w:b w:val="false"/>
          <w:i w:val="false"/>
          <w:color w:val="000000"/>
          <w:sz w:val="28"/>
        </w:rPr>
        <w:t xml:space="preserve">
      2) Қазақстан Республикасының уәкiлеттi мемлекеттiк органымен келiсiлген тәртiппен портқа кiруге және порттан шығуға; </w:t>
      </w:r>
      <w:r>
        <w:br/>
      </w:r>
      <w:r>
        <w:rPr>
          <w:rFonts w:ascii="Times New Roman"/>
          <w:b w:val="false"/>
          <w:i w:val="false"/>
          <w:color w:val="000000"/>
          <w:sz w:val="28"/>
        </w:rPr>
        <w:t xml:space="preserve">
      3) навигациялық, гидрометеорологиялық, гидрографикалық және кеден органдарына жүктелген мiндеттердi шешу үшiн қажеттi өзге де ақпаратты алуға құқықтар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524-бап. Тауарлармен және көлiк құралдарымен жүргiзiлетiн жүктік </w:t>
      </w:r>
      <w:r>
        <w:br/>
      </w:r>
      <w:r>
        <w:rPr>
          <w:rFonts w:ascii="Times New Roman"/>
          <w:b w:val="false"/>
          <w:i w:val="false"/>
          <w:color w:val="000000"/>
          <w:sz w:val="28"/>
        </w:rPr>
        <w:t xml:space="preserve">
               және кедендiк бақылау үшiн қажеттi өзге де операциялар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Декларант, қойманың иесi, кеден делдалы және тауарларға қатысты өкiлеттiктерi бар өзге де тұлға кеден органының талабы бойынша тауарларды тасымалдауды, өлшеудi немесе мөлшерiн өзге де анықтауды, кедендiк бақылауға жататын тауарларды тиеудi, түсiрудi, қайта тиеудi, бүлiнген орамды түзетудi, орамды ашуды, сондай-ақ үй-жайларды, ыдыстарды және мұндай тауарлар бар немесе болуы мүмкiн басқа да орындарды ашуға мiндеттi. </w:t>
      </w:r>
      <w:r>
        <w:br/>
      </w:r>
      <w:r>
        <w:rPr>
          <w:rFonts w:ascii="Times New Roman"/>
          <w:b w:val="false"/>
          <w:i w:val="false"/>
          <w:color w:val="000000"/>
          <w:sz w:val="28"/>
        </w:rPr>
        <w:t xml:space="preserve">
      2. Тасымалдаушы өзi тасымалдайтын тауарлармен және көлiк құралдарымен жүктiк және өзге де операциялардың жүргiзiлуiне ықпал етуге мiндеттi. </w:t>
      </w:r>
      <w:r>
        <w:br/>
      </w:r>
      <w:r>
        <w:rPr>
          <w:rFonts w:ascii="Times New Roman"/>
          <w:b w:val="false"/>
          <w:i w:val="false"/>
          <w:color w:val="000000"/>
          <w:sz w:val="28"/>
        </w:rPr>
        <w:t xml:space="preserve">
      3. Тауарлармен және көлiк құралдарымен жүретiн жүктiк және өзге де операциялар кеден органы үшін қандай да бiр қосымша шығындарға әкеп соқтырмауы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525-бап. Тауарлар мен көлiк құралдарын, үй-жайларды және басқа да </w:t>
      </w:r>
      <w:r>
        <w:br/>
      </w:r>
      <w:r>
        <w:rPr>
          <w:rFonts w:ascii="Times New Roman"/>
          <w:b w:val="false"/>
          <w:i w:val="false"/>
          <w:color w:val="000000"/>
          <w:sz w:val="28"/>
        </w:rPr>
        <w:t xml:space="preserve">
               орындарды бiрегейлендiру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құралдарын, үй-жайларды, ыдыстарды және кедендiк бақылауға жататын тауарлар мен көлiк құралдары бар және болуы мүмкiн басқа да орындар мен оны бақылау кеден органдарына жүктелетiн қызмет жүзеге асырылатын орындарды, сондай-ақ кедендiк бақылаудағы тауарлар мен көлiк құралдарын кеден органдары бiрегейлендiре алады. </w:t>
      </w:r>
      <w:r>
        <w:br/>
      </w:r>
      <w:r>
        <w:rPr>
          <w:rFonts w:ascii="Times New Roman"/>
          <w:b w:val="false"/>
          <w:i w:val="false"/>
          <w:color w:val="000000"/>
          <w:sz w:val="28"/>
        </w:rPr>
        <w:t xml:space="preserve">
      2. Бiрегейлендiру пломбылар, мөрлер салу, сандық, әрiптiк және өзге де маркiлеу, бiрегейлендiру белгiлерiн салу, мөртаңбалар қою, сынамалар мен үлгiлер алу, тауарларды егжей-тегжейлi сипаттап жазу, сызбалар жасау, масштабтық бейнелер, фотосуреттер, иллюстрациялар жасау, тауарға iлеспе және өзге де құжаттаманы пайдалану жолымен және өзге де тәсiлдермен жүргiзiледi. </w:t>
      </w:r>
      <w:r>
        <w:br/>
      </w:r>
      <w:r>
        <w:rPr>
          <w:rFonts w:ascii="Times New Roman"/>
          <w:b w:val="false"/>
          <w:i w:val="false"/>
          <w:color w:val="000000"/>
          <w:sz w:val="28"/>
        </w:rPr>
        <w:t xml:space="preserve">
      3. Бiрегейлендіру құралдарын қолдану мен дайындаудың тәртібiн, сондай-ақ олардың стандарттарын кеден iсi мәселелерi жөнiндегi уәкiлеттi мемлекеттiк органмен келiсiм бойынша орталық кеден органы белгiлейдi. Кедендiк мақсаттарға арналған бiрегейлендiру құралдары ретiнде пломбылар, мөрлер немесе Қазақстан Республикасының халықаралық шарттарына сәйкес шетелдiк мемлекеттердiң кеден органдары салған өзге де бiрегейлендiру құралдары танылуы мүмкiн. </w:t>
      </w:r>
      <w:r>
        <w:br/>
      </w:r>
      <w:r>
        <w:rPr>
          <w:rFonts w:ascii="Times New Roman"/>
          <w:b w:val="false"/>
          <w:i w:val="false"/>
          <w:color w:val="000000"/>
          <w:sz w:val="28"/>
        </w:rPr>
        <w:t xml:space="preserve">
      4. Бiрегейлендiрудiң құралдары, егер тауарлар мен көлiк құралдарының жойылуының, қайтарымсыз жоғалуының немесе елеулi түрде бүлiнуiнiң нақты қаупi болса, тек кеден органдары немесе олардың рұқсатымен ғана өзгеруi, алынып тасталуы немесе жойылуы мүмкiн. Кеден органына бiрегейлендiру құралдарының өзгерiстерi, алынып тасталуы немесе жойылуы туралы тез арада </w:t>
      </w:r>
    </w:p>
    <w:bookmarkEnd w:id="201"/>
    <w:bookmarkStart w:name="z800" w:id="202"/>
    <w:p>
      <w:pPr>
        <w:spacing w:after="0"/>
        <w:ind w:left="0"/>
        <w:jc w:val="both"/>
      </w:pPr>
      <w:r>
        <w:rPr>
          <w:rFonts w:ascii="Times New Roman"/>
          <w:b w:val="false"/>
          <w:i w:val="false"/>
          <w:color w:val="000000"/>
          <w:sz w:val="28"/>
        </w:rPr>
        <w:t>
 </w:t>
      </w:r>
    </w:p>
    <w:bookmarkEnd w:id="202"/>
    <w:p>
      <w:pPr>
        <w:spacing w:after="0"/>
        <w:ind w:left="0"/>
        <w:jc w:val="both"/>
      </w:pPr>
      <w:r>
        <w:rPr>
          <w:rFonts w:ascii="Times New Roman"/>
          <w:b w:val="false"/>
          <w:i w:val="false"/>
          <w:color w:val="000000"/>
          <w:sz w:val="28"/>
        </w:rPr>
        <w:t>хабарланады және көрсетiлген қатердiң бар екендігіне айғақ берiледi.</w:t>
      </w:r>
    </w:p>
    <w:p>
      <w:pPr>
        <w:spacing w:after="0"/>
        <w:ind w:left="0"/>
        <w:jc w:val="both"/>
      </w:pPr>
      <w:r>
        <w:rPr>
          <w:rFonts w:ascii="Times New Roman"/>
          <w:b w:val="false"/>
          <w:i w:val="false"/>
          <w:color w:val="000000"/>
          <w:sz w:val="28"/>
        </w:rPr>
        <w:t>     526-бап. Кедендiк бақылаудағы тауарлар мен көлiк құралдарын түгендеу</w:t>
      </w:r>
    </w:p>
    <w:p>
      <w:pPr>
        <w:spacing w:after="0"/>
        <w:ind w:left="0"/>
        <w:jc w:val="both"/>
      </w:pPr>
      <w:r>
        <w:rPr>
          <w:rFonts w:ascii="Times New Roman"/>
          <w:b w:val="false"/>
          <w:i w:val="false"/>
          <w:color w:val="000000"/>
          <w:sz w:val="28"/>
        </w:rPr>
        <w:t xml:space="preserve">     Кеден органдары кедендiк бақылаудағы тауарлар мен көлiк құралдарына, </w:t>
      </w:r>
    </w:p>
    <w:p>
      <w:pPr>
        <w:spacing w:after="0"/>
        <w:ind w:left="0"/>
        <w:jc w:val="both"/>
      </w:pPr>
      <w:r>
        <w:rPr>
          <w:rFonts w:ascii="Times New Roman"/>
          <w:b w:val="false"/>
          <w:i w:val="false"/>
          <w:color w:val="000000"/>
          <w:sz w:val="28"/>
        </w:rPr>
        <w:t xml:space="preserve">сондай-ақ оларға қатысты кедендiк төлемдер мен салықтар төленбеген немесе </w:t>
      </w:r>
    </w:p>
    <w:p>
      <w:pPr>
        <w:spacing w:after="0"/>
        <w:ind w:left="0"/>
        <w:jc w:val="both"/>
      </w:pPr>
      <w:r>
        <w:rPr>
          <w:rFonts w:ascii="Times New Roman"/>
          <w:b w:val="false"/>
          <w:i w:val="false"/>
          <w:color w:val="000000"/>
          <w:sz w:val="28"/>
        </w:rPr>
        <w:t xml:space="preserve">кедендiк төлемдер мен салықтарды төлеу бөлiгiнде жеңiлдiктер берiлген </w:t>
      </w:r>
    </w:p>
    <w:p>
      <w:pPr>
        <w:spacing w:after="0"/>
        <w:ind w:left="0"/>
        <w:jc w:val="both"/>
      </w:pPr>
      <w:r>
        <w:rPr>
          <w:rFonts w:ascii="Times New Roman"/>
          <w:b w:val="false"/>
          <w:i w:val="false"/>
          <w:color w:val="000000"/>
          <w:sz w:val="28"/>
        </w:rPr>
        <w:t>тауарларға кез-келген уақытта түгендеу жүргiзуге құқылы.</w:t>
      </w:r>
    </w:p>
    <w:p>
      <w:pPr>
        <w:spacing w:after="0"/>
        <w:ind w:left="0"/>
        <w:jc w:val="both"/>
      </w:pPr>
      <w:r>
        <w:rPr>
          <w:rFonts w:ascii="Times New Roman"/>
          <w:b w:val="false"/>
          <w:i w:val="false"/>
          <w:color w:val="000000"/>
          <w:sz w:val="28"/>
        </w:rPr>
        <w:t xml:space="preserve">     527-бап. Тұлғалардың кедендiк бақылау жүргiзу уақытының ең қысқа      </w:t>
      </w:r>
    </w:p>
    <w:p>
      <w:pPr>
        <w:spacing w:after="0"/>
        <w:ind w:left="0"/>
        <w:jc w:val="both"/>
      </w:pPr>
      <w:r>
        <w:rPr>
          <w:rFonts w:ascii="Times New Roman"/>
          <w:b w:val="false"/>
          <w:i w:val="false"/>
          <w:color w:val="000000"/>
          <w:sz w:val="28"/>
        </w:rPr>
        <w:t>              кезеңi туралы талаптарды сақтауы</w:t>
      </w:r>
    </w:p>
    <w:p>
      <w:pPr>
        <w:spacing w:after="0"/>
        <w:ind w:left="0"/>
        <w:jc w:val="both"/>
      </w:pPr>
      <w:r>
        <w:rPr>
          <w:rFonts w:ascii="Times New Roman"/>
          <w:b w:val="false"/>
          <w:i w:val="false"/>
          <w:color w:val="000000"/>
          <w:sz w:val="28"/>
        </w:rPr>
        <w:t xml:space="preserve">     Тұлғалар кедендiк бақылау жүргiзу үшiн қажеттi уақыттың ең қысқа </w:t>
      </w:r>
    </w:p>
    <w:p>
      <w:pPr>
        <w:spacing w:after="0"/>
        <w:ind w:left="0"/>
        <w:jc w:val="both"/>
      </w:pPr>
      <w:r>
        <w:rPr>
          <w:rFonts w:ascii="Times New Roman"/>
          <w:b w:val="false"/>
          <w:i w:val="false"/>
          <w:color w:val="000000"/>
          <w:sz w:val="28"/>
        </w:rPr>
        <w:t xml:space="preserve">кезеңi туралы талаптарды сақтауға мiндеттi. Тұлғаға өзiнiң мұндай </w:t>
      </w:r>
    </w:p>
    <w:p>
      <w:pPr>
        <w:spacing w:after="0"/>
        <w:ind w:left="0"/>
        <w:jc w:val="both"/>
      </w:pPr>
      <w:r>
        <w:rPr>
          <w:rFonts w:ascii="Times New Roman"/>
          <w:b w:val="false"/>
          <w:i w:val="false"/>
          <w:color w:val="000000"/>
          <w:sz w:val="28"/>
        </w:rPr>
        <w:t xml:space="preserve">талаптарды сақтамауының салдарынан келтiрiлген зиян орнын толтыруға </w:t>
      </w:r>
    </w:p>
    <w:p>
      <w:pPr>
        <w:spacing w:after="0"/>
        <w:ind w:left="0"/>
        <w:jc w:val="both"/>
      </w:pPr>
      <w:r>
        <w:rPr>
          <w:rFonts w:ascii="Times New Roman"/>
          <w:b w:val="false"/>
          <w:i w:val="false"/>
          <w:color w:val="000000"/>
          <w:sz w:val="28"/>
        </w:rPr>
        <w:t>жатпайды.</w:t>
      </w:r>
    </w:p>
    <w:p>
      <w:pPr>
        <w:spacing w:after="0"/>
        <w:ind w:left="0"/>
        <w:jc w:val="both"/>
      </w:pPr>
      <w:r>
        <w:rPr>
          <w:rFonts w:ascii="Times New Roman"/>
          <w:b w:val="false"/>
          <w:i w:val="false"/>
          <w:color w:val="000000"/>
          <w:sz w:val="28"/>
        </w:rPr>
        <w:t>     528-бап. Кедендiк бақылау жүргiзген кезде заңсыз зиян келтiруге жол</w:t>
      </w:r>
    </w:p>
    <w:p>
      <w:pPr>
        <w:spacing w:after="0"/>
        <w:ind w:left="0"/>
        <w:jc w:val="both"/>
      </w:pPr>
      <w:r>
        <w:rPr>
          <w:rFonts w:ascii="Times New Roman"/>
          <w:b w:val="false"/>
          <w:i w:val="false"/>
          <w:color w:val="000000"/>
          <w:sz w:val="28"/>
        </w:rPr>
        <w:t>              бермеушілiк</w:t>
      </w:r>
    </w:p>
    <w:p>
      <w:pPr>
        <w:spacing w:after="0"/>
        <w:ind w:left="0"/>
        <w:jc w:val="both"/>
      </w:pPr>
      <w:r>
        <w:rPr>
          <w:rFonts w:ascii="Times New Roman"/>
          <w:b w:val="false"/>
          <w:i w:val="false"/>
          <w:color w:val="000000"/>
          <w:sz w:val="28"/>
        </w:rPr>
        <w:t xml:space="preserve">     Кедендiк бақылауды жүргiзу кезiнде тасымалдаушыға, декларантқа, </w:t>
      </w:r>
    </w:p>
    <w:p>
      <w:pPr>
        <w:spacing w:after="0"/>
        <w:ind w:left="0"/>
        <w:jc w:val="both"/>
      </w:pPr>
      <w:r>
        <w:rPr>
          <w:rFonts w:ascii="Times New Roman"/>
          <w:b w:val="false"/>
          <w:i w:val="false"/>
          <w:color w:val="000000"/>
          <w:sz w:val="28"/>
        </w:rPr>
        <w:t xml:space="preserve">олардың өкiлдерiне, уақытша сақтау қоймаларының, кеден қоймаларының, еркiн </w:t>
      </w:r>
    </w:p>
    <w:p>
      <w:pPr>
        <w:spacing w:after="0"/>
        <w:ind w:left="0"/>
        <w:jc w:val="both"/>
      </w:pPr>
      <w:r>
        <w:rPr>
          <w:rFonts w:ascii="Times New Roman"/>
          <w:b w:val="false"/>
          <w:i w:val="false"/>
          <w:color w:val="000000"/>
          <w:sz w:val="28"/>
        </w:rPr>
        <w:t xml:space="preserve">қоймалардың иелерiне, бажсыз сауда дүкендерiнiң иелерiне және кедендiк </w:t>
      </w:r>
    </w:p>
    <w:p>
      <w:pPr>
        <w:spacing w:after="0"/>
        <w:ind w:left="0"/>
        <w:jc w:val="both"/>
      </w:pPr>
      <w:r>
        <w:rPr>
          <w:rFonts w:ascii="Times New Roman"/>
          <w:b w:val="false"/>
          <w:i w:val="false"/>
          <w:color w:val="000000"/>
          <w:sz w:val="28"/>
        </w:rPr>
        <w:t xml:space="preserve">бақылауды жүргізу кезiнде кеден органдарының әрекеттерiмен </w:t>
      </w:r>
    </w:p>
    <w:p>
      <w:pPr>
        <w:spacing w:after="0"/>
        <w:ind w:left="0"/>
        <w:jc w:val="both"/>
      </w:pPr>
      <w:r>
        <w:rPr>
          <w:rFonts w:ascii="Times New Roman"/>
          <w:b w:val="false"/>
          <w:i w:val="false"/>
          <w:color w:val="000000"/>
          <w:sz w:val="28"/>
        </w:rPr>
        <w:t xml:space="preserve">(әрекетсiздiктерiмен) және шешiмдерiмен мүдделерi қозғалатын өзге де </w:t>
      </w:r>
    </w:p>
    <w:p>
      <w:pPr>
        <w:spacing w:after="0"/>
        <w:ind w:left="0"/>
        <w:jc w:val="both"/>
      </w:pPr>
      <w:r>
        <w:rPr>
          <w:rFonts w:ascii="Times New Roman"/>
          <w:b w:val="false"/>
          <w:i w:val="false"/>
          <w:color w:val="000000"/>
          <w:sz w:val="28"/>
        </w:rPr>
        <w:t xml:space="preserve">тұлғаларға, сондай-ақ тауарлар мен көлiк құралдарына заңсыз зиян келтiруге </w:t>
      </w:r>
    </w:p>
    <w:p>
      <w:pPr>
        <w:spacing w:after="0"/>
        <w:ind w:left="0"/>
        <w:jc w:val="both"/>
      </w:pPr>
      <w:r>
        <w:rPr>
          <w:rFonts w:ascii="Times New Roman"/>
          <w:b w:val="false"/>
          <w:i w:val="false"/>
          <w:color w:val="000000"/>
          <w:sz w:val="28"/>
        </w:rPr>
        <w:t>жол берiлмейдi.</w:t>
      </w:r>
    </w:p>
    <w:p>
      <w:pPr>
        <w:spacing w:after="0"/>
        <w:ind w:left="0"/>
        <w:jc w:val="both"/>
      </w:pPr>
      <w:r>
        <w:rPr>
          <w:rFonts w:ascii="Times New Roman"/>
          <w:b w:val="false"/>
          <w:i w:val="false"/>
          <w:color w:val="000000"/>
          <w:sz w:val="28"/>
        </w:rPr>
        <w:t>     15-БӨЛIМ. ВАЛЮТА ЖӘНЕ ЭКСПОРТ САЛАСЫНДАҒЫ КЕДЕНДIК БАҚЫЛАУ</w:t>
      </w:r>
    </w:p>
    <w:p>
      <w:pPr>
        <w:spacing w:after="0"/>
        <w:ind w:left="0"/>
        <w:jc w:val="both"/>
      </w:pPr>
      <w:r>
        <w:rPr>
          <w:rFonts w:ascii="Times New Roman"/>
          <w:b w:val="false"/>
          <w:i w:val="false"/>
          <w:color w:val="000000"/>
          <w:sz w:val="28"/>
        </w:rPr>
        <w:t>     68-ТАРАУ. КЕДЕНДIК ОРГАН ЖҮЗЕГЕ АСЫРАТЫН ВАЛЮТАЛЫҚ БАҚЫЛАУ</w:t>
      </w:r>
    </w:p>
    <w:p>
      <w:pPr>
        <w:spacing w:after="0"/>
        <w:ind w:left="0"/>
        <w:jc w:val="both"/>
      </w:pPr>
      <w:r>
        <w:rPr>
          <w:rFonts w:ascii="Times New Roman"/>
          <w:b w:val="false"/>
          <w:i w:val="false"/>
          <w:color w:val="000000"/>
          <w:sz w:val="28"/>
        </w:rPr>
        <w:t>     529-бап. Кеден органы валюталық бақылау органы ретiнде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органы валюталық бақылау органы болып табылады және өз құзыретi шегiнде Қазақстан Республикасының заңдарына сәйкес валюталық реттеудi жүзеге асырады. </w:t>
      </w:r>
      <w:r>
        <w:br/>
      </w:r>
      <w:r>
        <w:rPr>
          <w:rFonts w:ascii="Times New Roman"/>
          <w:b w:val="false"/>
          <w:i w:val="false"/>
          <w:color w:val="000000"/>
          <w:sz w:val="28"/>
        </w:rPr>
        <w:t xml:space="preserve">
      2. Орталық кедендiк орган кеден органының функциялары мен өкiлеттiктерiн анықтайды, өз құзыретi шегiнде Қазақстан Республикасының заңдарына сәйкес валюталық бақылау саласында нормативтiк құқықтық актiлер шығарады. </w:t>
      </w:r>
      <w:r>
        <w:br/>
      </w:r>
      <w:r>
        <w:rPr>
          <w:rFonts w:ascii="Times New Roman"/>
          <w:b w:val="false"/>
          <w:i w:val="false"/>
          <w:color w:val="000000"/>
          <w:sz w:val="28"/>
        </w:rPr>
        <w:t>
 </w:t>
      </w:r>
    </w:p>
    <w:bookmarkStart w:name="z801" w:id="203"/>
    <w:p>
      <w:pPr>
        <w:spacing w:after="0"/>
        <w:ind w:left="0"/>
        <w:jc w:val="both"/>
      </w:pPr>
      <w:r>
        <w:rPr>
          <w:rFonts w:ascii="Times New Roman"/>
          <w:b w:val="false"/>
          <w:i w:val="false"/>
          <w:color w:val="000000"/>
          <w:sz w:val="28"/>
        </w:rPr>
        <w:t>
 </w:t>
      </w:r>
    </w:p>
    <w:bookmarkEnd w:id="203"/>
    <w:p>
      <w:pPr>
        <w:spacing w:after="0"/>
        <w:ind w:left="0"/>
        <w:jc w:val="both"/>
      </w:pPr>
      <w:r>
        <w:rPr>
          <w:rFonts w:ascii="Times New Roman"/>
          <w:b w:val="false"/>
          <w:i w:val="false"/>
          <w:color w:val="000000"/>
          <w:sz w:val="28"/>
        </w:rPr>
        <w:t>     530-бап. Кеден органының валюталық бақылау саласындағы құзыретi</w:t>
      </w:r>
    </w:p>
    <w:p>
      <w:pPr>
        <w:spacing w:after="0"/>
        <w:ind w:left="0"/>
        <w:jc w:val="both"/>
      </w:pPr>
      <w:r>
        <w:rPr>
          <w:rFonts w:ascii="Times New Roman"/>
          <w:b w:val="false"/>
          <w:i w:val="false"/>
          <w:color w:val="000000"/>
          <w:sz w:val="28"/>
        </w:rPr>
        <w:t xml:space="preserve">     1. Валюталық реттеу нормаларын сақтау мақсатында кеден органы </w:t>
      </w:r>
    </w:p>
    <w:p>
      <w:pPr>
        <w:spacing w:after="0"/>
        <w:ind w:left="0"/>
        <w:jc w:val="both"/>
      </w:pPr>
      <w:r>
        <w:rPr>
          <w:rFonts w:ascii="Times New Roman"/>
          <w:b w:val="false"/>
          <w:i w:val="false"/>
          <w:color w:val="000000"/>
          <w:sz w:val="28"/>
        </w:rPr>
        <w:t xml:space="preserve">тұлғалардың тауарларды өткiзу және осы тұлғалардың өз мiндеттерiн орындау </w:t>
      </w:r>
    </w:p>
    <w:p>
      <w:pPr>
        <w:spacing w:after="0"/>
        <w:ind w:left="0"/>
        <w:jc w:val="both"/>
      </w:pPr>
      <w:r>
        <w:rPr>
          <w:rFonts w:ascii="Times New Roman"/>
          <w:b w:val="false"/>
          <w:i w:val="false"/>
          <w:color w:val="000000"/>
          <w:sz w:val="28"/>
        </w:rPr>
        <w:t>бөлiгiнде валюталық бақылауды жүзеге асырады.</w:t>
      </w:r>
    </w:p>
    <w:p>
      <w:pPr>
        <w:spacing w:after="0"/>
        <w:ind w:left="0"/>
        <w:jc w:val="both"/>
      </w:pPr>
      <w:r>
        <w:rPr>
          <w:rFonts w:ascii="Times New Roman"/>
          <w:b w:val="false"/>
          <w:i w:val="false"/>
          <w:color w:val="000000"/>
          <w:sz w:val="28"/>
        </w:rPr>
        <w:t xml:space="preserve">     2. Орталық кеден органы Қазақстан Республикасындағы валюталық </w:t>
      </w:r>
    </w:p>
    <w:p>
      <w:pPr>
        <w:spacing w:after="0"/>
        <w:ind w:left="0"/>
        <w:jc w:val="both"/>
      </w:pPr>
      <w:r>
        <w:rPr>
          <w:rFonts w:ascii="Times New Roman"/>
          <w:b w:val="false"/>
          <w:i w:val="false"/>
          <w:color w:val="000000"/>
          <w:sz w:val="28"/>
        </w:rPr>
        <w:t xml:space="preserve">реттеудiң негiзгi органына ұсыныстар енгiзу арқылы экспорттық-импорттық </w:t>
      </w:r>
    </w:p>
    <w:p>
      <w:pPr>
        <w:spacing w:after="0"/>
        <w:ind w:left="0"/>
        <w:jc w:val="both"/>
      </w:pPr>
      <w:r>
        <w:rPr>
          <w:rFonts w:ascii="Times New Roman"/>
          <w:b w:val="false"/>
          <w:i w:val="false"/>
          <w:color w:val="000000"/>
          <w:sz w:val="28"/>
        </w:rPr>
        <w:t xml:space="preserve">операцияларды валюталық бақылауды ұйымдастыруды және жүзеге асыруды </w:t>
      </w:r>
    </w:p>
    <w:p>
      <w:pPr>
        <w:spacing w:after="0"/>
        <w:ind w:left="0"/>
        <w:jc w:val="both"/>
      </w:pPr>
      <w:r>
        <w:rPr>
          <w:rFonts w:ascii="Times New Roman"/>
          <w:b w:val="false"/>
          <w:i w:val="false"/>
          <w:color w:val="000000"/>
          <w:sz w:val="28"/>
        </w:rPr>
        <w:t>жетiлдiредi.</w:t>
      </w:r>
    </w:p>
    <w:p>
      <w:pPr>
        <w:spacing w:after="0"/>
        <w:ind w:left="0"/>
        <w:jc w:val="both"/>
      </w:pPr>
      <w:r>
        <w:rPr>
          <w:rFonts w:ascii="Times New Roman"/>
          <w:b w:val="false"/>
          <w:i w:val="false"/>
          <w:color w:val="000000"/>
          <w:sz w:val="28"/>
        </w:rPr>
        <w:t>     531-бап. Кеден органының валюталық бақылауды жүзеге асыру кезiндегi</w:t>
      </w:r>
    </w:p>
    <w:p>
      <w:pPr>
        <w:spacing w:after="0"/>
        <w:ind w:left="0"/>
        <w:jc w:val="both"/>
      </w:pPr>
      <w:r>
        <w:rPr>
          <w:rFonts w:ascii="Times New Roman"/>
          <w:b w:val="false"/>
          <w:i w:val="false"/>
          <w:color w:val="000000"/>
          <w:sz w:val="28"/>
        </w:rPr>
        <w:t>              өкiлеттiктерi</w:t>
      </w:r>
    </w:p>
    <w:p>
      <w:pPr>
        <w:spacing w:after="0"/>
        <w:ind w:left="0"/>
        <w:jc w:val="both"/>
      </w:pPr>
      <w:r>
        <w:rPr>
          <w:rFonts w:ascii="Times New Roman"/>
          <w:b w:val="false"/>
          <w:i w:val="false"/>
          <w:color w:val="000000"/>
          <w:sz w:val="28"/>
        </w:rPr>
        <w:t>     Кеден органдары валюталық бақылауды жүзеге асырған кезде:</w:t>
      </w:r>
    </w:p>
    <w:p>
      <w:pPr>
        <w:spacing w:after="0"/>
        <w:ind w:left="0"/>
        <w:jc w:val="both"/>
      </w:pPr>
      <w:r>
        <w:rPr>
          <w:rFonts w:ascii="Times New Roman"/>
          <w:b w:val="false"/>
          <w:i w:val="false"/>
          <w:color w:val="000000"/>
          <w:sz w:val="28"/>
        </w:rPr>
        <w:t xml:space="preserve">     1) сыртқы экономикалық қызметтің қатысушыларының валюталық заң </w:t>
      </w:r>
    </w:p>
    <w:p>
      <w:pPr>
        <w:spacing w:after="0"/>
        <w:ind w:left="0"/>
        <w:jc w:val="both"/>
      </w:pPr>
      <w:r>
        <w:rPr>
          <w:rFonts w:ascii="Times New Roman"/>
          <w:b w:val="false"/>
          <w:i w:val="false"/>
          <w:color w:val="000000"/>
          <w:sz w:val="28"/>
        </w:rPr>
        <w:t>нормаларын сақтауы бойынша тексеру жүргiзуге;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мемлекеттiк органдардан, банктерден және өзге де ұйымдардан сыртқы экономикалық мәмiлелердi жасау және мiндеттемелердiң атқарылуы туралы ақпаратты қамтитын, оның iшiнде банктiк және коммерциялық құпияны құрайтын құжаттар мен мәлiметтердi Қазақстан Республикасының заң актiлерiне сәйкес сұратуға және алуға; </w:t>
      </w:r>
      <w:r>
        <w:br/>
      </w:r>
      <w:r>
        <w:rPr>
          <w:rFonts w:ascii="Times New Roman"/>
          <w:b w:val="false"/>
          <w:i w:val="false"/>
          <w:color w:val="000000"/>
          <w:sz w:val="28"/>
        </w:rPr>
        <w:t xml:space="preserve">
      3) анықталған валюталық бұзушылықтарды жою туралы талаптар (жазбаша </w:t>
      </w:r>
    </w:p>
    <w:bookmarkStart w:name="z802" w:id="204"/>
    <w:p>
      <w:pPr>
        <w:spacing w:after="0"/>
        <w:ind w:left="0"/>
        <w:jc w:val="both"/>
      </w:pPr>
      <w:r>
        <w:rPr>
          <w:rFonts w:ascii="Times New Roman"/>
          <w:b w:val="false"/>
          <w:i w:val="false"/>
          <w:color w:val="000000"/>
          <w:sz w:val="28"/>
        </w:rPr>
        <w:t>
 </w:t>
      </w:r>
    </w:p>
    <w:bookmarkEnd w:id="204"/>
    <w:p>
      <w:pPr>
        <w:spacing w:after="0"/>
        <w:ind w:left="0"/>
        <w:jc w:val="both"/>
      </w:pPr>
      <w:r>
        <w:rPr>
          <w:rFonts w:ascii="Times New Roman"/>
          <w:b w:val="false"/>
          <w:i w:val="false"/>
          <w:color w:val="000000"/>
          <w:sz w:val="28"/>
        </w:rPr>
        <w:t>өкiм) жiберуге;</w:t>
      </w:r>
    </w:p>
    <w:p>
      <w:pPr>
        <w:spacing w:after="0"/>
        <w:ind w:left="0"/>
        <w:jc w:val="both"/>
      </w:pPr>
      <w:r>
        <w:rPr>
          <w:rFonts w:ascii="Times New Roman"/>
          <w:b w:val="false"/>
          <w:i w:val="false"/>
          <w:color w:val="000000"/>
          <w:sz w:val="28"/>
        </w:rPr>
        <w:t xml:space="preserve">     4) Қазақстан Республикасының заң актiлерiне сәйкес тұлғаларды </w:t>
      </w:r>
    </w:p>
    <w:p>
      <w:pPr>
        <w:spacing w:after="0"/>
        <w:ind w:left="0"/>
        <w:jc w:val="both"/>
      </w:pPr>
      <w:r>
        <w:rPr>
          <w:rFonts w:ascii="Times New Roman"/>
          <w:b w:val="false"/>
          <w:i w:val="false"/>
          <w:color w:val="000000"/>
          <w:sz w:val="28"/>
        </w:rPr>
        <w:t>жауапкершiлiкке тартуға құқылы.</w:t>
      </w:r>
    </w:p>
    <w:p>
      <w:pPr>
        <w:spacing w:after="0"/>
        <w:ind w:left="0"/>
        <w:jc w:val="both"/>
      </w:pPr>
      <w:r>
        <w:rPr>
          <w:rFonts w:ascii="Times New Roman"/>
          <w:b w:val="false"/>
          <w:i w:val="false"/>
          <w:color w:val="000000"/>
          <w:sz w:val="28"/>
        </w:rPr>
        <w:t>     532-бап. Кеден органдары валюталық бақылауды жүзеге асырған кезде</w:t>
      </w:r>
    </w:p>
    <w:p>
      <w:pPr>
        <w:spacing w:after="0"/>
        <w:ind w:left="0"/>
        <w:jc w:val="both"/>
      </w:pPr>
      <w:r>
        <w:rPr>
          <w:rFonts w:ascii="Times New Roman"/>
          <w:b w:val="false"/>
          <w:i w:val="false"/>
          <w:color w:val="000000"/>
          <w:sz w:val="28"/>
        </w:rPr>
        <w:t>     анықтаған құқық бұзушылықтар үшiн жауапкершiлiк</w:t>
      </w:r>
    </w:p>
    <w:p>
      <w:pPr>
        <w:spacing w:after="0"/>
        <w:ind w:left="0"/>
        <w:jc w:val="both"/>
      </w:pPr>
      <w:r>
        <w:rPr>
          <w:rFonts w:ascii="Times New Roman"/>
          <w:b w:val="false"/>
          <w:i w:val="false"/>
          <w:color w:val="000000"/>
          <w:sz w:val="28"/>
        </w:rPr>
        <w:t xml:space="preserve">     Кеден органдары валюталық бақылауды жүзеге асыру барысында Қазақстан </w:t>
      </w:r>
    </w:p>
    <w:p>
      <w:pPr>
        <w:spacing w:after="0"/>
        <w:ind w:left="0"/>
        <w:jc w:val="both"/>
      </w:pPr>
      <w:r>
        <w:rPr>
          <w:rFonts w:ascii="Times New Roman"/>
          <w:b w:val="false"/>
          <w:i w:val="false"/>
          <w:color w:val="000000"/>
          <w:sz w:val="28"/>
        </w:rPr>
        <w:t xml:space="preserve">Республикасының валюталық заңдарын бұзушылықтар анықталған кезде тұлғалар </w:t>
      </w:r>
    </w:p>
    <w:p>
      <w:pPr>
        <w:spacing w:after="0"/>
        <w:ind w:left="0"/>
        <w:jc w:val="both"/>
      </w:pPr>
      <w:r>
        <w:rPr>
          <w:rFonts w:ascii="Times New Roman"/>
          <w:b w:val="false"/>
          <w:i w:val="false"/>
          <w:color w:val="000000"/>
          <w:sz w:val="28"/>
        </w:rPr>
        <w:t>Қазақстан Республикасының заңдарына сәйкес жауап бередi.</w:t>
      </w:r>
    </w:p>
    <w:p>
      <w:pPr>
        <w:spacing w:after="0"/>
        <w:ind w:left="0"/>
        <w:jc w:val="both"/>
      </w:pPr>
      <w:r>
        <w:rPr>
          <w:rFonts w:ascii="Times New Roman"/>
          <w:b w:val="false"/>
          <w:i w:val="false"/>
          <w:color w:val="000000"/>
          <w:sz w:val="28"/>
        </w:rPr>
        <w:t>     69-ТАРАУ. ҚАЗАҚСТАН РЕСПУБЛИКАСЫНДА ЭКСПОРТТЫҚ</w:t>
      </w:r>
    </w:p>
    <w:p>
      <w:pPr>
        <w:spacing w:after="0"/>
        <w:ind w:left="0"/>
        <w:jc w:val="both"/>
      </w:pPr>
      <w:r>
        <w:rPr>
          <w:rFonts w:ascii="Times New Roman"/>
          <w:b w:val="false"/>
          <w:i w:val="false"/>
          <w:color w:val="000000"/>
          <w:sz w:val="28"/>
        </w:rPr>
        <w:t>               БАҚЫЛАУҒА ЖАТАТЫН ӨНIМДЕРДI ҚАЗАҚСТАН РЕСПУБЛИКАСЫНЫҢ</w:t>
      </w:r>
    </w:p>
    <w:p>
      <w:pPr>
        <w:spacing w:after="0"/>
        <w:ind w:left="0"/>
        <w:jc w:val="both"/>
      </w:pPr>
      <w:r>
        <w:rPr>
          <w:rFonts w:ascii="Times New Roman"/>
          <w:b w:val="false"/>
          <w:i w:val="false"/>
          <w:color w:val="000000"/>
          <w:sz w:val="28"/>
        </w:rPr>
        <w:t>               КЕДЕНДIК ШЕКАРАСЫ АРҚЫЛЫ ӨТКIЗУ</w:t>
      </w:r>
    </w:p>
    <w:p>
      <w:pPr>
        <w:spacing w:after="0"/>
        <w:ind w:left="0"/>
        <w:jc w:val="both"/>
      </w:pPr>
      <w:r>
        <w:rPr>
          <w:rFonts w:ascii="Times New Roman"/>
          <w:b w:val="false"/>
          <w:i w:val="false"/>
          <w:color w:val="000000"/>
          <w:sz w:val="28"/>
        </w:rPr>
        <w:t>     533-бап. Кеден органы экспорттық бақылау органы ретiнде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3" w:id="20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органдары Қазақстан Республикасының заңдарына сәйкес өз құзыретi шегiнде экспорттық бақылау саласындағы реттеудi жүзеге асырады. </w:t>
      </w:r>
      <w:r>
        <w:br/>
      </w:r>
      <w:r>
        <w:rPr>
          <w:rFonts w:ascii="Times New Roman"/>
          <w:b w:val="false"/>
          <w:i w:val="false"/>
          <w:color w:val="000000"/>
          <w:sz w:val="28"/>
        </w:rPr>
        <w:t xml:space="preserve">
      2. Орталық кеден органы Қазақстан Республикасының заңдарына сәйкес өз құзыретi шегiнде экспорттық бақылау саласындағы нормативтiк құқықтық актiлердi шығару жолымен кеден органдарының функциялары мен өкiлеттiктерiн анықтайды. </w:t>
      </w:r>
      <w:r>
        <w:br/>
      </w:r>
      <w:r>
        <w:rPr>
          <w:rFonts w:ascii="Times New Roman"/>
          <w:b w:val="false"/>
          <w:i w:val="false"/>
          <w:color w:val="000000"/>
          <w:sz w:val="28"/>
        </w:rPr>
        <w:t>
 </w:t>
      </w:r>
      <w:r>
        <w:br/>
      </w:r>
      <w:r>
        <w:rPr>
          <w:rFonts w:ascii="Times New Roman"/>
          <w:b w:val="false"/>
          <w:i w:val="false"/>
          <w:color w:val="000000"/>
          <w:sz w:val="28"/>
        </w:rPr>
        <w:t xml:space="preserve">
      534-бап. Кеден органдарының экспорттық бақылау саласындағы құзыреті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 экспорттық бақылауға жататын тауарлардың Қазақстан Республикасының кедендiк шекарасы арқылы әкелiнуi мен әкетiлуiн кедендiк бақылауды жүзеге асырады. </w:t>
      </w:r>
      <w:r>
        <w:br/>
      </w:r>
      <w:r>
        <w:rPr>
          <w:rFonts w:ascii="Times New Roman"/>
          <w:b w:val="false"/>
          <w:i w:val="false"/>
          <w:color w:val="000000"/>
          <w:sz w:val="28"/>
        </w:rPr>
        <w:t xml:space="preserve">
      2. Кеден органдары экспорттық бақылау саласындағы нормативтiк </w:t>
      </w:r>
    </w:p>
    <w:bookmarkEnd w:id="205"/>
    <w:bookmarkStart w:name="z805" w:id="206"/>
    <w:p>
      <w:pPr>
        <w:spacing w:after="0"/>
        <w:ind w:left="0"/>
        <w:jc w:val="both"/>
      </w:pPr>
      <w:r>
        <w:rPr>
          <w:rFonts w:ascii="Times New Roman"/>
          <w:b w:val="false"/>
          <w:i w:val="false"/>
          <w:color w:val="000000"/>
          <w:sz w:val="28"/>
        </w:rPr>
        <w:t>
 </w:t>
      </w:r>
    </w:p>
    <w:bookmarkEnd w:id="206"/>
    <w:p>
      <w:pPr>
        <w:spacing w:after="0"/>
        <w:ind w:left="0"/>
        <w:jc w:val="both"/>
      </w:pPr>
      <w:r>
        <w:rPr>
          <w:rFonts w:ascii="Times New Roman"/>
          <w:b w:val="false"/>
          <w:i w:val="false"/>
          <w:color w:val="000000"/>
          <w:sz w:val="28"/>
        </w:rPr>
        <w:t xml:space="preserve">құқықтық базаны қалыптастыруға қатысады экспорттық бақылауға жататын </w:t>
      </w:r>
    </w:p>
    <w:p>
      <w:pPr>
        <w:spacing w:after="0"/>
        <w:ind w:left="0"/>
        <w:jc w:val="both"/>
      </w:pPr>
      <w:r>
        <w:rPr>
          <w:rFonts w:ascii="Times New Roman"/>
          <w:b w:val="false"/>
          <w:i w:val="false"/>
          <w:color w:val="000000"/>
          <w:sz w:val="28"/>
        </w:rPr>
        <w:t xml:space="preserve">өнiмдердi Қазақстан Республикасының кедендiк шекарасы арқылы заңсыз </w:t>
      </w:r>
    </w:p>
    <w:p>
      <w:pPr>
        <w:spacing w:after="0"/>
        <w:ind w:left="0"/>
        <w:jc w:val="both"/>
      </w:pPr>
      <w:r>
        <w:rPr>
          <w:rFonts w:ascii="Times New Roman"/>
          <w:b w:val="false"/>
          <w:i w:val="false"/>
          <w:color w:val="000000"/>
          <w:sz w:val="28"/>
        </w:rPr>
        <w:t>өткiзiлуiн алдын алады және жолын кеседi.</w:t>
      </w:r>
    </w:p>
    <w:p>
      <w:pPr>
        <w:spacing w:after="0"/>
        <w:ind w:left="0"/>
        <w:jc w:val="both"/>
      </w:pPr>
      <w:r>
        <w:rPr>
          <w:rFonts w:ascii="Times New Roman"/>
          <w:b w:val="false"/>
          <w:i w:val="false"/>
          <w:color w:val="000000"/>
          <w:sz w:val="28"/>
        </w:rPr>
        <w:t>     535-бап. Ақпараттың құпиялылығын сақтау</w:t>
      </w:r>
    </w:p>
    <w:p>
      <w:pPr>
        <w:spacing w:after="0"/>
        <w:ind w:left="0"/>
        <w:jc w:val="both"/>
      </w:pPr>
      <w:r>
        <w:rPr>
          <w:rFonts w:ascii="Times New Roman"/>
          <w:b w:val="false"/>
          <w:i w:val="false"/>
          <w:color w:val="000000"/>
          <w:sz w:val="28"/>
        </w:rPr>
        <w:t xml:space="preserve">     Экспорттық бақылауды жүзеге асыруға өкiлеттiк берiлген кеден </w:t>
      </w:r>
    </w:p>
    <w:p>
      <w:pPr>
        <w:spacing w:after="0"/>
        <w:ind w:left="0"/>
        <w:jc w:val="both"/>
      </w:pPr>
      <w:r>
        <w:rPr>
          <w:rFonts w:ascii="Times New Roman"/>
          <w:b w:val="false"/>
          <w:i w:val="false"/>
          <w:color w:val="000000"/>
          <w:sz w:val="28"/>
        </w:rPr>
        <w:t xml:space="preserve">органдарының лауазымды тұлғалары сыртқы экономикалық қызметтiң </w:t>
      </w:r>
    </w:p>
    <w:p>
      <w:pPr>
        <w:spacing w:after="0"/>
        <w:ind w:left="0"/>
        <w:jc w:val="both"/>
      </w:pPr>
      <w:r>
        <w:rPr>
          <w:rFonts w:ascii="Times New Roman"/>
          <w:b w:val="false"/>
          <w:i w:val="false"/>
          <w:color w:val="000000"/>
          <w:sz w:val="28"/>
        </w:rPr>
        <w:t xml:space="preserve">қатысушыларынан және өзге де уәкiлеттi органдардан өздерi алған ақпараттың </w:t>
      </w:r>
    </w:p>
    <w:p>
      <w:pPr>
        <w:spacing w:after="0"/>
        <w:ind w:left="0"/>
        <w:jc w:val="both"/>
      </w:pPr>
      <w:r>
        <w:rPr>
          <w:rFonts w:ascii="Times New Roman"/>
          <w:b w:val="false"/>
          <w:i w:val="false"/>
          <w:color w:val="000000"/>
          <w:sz w:val="28"/>
        </w:rPr>
        <w:t>құпиялылығын сақтауға мiндеттi.</w:t>
      </w:r>
    </w:p>
    <w:p>
      <w:pPr>
        <w:spacing w:after="0"/>
        <w:ind w:left="0"/>
        <w:jc w:val="both"/>
      </w:pPr>
      <w:r>
        <w:rPr>
          <w:rFonts w:ascii="Times New Roman"/>
          <w:b w:val="false"/>
          <w:i w:val="false"/>
          <w:color w:val="000000"/>
          <w:sz w:val="28"/>
        </w:rPr>
        <w:t>     536-бап. Кеден органдары экспорттық бақылауды жүзеге асырған кезде</w:t>
      </w:r>
    </w:p>
    <w:p>
      <w:pPr>
        <w:spacing w:after="0"/>
        <w:ind w:left="0"/>
        <w:jc w:val="both"/>
      </w:pPr>
      <w:r>
        <w:rPr>
          <w:rFonts w:ascii="Times New Roman"/>
          <w:b w:val="false"/>
          <w:i w:val="false"/>
          <w:color w:val="000000"/>
          <w:sz w:val="28"/>
        </w:rPr>
        <w:t>              анықталған құқық бұзушылықтар үшін жауапкершілік</w:t>
      </w:r>
    </w:p>
    <w:p>
      <w:pPr>
        <w:spacing w:after="0"/>
        <w:ind w:left="0"/>
        <w:jc w:val="both"/>
      </w:pPr>
      <w:r>
        <w:rPr>
          <w:rFonts w:ascii="Times New Roman"/>
          <w:b w:val="false"/>
          <w:i w:val="false"/>
          <w:color w:val="000000"/>
          <w:sz w:val="28"/>
        </w:rPr>
        <w:t xml:space="preserve">     Қазақстан Республикасының экспорттық бақылау туралы заңдарын бұзған </w:t>
      </w:r>
    </w:p>
    <w:p>
      <w:pPr>
        <w:spacing w:after="0"/>
        <w:ind w:left="0"/>
        <w:jc w:val="both"/>
      </w:pPr>
      <w:r>
        <w:rPr>
          <w:rFonts w:ascii="Times New Roman"/>
          <w:b w:val="false"/>
          <w:i w:val="false"/>
          <w:color w:val="000000"/>
          <w:sz w:val="28"/>
        </w:rPr>
        <w:t xml:space="preserve">жағдайда тұлғалар Қазақстан Республикасының заң актiлерiне сәйкес жауап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16-БӨЛIМ. ТАУАРЛАР МЕН КӨЛIК ҚҰРАЛДАРЫН МЕМЛЕКЕТТIК</w:t>
      </w:r>
    </w:p>
    <w:p>
      <w:pPr>
        <w:spacing w:after="0"/>
        <w:ind w:left="0"/>
        <w:jc w:val="both"/>
      </w:pPr>
      <w:r>
        <w:rPr>
          <w:rFonts w:ascii="Times New Roman"/>
          <w:b w:val="false"/>
          <w:i w:val="false"/>
          <w:color w:val="000000"/>
          <w:sz w:val="28"/>
        </w:rPr>
        <w:t>               МЕНШIККЕ АЙНАЛДЫРУ</w:t>
      </w:r>
    </w:p>
    <w:p>
      <w:pPr>
        <w:spacing w:after="0"/>
        <w:ind w:left="0"/>
        <w:jc w:val="both"/>
      </w:pPr>
      <w:r>
        <w:rPr>
          <w:rFonts w:ascii="Times New Roman"/>
          <w:b w:val="false"/>
          <w:i w:val="false"/>
          <w:color w:val="000000"/>
          <w:sz w:val="28"/>
        </w:rPr>
        <w:t>     70-ТАРАУ. ТАУАРЛАР МЕН КӨЛIК ҚҰРАЛДАРЫН МЕМЛЕКЕТТIК</w:t>
      </w:r>
    </w:p>
    <w:p>
      <w:pPr>
        <w:spacing w:after="0"/>
        <w:ind w:left="0"/>
        <w:jc w:val="both"/>
      </w:pPr>
      <w:r>
        <w:rPr>
          <w:rFonts w:ascii="Times New Roman"/>
          <w:b w:val="false"/>
          <w:i w:val="false"/>
          <w:color w:val="000000"/>
          <w:sz w:val="28"/>
        </w:rPr>
        <w:t>               МЕНШIККЕ АЙНАЛДЫРУ</w:t>
      </w:r>
    </w:p>
    <w:p>
      <w:pPr>
        <w:spacing w:after="0"/>
        <w:ind w:left="0"/>
        <w:jc w:val="both"/>
      </w:pPr>
      <w:r>
        <w:rPr>
          <w:rFonts w:ascii="Times New Roman"/>
          <w:b w:val="false"/>
          <w:i w:val="false"/>
          <w:color w:val="000000"/>
          <w:sz w:val="28"/>
        </w:rPr>
        <w:t>     537-бап. Тауарлар мен көлiк құралдарын мемлекеттiк меншiкке айналдыру</w:t>
      </w:r>
    </w:p>
    <w:p>
      <w:pPr>
        <w:spacing w:after="0"/>
        <w:ind w:left="0"/>
        <w:jc w:val="both"/>
      </w:pPr>
      <w:r>
        <w:rPr>
          <w:rFonts w:ascii="Times New Roman"/>
          <w:b w:val="false"/>
          <w:i w:val="false"/>
          <w:color w:val="000000"/>
          <w:sz w:val="28"/>
        </w:rPr>
        <w:t>     Тауарлар мен көлiк құралдары мемлекеттiң меншiгiне:</w:t>
      </w:r>
    </w:p>
    <w:p>
      <w:pPr>
        <w:spacing w:after="0"/>
        <w:ind w:left="0"/>
        <w:jc w:val="both"/>
      </w:pPr>
      <w:r>
        <w:rPr>
          <w:rFonts w:ascii="Times New Roman"/>
          <w:b w:val="false"/>
          <w:i w:val="false"/>
          <w:color w:val="000000"/>
          <w:sz w:val="28"/>
        </w:rPr>
        <w:t xml:space="preserve">     1) кедендiк iс саласында құқық бұзушылық туралы iстер бойынша </w:t>
      </w:r>
    </w:p>
    <w:p>
      <w:pPr>
        <w:spacing w:after="0"/>
        <w:ind w:left="0"/>
        <w:jc w:val="both"/>
      </w:pPr>
      <w:r>
        <w:rPr>
          <w:rFonts w:ascii="Times New Roman"/>
          <w:b w:val="false"/>
          <w:i w:val="false"/>
          <w:color w:val="000000"/>
          <w:sz w:val="28"/>
        </w:rPr>
        <w:t>тәркiлеу қолданған кезде сот шешiмiнiң;</w:t>
      </w:r>
    </w:p>
    <w:p>
      <w:pPr>
        <w:spacing w:after="0"/>
        <w:ind w:left="0"/>
        <w:jc w:val="both"/>
      </w:pPr>
      <w:r>
        <w:rPr>
          <w:rFonts w:ascii="Times New Roman"/>
          <w:b w:val="false"/>
          <w:i w:val="false"/>
          <w:color w:val="000000"/>
          <w:sz w:val="28"/>
        </w:rPr>
        <w:t xml:space="preserve">     2) мемлекеттiң пайдасына тауардан бас тарту кеден режимiнде </w:t>
      </w:r>
    </w:p>
    <w:p>
      <w:pPr>
        <w:spacing w:after="0"/>
        <w:ind w:left="0"/>
        <w:jc w:val="both"/>
      </w:pPr>
      <w:r>
        <w:rPr>
          <w:rFonts w:ascii="Times New Roman"/>
          <w:b w:val="false"/>
          <w:i w:val="false"/>
          <w:color w:val="000000"/>
          <w:sz w:val="28"/>
        </w:rPr>
        <w:t xml:space="preserve">ресiмделген кедендiк декларацияның және тауарларды немесе көлiк құралдарын </w:t>
      </w:r>
    </w:p>
    <w:p>
      <w:pPr>
        <w:spacing w:after="0"/>
        <w:ind w:left="0"/>
        <w:jc w:val="both"/>
      </w:pPr>
      <w:r>
        <w:rPr>
          <w:rFonts w:ascii="Times New Roman"/>
          <w:b w:val="false"/>
          <w:i w:val="false"/>
          <w:color w:val="000000"/>
          <w:sz w:val="28"/>
        </w:rPr>
        <w:t>қабылдап алу-беру актiсiнiң негiзiнде айналдырылады.</w:t>
      </w:r>
    </w:p>
    <w:p>
      <w:pPr>
        <w:spacing w:after="0"/>
        <w:ind w:left="0"/>
        <w:jc w:val="both"/>
      </w:pPr>
      <w:r>
        <w:rPr>
          <w:rFonts w:ascii="Times New Roman"/>
          <w:b w:val="false"/>
          <w:i w:val="false"/>
          <w:color w:val="000000"/>
          <w:sz w:val="28"/>
        </w:rPr>
        <w:t>     538-бап. Тауарлар мен көлiк құралдарын сот шешiмi бойынша мемлекеттiк</w:t>
      </w:r>
    </w:p>
    <w:p>
      <w:pPr>
        <w:spacing w:after="0"/>
        <w:ind w:left="0"/>
        <w:jc w:val="both"/>
      </w:pPr>
      <w:r>
        <w:rPr>
          <w:rFonts w:ascii="Times New Roman"/>
          <w:b w:val="false"/>
          <w:i w:val="false"/>
          <w:color w:val="000000"/>
          <w:sz w:val="28"/>
        </w:rPr>
        <w:t>              меншiкке айналдыру тәртiбi</w:t>
      </w:r>
    </w:p>
    <w:p>
      <w:pPr>
        <w:spacing w:after="0"/>
        <w:ind w:left="0"/>
        <w:jc w:val="both"/>
      </w:pPr>
      <w:r>
        <w:rPr>
          <w:rFonts w:ascii="Times New Roman"/>
          <w:b w:val="false"/>
          <w:i w:val="false"/>
          <w:color w:val="000000"/>
          <w:sz w:val="28"/>
        </w:rPr>
        <w:t xml:space="preserve">     1. Тауарлар мен көлiк құралдары егер олар кедендiк iс саласында құқық </w:t>
      </w:r>
    </w:p>
    <w:p>
      <w:pPr>
        <w:spacing w:after="0"/>
        <w:ind w:left="0"/>
        <w:jc w:val="both"/>
      </w:pPr>
      <w:r>
        <w:rPr>
          <w:rFonts w:ascii="Times New Roman"/>
          <w:b w:val="false"/>
          <w:i w:val="false"/>
          <w:color w:val="000000"/>
          <w:sz w:val="28"/>
        </w:rPr>
        <w:t xml:space="preserve">бұзушылықтар бойынша, сот шешiмi күшiне енген күннен бастап мемлекеттiң </w:t>
      </w:r>
    </w:p>
    <w:p>
      <w:pPr>
        <w:spacing w:after="0"/>
        <w:ind w:left="0"/>
        <w:jc w:val="both"/>
      </w:pPr>
      <w:r>
        <w:rPr>
          <w:rFonts w:ascii="Times New Roman"/>
          <w:b w:val="false"/>
          <w:i w:val="false"/>
          <w:color w:val="000000"/>
          <w:sz w:val="28"/>
        </w:rPr>
        <w:t>меншiгiне айналады.</w:t>
      </w:r>
    </w:p>
    <w:p>
      <w:pPr>
        <w:spacing w:after="0"/>
        <w:ind w:left="0"/>
        <w:jc w:val="both"/>
      </w:pPr>
      <w:r>
        <w:rPr>
          <w:rFonts w:ascii="Times New Roman"/>
          <w:b w:val="false"/>
          <w:i w:val="false"/>
          <w:color w:val="000000"/>
          <w:sz w:val="28"/>
        </w:rPr>
        <w:t xml:space="preserve">     2. Кеден органы сот шешiмiнiң негiзiнде қабылдап алу-беру актiсi </w:t>
      </w:r>
    </w:p>
    <w:p>
      <w:pPr>
        <w:spacing w:after="0"/>
        <w:ind w:left="0"/>
        <w:jc w:val="both"/>
      </w:pPr>
      <w:r>
        <w:rPr>
          <w:rFonts w:ascii="Times New Roman"/>
          <w:b w:val="false"/>
          <w:i w:val="false"/>
          <w:color w:val="000000"/>
          <w:sz w:val="28"/>
        </w:rPr>
        <w:t xml:space="preserve">бойынша тәркiленген тауарларды немесе көлiк құралдарын уәкiлеттi органға </w:t>
      </w:r>
    </w:p>
    <w:p>
      <w:pPr>
        <w:spacing w:after="0"/>
        <w:ind w:left="0"/>
        <w:jc w:val="both"/>
      </w:pPr>
      <w:r>
        <w:rPr>
          <w:rFonts w:ascii="Times New Roman"/>
          <w:b w:val="false"/>
          <w:i w:val="false"/>
          <w:color w:val="000000"/>
          <w:sz w:val="28"/>
        </w:rPr>
        <w:t>бередi.</w:t>
      </w:r>
    </w:p>
    <w:p>
      <w:pPr>
        <w:spacing w:after="0"/>
        <w:ind w:left="0"/>
        <w:jc w:val="both"/>
      </w:pPr>
      <w:r>
        <w:rPr>
          <w:rFonts w:ascii="Times New Roman"/>
          <w:b w:val="false"/>
          <w:i w:val="false"/>
          <w:color w:val="000000"/>
          <w:sz w:val="28"/>
        </w:rPr>
        <w:t>     539-бап. Мемлекеттiң пайдасына тауардан бас тарту кеден режимiнде</w:t>
      </w:r>
    </w:p>
    <w:p>
      <w:pPr>
        <w:spacing w:after="0"/>
        <w:ind w:left="0"/>
        <w:jc w:val="both"/>
      </w:pPr>
      <w:r>
        <w:rPr>
          <w:rFonts w:ascii="Times New Roman"/>
          <w:b w:val="false"/>
          <w:i w:val="false"/>
          <w:color w:val="000000"/>
          <w:sz w:val="28"/>
        </w:rPr>
        <w:t xml:space="preserve">     ресiмделген тауарлар мен көлiк құралдарын мемлекеттiк меншiкке        </w:t>
      </w:r>
    </w:p>
    <w:p>
      <w:pPr>
        <w:spacing w:after="0"/>
        <w:ind w:left="0"/>
        <w:jc w:val="both"/>
      </w:pPr>
      <w:r>
        <w:rPr>
          <w:rFonts w:ascii="Times New Roman"/>
          <w:b w:val="false"/>
          <w:i w:val="false"/>
          <w:color w:val="000000"/>
          <w:sz w:val="28"/>
        </w:rPr>
        <w:t>     айналдыру тәртiбi</w:t>
      </w:r>
    </w:p>
    <w:p>
      <w:pPr>
        <w:spacing w:after="0"/>
        <w:ind w:left="0"/>
        <w:jc w:val="both"/>
      </w:pPr>
      <w:r>
        <w:rPr>
          <w:rFonts w:ascii="Times New Roman"/>
          <w:b w:val="false"/>
          <w:i w:val="false"/>
          <w:color w:val="000000"/>
          <w:sz w:val="28"/>
        </w:rPr>
        <w:t xml:space="preserve">     1. Тауарлар мен көлiк құралдарын өткiзген тұлға мемлекеттiң пайдасына </w:t>
      </w:r>
    </w:p>
    <w:p>
      <w:pPr>
        <w:spacing w:after="0"/>
        <w:ind w:left="0"/>
        <w:jc w:val="both"/>
      </w:pPr>
      <w:r>
        <w:rPr>
          <w:rFonts w:ascii="Times New Roman"/>
          <w:b w:val="false"/>
          <w:i w:val="false"/>
          <w:color w:val="000000"/>
          <w:sz w:val="28"/>
        </w:rPr>
        <w:t xml:space="preserve">тауардан бас тарту кеден режимiнде ресiмделген кедендiк декларацияны кеден </w:t>
      </w:r>
    </w:p>
    <w:p>
      <w:pPr>
        <w:spacing w:after="0"/>
        <w:ind w:left="0"/>
        <w:jc w:val="both"/>
      </w:pPr>
      <w:r>
        <w:rPr>
          <w:rFonts w:ascii="Times New Roman"/>
          <w:b w:val="false"/>
          <w:i w:val="false"/>
          <w:color w:val="000000"/>
          <w:sz w:val="28"/>
        </w:rPr>
        <w:t>органына мәлiмдейдi және ұсынады.</w:t>
      </w:r>
    </w:p>
    <w:p>
      <w:pPr>
        <w:spacing w:after="0"/>
        <w:ind w:left="0"/>
        <w:jc w:val="both"/>
      </w:pPr>
      <w:r>
        <w:rPr>
          <w:rFonts w:ascii="Times New Roman"/>
          <w:b w:val="false"/>
          <w:i w:val="false"/>
          <w:color w:val="000000"/>
          <w:sz w:val="28"/>
        </w:rPr>
        <w:t xml:space="preserve">     2. Мемлекеттiң пайдасына тауардан бас тарту кеден режимiнде </w:t>
      </w:r>
    </w:p>
    <w:p>
      <w:pPr>
        <w:spacing w:after="0"/>
        <w:ind w:left="0"/>
        <w:jc w:val="both"/>
      </w:pPr>
      <w:r>
        <w:rPr>
          <w:rFonts w:ascii="Times New Roman"/>
          <w:b w:val="false"/>
          <w:i w:val="false"/>
          <w:color w:val="000000"/>
          <w:sz w:val="28"/>
        </w:rPr>
        <w:t xml:space="preserve">ресiмделген тауарлар мен көлiк құралдары кедендiк декларация және қабылдап </w:t>
      </w:r>
    </w:p>
    <w:p>
      <w:pPr>
        <w:spacing w:after="0"/>
        <w:ind w:left="0"/>
        <w:jc w:val="both"/>
      </w:pPr>
      <w:r>
        <w:rPr>
          <w:rFonts w:ascii="Times New Roman"/>
          <w:b w:val="false"/>
          <w:i w:val="false"/>
          <w:color w:val="000000"/>
          <w:sz w:val="28"/>
        </w:rPr>
        <w:t xml:space="preserve">алу-беру актiсi бойынша тауарларды немесе көлiк құралдарын уәкiлеттi </w:t>
      </w:r>
    </w:p>
    <w:p>
      <w:pPr>
        <w:spacing w:after="0"/>
        <w:ind w:left="0"/>
        <w:jc w:val="both"/>
      </w:pPr>
      <w:r>
        <w:rPr>
          <w:rFonts w:ascii="Times New Roman"/>
          <w:b w:val="false"/>
          <w:i w:val="false"/>
          <w:color w:val="000000"/>
          <w:sz w:val="28"/>
        </w:rPr>
        <w:t>органға берген сәттен бастап мемлекеттiң меншiгiне айналады.</w:t>
      </w:r>
    </w:p>
    <w:p>
      <w:pPr>
        <w:spacing w:after="0"/>
        <w:ind w:left="0"/>
        <w:jc w:val="both"/>
      </w:pPr>
      <w:r>
        <w:rPr>
          <w:rFonts w:ascii="Times New Roman"/>
          <w:b w:val="false"/>
          <w:i w:val="false"/>
          <w:color w:val="000000"/>
          <w:sz w:val="28"/>
        </w:rPr>
        <w:t>     71-ТАРАУ. КЕДЕН ОРГАНДАРЫНЫҢ МЕМЛЕКЕТТIҢ МЕНШIГIНЕ</w:t>
      </w:r>
    </w:p>
    <w:p>
      <w:pPr>
        <w:spacing w:after="0"/>
        <w:ind w:left="0"/>
        <w:jc w:val="both"/>
      </w:pPr>
      <w:r>
        <w:rPr>
          <w:rFonts w:ascii="Times New Roman"/>
          <w:b w:val="false"/>
          <w:i w:val="false"/>
          <w:color w:val="000000"/>
          <w:sz w:val="28"/>
        </w:rPr>
        <w:t>               АЙНАЛДЫРҒАН ТАУАРЛАР МЕН КӨЛIК ҚҰРАЛДАРЫНА БИЛIК ЕТУ ТӘРТIБI</w:t>
      </w:r>
    </w:p>
    <w:p>
      <w:pPr>
        <w:spacing w:after="0"/>
        <w:ind w:left="0"/>
        <w:jc w:val="both"/>
      </w:pPr>
      <w:r>
        <w:rPr>
          <w:rFonts w:ascii="Times New Roman"/>
          <w:b w:val="false"/>
          <w:i w:val="false"/>
          <w:color w:val="000000"/>
          <w:sz w:val="28"/>
        </w:rPr>
        <w:t>     540-бап. Мемлекеттiң меншiгiне айналған тауарлар мен көлiк құралдарына</w:t>
      </w:r>
    </w:p>
    <w:p>
      <w:pPr>
        <w:spacing w:after="0"/>
        <w:ind w:left="0"/>
        <w:jc w:val="both"/>
      </w:pPr>
      <w:r>
        <w:rPr>
          <w:rFonts w:ascii="Times New Roman"/>
          <w:b w:val="false"/>
          <w:i w:val="false"/>
          <w:color w:val="000000"/>
          <w:sz w:val="28"/>
        </w:rPr>
        <w:t>              билiк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Мемлекеттiң меншiгiне айналдырылған тауарлар мен көлiк құралдарына </w:t>
      </w:r>
    </w:p>
    <w:bookmarkStart w:name="z806" w:id="207"/>
    <w:p>
      <w:pPr>
        <w:spacing w:after="0"/>
        <w:ind w:left="0"/>
        <w:jc w:val="both"/>
      </w:pPr>
      <w:r>
        <w:rPr>
          <w:rFonts w:ascii="Times New Roman"/>
          <w:b w:val="false"/>
          <w:i w:val="false"/>
          <w:color w:val="000000"/>
          <w:sz w:val="28"/>
        </w:rPr>
        <w:t>
 </w:t>
      </w:r>
    </w:p>
    <w:bookmarkEnd w:id="207"/>
    <w:p>
      <w:pPr>
        <w:spacing w:after="0"/>
        <w:ind w:left="0"/>
        <w:jc w:val="both"/>
      </w:pPr>
      <w:r>
        <w:rPr>
          <w:rFonts w:ascii="Times New Roman"/>
          <w:b w:val="false"/>
          <w:i w:val="false"/>
          <w:color w:val="000000"/>
          <w:sz w:val="28"/>
        </w:rPr>
        <w:t xml:space="preserve">билiк ету Қазақстан Республикасының Үкiметi айқындайтын тәртiпте және </w:t>
      </w:r>
    </w:p>
    <w:p>
      <w:pPr>
        <w:spacing w:after="0"/>
        <w:ind w:left="0"/>
        <w:jc w:val="both"/>
      </w:pPr>
      <w:r>
        <w:rPr>
          <w:rFonts w:ascii="Times New Roman"/>
          <w:b w:val="false"/>
          <w:i w:val="false"/>
          <w:color w:val="000000"/>
          <w:sz w:val="28"/>
        </w:rPr>
        <w:t>шарттарда жүргiзiледi.</w:t>
      </w:r>
    </w:p>
    <w:p>
      <w:pPr>
        <w:spacing w:after="0"/>
        <w:ind w:left="0"/>
        <w:jc w:val="both"/>
      </w:pPr>
      <w:r>
        <w:rPr>
          <w:rFonts w:ascii="Times New Roman"/>
          <w:b w:val="false"/>
          <w:i w:val="false"/>
          <w:color w:val="000000"/>
          <w:sz w:val="28"/>
        </w:rPr>
        <w:t>     541-бап. Мемлекеттiң меншiгiне айналған тауарлар мен көлiк құралдарына</w:t>
      </w:r>
    </w:p>
    <w:p>
      <w:pPr>
        <w:spacing w:after="0"/>
        <w:ind w:left="0"/>
        <w:jc w:val="both"/>
      </w:pPr>
      <w:r>
        <w:rPr>
          <w:rFonts w:ascii="Times New Roman"/>
          <w:b w:val="false"/>
          <w:i w:val="false"/>
          <w:color w:val="000000"/>
          <w:sz w:val="28"/>
        </w:rPr>
        <w:t>              билiк ету тәсiлдерi</w:t>
      </w:r>
    </w:p>
    <w:p>
      <w:pPr>
        <w:spacing w:after="0"/>
        <w:ind w:left="0"/>
        <w:jc w:val="both"/>
      </w:pPr>
      <w:r>
        <w:rPr>
          <w:rFonts w:ascii="Times New Roman"/>
          <w:b w:val="false"/>
          <w:i w:val="false"/>
          <w:color w:val="000000"/>
          <w:sz w:val="28"/>
        </w:rPr>
        <w:t xml:space="preserve">     1. Тауарлар мен көлiк құралдарына билiк ету оларды iске асыру, жою </w:t>
      </w:r>
    </w:p>
    <w:p>
      <w:pPr>
        <w:spacing w:after="0"/>
        <w:ind w:left="0"/>
        <w:jc w:val="both"/>
      </w:pPr>
      <w:r>
        <w:rPr>
          <w:rFonts w:ascii="Times New Roman"/>
          <w:b w:val="false"/>
          <w:i w:val="false"/>
          <w:color w:val="000000"/>
          <w:sz w:val="28"/>
        </w:rPr>
        <w:t>немесе кәдеге жарату жолымен жүргiзiледi.</w:t>
      </w:r>
    </w:p>
    <w:p>
      <w:pPr>
        <w:spacing w:after="0"/>
        <w:ind w:left="0"/>
        <w:jc w:val="both"/>
      </w:pPr>
      <w:r>
        <w:rPr>
          <w:rFonts w:ascii="Times New Roman"/>
          <w:b w:val="false"/>
          <w:i w:val="false"/>
          <w:color w:val="000000"/>
          <w:sz w:val="28"/>
        </w:rPr>
        <w:t xml:space="preserve">     2. Тауарлар мен көлiк құралдарын жою немесе кәдеге жарату егер </w:t>
      </w:r>
    </w:p>
    <w:p>
      <w:pPr>
        <w:spacing w:after="0"/>
        <w:ind w:left="0"/>
        <w:jc w:val="both"/>
      </w:pPr>
      <w:r>
        <w:rPr>
          <w:rFonts w:ascii="Times New Roman"/>
          <w:b w:val="false"/>
          <w:i w:val="false"/>
          <w:color w:val="000000"/>
          <w:sz w:val="28"/>
        </w:rPr>
        <w:t xml:space="preserve">тауарлардың жекелеген санаттарына қатысты Қазақстан Республикасының </w:t>
      </w:r>
    </w:p>
    <w:p>
      <w:pPr>
        <w:spacing w:after="0"/>
        <w:ind w:left="0"/>
        <w:jc w:val="both"/>
      </w:pPr>
      <w:r>
        <w:rPr>
          <w:rFonts w:ascii="Times New Roman"/>
          <w:b w:val="false"/>
          <w:i w:val="false"/>
          <w:color w:val="000000"/>
          <w:sz w:val="28"/>
        </w:rPr>
        <w:t xml:space="preserve">заңнамаларында өзгеше көзделмеген жағдайда, тауарды өткiзетiн тұлғаның </w:t>
      </w:r>
    </w:p>
    <w:p>
      <w:pPr>
        <w:spacing w:after="0"/>
        <w:ind w:left="0"/>
        <w:jc w:val="both"/>
      </w:pPr>
      <w:r>
        <w:rPr>
          <w:rFonts w:ascii="Times New Roman"/>
          <w:b w:val="false"/>
          <w:i w:val="false"/>
          <w:color w:val="000000"/>
          <w:sz w:val="28"/>
        </w:rPr>
        <w:t xml:space="preserve">есебiнен, егер ол тұлға белгiленбесе - меншiк иесiнiң немесе иесiнiң </w:t>
      </w:r>
    </w:p>
    <w:p>
      <w:pPr>
        <w:spacing w:after="0"/>
        <w:ind w:left="0"/>
        <w:jc w:val="both"/>
      </w:pPr>
      <w:r>
        <w:rPr>
          <w:rFonts w:ascii="Times New Roman"/>
          <w:b w:val="false"/>
          <w:i w:val="false"/>
          <w:color w:val="000000"/>
          <w:sz w:val="28"/>
        </w:rPr>
        <w:t xml:space="preserve">есебiнен, ал олар болмаған кезде - мемлекеттiк бюджет есебiнен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542-бап. Сот шешiмi бойынша мемлекеттiң меншiгiне айналдырылған</w:t>
      </w:r>
    </w:p>
    <w:p>
      <w:pPr>
        <w:spacing w:after="0"/>
        <w:ind w:left="0"/>
        <w:jc w:val="both"/>
      </w:pPr>
      <w:r>
        <w:rPr>
          <w:rFonts w:ascii="Times New Roman"/>
          <w:b w:val="false"/>
          <w:i w:val="false"/>
          <w:color w:val="000000"/>
          <w:sz w:val="28"/>
        </w:rPr>
        <w:t>              тауарлар мен көлiк құралдарын 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Мемлекеттiң меншiгiне айналдырылған тауарлар мен көлiк құралдарын сату сот шешiмi күшiне енген сәттен бастап жүзеге асырылады. </w:t>
      </w:r>
      <w:r>
        <w:br/>
      </w:r>
      <w:r>
        <w:rPr>
          <w:rFonts w:ascii="Times New Roman"/>
          <w:b w:val="false"/>
          <w:i w:val="false"/>
          <w:color w:val="000000"/>
          <w:sz w:val="28"/>
        </w:rPr>
        <w:t xml:space="preserve">
      2. Көрсетiлген тауарлар мен көлiк құралдарын сату Қазақстан </w:t>
      </w:r>
    </w:p>
    <w:bookmarkStart w:name="z807" w:id="208"/>
    <w:p>
      <w:pPr>
        <w:spacing w:after="0"/>
        <w:ind w:left="0"/>
        <w:jc w:val="both"/>
      </w:pPr>
      <w:r>
        <w:rPr>
          <w:rFonts w:ascii="Times New Roman"/>
          <w:b w:val="false"/>
          <w:i w:val="false"/>
          <w:color w:val="000000"/>
          <w:sz w:val="28"/>
        </w:rPr>
        <w:t>
 </w:t>
      </w:r>
    </w:p>
    <w:bookmarkEnd w:id="208"/>
    <w:p>
      <w:pPr>
        <w:spacing w:after="0"/>
        <w:ind w:left="0"/>
        <w:jc w:val="both"/>
      </w:pPr>
      <w:r>
        <w:rPr>
          <w:rFonts w:ascii="Times New Roman"/>
          <w:b w:val="false"/>
          <w:i w:val="false"/>
          <w:color w:val="000000"/>
          <w:sz w:val="28"/>
        </w:rPr>
        <w:t>Республикасының заңдарына сәйкес жүзеге асырылады.</w:t>
      </w:r>
    </w:p>
    <w:p>
      <w:pPr>
        <w:spacing w:after="0"/>
        <w:ind w:left="0"/>
        <w:jc w:val="both"/>
      </w:pPr>
      <w:r>
        <w:rPr>
          <w:rFonts w:ascii="Times New Roman"/>
          <w:b w:val="false"/>
          <w:i w:val="false"/>
          <w:color w:val="000000"/>
          <w:sz w:val="28"/>
        </w:rPr>
        <w:t>     543-бап. Мемлекеттiң пайдасына тауарлардан бас тарту кеден режимiнде</w:t>
      </w:r>
    </w:p>
    <w:p>
      <w:pPr>
        <w:spacing w:after="0"/>
        <w:ind w:left="0"/>
        <w:jc w:val="both"/>
      </w:pPr>
      <w:r>
        <w:rPr>
          <w:rFonts w:ascii="Times New Roman"/>
          <w:b w:val="false"/>
          <w:i w:val="false"/>
          <w:color w:val="000000"/>
          <w:sz w:val="28"/>
        </w:rPr>
        <w:t>              ресiмделген тауарлар мен көлiк құралдарын сату</w:t>
      </w:r>
    </w:p>
    <w:p>
      <w:pPr>
        <w:spacing w:after="0"/>
        <w:ind w:left="0"/>
        <w:jc w:val="both"/>
      </w:pPr>
      <w:r>
        <w:rPr>
          <w:rFonts w:ascii="Times New Roman"/>
          <w:b w:val="false"/>
          <w:i w:val="false"/>
          <w:color w:val="000000"/>
          <w:sz w:val="28"/>
        </w:rPr>
        <w:t xml:space="preserve">     1. Кеден органы мемлекеттiң пайдасына тауарлардан бас тарту кеден </w:t>
      </w:r>
    </w:p>
    <w:p>
      <w:pPr>
        <w:spacing w:after="0"/>
        <w:ind w:left="0"/>
        <w:jc w:val="both"/>
      </w:pPr>
      <w:r>
        <w:rPr>
          <w:rFonts w:ascii="Times New Roman"/>
          <w:b w:val="false"/>
          <w:i w:val="false"/>
          <w:color w:val="000000"/>
          <w:sz w:val="28"/>
        </w:rPr>
        <w:t xml:space="preserve">режимiнде ресiмделген кедендiк декларацияға және тауарлар мен көлiк </w:t>
      </w:r>
    </w:p>
    <w:p>
      <w:pPr>
        <w:spacing w:after="0"/>
        <w:ind w:left="0"/>
        <w:jc w:val="both"/>
      </w:pPr>
      <w:r>
        <w:rPr>
          <w:rFonts w:ascii="Times New Roman"/>
          <w:b w:val="false"/>
          <w:i w:val="false"/>
          <w:color w:val="000000"/>
          <w:sz w:val="28"/>
        </w:rPr>
        <w:t xml:space="preserve">құралдарын қабылдап алу-беру актiсiне сәйкес көрсетiлген тауарлар мен </w:t>
      </w:r>
    </w:p>
    <w:p>
      <w:pPr>
        <w:spacing w:after="0"/>
        <w:ind w:left="0"/>
        <w:jc w:val="both"/>
      </w:pPr>
      <w:r>
        <w:rPr>
          <w:rFonts w:ascii="Times New Roman"/>
          <w:b w:val="false"/>
          <w:i w:val="false"/>
          <w:color w:val="000000"/>
          <w:sz w:val="28"/>
        </w:rPr>
        <w:t xml:space="preserve">көлiк құралдарын қабылдап алу-беру актiсi ресiмделген сәттен бастап үш </w:t>
      </w:r>
    </w:p>
    <w:p>
      <w:pPr>
        <w:spacing w:after="0"/>
        <w:ind w:left="0"/>
        <w:jc w:val="both"/>
      </w:pPr>
      <w:r>
        <w:rPr>
          <w:rFonts w:ascii="Times New Roman"/>
          <w:b w:val="false"/>
          <w:i w:val="false"/>
          <w:color w:val="000000"/>
          <w:sz w:val="28"/>
        </w:rPr>
        <w:t>жұмыс күні iшiнде уәкiлеттi органға тапсырады.</w:t>
      </w:r>
    </w:p>
    <w:p>
      <w:pPr>
        <w:spacing w:after="0"/>
        <w:ind w:left="0"/>
        <w:jc w:val="both"/>
      </w:pPr>
      <w:r>
        <w:rPr>
          <w:rFonts w:ascii="Times New Roman"/>
          <w:b w:val="false"/>
          <w:i w:val="false"/>
          <w:color w:val="000000"/>
          <w:sz w:val="28"/>
        </w:rPr>
        <w:t xml:space="preserve">     2. Мемлекеттiң пайдасына тауарлардан бас тарту кеден режимiнде </w:t>
      </w:r>
    </w:p>
    <w:p>
      <w:pPr>
        <w:spacing w:after="0"/>
        <w:ind w:left="0"/>
        <w:jc w:val="both"/>
      </w:pPr>
      <w:r>
        <w:rPr>
          <w:rFonts w:ascii="Times New Roman"/>
          <w:b w:val="false"/>
          <w:i w:val="false"/>
          <w:color w:val="000000"/>
          <w:sz w:val="28"/>
        </w:rPr>
        <w:t xml:space="preserve">ресiмделген тауарлар мен көлiк құралдарын сатуды уәкiлеттi орган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544-бап. Мемлекеттiң меншiгiне айналған тауарлар мен көлiк құралдарын</w:t>
      </w:r>
    </w:p>
    <w:p>
      <w:pPr>
        <w:spacing w:after="0"/>
        <w:ind w:left="0"/>
        <w:jc w:val="both"/>
      </w:pPr>
      <w:r>
        <w:rPr>
          <w:rFonts w:ascii="Times New Roman"/>
          <w:b w:val="false"/>
          <w:i w:val="false"/>
          <w:color w:val="000000"/>
          <w:sz w:val="28"/>
        </w:rPr>
        <w:t>              сатудан түскен қаражаттар</w:t>
      </w:r>
    </w:p>
    <w:p>
      <w:pPr>
        <w:spacing w:after="0"/>
        <w:ind w:left="0"/>
        <w:jc w:val="both"/>
      </w:pPr>
      <w:r>
        <w:rPr>
          <w:rFonts w:ascii="Times New Roman"/>
          <w:b w:val="false"/>
          <w:i w:val="false"/>
          <w:color w:val="000000"/>
          <w:sz w:val="28"/>
        </w:rPr>
        <w:t xml:space="preserve">     Мемлекеттiң меншiгiне айналған тауарлар мен көлiк құралдарын сатудан </w:t>
      </w:r>
    </w:p>
    <w:p>
      <w:pPr>
        <w:spacing w:after="0"/>
        <w:ind w:left="0"/>
        <w:jc w:val="both"/>
      </w:pPr>
      <w:r>
        <w:rPr>
          <w:rFonts w:ascii="Times New Roman"/>
          <w:b w:val="false"/>
          <w:i w:val="false"/>
          <w:color w:val="000000"/>
          <w:sz w:val="28"/>
        </w:rPr>
        <w:t>түскен қаражат тиiстi бюджетке түседi.</w:t>
      </w:r>
    </w:p>
    <w:p>
      <w:pPr>
        <w:spacing w:after="0"/>
        <w:ind w:left="0"/>
        <w:jc w:val="both"/>
      </w:pPr>
      <w:r>
        <w:rPr>
          <w:rFonts w:ascii="Times New Roman"/>
          <w:b w:val="false"/>
          <w:i w:val="false"/>
          <w:color w:val="000000"/>
          <w:sz w:val="28"/>
        </w:rPr>
        <w:t>     17-БӨЛIМ. ШАҒЫМДЫ ҚАРАУ ЖӘНЕ ОЛ БОЙЫНША ШЕШIМ ҚАБЫЛДАУ</w:t>
      </w:r>
    </w:p>
    <w:p>
      <w:pPr>
        <w:spacing w:after="0"/>
        <w:ind w:left="0"/>
        <w:jc w:val="both"/>
      </w:pPr>
      <w:r>
        <w:rPr>
          <w:rFonts w:ascii="Times New Roman"/>
          <w:b w:val="false"/>
          <w:i w:val="false"/>
          <w:color w:val="000000"/>
          <w:sz w:val="28"/>
        </w:rPr>
        <w:t>     72-ТАРАУ. КЕДЕН ОРГАНЫНЫҢ ШЕШIМIНЕ ШАҒЫМ ЖАСАУ,</w:t>
      </w:r>
    </w:p>
    <w:p>
      <w:pPr>
        <w:spacing w:after="0"/>
        <w:ind w:left="0"/>
        <w:jc w:val="both"/>
      </w:pPr>
      <w:r>
        <w:rPr>
          <w:rFonts w:ascii="Times New Roman"/>
          <w:b w:val="false"/>
          <w:i w:val="false"/>
          <w:color w:val="000000"/>
          <w:sz w:val="28"/>
        </w:rPr>
        <w:t>               КЕДЕН ОРГАНЫНЫҢ ЛАУАЗЫМДЫ ТҰЛҒАСЫНЫҢ ӘРЕКЕТI (ӘРЕКЕТСIЗДIГI)</w:t>
      </w:r>
    </w:p>
    <w:p>
      <w:pPr>
        <w:spacing w:after="0"/>
        <w:ind w:left="0"/>
        <w:jc w:val="both"/>
      </w:pPr>
      <w:r>
        <w:rPr>
          <w:rFonts w:ascii="Times New Roman"/>
          <w:b w:val="false"/>
          <w:i w:val="false"/>
          <w:color w:val="000000"/>
          <w:sz w:val="28"/>
        </w:rPr>
        <w:t>     545-бап. Шағымдану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08" w:id="20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Кез келген тұлға, сондай-ақ олардың уәкiлеттi өкiлдерi, кеден органының әрекетiне (әрекетсiздiгiне), кеден органының лауазымды тұлғаның әрекетiне (әрекетсiздiгiне), егер осындай шешiмiмен және әрекетiмен (әрекетсiздiгiмен) осы тұлғаның құқықтары және мүдделерi бұзылса, оларды iске асыруға кедергiлер немесе заңсыз қандай-да болмасын мiндет жүктелсе шешiмдi шағымдануға құқығы бар. </w:t>
      </w:r>
      <w:r>
        <w:br/>
      </w:r>
      <w:r>
        <w:rPr>
          <w:rFonts w:ascii="Times New Roman"/>
          <w:b w:val="false"/>
          <w:i w:val="false"/>
          <w:color w:val="000000"/>
          <w:sz w:val="28"/>
        </w:rPr>
        <w:t xml:space="preserve">
      2. Кеден органдарының кеден органдарына оның iшiнде жоғарыда тұрған кеден органына не кеден iсi мәселелерi жөнiндегi уәкiлеттi мемлекеттiк органға және (немесе) сотқа өтiнiм жасау арқылы iске асыруы мүмкiн. </w:t>
      </w:r>
      <w:r>
        <w:br/>
      </w:r>
      <w:r>
        <w:rPr>
          <w:rFonts w:ascii="Times New Roman"/>
          <w:b w:val="false"/>
          <w:i w:val="false"/>
          <w:color w:val="000000"/>
          <w:sz w:val="28"/>
        </w:rPr>
        <w:t xml:space="preserve">
      3. Орталық кеден органы шығарған кеден саласындағы нормативтiк құқықтық актiлер Қазақстан Республикасының заңнамаларына сәйкес шағымданыла алады. </w:t>
      </w:r>
      <w:r>
        <w:br/>
      </w:r>
      <w:r>
        <w:rPr>
          <w:rFonts w:ascii="Times New Roman"/>
          <w:b w:val="false"/>
          <w:i w:val="false"/>
          <w:color w:val="000000"/>
          <w:sz w:val="28"/>
        </w:rPr>
        <w:t xml:space="preserve">
      4. Сотқа жiберiлетiн шағымды беру, қарау және шешу тәртiбi Қазақстан Республикасының заң актiлерiне сәйкес анықталады. </w:t>
      </w:r>
      <w:r>
        <w:br/>
      </w:r>
      <w:r>
        <w:rPr>
          <w:rFonts w:ascii="Times New Roman"/>
          <w:b w:val="false"/>
          <w:i w:val="false"/>
          <w:color w:val="000000"/>
          <w:sz w:val="28"/>
        </w:rPr>
        <w:t>
 </w:t>
      </w:r>
      <w:r>
        <w:br/>
      </w:r>
      <w:r>
        <w:rPr>
          <w:rFonts w:ascii="Times New Roman"/>
          <w:b w:val="false"/>
          <w:i w:val="false"/>
          <w:color w:val="000000"/>
          <w:sz w:val="28"/>
        </w:rPr>
        <w:t xml:space="preserve">
      546-бап. Шағым беру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 лауазымды тұлғасының шешiмiне, әрекетiне (әрекетсiздiгiне) шағым лауазымды тұлға қызмет ететiн кеден органына, ал кеден органы басшысының шешiмiне, әрекетiне немесе (әрекетсiздiгiне) - жоғары тұрған мемлекеттiк органға, не кеден iсi мәселелерi жөнiндегi уәкiлеттi мемлекеттiк органға берiледi. </w:t>
      </w:r>
      <w:r>
        <w:br/>
      </w:r>
      <w:r>
        <w:rPr>
          <w:rFonts w:ascii="Times New Roman"/>
          <w:b w:val="false"/>
          <w:i w:val="false"/>
          <w:color w:val="000000"/>
          <w:sz w:val="28"/>
        </w:rPr>
        <w:t xml:space="preserve">
      2. Егер берiлген шағым жоғары тұрған кеден органының қарауына жататын болса, кеден органы оны растайтын материалдармен және шағым бойынша қорытындымен, шағым берген тұлғаның хабарламасымен бiрге оның түскен күнiнен бастап үш жұмыс күнiнен кешiктiрмей жоғары тұрған кеден органына жiбередi. </w:t>
      </w:r>
      <w:r>
        <w:br/>
      </w:r>
      <w:r>
        <w:rPr>
          <w:rFonts w:ascii="Times New Roman"/>
          <w:b w:val="false"/>
          <w:i w:val="false"/>
          <w:color w:val="000000"/>
          <w:sz w:val="28"/>
        </w:rPr>
        <w:t xml:space="preserve">
      3. Шағымды тiкелей жоғары тұрған кеден органына берген кезде, осы орган ол түскен күннен бастап үш жұмыс күнiнен кешiктiрмей оның немесе шағым берiлген лауазымды тұлғаның шешiмiне, әрекетiне (әрекетсiздiгiне) жасалған шағым бойынша растайтын материалдарды және қорытындыларды кеден органынан сұратады.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547-бап. Шағым беру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органының шешiмiне, кеден органы лауазымды тұлғасының әрекетiне (әрекетсiздiгiне) шағым 1 жылға дейiнгi мерзiмде берiлуi мүмкiн: </w:t>
      </w:r>
      <w:r>
        <w:br/>
      </w:r>
      <w:r>
        <w:rPr>
          <w:rFonts w:ascii="Times New Roman"/>
          <w:b w:val="false"/>
          <w:i w:val="false"/>
          <w:color w:val="000000"/>
          <w:sz w:val="28"/>
        </w:rPr>
        <w:t xml:space="preserve">
      1) тұлғаға кеден iсi саласында оның құқығының бұзылуы, оларды iске асыруға кедергiлер жасауы не Қазақстан Республикасының кедендiк заңдарында көзделмеген қандай да болмасын мiндеттемелердi жүктеу туралы белгiлi күнiнен бастап; </w:t>
      </w:r>
      <w:r>
        <w:br/>
      </w:r>
      <w:r>
        <w:rPr>
          <w:rFonts w:ascii="Times New Roman"/>
          <w:b w:val="false"/>
          <w:i w:val="false"/>
          <w:color w:val="000000"/>
          <w:sz w:val="28"/>
        </w:rPr>
        <w:t xml:space="preserve">
      2) кеден органы немесе осы органның лауазымды тұлғасы Қазақстан </w:t>
      </w:r>
    </w:p>
    <w:bookmarkEnd w:id="209"/>
    <w:bookmarkStart w:name="z812" w:id="210"/>
    <w:p>
      <w:pPr>
        <w:spacing w:after="0"/>
        <w:ind w:left="0"/>
        <w:jc w:val="both"/>
      </w:pPr>
      <w:r>
        <w:rPr>
          <w:rFonts w:ascii="Times New Roman"/>
          <w:b w:val="false"/>
          <w:i w:val="false"/>
          <w:color w:val="000000"/>
          <w:sz w:val="28"/>
        </w:rPr>
        <w:t>
 </w:t>
      </w:r>
    </w:p>
    <w:bookmarkEnd w:id="210"/>
    <w:p>
      <w:pPr>
        <w:spacing w:after="0"/>
        <w:ind w:left="0"/>
        <w:jc w:val="both"/>
      </w:pPr>
      <w:r>
        <w:rPr>
          <w:rFonts w:ascii="Times New Roman"/>
          <w:b w:val="false"/>
          <w:i w:val="false"/>
          <w:color w:val="000000"/>
          <w:sz w:val="28"/>
        </w:rPr>
        <w:t xml:space="preserve">Республикасының кеден заңдарында көзделген шешiмдердi қабылдау үшiн </w:t>
      </w:r>
    </w:p>
    <w:p>
      <w:pPr>
        <w:spacing w:after="0"/>
        <w:ind w:left="0"/>
        <w:jc w:val="both"/>
      </w:pPr>
      <w:r>
        <w:rPr>
          <w:rFonts w:ascii="Times New Roman"/>
          <w:b w:val="false"/>
          <w:i w:val="false"/>
          <w:color w:val="000000"/>
          <w:sz w:val="28"/>
        </w:rPr>
        <w:t>белгiленген мерзiм өткен күннен бастап.</w:t>
      </w:r>
    </w:p>
    <w:p>
      <w:pPr>
        <w:spacing w:after="0"/>
        <w:ind w:left="0"/>
        <w:jc w:val="both"/>
      </w:pPr>
      <w:r>
        <w:rPr>
          <w:rFonts w:ascii="Times New Roman"/>
          <w:b w:val="false"/>
          <w:i w:val="false"/>
          <w:color w:val="000000"/>
          <w:sz w:val="28"/>
        </w:rPr>
        <w:t xml:space="preserve">     2. Орынды себеп бойынша жiберiлген шағым беру мерзiмiн шағымданған </w:t>
      </w:r>
    </w:p>
    <w:p>
      <w:pPr>
        <w:spacing w:after="0"/>
        <w:ind w:left="0"/>
        <w:jc w:val="both"/>
      </w:pPr>
      <w:r>
        <w:rPr>
          <w:rFonts w:ascii="Times New Roman"/>
          <w:b w:val="false"/>
          <w:i w:val="false"/>
          <w:color w:val="000000"/>
          <w:sz w:val="28"/>
        </w:rPr>
        <w:t xml:space="preserve">тұлғаның жазбаша өтiнiшiнiң негiзiнде шағымды қарауға құқық берiлген орган </w:t>
      </w:r>
    </w:p>
    <w:p>
      <w:pPr>
        <w:spacing w:after="0"/>
        <w:ind w:left="0"/>
        <w:jc w:val="both"/>
      </w:pPr>
      <w:r>
        <w:rPr>
          <w:rFonts w:ascii="Times New Roman"/>
          <w:b w:val="false"/>
          <w:i w:val="false"/>
          <w:color w:val="000000"/>
          <w:sz w:val="28"/>
        </w:rPr>
        <w:t>қалпына келтiре алады.</w:t>
      </w:r>
    </w:p>
    <w:p>
      <w:pPr>
        <w:spacing w:after="0"/>
        <w:ind w:left="0"/>
        <w:jc w:val="both"/>
      </w:pPr>
      <w:r>
        <w:rPr>
          <w:rFonts w:ascii="Times New Roman"/>
          <w:b w:val="false"/>
          <w:i w:val="false"/>
          <w:color w:val="000000"/>
          <w:sz w:val="28"/>
        </w:rPr>
        <w:t>     548-бап. Шағымның нысаны және мазмұны</w:t>
      </w:r>
    </w:p>
    <w:p>
      <w:pPr>
        <w:spacing w:after="0"/>
        <w:ind w:left="0"/>
        <w:jc w:val="both"/>
      </w:pPr>
      <w:r>
        <w:rPr>
          <w:rFonts w:ascii="Times New Roman"/>
          <w:b w:val="false"/>
          <w:i w:val="false"/>
          <w:color w:val="000000"/>
          <w:sz w:val="28"/>
        </w:rPr>
        <w:t>     1. Шағым жазбаша түрде берiледi.</w:t>
      </w:r>
    </w:p>
    <w:p>
      <w:pPr>
        <w:spacing w:after="0"/>
        <w:ind w:left="0"/>
        <w:jc w:val="both"/>
      </w:pPr>
      <w:r>
        <w:rPr>
          <w:rFonts w:ascii="Times New Roman"/>
          <w:b w:val="false"/>
          <w:i w:val="false"/>
          <w:color w:val="000000"/>
          <w:sz w:val="28"/>
        </w:rPr>
        <w:t>     2. Шағымда мыналар: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органының атауы немесе кеден органы лауазымды тұлғасының лауазымы, тегі, аты және әкесiнiң аты (егер олар белгiлi болса), шағымданатын адамның шешiмi, әрекетi (әрекетсiздiгi); </w:t>
      </w:r>
      <w:r>
        <w:br/>
      </w:r>
      <w:r>
        <w:rPr>
          <w:rFonts w:ascii="Times New Roman"/>
          <w:b w:val="false"/>
          <w:i w:val="false"/>
          <w:color w:val="000000"/>
          <w:sz w:val="28"/>
        </w:rPr>
        <w:t xml:space="preserve">
      2) шағым беретiн тұлғаның тегi, аты және әкесiнiң аты, оның тұратын орны немесе орналасқан орны; </w:t>
      </w:r>
      <w:r>
        <w:br/>
      </w:r>
      <w:r>
        <w:rPr>
          <w:rFonts w:ascii="Times New Roman"/>
          <w:b w:val="false"/>
          <w:i w:val="false"/>
          <w:color w:val="000000"/>
          <w:sz w:val="28"/>
        </w:rPr>
        <w:t xml:space="preserve">
      3) кеден органының шағымданатын шешiмiнiң мәнi, кеден органы лауазымды тұлғасының әрекеті (әрекетсiздiгі); </w:t>
      </w:r>
      <w:r>
        <w:br/>
      </w:r>
      <w:r>
        <w:rPr>
          <w:rFonts w:ascii="Times New Roman"/>
          <w:b w:val="false"/>
          <w:i w:val="false"/>
          <w:color w:val="000000"/>
          <w:sz w:val="28"/>
        </w:rPr>
        <w:t xml:space="preserve">
      4) оның негiзiнде тұлға кеден органының шағымданатын шешiмiмен, кеден органы лауазымды тұлғасының әрекетiмен (әрекетсiздігімен) оның құқығы бұзылған, оларды iске асыруға кедергiлер жасалған не заңсыз қандай да болмасын мiндеттер жүктелген деп есептейтiн жағдайлар; </w:t>
      </w:r>
      <w:r>
        <w:br/>
      </w:r>
      <w:r>
        <w:rPr>
          <w:rFonts w:ascii="Times New Roman"/>
          <w:b w:val="false"/>
          <w:i w:val="false"/>
          <w:color w:val="000000"/>
          <w:sz w:val="28"/>
        </w:rPr>
        <w:t xml:space="preserve">
      5) шағым беретiн тұлғаның немесе оның өкiлiнiң қолы; </w:t>
      </w:r>
      <w:r>
        <w:br/>
      </w:r>
      <w:r>
        <w:rPr>
          <w:rFonts w:ascii="Times New Roman"/>
          <w:b w:val="false"/>
          <w:i w:val="false"/>
          <w:color w:val="000000"/>
          <w:sz w:val="28"/>
        </w:rPr>
        <w:t xml:space="preserve">
      6) кеден органы шешiмдерiнiң, кеден органы лауазымды тұлғасы </w:t>
      </w:r>
    </w:p>
    <w:bookmarkStart w:name="z813" w:id="211"/>
    <w:p>
      <w:pPr>
        <w:spacing w:after="0"/>
        <w:ind w:left="0"/>
        <w:jc w:val="both"/>
      </w:pPr>
      <w:r>
        <w:rPr>
          <w:rFonts w:ascii="Times New Roman"/>
          <w:b w:val="false"/>
          <w:i w:val="false"/>
          <w:color w:val="000000"/>
          <w:sz w:val="28"/>
        </w:rPr>
        <w:t>
 </w:t>
      </w:r>
    </w:p>
    <w:bookmarkEnd w:id="211"/>
    <w:p>
      <w:pPr>
        <w:spacing w:after="0"/>
        <w:ind w:left="0"/>
        <w:jc w:val="both"/>
      </w:pPr>
      <w:r>
        <w:rPr>
          <w:rFonts w:ascii="Times New Roman"/>
          <w:b w:val="false"/>
          <w:i w:val="false"/>
          <w:color w:val="000000"/>
          <w:sz w:val="28"/>
        </w:rPr>
        <w:t xml:space="preserve">әрекетiнiң (әрекетсiздiгiнiң) заңсыздығын растайтын құжаттар және (немесе) </w:t>
      </w:r>
    </w:p>
    <w:p>
      <w:pPr>
        <w:spacing w:after="0"/>
        <w:ind w:left="0"/>
        <w:jc w:val="both"/>
      </w:pPr>
      <w:r>
        <w:rPr>
          <w:rFonts w:ascii="Times New Roman"/>
          <w:b w:val="false"/>
          <w:i w:val="false"/>
          <w:color w:val="000000"/>
          <w:sz w:val="28"/>
        </w:rPr>
        <w:t>материалдар көрсетiлуi тиiс.</w:t>
      </w:r>
    </w:p>
    <w:p>
      <w:pPr>
        <w:spacing w:after="0"/>
        <w:ind w:left="0"/>
        <w:jc w:val="both"/>
      </w:pPr>
      <w:r>
        <w:rPr>
          <w:rFonts w:ascii="Times New Roman"/>
          <w:b w:val="false"/>
          <w:i w:val="false"/>
          <w:color w:val="000000"/>
          <w:sz w:val="28"/>
        </w:rPr>
        <w:t>     549-бап. Шағым берудiң салдарлары</w:t>
      </w:r>
    </w:p>
    <w:p>
      <w:pPr>
        <w:spacing w:after="0"/>
        <w:ind w:left="0"/>
        <w:jc w:val="both"/>
      </w:pPr>
      <w:r>
        <w:rPr>
          <w:rFonts w:ascii="Times New Roman"/>
          <w:b w:val="false"/>
          <w:i w:val="false"/>
          <w:color w:val="000000"/>
          <w:sz w:val="28"/>
        </w:rPr>
        <w:t xml:space="preserve">     Шағым беру шағымды қарайтын жоғары тұрған кеден органы немесе кеден </w:t>
      </w:r>
    </w:p>
    <w:p>
      <w:pPr>
        <w:spacing w:after="0"/>
        <w:ind w:left="0"/>
        <w:jc w:val="both"/>
      </w:pPr>
      <w:r>
        <w:rPr>
          <w:rFonts w:ascii="Times New Roman"/>
          <w:b w:val="false"/>
          <w:i w:val="false"/>
          <w:color w:val="000000"/>
          <w:sz w:val="28"/>
        </w:rPr>
        <w:t xml:space="preserve">iсi мәселелерi жөнiндегi уәкiлеттi мемлекеттiк орган кеден органының </w:t>
      </w:r>
    </w:p>
    <w:p>
      <w:pPr>
        <w:spacing w:after="0"/>
        <w:ind w:left="0"/>
        <w:jc w:val="both"/>
      </w:pPr>
      <w:r>
        <w:rPr>
          <w:rFonts w:ascii="Times New Roman"/>
          <w:b w:val="false"/>
          <w:i w:val="false"/>
          <w:color w:val="000000"/>
          <w:sz w:val="28"/>
        </w:rPr>
        <w:t xml:space="preserve">шағымданатын шешiмi немесе кеден органы лауазымды тұлғасының әрекетi </w:t>
      </w:r>
    </w:p>
    <w:p>
      <w:pPr>
        <w:spacing w:after="0"/>
        <w:ind w:left="0"/>
        <w:jc w:val="both"/>
      </w:pPr>
      <w:r>
        <w:rPr>
          <w:rFonts w:ascii="Times New Roman"/>
          <w:b w:val="false"/>
          <w:i w:val="false"/>
          <w:color w:val="000000"/>
          <w:sz w:val="28"/>
        </w:rPr>
        <w:t xml:space="preserve">Қазақстан Республикасының кеден заңдарының нормаларына сәйкес келмейдi деп </w:t>
      </w:r>
    </w:p>
    <w:p>
      <w:pPr>
        <w:spacing w:after="0"/>
        <w:ind w:left="0"/>
        <w:jc w:val="both"/>
      </w:pPr>
      <w:r>
        <w:rPr>
          <w:rFonts w:ascii="Times New Roman"/>
          <w:b w:val="false"/>
          <w:i w:val="false"/>
          <w:color w:val="000000"/>
          <w:sz w:val="28"/>
        </w:rPr>
        <w:t xml:space="preserve">ұйғаруға жеткiлiктi негiзi болған жағдайды қоспағанда, кеден органының </w:t>
      </w:r>
    </w:p>
    <w:p>
      <w:pPr>
        <w:spacing w:after="0"/>
        <w:ind w:left="0"/>
        <w:jc w:val="both"/>
      </w:pPr>
      <w:r>
        <w:rPr>
          <w:rFonts w:ascii="Times New Roman"/>
          <w:b w:val="false"/>
          <w:i w:val="false"/>
          <w:color w:val="000000"/>
          <w:sz w:val="28"/>
        </w:rPr>
        <w:t xml:space="preserve">немесе кеден органы лауазымды тұлғасының шағымданатын шешiмiн немесе </w:t>
      </w:r>
    </w:p>
    <w:p>
      <w:pPr>
        <w:spacing w:after="0"/>
        <w:ind w:left="0"/>
        <w:jc w:val="both"/>
      </w:pPr>
      <w:r>
        <w:rPr>
          <w:rFonts w:ascii="Times New Roman"/>
          <w:b w:val="false"/>
          <w:i w:val="false"/>
          <w:color w:val="000000"/>
          <w:sz w:val="28"/>
        </w:rPr>
        <w:t>әрекетiн (әрекетсiздiгiн) орындауды тоқтатпайды.</w:t>
      </w:r>
    </w:p>
    <w:p>
      <w:pPr>
        <w:spacing w:after="0"/>
        <w:ind w:left="0"/>
        <w:jc w:val="both"/>
      </w:pPr>
      <w:r>
        <w:rPr>
          <w:rFonts w:ascii="Times New Roman"/>
          <w:b w:val="false"/>
          <w:i w:val="false"/>
          <w:color w:val="000000"/>
          <w:sz w:val="28"/>
        </w:rPr>
        <w:t xml:space="preserve">     73-ТАРАУ. КЕДЕН ОРГАНЫНЫҢ ЖӘНЕ КЕДЕН ОРГАНЫ ЛАУАЗЫМДЫ ТҰЛҒАСЫНЫҢ      </w:t>
      </w:r>
    </w:p>
    <w:p>
      <w:pPr>
        <w:spacing w:after="0"/>
        <w:ind w:left="0"/>
        <w:jc w:val="both"/>
      </w:pPr>
      <w:r>
        <w:rPr>
          <w:rFonts w:ascii="Times New Roman"/>
          <w:b w:val="false"/>
          <w:i w:val="false"/>
          <w:color w:val="000000"/>
          <w:sz w:val="28"/>
        </w:rPr>
        <w:t>               ӘРЕКЕТIН (ӘРЕКЕТСIЗДIГIН) ШЕШIМIНЕ ШАҒЫМДЫ ҚАРАУ</w:t>
      </w:r>
    </w:p>
    <w:p>
      <w:pPr>
        <w:spacing w:after="0"/>
        <w:ind w:left="0"/>
        <w:jc w:val="both"/>
      </w:pPr>
      <w:r>
        <w:rPr>
          <w:rFonts w:ascii="Times New Roman"/>
          <w:b w:val="false"/>
          <w:i w:val="false"/>
          <w:color w:val="000000"/>
          <w:sz w:val="28"/>
        </w:rPr>
        <w:t>     550-бап. Шағымды қарайтын органдар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4" w:id="2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органы шешiмiне, әрекетiне (әрекетсiздiгiне) шағымды бағынушылық тәртiппен жоғары тұрған кеден органы немесе кеден iсi мәселелерi жөнiндегi уәкiлетті мемлекеттiк орган қарайды. </w:t>
      </w:r>
      <w:r>
        <w:br/>
      </w:r>
      <w:r>
        <w:rPr>
          <w:rFonts w:ascii="Times New Roman"/>
          <w:b w:val="false"/>
          <w:i w:val="false"/>
          <w:color w:val="000000"/>
          <w:sz w:val="28"/>
        </w:rPr>
        <w:t xml:space="preserve">
      2. Кеден органы лауазымды тұлғасының шешiмiне, әрекетiне (әрекетсiздiгiне) шағымды осы лауазымды тұлға қызмет ететiн кеден органы, ал кеден органы басшысының шешiмiне, әрекетiне (әрекетсiздiгiне) - жоғары тұрған кеден органы, кеден iсi мәселелерi жөнiндегi уәкiлеттi мемлекеттiк орган қарайды. </w:t>
      </w:r>
      <w:r>
        <w:br/>
      </w:r>
      <w:r>
        <w:rPr>
          <w:rFonts w:ascii="Times New Roman"/>
          <w:b w:val="false"/>
          <w:i w:val="false"/>
          <w:color w:val="000000"/>
          <w:sz w:val="28"/>
        </w:rPr>
        <w:t xml:space="preserve">
      3. Кеден органының атынан шағым бойынша шешiмдi осы кеден органының басшысы немесе оны алмастыратын тұлға қарайды. Бұл ретте шағымдарды қарауды шешiм қабылдаған, әрекет (әрекетсiздiк) жасаған кеден органының лауазымды тұлғасы немесе оған қарағанда төмен тұрған лауазымды тұлға жүргiзе алмайды. </w:t>
      </w:r>
      <w:r>
        <w:br/>
      </w:r>
      <w:r>
        <w:rPr>
          <w:rFonts w:ascii="Times New Roman"/>
          <w:b w:val="false"/>
          <w:i w:val="false"/>
          <w:color w:val="000000"/>
          <w:sz w:val="28"/>
        </w:rPr>
        <w:t xml:space="preserve">
      4. Белгiленген тәртiппен берiлген тұлғаның шағымы түскен күнi тиiстi органда мiндеттi тiркеуге жатады. </w:t>
      </w:r>
      <w:r>
        <w:br/>
      </w:r>
      <w:r>
        <w:rPr>
          <w:rFonts w:ascii="Times New Roman"/>
          <w:b w:val="false"/>
          <w:i w:val="false"/>
          <w:color w:val="000000"/>
          <w:sz w:val="28"/>
        </w:rPr>
        <w:t>
 </w:t>
      </w:r>
      <w:r>
        <w:br/>
      </w:r>
      <w:r>
        <w:rPr>
          <w:rFonts w:ascii="Times New Roman"/>
          <w:b w:val="false"/>
          <w:i w:val="false"/>
          <w:color w:val="000000"/>
          <w:sz w:val="28"/>
        </w:rPr>
        <w:t xml:space="preserve">
      551-бап. Шағымды қарауға қабылдаудан бас тарту үшiн негiз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Шағымды қарайтын жоғары тұрған кеден органы, кеден iсi мәселелерi жөнiндегi уәкiлеттi орган мынадай: </w:t>
      </w:r>
      <w:r>
        <w:br/>
      </w:r>
      <w:r>
        <w:rPr>
          <w:rFonts w:ascii="Times New Roman"/>
          <w:b w:val="false"/>
          <w:i w:val="false"/>
          <w:color w:val="000000"/>
          <w:sz w:val="28"/>
        </w:rPr>
        <w:t xml:space="preserve">
      1) белгiленген шағымдану мерзiмi сақталмаған және кешiрiмдi себеп бойынша өтiп кеткен жағдайларды қоспағанда, тұлға өткен мерзiмiн қалпына келтiру туралы өтiнiшпен не өткен мерзiмiн қалпына келтiру кейiнге қалдырылғандығы туралы өтiнiшпен өтiнiш жасамаған; </w:t>
      </w:r>
      <w:r>
        <w:br/>
      </w:r>
      <w:r>
        <w:rPr>
          <w:rFonts w:ascii="Times New Roman"/>
          <w:b w:val="false"/>
          <w:i w:val="false"/>
          <w:color w:val="000000"/>
          <w:sz w:val="28"/>
        </w:rPr>
        <w:t xml:space="preserve">
      2) шағымға қол қойылмаған немесе тиiстi түрде өз өкiлеттiктерiн растамаған тұлға немесе оның өкiлi қол қойған; </w:t>
      </w:r>
      <w:r>
        <w:br/>
      </w:r>
      <w:r>
        <w:rPr>
          <w:rFonts w:ascii="Times New Roman"/>
          <w:b w:val="false"/>
          <w:i w:val="false"/>
          <w:color w:val="000000"/>
          <w:sz w:val="28"/>
        </w:rPr>
        <w:t xml:space="preserve">
      3) шағымның нысаны немесе мазмұны туралы талаптар сақталмаған; </w:t>
      </w:r>
      <w:r>
        <w:br/>
      </w:r>
      <w:r>
        <w:rPr>
          <w:rFonts w:ascii="Times New Roman"/>
          <w:b w:val="false"/>
          <w:i w:val="false"/>
          <w:color w:val="000000"/>
          <w:sz w:val="28"/>
        </w:rPr>
        <w:t xml:space="preserve">
      4) шағымның мәнi кеден iсi саласында құқық өкiлеттiлiгi жоқ өзге органның шешiмi, әрекетi (әрекетсiздiгi) болып табылған жағдайда шағымды қарауға қабылдамайды. </w:t>
      </w:r>
      <w:r>
        <w:br/>
      </w:r>
      <w:r>
        <w:rPr>
          <w:rFonts w:ascii="Times New Roman"/>
          <w:b w:val="false"/>
          <w:i w:val="false"/>
          <w:color w:val="000000"/>
          <w:sz w:val="28"/>
        </w:rPr>
        <w:t xml:space="preserve">
      2. Жаңа дәлелдер немесе жаңадан ашылатын жағдайлар келтiрiлмеген қайта берiлген шағымдар егер ол бойына егжей-тегжейлi материалдар бар болса және шағым берген тұлғаға белгiленген тәртiппен жауап берiлген жағдайда қарауға жатпайды. </w:t>
      </w:r>
      <w:r>
        <w:br/>
      </w:r>
      <w:r>
        <w:rPr>
          <w:rFonts w:ascii="Times New Roman"/>
          <w:b w:val="false"/>
          <w:i w:val="false"/>
          <w:color w:val="000000"/>
          <w:sz w:val="28"/>
        </w:rPr>
        <w:t xml:space="preserve">
      3. Шағымды қарауға қабылдаудан бас тарту туралы хабарлама бас тарту себептерi көрсетiле отырып оның тiркелген күнiнен бастап үш жұмыс күнi iшiнде шағым жасаған тұлғаға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552-бап. Шағымды қайтарып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Шағым берген тұлға, кез келген сатысында шағым бойынша шешiм қабылданғанға дейiнгi кез келген сәтте қайтарып ала алады. </w:t>
      </w:r>
      <w:r>
        <w:br/>
      </w:r>
      <w:r>
        <w:rPr>
          <w:rFonts w:ascii="Times New Roman"/>
          <w:b w:val="false"/>
          <w:i w:val="false"/>
          <w:color w:val="000000"/>
          <w:sz w:val="28"/>
        </w:rPr>
        <w:t xml:space="preserve">
      2. Қайтарып алу шағымды қайтарып алуға негіз болған дәлелдердi көрсете отырып, жазбаша нысанда ресiмдейдi.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553-бап. Шағым қарау мерзiмдерi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Шағымды қосымша зерделеудi және (немесе) тексерудi талап ететiн шағымдарды қоспағанда, жоғары тұрған кеден органы, кеден iсi мәселелерi жөнiндегi уәкiлеттi мемлекеттiк орган қарауы және ол бойынша шешiм қабылдауы тиiс. </w:t>
      </w:r>
      <w:r>
        <w:br/>
      </w:r>
      <w:r>
        <w:rPr>
          <w:rFonts w:ascii="Times New Roman"/>
          <w:b w:val="false"/>
          <w:i w:val="false"/>
          <w:color w:val="000000"/>
          <w:sz w:val="28"/>
        </w:rPr>
        <w:t xml:space="preserve">
      2. Қосымша зерделеудi және (немесе) тексерудi талап ететін шағым түскен күнiнен бастап бiр айға дейiнгi мерзiмде қаралуы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554-бап. Шағым бойынша шешiм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Шағымды қарау нәтижелерi бойынша жоғары тұрған кеден органы немесе кеден iсi мәселелерi жөнiндегi уәкiлеттi мемлекеттiк орган: </w:t>
      </w:r>
      <w:r>
        <w:br/>
      </w:r>
      <w:r>
        <w:rPr>
          <w:rFonts w:ascii="Times New Roman"/>
          <w:b w:val="false"/>
          <w:i w:val="false"/>
          <w:color w:val="000000"/>
          <w:sz w:val="28"/>
        </w:rPr>
        <w:t xml:space="preserve">
      1) кеден органының немесе кеден органы лауазымды тұлғасының шешiмiн, әрекетiн (әрекетсiздiгiн) заңды деп таниды; </w:t>
      </w:r>
      <w:r>
        <w:br/>
      </w:r>
      <w:r>
        <w:rPr>
          <w:rFonts w:ascii="Times New Roman"/>
          <w:b w:val="false"/>
          <w:i w:val="false"/>
          <w:color w:val="000000"/>
          <w:sz w:val="28"/>
        </w:rPr>
        <w:t xml:space="preserve">
      2) кеден органының немесе лауазымды тұлғаның шешiмiн, әрекетiн (әрекетсiздiгiн) толық немесе iшiнара заңсыздығын таниды. </w:t>
      </w:r>
      <w:r>
        <w:br/>
      </w:r>
      <w:r>
        <w:rPr>
          <w:rFonts w:ascii="Times New Roman"/>
          <w:b w:val="false"/>
          <w:i w:val="false"/>
          <w:color w:val="000000"/>
          <w:sz w:val="28"/>
        </w:rPr>
        <w:t xml:space="preserve">
      2. Егер шағымды қарайтын кеден органы немесе кеден iсi мәселелерi жөнiндегi уәкiлеттi мемлекеттiк орган оны қажеттi деп санаса, онда бiр шағым бойынша бiрiн бiрi алып тастамайтын осы баптың 2-тармағының 1) тармақшасында көрсетiлген бiрнеше шешiм қабылдануы мүмкiн. </w:t>
      </w:r>
      <w:r>
        <w:br/>
      </w:r>
      <w:r>
        <w:rPr>
          <w:rFonts w:ascii="Times New Roman"/>
          <w:b w:val="false"/>
          <w:i w:val="false"/>
          <w:color w:val="000000"/>
          <w:sz w:val="28"/>
        </w:rPr>
        <w:t xml:space="preserve">
      3. Егер кеден органының немесе оның лауазымды тұлғасының шағымданатын шешiмi, әрекетi (әрекетсiздiгi) заңсыз деп танылған жағдайда, шағымды қарайтын орган кеден органы немесе оның лауазымды тұлғасы қабылдаған шешiмдi толығымен немесе iшiнара күшiн жояды және Қазақстан Республикасының заңдарына сәйкес оның құзыретiнiң шегiнде жаңа шешiм қабылдауға мiндеттейдi. </w:t>
      </w:r>
      <w:r>
        <w:br/>
      </w:r>
      <w:r>
        <w:rPr>
          <w:rFonts w:ascii="Times New Roman"/>
          <w:b w:val="false"/>
          <w:i w:val="false"/>
          <w:color w:val="000000"/>
          <w:sz w:val="28"/>
        </w:rPr>
        <w:t xml:space="preserve">
      4. Шағымды қарайтын орган кеден органының лауазымды тұлғасы заңсыз шешiм, әрекет (әрекетсiздiк) жасаған немесе осы тұлға өзiне жүктелген лауазымдық мiндеттерiн тиiсiнше орындамаған жағдайда лауазымды тұлғаны тәуiптiк, әкiмшiлiк және қылмыстық жауапкершілікке тарту жөнiндегi шаралар </w:t>
      </w:r>
    </w:p>
    <w:bookmarkEnd w:id="212"/>
    <w:bookmarkStart w:name="z822" w:id="213"/>
    <w:p>
      <w:pPr>
        <w:spacing w:after="0"/>
        <w:ind w:left="0"/>
        <w:jc w:val="both"/>
      </w:pPr>
      <w:r>
        <w:rPr>
          <w:rFonts w:ascii="Times New Roman"/>
          <w:b w:val="false"/>
          <w:i w:val="false"/>
          <w:color w:val="000000"/>
          <w:sz w:val="28"/>
        </w:rPr>
        <w:t>
 </w:t>
      </w:r>
    </w:p>
    <w:bookmarkEnd w:id="213"/>
    <w:p>
      <w:pPr>
        <w:spacing w:after="0"/>
        <w:ind w:left="0"/>
        <w:jc w:val="both"/>
      </w:pPr>
      <w:r>
        <w:rPr>
          <w:rFonts w:ascii="Times New Roman"/>
          <w:b w:val="false"/>
          <w:i w:val="false"/>
          <w:color w:val="000000"/>
          <w:sz w:val="28"/>
        </w:rPr>
        <w:t>қолданады.</w:t>
      </w:r>
    </w:p>
    <w:p>
      <w:pPr>
        <w:spacing w:after="0"/>
        <w:ind w:left="0"/>
        <w:jc w:val="both"/>
      </w:pPr>
      <w:r>
        <w:rPr>
          <w:rFonts w:ascii="Times New Roman"/>
          <w:b w:val="false"/>
          <w:i w:val="false"/>
          <w:color w:val="000000"/>
          <w:sz w:val="28"/>
        </w:rPr>
        <w:t xml:space="preserve">     5. Шағымды қарайтын жоғары тұрған кеден органының немесе кеден iсi </w:t>
      </w:r>
    </w:p>
    <w:p>
      <w:pPr>
        <w:spacing w:after="0"/>
        <w:ind w:left="0"/>
        <w:jc w:val="both"/>
      </w:pPr>
      <w:r>
        <w:rPr>
          <w:rFonts w:ascii="Times New Roman"/>
          <w:b w:val="false"/>
          <w:i w:val="false"/>
          <w:color w:val="000000"/>
          <w:sz w:val="28"/>
        </w:rPr>
        <w:t xml:space="preserve">мәселелерi жөнiндегi уәкiлеттi мемлекеттiк органның шешiмi жазбаша түрде </w:t>
      </w:r>
    </w:p>
    <w:p>
      <w:pPr>
        <w:spacing w:after="0"/>
        <w:ind w:left="0"/>
        <w:jc w:val="both"/>
      </w:pPr>
      <w:r>
        <w:rPr>
          <w:rFonts w:ascii="Times New Roman"/>
          <w:b w:val="false"/>
          <w:i w:val="false"/>
          <w:color w:val="000000"/>
          <w:sz w:val="28"/>
        </w:rPr>
        <w:t>қабылданады және мыналарды қамтуы тиiс:</w:t>
      </w:r>
    </w:p>
    <w:p>
      <w:pPr>
        <w:spacing w:after="0"/>
        <w:ind w:left="0"/>
        <w:jc w:val="both"/>
      </w:pPr>
      <w:r>
        <w:rPr>
          <w:rFonts w:ascii="Times New Roman"/>
          <w:b w:val="false"/>
          <w:i w:val="false"/>
          <w:color w:val="000000"/>
          <w:sz w:val="28"/>
        </w:rPr>
        <w:t>     1) шағымды қараған органның атауы;</w:t>
      </w:r>
    </w:p>
    <w:p>
      <w:pPr>
        <w:spacing w:after="0"/>
        <w:ind w:left="0"/>
        <w:jc w:val="both"/>
      </w:pPr>
      <w:r>
        <w:rPr>
          <w:rFonts w:ascii="Times New Roman"/>
          <w:b w:val="false"/>
          <w:i w:val="false"/>
          <w:color w:val="000000"/>
          <w:sz w:val="28"/>
        </w:rPr>
        <w:t xml:space="preserve">     2) шағым бойынша шешiм қабылдаған органның лауазымды тұлғасының </w:t>
      </w:r>
    </w:p>
    <w:p>
      <w:pPr>
        <w:spacing w:after="0"/>
        <w:ind w:left="0"/>
        <w:jc w:val="both"/>
      </w:pPr>
      <w:r>
        <w:rPr>
          <w:rFonts w:ascii="Times New Roman"/>
          <w:b w:val="false"/>
          <w:i w:val="false"/>
          <w:color w:val="000000"/>
          <w:sz w:val="28"/>
        </w:rPr>
        <w:t>қызметі, тегi және аты-жөнi;</w:t>
      </w:r>
    </w:p>
    <w:p>
      <w:pPr>
        <w:spacing w:after="0"/>
        <w:ind w:left="0"/>
        <w:jc w:val="both"/>
      </w:pPr>
      <w:r>
        <w:rPr>
          <w:rFonts w:ascii="Times New Roman"/>
          <w:b w:val="false"/>
          <w:i w:val="false"/>
          <w:color w:val="000000"/>
          <w:sz w:val="28"/>
        </w:rPr>
        <w:t>     3) шағым жасаған тұлғаның тегi және аты-жөнi немесе атауы;</w:t>
      </w:r>
    </w:p>
    <w:p>
      <w:pPr>
        <w:spacing w:after="0"/>
        <w:ind w:left="0"/>
        <w:jc w:val="both"/>
      </w:pPr>
      <w:r>
        <w:rPr>
          <w:rFonts w:ascii="Times New Roman"/>
          <w:b w:val="false"/>
          <w:i w:val="false"/>
          <w:color w:val="000000"/>
          <w:sz w:val="28"/>
        </w:rPr>
        <w:t>     4) шағымның қысқаша мәнi;</w:t>
      </w:r>
    </w:p>
    <w:p>
      <w:pPr>
        <w:spacing w:after="0"/>
        <w:ind w:left="0"/>
        <w:jc w:val="both"/>
      </w:pPr>
      <w:r>
        <w:rPr>
          <w:rFonts w:ascii="Times New Roman"/>
          <w:b w:val="false"/>
          <w:i w:val="false"/>
          <w:color w:val="000000"/>
          <w:sz w:val="28"/>
        </w:rPr>
        <w:t>     5) шағым бойынша қабылданған шешiм;</w:t>
      </w:r>
    </w:p>
    <w:p>
      <w:pPr>
        <w:spacing w:after="0"/>
        <w:ind w:left="0"/>
        <w:jc w:val="both"/>
      </w:pPr>
      <w:r>
        <w:rPr>
          <w:rFonts w:ascii="Times New Roman"/>
          <w:b w:val="false"/>
          <w:i w:val="false"/>
          <w:color w:val="000000"/>
          <w:sz w:val="28"/>
        </w:rPr>
        <w:t>     6) қабылданған шешiмнiң дәлелдемелерi және негiздерi;</w:t>
      </w:r>
    </w:p>
    <w:p>
      <w:pPr>
        <w:spacing w:after="0"/>
        <w:ind w:left="0"/>
        <w:jc w:val="both"/>
      </w:pPr>
      <w:r>
        <w:rPr>
          <w:rFonts w:ascii="Times New Roman"/>
          <w:b w:val="false"/>
          <w:i w:val="false"/>
          <w:color w:val="000000"/>
          <w:sz w:val="28"/>
        </w:rPr>
        <w:t xml:space="preserve">     7) кеден iсi саласында бұзушылыққа жол берген лауазымды тұлғаға </w:t>
      </w:r>
    </w:p>
    <w:p>
      <w:pPr>
        <w:spacing w:after="0"/>
        <w:ind w:left="0"/>
        <w:jc w:val="both"/>
      </w:pPr>
      <w:r>
        <w:rPr>
          <w:rFonts w:ascii="Times New Roman"/>
          <w:b w:val="false"/>
          <w:i w:val="false"/>
          <w:color w:val="000000"/>
          <w:sz w:val="28"/>
        </w:rPr>
        <w:t>қатысты қолданылған шаралар;</w:t>
      </w:r>
    </w:p>
    <w:p>
      <w:pPr>
        <w:spacing w:after="0"/>
        <w:ind w:left="0"/>
        <w:jc w:val="both"/>
      </w:pPr>
      <w:r>
        <w:rPr>
          <w:rFonts w:ascii="Times New Roman"/>
          <w:b w:val="false"/>
          <w:i w:val="false"/>
          <w:color w:val="000000"/>
          <w:sz w:val="28"/>
        </w:rPr>
        <w:t>     8) қабылданған шешiмдердi шағымдану тәртiбi туралы мәлiметтер.</w:t>
      </w:r>
    </w:p>
    <w:p>
      <w:pPr>
        <w:spacing w:after="0"/>
        <w:ind w:left="0"/>
        <w:jc w:val="both"/>
      </w:pPr>
      <w:r>
        <w:rPr>
          <w:rFonts w:ascii="Times New Roman"/>
          <w:b w:val="false"/>
          <w:i w:val="false"/>
          <w:color w:val="000000"/>
          <w:sz w:val="28"/>
        </w:rPr>
        <w:t xml:space="preserve">     6. Осы Кодекстiң 553-бабында белгiленген мерзiмдерде шағым берген </w:t>
      </w:r>
    </w:p>
    <w:p>
      <w:pPr>
        <w:spacing w:after="0"/>
        <w:ind w:left="0"/>
        <w:jc w:val="both"/>
      </w:pPr>
      <w:r>
        <w:rPr>
          <w:rFonts w:ascii="Times New Roman"/>
          <w:b w:val="false"/>
          <w:i w:val="false"/>
          <w:color w:val="000000"/>
          <w:sz w:val="28"/>
        </w:rPr>
        <w:t xml:space="preserve">тұлғаға шағымды қарау нәтижелерi бойынша қабылданған шешiмiнiң көшiрмесі </w:t>
      </w:r>
    </w:p>
    <w:p>
      <w:pPr>
        <w:spacing w:after="0"/>
        <w:ind w:left="0"/>
        <w:jc w:val="both"/>
      </w:pPr>
      <w:r>
        <w:rPr>
          <w:rFonts w:ascii="Times New Roman"/>
          <w:b w:val="false"/>
          <w:i w:val="false"/>
          <w:color w:val="000000"/>
          <w:sz w:val="28"/>
        </w:rPr>
        <w:t>жiберiледi.</w:t>
      </w:r>
    </w:p>
    <w:p>
      <w:pPr>
        <w:spacing w:after="0"/>
        <w:ind w:left="0"/>
        <w:jc w:val="both"/>
      </w:pPr>
      <w:r>
        <w:rPr>
          <w:rFonts w:ascii="Times New Roman"/>
          <w:b w:val="false"/>
          <w:i w:val="false"/>
          <w:color w:val="000000"/>
          <w:sz w:val="28"/>
        </w:rPr>
        <w:t>     555-бап. Шағымды қараудың аяқталуы</w:t>
      </w:r>
    </w:p>
    <w:p>
      <w:pPr>
        <w:spacing w:after="0"/>
        <w:ind w:left="0"/>
        <w:jc w:val="both"/>
      </w:pPr>
      <w:r>
        <w:rPr>
          <w:rFonts w:ascii="Times New Roman"/>
          <w:b w:val="false"/>
          <w:i w:val="false"/>
          <w:color w:val="000000"/>
          <w:sz w:val="28"/>
        </w:rPr>
        <w:t xml:space="preserve">     Тұлғаның шағымын қарау шағымды қарайтын орган онда қойылған </w:t>
      </w:r>
    </w:p>
    <w:p>
      <w:pPr>
        <w:spacing w:after="0"/>
        <w:ind w:left="0"/>
        <w:jc w:val="both"/>
      </w:pPr>
      <w:r>
        <w:rPr>
          <w:rFonts w:ascii="Times New Roman"/>
          <w:b w:val="false"/>
          <w:i w:val="false"/>
          <w:color w:val="000000"/>
          <w:sz w:val="28"/>
        </w:rPr>
        <w:t xml:space="preserve">мәселелердi шешкен, қажеттi шаралар қабылдаған және жазбаша жауап берген </w:t>
      </w:r>
    </w:p>
    <w:p>
      <w:pPr>
        <w:spacing w:after="0"/>
        <w:ind w:left="0"/>
        <w:jc w:val="both"/>
      </w:pPr>
      <w:r>
        <w:rPr>
          <w:rFonts w:ascii="Times New Roman"/>
          <w:b w:val="false"/>
          <w:i w:val="false"/>
          <w:color w:val="000000"/>
          <w:sz w:val="28"/>
        </w:rPr>
        <w:t>кезде аяқталған болып есептеледi.</w:t>
      </w:r>
    </w:p>
    <w:p>
      <w:pPr>
        <w:spacing w:after="0"/>
        <w:ind w:left="0"/>
        <w:jc w:val="both"/>
      </w:pPr>
      <w:r>
        <w:rPr>
          <w:rFonts w:ascii="Times New Roman"/>
          <w:b w:val="false"/>
          <w:i w:val="false"/>
          <w:color w:val="000000"/>
          <w:sz w:val="28"/>
        </w:rPr>
        <w:t>     74-ТАРАУ. КЕДЕН ОРГАНЫНЫҢ ШЕШIМДЕРIН, КЕДЕН ОРГАНЫ</w:t>
      </w:r>
    </w:p>
    <w:p>
      <w:pPr>
        <w:spacing w:after="0"/>
        <w:ind w:left="0"/>
        <w:jc w:val="both"/>
      </w:pPr>
      <w:r>
        <w:rPr>
          <w:rFonts w:ascii="Times New Roman"/>
          <w:b w:val="false"/>
          <w:i w:val="false"/>
          <w:color w:val="000000"/>
          <w:sz w:val="28"/>
        </w:rPr>
        <w:t>               ЛАУАЗЫМДЫ ТҰЛҒАСЫНЫҢ ӘРЕКЕТIН (ӘРЕКЕТСIЗДІГІН)</w:t>
      </w:r>
    </w:p>
    <w:p>
      <w:pPr>
        <w:spacing w:after="0"/>
        <w:ind w:left="0"/>
        <w:jc w:val="both"/>
      </w:pPr>
      <w:r>
        <w:rPr>
          <w:rFonts w:ascii="Times New Roman"/>
          <w:b w:val="false"/>
          <w:i w:val="false"/>
          <w:color w:val="000000"/>
          <w:sz w:val="28"/>
        </w:rPr>
        <w:t>               ШАҒЫМДАНУДЫҢ ЖЕҢIЛДЕТIЛГЕН ТӘРТIБI</w:t>
      </w:r>
    </w:p>
    <w:p>
      <w:pPr>
        <w:spacing w:after="0"/>
        <w:ind w:left="0"/>
        <w:jc w:val="both"/>
      </w:pPr>
      <w:r>
        <w:rPr>
          <w:rFonts w:ascii="Times New Roman"/>
          <w:b w:val="false"/>
          <w:i w:val="false"/>
          <w:color w:val="000000"/>
          <w:sz w:val="28"/>
        </w:rPr>
        <w:t>     556-бап. Кеден органының шешімдерiн, кеден органы лауазымды</w:t>
      </w:r>
    </w:p>
    <w:p>
      <w:pPr>
        <w:spacing w:after="0"/>
        <w:ind w:left="0"/>
        <w:jc w:val="both"/>
      </w:pPr>
      <w:r>
        <w:rPr>
          <w:rFonts w:ascii="Times New Roman"/>
          <w:b w:val="false"/>
          <w:i w:val="false"/>
          <w:color w:val="000000"/>
          <w:sz w:val="28"/>
        </w:rPr>
        <w:t xml:space="preserve">              тұлғасының әрекетiне (әрекетсiздiгiне) шағымданудың          </w:t>
      </w:r>
    </w:p>
    <w:p>
      <w:pPr>
        <w:spacing w:after="0"/>
        <w:ind w:left="0"/>
        <w:jc w:val="both"/>
      </w:pPr>
      <w:r>
        <w:rPr>
          <w:rFonts w:ascii="Times New Roman"/>
          <w:b w:val="false"/>
          <w:i w:val="false"/>
          <w:color w:val="000000"/>
          <w:sz w:val="28"/>
        </w:rPr>
        <w:t>              жеңiлдетiлген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3" w:id="2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Тұлға жеңiлдетiлген тәртiппен кеден органының шешiмiн жоғары тұрған кеден органының басшысына, ал кеден органы лауазымды тұлғасының әрекетiн (әрекетсiздiгiн) - кеден органының басшысына немесе әрекетi (әрекетсiздiгi) шағымданатын лауазымды тұлға қызмет ететiн оны алмастыратын тұлғаға шағымдануға құқылы. </w:t>
      </w:r>
      <w:r>
        <w:br/>
      </w:r>
      <w:r>
        <w:rPr>
          <w:rFonts w:ascii="Times New Roman"/>
          <w:b w:val="false"/>
          <w:i w:val="false"/>
          <w:color w:val="000000"/>
          <w:sz w:val="28"/>
        </w:rPr>
        <w:t xml:space="preserve">
      2. Егер өткiзуге байланысты тауарлар мен көлiк құралдарының құны шешім қабылданған, тұлға шағымданған әрекет жасалған немесе әрекетсiздiк орын алған, сондай-ақ тұлғаның пiкiрiнше жүз айлық есептік көрсеткіштен аспайтын шығындарға әкеп соқтырған өзге әрекеттер жасалған жағдайда кеден органының шешiмi, кеден органы лауазымды тұлғасының әрекетi (әрекетсiздiгi) шағымдануы мүмкiн. </w:t>
      </w:r>
      <w:r>
        <w:br/>
      </w:r>
      <w:r>
        <w:rPr>
          <w:rFonts w:ascii="Times New Roman"/>
          <w:b w:val="false"/>
          <w:i w:val="false"/>
          <w:color w:val="000000"/>
          <w:sz w:val="28"/>
        </w:rPr>
        <w:t xml:space="preserve">
      3. Кеден органының шешiмiне, кеден органы лауазымды тұлғасының әрекетiне (әрекетсiздiгiне) шағымды жеңiлдетiлген тәртiппен қарау және ол бойынша шешiм қабылдау осы Кодексте көзделген тәртiппен және мерзiмдерде шағым беру үшiн кедергi болып табылмайды. </w:t>
      </w:r>
      <w:r>
        <w:br/>
      </w:r>
      <w:r>
        <w:rPr>
          <w:rFonts w:ascii="Times New Roman"/>
          <w:b w:val="false"/>
          <w:i w:val="false"/>
          <w:color w:val="000000"/>
          <w:sz w:val="28"/>
        </w:rPr>
        <w:t>
 </w:t>
      </w:r>
      <w:r>
        <w:br/>
      </w:r>
      <w:r>
        <w:rPr>
          <w:rFonts w:ascii="Times New Roman"/>
          <w:b w:val="false"/>
          <w:i w:val="false"/>
          <w:color w:val="000000"/>
          <w:sz w:val="28"/>
        </w:rPr>
        <w:t xml:space="preserve">
      557-бап. Жеңiлдетiлген тәртiппен шағымдану және шешiм қабылдау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органының шешiмiн, кеден органы лауазымды тұлғасының әрекетiн (әрекетсiздiгiн) шағымданудың жеңiлдетiлген тәртiбi тұлғаның кеден органының басшысына жазбаша шағыммен өтiнiш жасауынан тұрады. </w:t>
      </w:r>
      <w:r>
        <w:br/>
      </w:r>
      <w:r>
        <w:rPr>
          <w:rFonts w:ascii="Times New Roman"/>
          <w:b w:val="false"/>
          <w:i w:val="false"/>
          <w:color w:val="000000"/>
          <w:sz w:val="28"/>
        </w:rPr>
        <w:t xml:space="preserve">
      2. Жеңiлдетiлген тәртіппен берiлген шағым тез арада қарауға жатады </w:t>
      </w:r>
    </w:p>
    <w:bookmarkEnd w:id="214"/>
    <w:bookmarkStart w:name="z825" w:id="215"/>
    <w:p>
      <w:pPr>
        <w:spacing w:after="0"/>
        <w:ind w:left="0"/>
        <w:jc w:val="both"/>
      </w:pPr>
      <w:r>
        <w:rPr>
          <w:rFonts w:ascii="Times New Roman"/>
          <w:b w:val="false"/>
          <w:i w:val="false"/>
          <w:color w:val="000000"/>
          <w:sz w:val="28"/>
        </w:rPr>
        <w:t>
 </w:t>
      </w:r>
    </w:p>
    <w:bookmarkEnd w:id="215"/>
    <w:p>
      <w:pPr>
        <w:spacing w:after="0"/>
        <w:ind w:left="0"/>
        <w:jc w:val="both"/>
      </w:pPr>
      <w:r>
        <w:rPr>
          <w:rFonts w:ascii="Times New Roman"/>
          <w:b w:val="false"/>
          <w:i w:val="false"/>
          <w:color w:val="000000"/>
          <w:sz w:val="28"/>
        </w:rPr>
        <w:t>және ол бойынша шешiм шағым берiлген күнi қабылдануы тиiс.</w:t>
      </w:r>
    </w:p>
    <w:p>
      <w:pPr>
        <w:spacing w:after="0"/>
        <w:ind w:left="0"/>
        <w:jc w:val="both"/>
      </w:pPr>
      <w:r>
        <w:rPr>
          <w:rFonts w:ascii="Times New Roman"/>
          <w:b w:val="false"/>
          <w:i w:val="false"/>
          <w:color w:val="000000"/>
          <w:sz w:val="28"/>
        </w:rPr>
        <w:t xml:space="preserve">     3. Шағымды қарайтын кеден органының басшысы жеңiлдетiлген тәртiппен </w:t>
      </w:r>
    </w:p>
    <w:p>
      <w:pPr>
        <w:spacing w:after="0"/>
        <w:ind w:left="0"/>
        <w:jc w:val="both"/>
      </w:pPr>
      <w:r>
        <w:rPr>
          <w:rFonts w:ascii="Times New Roman"/>
          <w:b w:val="false"/>
          <w:i w:val="false"/>
          <w:color w:val="000000"/>
          <w:sz w:val="28"/>
        </w:rPr>
        <w:t xml:space="preserve">шағымды қараған кезде шағым жасаған тұлға туралы мәлiмет, шағымның қысқаша </w:t>
      </w:r>
    </w:p>
    <w:p>
      <w:pPr>
        <w:spacing w:after="0"/>
        <w:ind w:left="0"/>
        <w:jc w:val="both"/>
      </w:pPr>
      <w:r>
        <w:rPr>
          <w:rFonts w:ascii="Times New Roman"/>
          <w:b w:val="false"/>
          <w:i w:val="false"/>
          <w:color w:val="000000"/>
          <w:sz w:val="28"/>
        </w:rPr>
        <w:t xml:space="preserve">мазмұны және қабылданған шешiм көрсетiлетiн жеңiлдетiлген тәртiппен </w:t>
      </w:r>
    </w:p>
    <w:p>
      <w:pPr>
        <w:spacing w:after="0"/>
        <w:ind w:left="0"/>
        <w:jc w:val="both"/>
      </w:pPr>
      <w:r>
        <w:rPr>
          <w:rFonts w:ascii="Times New Roman"/>
          <w:b w:val="false"/>
          <w:i w:val="false"/>
          <w:color w:val="000000"/>
          <w:sz w:val="28"/>
        </w:rPr>
        <w:t>шағымды қарау туралы актi жасайды.</w:t>
      </w:r>
    </w:p>
    <w:p>
      <w:pPr>
        <w:spacing w:after="0"/>
        <w:ind w:left="0"/>
        <w:jc w:val="both"/>
      </w:pPr>
      <w:r>
        <w:rPr>
          <w:rFonts w:ascii="Times New Roman"/>
          <w:b w:val="false"/>
          <w:i w:val="false"/>
          <w:color w:val="000000"/>
          <w:sz w:val="28"/>
        </w:rPr>
        <w:t xml:space="preserve">     4. Шағымды қарау туралы актiге шағымды қараған кеден органының </w:t>
      </w:r>
    </w:p>
    <w:p>
      <w:pPr>
        <w:spacing w:after="0"/>
        <w:ind w:left="0"/>
        <w:jc w:val="both"/>
      </w:pPr>
      <w:r>
        <w:rPr>
          <w:rFonts w:ascii="Times New Roman"/>
          <w:b w:val="false"/>
          <w:i w:val="false"/>
          <w:color w:val="000000"/>
          <w:sz w:val="28"/>
        </w:rPr>
        <w:t xml:space="preserve">басшысы және шағым жасаған тұлға қол қояды. Шағымды қарау туралы актiнiң </w:t>
      </w:r>
    </w:p>
    <w:p>
      <w:pPr>
        <w:spacing w:after="0"/>
        <w:ind w:left="0"/>
        <w:jc w:val="both"/>
      </w:pPr>
      <w:r>
        <w:rPr>
          <w:rFonts w:ascii="Times New Roman"/>
          <w:b w:val="false"/>
          <w:i w:val="false"/>
          <w:color w:val="000000"/>
          <w:sz w:val="28"/>
        </w:rPr>
        <w:t>көшiрмесi шағым жасаған тұлғаға берiледi.</w:t>
      </w:r>
    </w:p>
    <w:p>
      <w:pPr>
        <w:spacing w:after="0"/>
        <w:ind w:left="0"/>
        <w:jc w:val="both"/>
      </w:pPr>
      <w:r>
        <w:rPr>
          <w:rFonts w:ascii="Times New Roman"/>
          <w:b w:val="false"/>
          <w:i w:val="false"/>
          <w:color w:val="000000"/>
          <w:sz w:val="28"/>
        </w:rPr>
        <w:t>     18-БӨЛIМ. КЕДЕН ОРГАНДАРЫНДА ҚЫЗМЕТТЕН ӨТУ ТӘРТIБI</w:t>
      </w:r>
    </w:p>
    <w:p>
      <w:pPr>
        <w:spacing w:after="0"/>
        <w:ind w:left="0"/>
        <w:jc w:val="both"/>
      </w:pPr>
      <w:r>
        <w:rPr>
          <w:rFonts w:ascii="Times New Roman"/>
          <w:b w:val="false"/>
          <w:i w:val="false"/>
          <w:color w:val="000000"/>
          <w:sz w:val="28"/>
        </w:rPr>
        <w:t>     76-ТАРАУ. КЕДЕН ОРГАНДАРЫНДА ҚЫЗМЕТТЕН ӨТУ ТӘРТIБI</w:t>
      </w:r>
    </w:p>
    <w:p>
      <w:pPr>
        <w:spacing w:after="0"/>
        <w:ind w:left="0"/>
        <w:jc w:val="both"/>
      </w:pPr>
      <w:r>
        <w:rPr>
          <w:rFonts w:ascii="Times New Roman"/>
          <w:b w:val="false"/>
          <w:i w:val="false"/>
          <w:color w:val="000000"/>
          <w:sz w:val="28"/>
        </w:rPr>
        <w:t>     558-бап. Кеден органдарындағы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6" w:id="2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Қызмет органдарындағы қызмет Қазақстан Республикасының заң актiлерiне сәйкес кеден органдарының мiндеттерiн, құқықтарын және мiндеттемелерiн, сондай-ақ құқық қорғау органдарының функцияларын iске асыру жөнiндегi кәсiби қызметтi жүзеге асыратын Қазақстан Республикасының азаматтары мемлекеттiк қызметiнiң арнаулы түрi болып табылады. </w:t>
      </w:r>
      <w:r>
        <w:br/>
      </w:r>
      <w:r>
        <w:rPr>
          <w:rFonts w:ascii="Times New Roman"/>
          <w:b w:val="false"/>
          <w:i w:val="false"/>
          <w:color w:val="000000"/>
          <w:sz w:val="28"/>
        </w:rPr>
        <w:t xml:space="preserve">
      2. Кеден органдарында қызметтен өту тәртiбi осы Кодекспен, мемлекеттiк қызмет туралы және еңбек туралы заңнамаларымен реттеледi. </w:t>
      </w:r>
      <w:r>
        <w:br/>
      </w:r>
      <w:r>
        <w:rPr>
          <w:rFonts w:ascii="Times New Roman"/>
          <w:b w:val="false"/>
          <w:i w:val="false"/>
          <w:color w:val="000000"/>
          <w:sz w:val="28"/>
        </w:rPr>
        <w:t>
 </w:t>
      </w:r>
      <w:r>
        <w:br/>
      </w:r>
      <w:r>
        <w:rPr>
          <w:rFonts w:ascii="Times New Roman"/>
          <w:b w:val="false"/>
          <w:i w:val="false"/>
          <w:color w:val="000000"/>
          <w:sz w:val="28"/>
        </w:rPr>
        <w:t xml:space="preserve">
      559-бап. Кеден органдарына қызметке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лауазымды тұлғалары өзiнiң жеке, моральдiк, iскерлiк, кәсiби санаттары, оларға жүктелген мiндеттердi орындауға денсаулығы, дене бiтiмiнiң дамуы және бiлiм деңгейi бойынша қабiлеттi кеден органына қызметке қабылданған Қазақстан Республикасының еңбекке жарамды азаматтары болып табылады. </w:t>
      </w:r>
      <w:r>
        <w:br/>
      </w:r>
      <w:r>
        <w:rPr>
          <w:rFonts w:ascii="Times New Roman"/>
          <w:b w:val="false"/>
          <w:i w:val="false"/>
          <w:color w:val="000000"/>
          <w:sz w:val="28"/>
        </w:rPr>
        <w:t xml:space="preserve">
      2. Кеден органдарына қызметке қабылдау үшiн: </w:t>
      </w:r>
      <w:r>
        <w:br/>
      </w:r>
      <w:r>
        <w:rPr>
          <w:rFonts w:ascii="Times New Roman"/>
          <w:b w:val="false"/>
          <w:i w:val="false"/>
          <w:color w:val="000000"/>
          <w:sz w:val="28"/>
        </w:rPr>
        <w:t xml:space="preserve">
      1) қызметке жарамдылығы туралы медициналық қорытындының болуы; </w:t>
      </w:r>
      <w:r>
        <w:br/>
      </w:r>
      <w:r>
        <w:rPr>
          <w:rFonts w:ascii="Times New Roman"/>
          <w:b w:val="false"/>
          <w:i w:val="false"/>
          <w:color w:val="000000"/>
          <w:sz w:val="28"/>
        </w:rPr>
        <w:t xml:space="preserve">
      2) мiндеттi арнаулы тексерудiң болуы; </w:t>
      </w:r>
      <w:r>
        <w:br/>
      </w:r>
      <w:r>
        <w:rPr>
          <w:rFonts w:ascii="Times New Roman"/>
          <w:b w:val="false"/>
          <w:i w:val="false"/>
          <w:color w:val="000000"/>
          <w:sz w:val="28"/>
        </w:rPr>
        <w:t xml:space="preserve">
      3) кеден iсi мәселелерi жөнiндегi уәкiлеттi мемлекеттiк орган белгiлеген бiлiктiлiк талаптарға сәйкес болуы қажет. </w:t>
      </w:r>
      <w:r>
        <w:br/>
      </w:r>
      <w:r>
        <w:rPr>
          <w:rFonts w:ascii="Times New Roman"/>
          <w:b w:val="false"/>
          <w:i w:val="false"/>
          <w:color w:val="000000"/>
          <w:sz w:val="28"/>
        </w:rPr>
        <w:t xml:space="preserve">
      3. Кеден органдарына қызметке орналасқаннан кейiн арнайы атақты берусiз үш айға дейiн сынақ мерзiмi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560-бап. Кеден органына қызметке жас мамандарды қабылдау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органына қызметке орналасқан жас мамандар кеден iсi мәселелерi жөнiндегi уәкiлетті мемлекеттiк органмен келiсiм бойынша орталық кеден органы белгiлеген тәртiппен кеден бекеттерiнде, кедендерде және кеден басқармаларында мiндеттi тағлымдамадан өтедi.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561-бап. Қызметке тағайындау және қызметiнен босату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Орталық кеден органының басшысын кеден iсi мәселелерi жөнiндегi уәкiлеттi мемлекеттiк орган басшысының ұсынысы бойынша Қазақстан республикасының Үкiметi қызметке тағайындайды және қызметiнен босатады. </w:t>
      </w:r>
      <w:r>
        <w:br/>
      </w:r>
      <w:r>
        <w:rPr>
          <w:rFonts w:ascii="Times New Roman"/>
          <w:b w:val="false"/>
          <w:i w:val="false"/>
          <w:color w:val="000000"/>
          <w:sz w:val="28"/>
        </w:rPr>
        <w:t xml:space="preserve">
      2. Орталық кеден органы басшысының орынбасарын орталық кеден органы басшысының ұсынымы бойынша кеден iсi мәселелерi жөнiндегi уәкiлеттi мемлекеттiк орган қызметке тағайындайды және қызметiнен босатады. </w:t>
      </w:r>
      <w:r>
        <w:br/>
      </w:r>
      <w:r>
        <w:rPr>
          <w:rFonts w:ascii="Times New Roman"/>
          <w:b w:val="false"/>
          <w:i w:val="false"/>
          <w:color w:val="000000"/>
          <w:sz w:val="28"/>
        </w:rPr>
        <w:t xml:space="preserve">
      3. Кеден органдарының басқа лауазымды тұлғалары кеден iсi мәселелерi </w:t>
      </w:r>
    </w:p>
    <w:bookmarkEnd w:id="216"/>
    <w:bookmarkStart w:name="z832" w:id="217"/>
    <w:p>
      <w:pPr>
        <w:spacing w:after="0"/>
        <w:ind w:left="0"/>
        <w:jc w:val="both"/>
      </w:pPr>
      <w:r>
        <w:rPr>
          <w:rFonts w:ascii="Times New Roman"/>
          <w:b w:val="false"/>
          <w:i w:val="false"/>
          <w:color w:val="000000"/>
          <w:sz w:val="28"/>
        </w:rPr>
        <w:t>
 </w:t>
      </w:r>
    </w:p>
    <w:bookmarkEnd w:id="217"/>
    <w:p>
      <w:pPr>
        <w:spacing w:after="0"/>
        <w:ind w:left="0"/>
        <w:jc w:val="both"/>
      </w:pPr>
      <w:r>
        <w:rPr>
          <w:rFonts w:ascii="Times New Roman"/>
          <w:b w:val="false"/>
          <w:i w:val="false"/>
          <w:color w:val="000000"/>
          <w:sz w:val="28"/>
        </w:rPr>
        <w:t xml:space="preserve">жөнiндегi уәкiлеттi мемлекеттiк орган белгiлеген тәртiппен қызметке </w:t>
      </w:r>
    </w:p>
    <w:p>
      <w:pPr>
        <w:spacing w:after="0"/>
        <w:ind w:left="0"/>
        <w:jc w:val="both"/>
      </w:pPr>
      <w:r>
        <w:rPr>
          <w:rFonts w:ascii="Times New Roman"/>
          <w:b w:val="false"/>
          <w:i w:val="false"/>
          <w:color w:val="000000"/>
          <w:sz w:val="28"/>
        </w:rPr>
        <w:t>тағайындалады және қызметiнен босатылады.</w:t>
      </w:r>
    </w:p>
    <w:p>
      <w:pPr>
        <w:spacing w:after="0"/>
        <w:ind w:left="0"/>
        <w:jc w:val="both"/>
      </w:pPr>
      <w:r>
        <w:rPr>
          <w:rFonts w:ascii="Times New Roman"/>
          <w:b w:val="false"/>
          <w:i w:val="false"/>
          <w:color w:val="000000"/>
          <w:sz w:val="28"/>
        </w:rPr>
        <w:t xml:space="preserve">     4. Кеден органдарының лауазымды тұлғаларына кеден iсi мәселелерi </w:t>
      </w:r>
    </w:p>
    <w:p>
      <w:pPr>
        <w:spacing w:after="0"/>
        <w:ind w:left="0"/>
        <w:jc w:val="both"/>
      </w:pPr>
      <w:r>
        <w:rPr>
          <w:rFonts w:ascii="Times New Roman"/>
          <w:b w:val="false"/>
          <w:i w:val="false"/>
          <w:color w:val="000000"/>
          <w:sz w:val="28"/>
        </w:rPr>
        <w:t xml:space="preserve">жөнiндегi уәкiлеттi мемлекеттiк органмен келiсiм бойынша орталық кеден </w:t>
      </w:r>
    </w:p>
    <w:p>
      <w:pPr>
        <w:spacing w:after="0"/>
        <w:ind w:left="0"/>
        <w:jc w:val="both"/>
      </w:pPr>
      <w:r>
        <w:rPr>
          <w:rFonts w:ascii="Times New Roman"/>
          <w:b w:val="false"/>
          <w:i w:val="false"/>
          <w:color w:val="000000"/>
          <w:sz w:val="28"/>
        </w:rPr>
        <w:t>органы белгiлеген тәртiппен куәлiктер мен жеке номерлiк мөрлер берiледi.</w:t>
      </w:r>
    </w:p>
    <w:p>
      <w:pPr>
        <w:spacing w:after="0"/>
        <w:ind w:left="0"/>
        <w:jc w:val="both"/>
      </w:pPr>
      <w:r>
        <w:rPr>
          <w:rFonts w:ascii="Times New Roman"/>
          <w:b w:val="false"/>
          <w:i w:val="false"/>
          <w:color w:val="000000"/>
          <w:sz w:val="28"/>
        </w:rPr>
        <w:t>     562-бап. Кеден органы лауазымды тұлғасының анты</w:t>
      </w:r>
    </w:p>
    <w:p>
      <w:pPr>
        <w:spacing w:after="0"/>
        <w:ind w:left="0"/>
        <w:jc w:val="both"/>
      </w:pPr>
      <w:r>
        <w:rPr>
          <w:rFonts w:ascii="Times New Roman"/>
          <w:b w:val="false"/>
          <w:i w:val="false"/>
          <w:color w:val="000000"/>
          <w:sz w:val="28"/>
        </w:rPr>
        <w:t xml:space="preserve">     Кеден органының лауазымды тұлғасы орталық кеден органы белгiлеген </w:t>
      </w:r>
    </w:p>
    <w:p>
      <w:pPr>
        <w:spacing w:after="0"/>
        <w:ind w:left="0"/>
        <w:jc w:val="both"/>
      </w:pPr>
      <w:r>
        <w:rPr>
          <w:rFonts w:ascii="Times New Roman"/>
          <w:b w:val="false"/>
          <w:i w:val="false"/>
          <w:color w:val="000000"/>
          <w:sz w:val="28"/>
        </w:rPr>
        <w:t>тәртiппен ант қабылдайды.</w:t>
      </w:r>
    </w:p>
    <w:p>
      <w:pPr>
        <w:spacing w:after="0"/>
        <w:ind w:left="0"/>
        <w:jc w:val="both"/>
      </w:pPr>
      <w:r>
        <w:rPr>
          <w:rFonts w:ascii="Times New Roman"/>
          <w:b w:val="false"/>
          <w:i w:val="false"/>
          <w:color w:val="000000"/>
          <w:sz w:val="28"/>
        </w:rPr>
        <w:t>     563-бап. Кеден органы лауазымды тұлғасының арнайы атақтары</w:t>
      </w:r>
    </w:p>
    <w:p>
      <w:pPr>
        <w:spacing w:after="0"/>
        <w:ind w:left="0"/>
        <w:jc w:val="both"/>
      </w:pPr>
      <w:r>
        <w:rPr>
          <w:rFonts w:ascii="Times New Roman"/>
          <w:b w:val="false"/>
          <w:i w:val="false"/>
          <w:color w:val="000000"/>
          <w:sz w:val="28"/>
        </w:rPr>
        <w:t xml:space="preserve">     1. Кеден органының лауазымды тұлғасына атқаратын қызметiне және </w:t>
      </w:r>
    </w:p>
    <w:p>
      <w:pPr>
        <w:spacing w:after="0"/>
        <w:ind w:left="0"/>
        <w:jc w:val="both"/>
      </w:pPr>
      <w:r>
        <w:rPr>
          <w:rFonts w:ascii="Times New Roman"/>
          <w:b w:val="false"/>
          <w:i w:val="false"/>
          <w:color w:val="000000"/>
          <w:sz w:val="28"/>
        </w:rPr>
        <w:t xml:space="preserve">қызмет өткеретiн жылдарына сәйкес белгiленген тәртіппен мынадай арнайы </w:t>
      </w:r>
    </w:p>
    <w:p>
      <w:pPr>
        <w:spacing w:after="0"/>
        <w:ind w:left="0"/>
        <w:jc w:val="both"/>
      </w:pPr>
      <w:r>
        <w:rPr>
          <w:rFonts w:ascii="Times New Roman"/>
          <w:b w:val="false"/>
          <w:i w:val="false"/>
          <w:color w:val="000000"/>
          <w:sz w:val="28"/>
        </w:rPr>
        <w:t>атақтар берiледi:</w:t>
      </w:r>
    </w:p>
    <w:p>
      <w:pPr>
        <w:spacing w:after="0"/>
        <w:ind w:left="0"/>
        <w:jc w:val="both"/>
      </w:pPr>
      <w:r>
        <w:rPr>
          <w:rFonts w:ascii="Times New Roman"/>
          <w:b w:val="false"/>
          <w:i w:val="false"/>
          <w:color w:val="000000"/>
          <w:sz w:val="28"/>
        </w:rPr>
        <w:t>     1) кiшi басшы құрам:</w:t>
      </w:r>
    </w:p>
    <w:p>
      <w:pPr>
        <w:spacing w:after="0"/>
        <w:ind w:left="0"/>
        <w:jc w:val="both"/>
      </w:pPr>
      <w:r>
        <w:rPr>
          <w:rFonts w:ascii="Times New Roman"/>
          <w:b w:val="false"/>
          <w:i w:val="false"/>
          <w:color w:val="000000"/>
          <w:sz w:val="28"/>
        </w:rPr>
        <w:t>     кеден қызметiнiң прапорщигi;</w:t>
      </w:r>
    </w:p>
    <w:p>
      <w:pPr>
        <w:spacing w:after="0"/>
        <w:ind w:left="0"/>
        <w:jc w:val="both"/>
      </w:pPr>
      <w:r>
        <w:rPr>
          <w:rFonts w:ascii="Times New Roman"/>
          <w:b w:val="false"/>
          <w:i w:val="false"/>
          <w:color w:val="000000"/>
          <w:sz w:val="28"/>
        </w:rPr>
        <w:t>     кеден қызметiнiң аға прапорщигi;</w:t>
      </w:r>
    </w:p>
    <w:p>
      <w:pPr>
        <w:spacing w:after="0"/>
        <w:ind w:left="0"/>
        <w:jc w:val="both"/>
      </w:pPr>
      <w:r>
        <w:rPr>
          <w:rFonts w:ascii="Times New Roman"/>
          <w:b w:val="false"/>
          <w:i w:val="false"/>
          <w:color w:val="000000"/>
          <w:sz w:val="28"/>
        </w:rPr>
        <w:t>     2) орта басшы құрам:</w:t>
      </w:r>
    </w:p>
    <w:p>
      <w:pPr>
        <w:spacing w:after="0"/>
        <w:ind w:left="0"/>
        <w:jc w:val="both"/>
      </w:pPr>
      <w:r>
        <w:rPr>
          <w:rFonts w:ascii="Times New Roman"/>
          <w:b w:val="false"/>
          <w:i w:val="false"/>
          <w:color w:val="000000"/>
          <w:sz w:val="28"/>
        </w:rPr>
        <w:t>     кеден қызметiнiң кiшi лейтенанты;</w:t>
      </w:r>
    </w:p>
    <w:p>
      <w:pPr>
        <w:spacing w:after="0"/>
        <w:ind w:left="0"/>
        <w:jc w:val="both"/>
      </w:pPr>
      <w:r>
        <w:rPr>
          <w:rFonts w:ascii="Times New Roman"/>
          <w:b w:val="false"/>
          <w:i w:val="false"/>
          <w:color w:val="000000"/>
          <w:sz w:val="28"/>
        </w:rPr>
        <w:t>     кеден қызметiнiң лейтенанты;</w:t>
      </w:r>
    </w:p>
    <w:p>
      <w:pPr>
        <w:spacing w:after="0"/>
        <w:ind w:left="0"/>
        <w:jc w:val="both"/>
      </w:pPr>
      <w:r>
        <w:rPr>
          <w:rFonts w:ascii="Times New Roman"/>
          <w:b w:val="false"/>
          <w:i w:val="false"/>
          <w:color w:val="000000"/>
          <w:sz w:val="28"/>
        </w:rPr>
        <w:t>     кеден қызметiнiң аға лейтенанты;</w:t>
      </w:r>
    </w:p>
    <w:p>
      <w:pPr>
        <w:spacing w:after="0"/>
        <w:ind w:left="0"/>
        <w:jc w:val="both"/>
      </w:pPr>
      <w:r>
        <w:rPr>
          <w:rFonts w:ascii="Times New Roman"/>
          <w:b w:val="false"/>
          <w:i w:val="false"/>
          <w:color w:val="000000"/>
          <w:sz w:val="28"/>
        </w:rPr>
        <w:t>     кеден қызметiнiң капитаны;</w:t>
      </w:r>
    </w:p>
    <w:p>
      <w:pPr>
        <w:spacing w:after="0"/>
        <w:ind w:left="0"/>
        <w:jc w:val="both"/>
      </w:pPr>
      <w:r>
        <w:rPr>
          <w:rFonts w:ascii="Times New Roman"/>
          <w:b w:val="false"/>
          <w:i w:val="false"/>
          <w:color w:val="000000"/>
          <w:sz w:val="28"/>
        </w:rPr>
        <w:t>     3) аға басшы құрам:</w:t>
      </w:r>
    </w:p>
    <w:p>
      <w:pPr>
        <w:spacing w:after="0"/>
        <w:ind w:left="0"/>
        <w:jc w:val="both"/>
      </w:pPr>
      <w:r>
        <w:rPr>
          <w:rFonts w:ascii="Times New Roman"/>
          <w:b w:val="false"/>
          <w:i w:val="false"/>
          <w:color w:val="000000"/>
          <w:sz w:val="28"/>
        </w:rPr>
        <w:t>     кеден қызметiнiң майоры;</w:t>
      </w:r>
    </w:p>
    <w:p>
      <w:pPr>
        <w:spacing w:after="0"/>
        <w:ind w:left="0"/>
        <w:jc w:val="both"/>
      </w:pPr>
      <w:r>
        <w:rPr>
          <w:rFonts w:ascii="Times New Roman"/>
          <w:b w:val="false"/>
          <w:i w:val="false"/>
          <w:color w:val="000000"/>
          <w:sz w:val="28"/>
        </w:rPr>
        <w:t>     кеден қызметiнiң подполковнигi;</w:t>
      </w:r>
    </w:p>
    <w:p>
      <w:pPr>
        <w:spacing w:after="0"/>
        <w:ind w:left="0"/>
        <w:jc w:val="both"/>
      </w:pPr>
      <w:r>
        <w:rPr>
          <w:rFonts w:ascii="Times New Roman"/>
          <w:b w:val="false"/>
          <w:i w:val="false"/>
          <w:color w:val="000000"/>
          <w:sz w:val="28"/>
        </w:rPr>
        <w:t>     кеден қызметiнiң полковнигі;</w:t>
      </w:r>
    </w:p>
    <w:p>
      <w:pPr>
        <w:spacing w:after="0"/>
        <w:ind w:left="0"/>
        <w:jc w:val="both"/>
      </w:pPr>
      <w:r>
        <w:rPr>
          <w:rFonts w:ascii="Times New Roman"/>
          <w:b w:val="false"/>
          <w:i w:val="false"/>
          <w:color w:val="000000"/>
          <w:sz w:val="28"/>
        </w:rPr>
        <w:t>     4) жоғары басшы құрам:</w:t>
      </w:r>
    </w:p>
    <w:p>
      <w:pPr>
        <w:spacing w:after="0"/>
        <w:ind w:left="0"/>
        <w:jc w:val="both"/>
      </w:pPr>
      <w:r>
        <w:rPr>
          <w:rFonts w:ascii="Times New Roman"/>
          <w:b w:val="false"/>
          <w:i w:val="false"/>
          <w:color w:val="000000"/>
          <w:sz w:val="28"/>
        </w:rPr>
        <w:t>     кеден қызметiнiң генерал-майоры;</w:t>
      </w:r>
    </w:p>
    <w:p>
      <w:pPr>
        <w:spacing w:after="0"/>
        <w:ind w:left="0"/>
        <w:jc w:val="both"/>
      </w:pPr>
      <w:r>
        <w:rPr>
          <w:rFonts w:ascii="Times New Roman"/>
          <w:b w:val="false"/>
          <w:i w:val="false"/>
          <w:color w:val="000000"/>
          <w:sz w:val="28"/>
        </w:rPr>
        <w:t>     кеден қызметiнiң генерал-лейтенанты;</w:t>
      </w:r>
    </w:p>
    <w:p>
      <w:pPr>
        <w:spacing w:after="0"/>
        <w:ind w:left="0"/>
        <w:jc w:val="both"/>
      </w:pPr>
      <w:r>
        <w:rPr>
          <w:rFonts w:ascii="Times New Roman"/>
          <w:b w:val="false"/>
          <w:i w:val="false"/>
          <w:color w:val="000000"/>
          <w:sz w:val="28"/>
        </w:rPr>
        <w:t>     кеден қызметiнiң генерал-полковнигi.</w:t>
      </w:r>
    </w:p>
    <w:p>
      <w:pPr>
        <w:spacing w:after="0"/>
        <w:ind w:left="0"/>
        <w:jc w:val="both"/>
      </w:pPr>
      <w:r>
        <w:rPr>
          <w:rFonts w:ascii="Times New Roman"/>
          <w:b w:val="false"/>
          <w:i w:val="false"/>
          <w:color w:val="000000"/>
          <w:sz w:val="28"/>
        </w:rPr>
        <w:t xml:space="preserve">     2. Арнайы атақтар берiлген кеден органдарының лауазымды тұлғалары </w:t>
      </w:r>
    </w:p>
    <w:p>
      <w:pPr>
        <w:spacing w:after="0"/>
        <w:ind w:left="0"/>
        <w:jc w:val="both"/>
      </w:pPr>
      <w:r>
        <w:rPr>
          <w:rFonts w:ascii="Times New Roman"/>
          <w:b w:val="false"/>
          <w:i w:val="false"/>
          <w:color w:val="000000"/>
          <w:sz w:val="28"/>
        </w:rPr>
        <w:t xml:space="preserve">тиiстi үлгiлерi мен нормаларын Қазақстан Республикасының Yкiметi, ал оны </w:t>
      </w:r>
    </w:p>
    <w:p>
      <w:pPr>
        <w:spacing w:after="0"/>
        <w:ind w:left="0"/>
        <w:jc w:val="both"/>
      </w:pPr>
      <w:r>
        <w:rPr>
          <w:rFonts w:ascii="Times New Roman"/>
          <w:b w:val="false"/>
          <w:i w:val="false"/>
          <w:color w:val="000000"/>
          <w:sz w:val="28"/>
        </w:rPr>
        <w:t xml:space="preserve">кию ережесiн орталық кеден органы анықтайтын пiшiмдi киiммен тегiн </w:t>
      </w:r>
    </w:p>
    <w:p>
      <w:pPr>
        <w:spacing w:after="0"/>
        <w:ind w:left="0"/>
        <w:jc w:val="both"/>
      </w:pPr>
      <w:r>
        <w:rPr>
          <w:rFonts w:ascii="Times New Roman"/>
          <w:b w:val="false"/>
          <w:i w:val="false"/>
          <w:color w:val="000000"/>
          <w:sz w:val="28"/>
        </w:rPr>
        <w:t>қамтамасыз етiледi.</w:t>
      </w:r>
    </w:p>
    <w:p>
      <w:pPr>
        <w:spacing w:after="0"/>
        <w:ind w:left="0"/>
        <w:jc w:val="both"/>
      </w:pPr>
      <w:r>
        <w:rPr>
          <w:rFonts w:ascii="Times New Roman"/>
          <w:b w:val="false"/>
          <w:i w:val="false"/>
          <w:color w:val="000000"/>
          <w:sz w:val="28"/>
        </w:rPr>
        <w:t xml:space="preserve">     3. Осы баптың ережелерi, сондай-ақ арнайы мекемелердiң басшылары мен </w:t>
      </w:r>
    </w:p>
    <w:p>
      <w:pPr>
        <w:spacing w:after="0"/>
        <w:ind w:left="0"/>
        <w:jc w:val="both"/>
      </w:pPr>
      <w:r>
        <w:rPr>
          <w:rFonts w:ascii="Times New Roman"/>
          <w:b w:val="false"/>
          <w:i w:val="false"/>
          <w:color w:val="000000"/>
          <w:sz w:val="28"/>
        </w:rPr>
        <w:t>мамандарына да қолданылады.</w:t>
      </w:r>
    </w:p>
    <w:p>
      <w:pPr>
        <w:spacing w:after="0"/>
        <w:ind w:left="0"/>
        <w:jc w:val="both"/>
      </w:pPr>
      <w:r>
        <w:rPr>
          <w:rFonts w:ascii="Times New Roman"/>
          <w:b w:val="false"/>
          <w:i w:val="false"/>
          <w:color w:val="000000"/>
          <w:sz w:val="28"/>
        </w:rPr>
        <w:t>     564-бап. Кеден органдарының лауазымды тұлғаларына арнайы атақтар</w:t>
      </w:r>
    </w:p>
    <w:p>
      <w:pPr>
        <w:spacing w:after="0"/>
        <w:ind w:left="0"/>
        <w:jc w:val="both"/>
      </w:pPr>
      <w:r>
        <w:rPr>
          <w:rFonts w:ascii="Times New Roman"/>
          <w:b w:val="false"/>
          <w:i w:val="false"/>
          <w:color w:val="000000"/>
          <w:sz w:val="28"/>
        </w:rPr>
        <w:t>     беру тәртiбi</w:t>
      </w:r>
    </w:p>
    <w:p>
      <w:pPr>
        <w:spacing w:after="0"/>
        <w:ind w:left="0"/>
        <w:jc w:val="both"/>
      </w:pPr>
      <w:r>
        <w:rPr>
          <w:rFonts w:ascii="Times New Roman"/>
          <w:b w:val="false"/>
          <w:i w:val="false"/>
          <w:color w:val="000000"/>
          <w:sz w:val="28"/>
        </w:rPr>
        <w:t xml:space="preserve">     1. Кеден органдарының лауазымды тұлғаларына берiлетiн арнайы атақтар </w:t>
      </w:r>
    </w:p>
    <w:p>
      <w:pPr>
        <w:spacing w:after="0"/>
        <w:ind w:left="0"/>
        <w:jc w:val="both"/>
      </w:pPr>
      <w:r>
        <w:rPr>
          <w:rFonts w:ascii="Times New Roman"/>
          <w:b w:val="false"/>
          <w:i w:val="false"/>
          <w:color w:val="000000"/>
          <w:sz w:val="28"/>
        </w:rPr>
        <w:t>бiрiншi, кезектi және шектiге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Кеден органының лауазымды тұлғаларына бiрiншi арнайы атақ кеден органы лауазымды тұлғасының неғұрлым жоғары әскери және (немесе) арнайы атағы болған жағдайды қоспағанда, сынақ мерзiмi өткеннен кейiн атқарып отырған қызметiне сәйкес берiледi. </w:t>
      </w:r>
      <w:r>
        <w:br/>
      </w:r>
      <w:r>
        <w:rPr>
          <w:rFonts w:ascii="Times New Roman"/>
          <w:b w:val="false"/>
          <w:i w:val="false"/>
          <w:color w:val="000000"/>
          <w:sz w:val="28"/>
        </w:rPr>
        <w:t xml:space="preserve">
      3. Кезектi арнайы атақ осы Кодекстiң 565-бабына сәйкес белгiленген алдыңғы арнайы атағында болу мерзiмi аяқталғаннан кейiн кезектi тәртіппен берiледi. </w:t>
      </w:r>
      <w:r>
        <w:br/>
      </w:r>
      <w:r>
        <w:rPr>
          <w:rFonts w:ascii="Times New Roman"/>
          <w:b w:val="false"/>
          <w:i w:val="false"/>
          <w:color w:val="000000"/>
          <w:sz w:val="28"/>
        </w:rPr>
        <w:t xml:space="preserve">
      Осы атқарып отырған лауазым үшiн көзделген бiрнеше кезектi арнайы </w:t>
      </w:r>
    </w:p>
    <w:bookmarkStart w:name="z833" w:id="218"/>
    <w:p>
      <w:pPr>
        <w:spacing w:after="0"/>
        <w:ind w:left="0"/>
        <w:jc w:val="both"/>
      </w:pPr>
      <w:r>
        <w:rPr>
          <w:rFonts w:ascii="Times New Roman"/>
          <w:b w:val="false"/>
          <w:i w:val="false"/>
          <w:color w:val="000000"/>
          <w:sz w:val="28"/>
        </w:rPr>
        <w:t>
 </w:t>
      </w:r>
    </w:p>
    <w:bookmarkEnd w:id="218"/>
    <w:p>
      <w:pPr>
        <w:spacing w:after="0"/>
        <w:ind w:left="0"/>
        <w:jc w:val="both"/>
      </w:pPr>
      <w:r>
        <w:rPr>
          <w:rFonts w:ascii="Times New Roman"/>
          <w:b w:val="false"/>
          <w:i w:val="false"/>
          <w:color w:val="000000"/>
          <w:sz w:val="28"/>
        </w:rPr>
        <w:t>атақтар болған кезде соңғы арнайы атақта болу мерзiмi анықталмайды.</w:t>
      </w:r>
    </w:p>
    <w:p>
      <w:pPr>
        <w:spacing w:after="0"/>
        <w:ind w:left="0"/>
        <w:jc w:val="both"/>
      </w:pPr>
      <w:r>
        <w:rPr>
          <w:rFonts w:ascii="Times New Roman"/>
          <w:b w:val="false"/>
          <w:i w:val="false"/>
          <w:color w:val="000000"/>
          <w:sz w:val="28"/>
        </w:rPr>
        <w:t xml:space="preserve">     4. Шектi арнайы атақ белгiленген алдағы арнайы атақтарында болу </w:t>
      </w:r>
    </w:p>
    <w:p>
      <w:pPr>
        <w:spacing w:after="0"/>
        <w:ind w:left="0"/>
        <w:jc w:val="both"/>
      </w:pPr>
      <w:r>
        <w:rPr>
          <w:rFonts w:ascii="Times New Roman"/>
          <w:b w:val="false"/>
          <w:i w:val="false"/>
          <w:color w:val="000000"/>
          <w:sz w:val="28"/>
        </w:rPr>
        <w:t xml:space="preserve">мерзiмi өткеннен кейiн осы Кодекстiң 565-бабында көзделген атқаратын </w:t>
      </w:r>
    </w:p>
    <w:p>
      <w:pPr>
        <w:spacing w:after="0"/>
        <w:ind w:left="0"/>
        <w:jc w:val="both"/>
      </w:pPr>
      <w:r>
        <w:rPr>
          <w:rFonts w:ascii="Times New Roman"/>
          <w:b w:val="false"/>
          <w:i w:val="false"/>
          <w:color w:val="000000"/>
          <w:sz w:val="28"/>
        </w:rPr>
        <w:t>қызметiне сәйкес берiледi.</w:t>
      </w:r>
    </w:p>
    <w:p>
      <w:pPr>
        <w:spacing w:after="0"/>
        <w:ind w:left="0"/>
        <w:jc w:val="both"/>
      </w:pPr>
      <w:r>
        <w:rPr>
          <w:rFonts w:ascii="Times New Roman"/>
          <w:b w:val="false"/>
          <w:i w:val="false"/>
          <w:color w:val="000000"/>
          <w:sz w:val="28"/>
        </w:rPr>
        <w:t xml:space="preserve">     5. Бiрiншi, кезектi және шектi арнайы атақ лауазымды тұлғаларға </w:t>
      </w:r>
    </w:p>
    <w:p>
      <w:pPr>
        <w:spacing w:after="0"/>
        <w:ind w:left="0"/>
        <w:jc w:val="both"/>
      </w:pPr>
      <w:r>
        <w:rPr>
          <w:rFonts w:ascii="Times New Roman"/>
          <w:b w:val="false"/>
          <w:i w:val="false"/>
          <w:color w:val="000000"/>
          <w:sz w:val="28"/>
        </w:rPr>
        <w:t>атқарып отырған қызметiне сәйкес мынадай тәртiппен берiлудi:</w:t>
      </w:r>
    </w:p>
    <w:p>
      <w:pPr>
        <w:spacing w:after="0"/>
        <w:ind w:left="0"/>
        <w:jc w:val="both"/>
      </w:pPr>
      <w:r>
        <w:rPr>
          <w:rFonts w:ascii="Times New Roman"/>
          <w:b w:val="false"/>
          <w:i w:val="false"/>
          <w:color w:val="000000"/>
          <w:sz w:val="28"/>
        </w:rPr>
        <w:t>     орталық кеден органында: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Лауазымы            Арнайы атағы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Бiрiншi            Кезекті              Шекті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төраға                Кеден қызметiнiң   Кеден қызметiнiң     Кеден</w:t>
      </w:r>
    </w:p>
    <w:p>
      <w:pPr>
        <w:spacing w:after="0"/>
        <w:ind w:left="0"/>
        <w:jc w:val="both"/>
      </w:pPr>
      <w:r>
        <w:rPr>
          <w:rFonts w:ascii="Times New Roman"/>
          <w:b w:val="false"/>
          <w:i w:val="false"/>
          <w:color w:val="000000"/>
          <w:sz w:val="28"/>
        </w:rPr>
        <w:t>                      генерал-майоры     генерал-             қызметiнiң</w:t>
      </w:r>
    </w:p>
    <w:p>
      <w:pPr>
        <w:spacing w:after="0"/>
        <w:ind w:left="0"/>
        <w:jc w:val="both"/>
      </w:pPr>
      <w:r>
        <w:rPr>
          <w:rFonts w:ascii="Times New Roman"/>
          <w:b w:val="false"/>
          <w:i w:val="false"/>
          <w:color w:val="000000"/>
          <w:sz w:val="28"/>
        </w:rPr>
        <w:t xml:space="preserve">                                         лейтенанты           генерал- </w:t>
      </w:r>
    </w:p>
    <w:p>
      <w:pPr>
        <w:spacing w:after="0"/>
        <w:ind w:left="0"/>
        <w:jc w:val="both"/>
      </w:pPr>
      <w:r>
        <w:rPr>
          <w:rFonts w:ascii="Times New Roman"/>
          <w:b w:val="false"/>
          <w:i w:val="false"/>
          <w:color w:val="000000"/>
          <w:sz w:val="28"/>
        </w:rPr>
        <w:t>                                                              полковнигi</w:t>
      </w:r>
    </w:p>
    <w:p>
      <w:pPr>
        <w:spacing w:after="0"/>
        <w:ind w:left="0"/>
        <w:jc w:val="both"/>
      </w:pPr>
      <w:r>
        <w:rPr>
          <w:rFonts w:ascii="Times New Roman"/>
          <w:b w:val="false"/>
          <w:i w:val="false"/>
          <w:color w:val="000000"/>
          <w:sz w:val="28"/>
        </w:rPr>
        <w:t>Төрағаның орынбасары  Кеден қызметiнiң   Кеден қызметiнiң     Кеден</w:t>
      </w:r>
    </w:p>
    <w:p>
      <w:pPr>
        <w:spacing w:after="0"/>
        <w:ind w:left="0"/>
        <w:jc w:val="both"/>
      </w:pPr>
      <w:r>
        <w:rPr>
          <w:rFonts w:ascii="Times New Roman"/>
          <w:b w:val="false"/>
          <w:i w:val="false"/>
          <w:color w:val="000000"/>
          <w:sz w:val="28"/>
        </w:rPr>
        <w:t>                      полковнигi         генерал-майоры       қызметiнiң</w:t>
      </w:r>
    </w:p>
    <w:p>
      <w:pPr>
        <w:spacing w:after="0"/>
        <w:ind w:left="0"/>
        <w:jc w:val="both"/>
      </w:pPr>
      <w:r>
        <w:rPr>
          <w:rFonts w:ascii="Times New Roman"/>
          <w:b w:val="false"/>
          <w:i w:val="false"/>
          <w:color w:val="000000"/>
          <w:sz w:val="28"/>
        </w:rPr>
        <w:t>                                                              генерал-</w:t>
      </w:r>
    </w:p>
    <w:p>
      <w:pPr>
        <w:spacing w:after="0"/>
        <w:ind w:left="0"/>
        <w:jc w:val="both"/>
      </w:pPr>
      <w:r>
        <w:rPr>
          <w:rFonts w:ascii="Times New Roman"/>
          <w:b w:val="false"/>
          <w:i w:val="false"/>
          <w:color w:val="000000"/>
          <w:sz w:val="28"/>
        </w:rPr>
        <w:t>                                                              лейтенанты</w:t>
      </w:r>
    </w:p>
    <w:p>
      <w:pPr>
        <w:spacing w:after="0"/>
        <w:ind w:left="0"/>
        <w:jc w:val="both"/>
      </w:pPr>
      <w:r>
        <w:rPr>
          <w:rFonts w:ascii="Times New Roman"/>
          <w:b w:val="false"/>
          <w:i w:val="false"/>
          <w:color w:val="000000"/>
          <w:sz w:val="28"/>
        </w:rPr>
        <w:t>Бас басқарманың       Кеден қызметiнiң   Кеден қызметiнiң     Кеден</w:t>
      </w:r>
    </w:p>
    <w:p>
      <w:pPr>
        <w:spacing w:after="0"/>
        <w:ind w:left="0"/>
        <w:jc w:val="both"/>
      </w:pPr>
      <w:r>
        <w:rPr>
          <w:rFonts w:ascii="Times New Roman"/>
          <w:b w:val="false"/>
          <w:i w:val="false"/>
          <w:color w:val="000000"/>
          <w:sz w:val="28"/>
        </w:rPr>
        <w:t>бастығы, дербес       майоры             подполковнигi,       қызметiнiң</w:t>
      </w:r>
    </w:p>
    <w:p>
      <w:pPr>
        <w:spacing w:after="0"/>
        <w:ind w:left="0"/>
        <w:jc w:val="both"/>
      </w:pPr>
      <w:r>
        <w:rPr>
          <w:rFonts w:ascii="Times New Roman"/>
          <w:b w:val="false"/>
          <w:i w:val="false"/>
          <w:color w:val="000000"/>
          <w:sz w:val="28"/>
        </w:rPr>
        <w:t xml:space="preserve">басқарманың бастығы                      Кеден қызметiнiң     генерал-   </w:t>
      </w:r>
    </w:p>
    <w:p>
      <w:pPr>
        <w:spacing w:after="0"/>
        <w:ind w:left="0"/>
        <w:jc w:val="both"/>
      </w:pPr>
      <w:r>
        <w:rPr>
          <w:rFonts w:ascii="Times New Roman"/>
          <w:b w:val="false"/>
          <w:i w:val="false"/>
          <w:color w:val="000000"/>
          <w:sz w:val="28"/>
        </w:rPr>
        <w:t>                                         полковнигi           майоры</w:t>
      </w:r>
    </w:p>
    <w:p>
      <w:pPr>
        <w:spacing w:after="0"/>
        <w:ind w:left="0"/>
        <w:jc w:val="both"/>
      </w:pPr>
      <w:r>
        <w:rPr>
          <w:rFonts w:ascii="Times New Roman"/>
          <w:b w:val="false"/>
          <w:i w:val="false"/>
          <w:color w:val="000000"/>
          <w:sz w:val="28"/>
        </w:rPr>
        <w:t>Бас басқарма, дербес  Кеден қызметiнiң   Кеден қызметiнiң     Кеден</w:t>
      </w:r>
    </w:p>
    <w:p>
      <w:pPr>
        <w:spacing w:after="0"/>
        <w:ind w:left="0"/>
        <w:jc w:val="both"/>
      </w:pPr>
      <w:r>
        <w:rPr>
          <w:rFonts w:ascii="Times New Roman"/>
          <w:b w:val="false"/>
          <w:i w:val="false"/>
          <w:color w:val="000000"/>
          <w:sz w:val="28"/>
        </w:rPr>
        <w:t>басқарма бастығының   майоры             подполковнигi        қызметiнiң</w:t>
      </w:r>
    </w:p>
    <w:p>
      <w:pPr>
        <w:spacing w:after="0"/>
        <w:ind w:left="0"/>
        <w:jc w:val="both"/>
      </w:pPr>
      <w:r>
        <w:rPr>
          <w:rFonts w:ascii="Times New Roman"/>
          <w:b w:val="false"/>
          <w:i w:val="false"/>
          <w:color w:val="000000"/>
          <w:sz w:val="28"/>
        </w:rPr>
        <w:t>орынбасары, Бас                                               полковнигi</w:t>
      </w:r>
    </w:p>
    <w:p>
      <w:pPr>
        <w:spacing w:after="0"/>
        <w:ind w:left="0"/>
        <w:jc w:val="both"/>
      </w:pPr>
      <w:r>
        <w:rPr>
          <w:rFonts w:ascii="Times New Roman"/>
          <w:b w:val="false"/>
          <w:i w:val="false"/>
          <w:color w:val="000000"/>
          <w:sz w:val="28"/>
        </w:rPr>
        <w:t>басқармадағы басқарма</w:t>
      </w:r>
    </w:p>
    <w:p>
      <w:pPr>
        <w:spacing w:after="0"/>
        <w:ind w:left="0"/>
        <w:jc w:val="both"/>
      </w:pPr>
      <w:r>
        <w:rPr>
          <w:rFonts w:ascii="Times New Roman"/>
          <w:b w:val="false"/>
          <w:i w:val="false"/>
          <w:color w:val="000000"/>
          <w:sz w:val="28"/>
        </w:rPr>
        <w:t>бастығы</w:t>
      </w:r>
    </w:p>
    <w:p>
      <w:pPr>
        <w:spacing w:after="0"/>
        <w:ind w:left="0"/>
        <w:jc w:val="both"/>
      </w:pPr>
      <w:r>
        <w:rPr>
          <w:rFonts w:ascii="Times New Roman"/>
          <w:b w:val="false"/>
          <w:i w:val="false"/>
          <w:color w:val="000000"/>
          <w:sz w:val="28"/>
        </w:rPr>
        <w:t>бөлiм бастығы         Кеден қызметiнiң   Кеден қызметiнiң     Кеден</w:t>
      </w:r>
    </w:p>
    <w:p>
      <w:pPr>
        <w:spacing w:after="0"/>
        <w:ind w:left="0"/>
        <w:jc w:val="both"/>
      </w:pPr>
      <w:r>
        <w:rPr>
          <w:rFonts w:ascii="Times New Roman"/>
          <w:b w:val="false"/>
          <w:i w:val="false"/>
          <w:color w:val="000000"/>
          <w:sz w:val="28"/>
        </w:rPr>
        <w:t>                      капитаны           майоры               қызметiнiң</w:t>
      </w:r>
    </w:p>
    <w:p>
      <w:pPr>
        <w:spacing w:after="0"/>
        <w:ind w:left="0"/>
        <w:jc w:val="both"/>
      </w:pPr>
      <w:r>
        <w:rPr>
          <w:rFonts w:ascii="Times New Roman"/>
          <w:b w:val="false"/>
          <w:i w:val="false"/>
          <w:color w:val="000000"/>
          <w:sz w:val="28"/>
        </w:rPr>
        <w:t>                                                              подполковнигi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бөлiмшенiң бастығы,   Кеден қызметiнiң   Кеден қызметiнiң     Кеден</w:t>
      </w:r>
    </w:p>
    <w:p>
      <w:pPr>
        <w:spacing w:after="0"/>
        <w:ind w:left="0"/>
        <w:jc w:val="both"/>
      </w:pPr>
      <w:r>
        <w:rPr>
          <w:rFonts w:ascii="Times New Roman"/>
          <w:b w:val="false"/>
          <w:i w:val="false"/>
          <w:color w:val="000000"/>
          <w:sz w:val="28"/>
        </w:rPr>
        <w:t>бас инспектор         аға лейтенанты     капитаны             қызметiнiң</w:t>
      </w:r>
    </w:p>
    <w:p>
      <w:pPr>
        <w:spacing w:after="0"/>
        <w:ind w:left="0"/>
        <w:jc w:val="both"/>
      </w:pPr>
      <w:r>
        <w:rPr>
          <w:rFonts w:ascii="Times New Roman"/>
          <w:b w:val="false"/>
          <w:i w:val="false"/>
          <w:color w:val="000000"/>
          <w:sz w:val="28"/>
        </w:rPr>
        <w:t>                                                              майоры</w:t>
      </w:r>
    </w:p>
    <w:p>
      <w:pPr>
        <w:spacing w:after="0"/>
        <w:ind w:left="0"/>
        <w:jc w:val="both"/>
      </w:pPr>
      <w:r>
        <w:rPr>
          <w:rFonts w:ascii="Times New Roman"/>
          <w:b w:val="false"/>
          <w:i w:val="false"/>
          <w:color w:val="000000"/>
          <w:sz w:val="28"/>
        </w:rPr>
        <w:t>жетекші инспектор     Кеден қызметiнiң   Кеден қызметiнiң     Кеден</w:t>
      </w:r>
    </w:p>
    <w:p>
      <w:pPr>
        <w:spacing w:after="0"/>
        <w:ind w:left="0"/>
        <w:jc w:val="both"/>
      </w:pPr>
      <w:r>
        <w:rPr>
          <w:rFonts w:ascii="Times New Roman"/>
          <w:b w:val="false"/>
          <w:i w:val="false"/>
          <w:color w:val="000000"/>
          <w:sz w:val="28"/>
        </w:rPr>
        <w:t>                      кішi лейтенанты    лейтенанты, аға      қызметiнiң</w:t>
      </w:r>
    </w:p>
    <w:p>
      <w:pPr>
        <w:spacing w:after="0"/>
        <w:ind w:left="0"/>
        <w:jc w:val="both"/>
      </w:pPr>
      <w:r>
        <w:rPr>
          <w:rFonts w:ascii="Times New Roman"/>
          <w:b w:val="false"/>
          <w:i w:val="false"/>
          <w:color w:val="000000"/>
          <w:sz w:val="28"/>
        </w:rPr>
        <w:t>                                         лейтенанты           капитаны</w:t>
      </w:r>
    </w:p>
    <w:p>
      <w:pPr>
        <w:spacing w:after="0"/>
        <w:ind w:left="0"/>
        <w:jc w:val="both"/>
      </w:pPr>
      <w:r>
        <w:rPr>
          <w:rFonts w:ascii="Times New Roman"/>
          <w:b w:val="false"/>
          <w:i w:val="false"/>
          <w:color w:val="000000"/>
          <w:sz w:val="28"/>
        </w:rPr>
        <w:t>инспектор (орта       Кеден қызметiнiң   Кеден қызметiнiң     Кеден</w:t>
      </w:r>
    </w:p>
    <w:p>
      <w:pPr>
        <w:spacing w:after="0"/>
        <w:ind w:left="0"/>
        <w:jc w:val="both"/>
      </w:pPr>
      <w:r>
        <w:rPr>
          <w:rFonts w:ascii="Times New Roman"/>
          <w:b w:val="false"/>
          <w:i w:val="false"/>
          <w:color w:val="000000"/>
          <w:sz w:val="28"/>
        </w:rPr>
        <w:t xml:space="preserve">арнайы бiлiмiмен)     прапорщигi         аға прапорщигi       қызметiнiң   </w:t>
      </w:r>
    </w:p>
    <w:p>
      <w:pPr>
        <w:spacing w:after="0"/>
        <w:ind w:left="0"/>
        <w:jc w:val="both"/>
      </w:pPr>
      <w:r>
        <w:rPr>
          <w:rFonts w:ascii="Times New Roman"/>
          <w:b w:val="false"/>
          <w:i w:val="false"/>
          <w:color w:val="000000"/>
          <w:sz w:val="28"/>
        </w:rPr>
        <w:t xml:space="preserve">                                                              аға </w:t>
      </w:r>
    </w:p>
    <w:p>
      <w:pPr>
        <w:spacing w:after="0"/>
        <w:ind w:left="0"/>
        <w:jc w:val="both"/>
      </w:pPr>
      <w:r>
        <w:rPr>
          <w:rFonts w:ascii="Times New Roman"/>
          <w:b w:val="false"/>
          <w:i w:val="false"/>
          <w:color w:val="000000"/>
          <w:sz w:val="28"/>
        </w:rPr>
        <w:t>                                                              прапорщигi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2) кеден басқармаларында, кедендерде, арнайы мекемелерде, кеден </w:t>
      </w:r>
    </w:p>
    <w:p>
      <w:pPr>
        <w:spacing w:after="0"/>
        <w:ind w:left="0"/>
        <w:jc w:val="both"/>
      </w:pPr>
      <w:r>
        <w:rPr>
          <w:rFonts w:ascii="Times New Roman"/>
          <w:b w:val="false"/>
          <w:i w:val="false"/>
          <w:color w:val="000000"/>
          <w:sz w:val="28"/>
        </w:rPr>
        <w:t>бекеттерiнде және бақылау-өткiзу пункттерiнде: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Лауазымы            Арнайы атағы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Бiрiншi            Кезекті              Шекті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кеден басқармасының   Кеден қызметiнiң   Кеден қызметiнiң     Кеден</w:t>
      </w:r>
    </w:p>
    <w:p>
      <w:pPr>
        <w:spacing w:after="0"/>
        <w:ind w:left="0"/>
        <w:jc w:val="both"/>
      </w:pPr>
      <w:r>
        <w:rPr>
          <w:rFonts w:ascii="Times New Roman"/>
          <w:b w:val="false"/>
          <w:i w:val="false"/>
          <w:color w:val="000000"/>
          <w:sz w:val="28"/>
        </w:rPr>
        <w:t>бастығы               подполковнигi      подполковнигi        қызметiнiң</w:t>
      </w:r>
    </w:p>
    <w:p>
      <w:pPr>
        <w:spacing w:after="0"/>
        <w:ind w:left="0"/>
        <w:jc w:val="both"/>
      </w:pPr>
      <w:r>
        <w:rPr>
          <w:rFonts w:ascii="Times New Roman"/>
          <w:b w:val="false"/>
          <w:i w:val="false"/>
          <w:color w:val="000000"/>
          <w:sz w:val="28"/>
        </w:rPr>
        <w:t xml:space="preserve">                                                              генерал-     </w:t>
      </w:r>
    </w:p>
    <w:p>
      <w:pPr>
        <w:spacing w:after="0"/>
        <w:ind w:left="0"/>
        <w:jc w:val="both"/>
      </w:pPr>
      <w:r>
        <w:rPr>
          <w:rFonts w:ascii="Times New Roman"/>
          <w:b w:val="false"/>
          <w:i w:val="false"/>
          <w:color w:val="000000"/>
          <w:sz w:val="28"/>
        </w:rPr>
        <w:t>                                                              майоры</w:t>
      </w:r>
    </w:p>
    <w:p>
      <w:pPr>
        <w:spacing w:after="0"/>
        <w:ind w:left="0"/>
        <w:jc w:val="both"/>
      </w:pPr>
      <w:r>
        <w:rPr>
          <w:rFonts w:ascii="Times New Roman"/>
          <w:b w:val="false"/>
          <w:i w:val="false"/>
          <w:color w:val="000000"/>
          <w:sz w:val="28"/>
        </w:rPr>
        <w:t>кеден басқармасы      Кеден қызметiнiң   Кеден қызметiнiң     Кеден</w:t>
      </w:r>
    </w:p>
    <w:p>
      <w:pPr>
        <w:spacing w:after="0"/>
        <w:ind w:left="0"/>
        <w:jc w:val="both"/>
      </w:pPr>
      <w:r>
        <w:rPr>
          <w:rFonts w:ascii="Times New Roman"/>
          <w:b w:val="false"/>
          <w:i w:val="false"/>
          <w:color w:val="000000"/>
          <w:sz w:val="28"/>
        </w:rPr>
        <w:t>бастығының            майоры             подполковнигi        қызметiнiң</w:t>
      </w:r>
    </w:p>
    <w:p>
      <w:pPr>
        <w:spacing w:after="0"/>
        <w:ind w:left="0"/>
        <w:jc w:val="both"/>
      </w:pPr>
      <w:r>
        <w:rPr>
          <w:rFonts w:ascii="Times New Roman"/>
          <w:b w:val="false"/>
          <w:i w:val="false"/>
          <w:color w:val="000000"/>
          <w:sz w:val="28"/>
        </w:rPr>
        <w:t>орынбасары, кеден                                             подполковнигi</w:t>
      </w:r>
    </w:p>
    <w:p>
      <w:pPr>
        <w:spacing w:after="0"/>
        <w:ind w:left="0"/>
        <w:jc w:val="both"/>
      </w:pPr>
      <w:r>
        <w:rPr>
          <w:rFonts w:ascii="Times New Roman"/>
          <w:b w:val="false"/>
          <w:i w:val="false"/>
          <w:color w:val="000000"/>
          <w:sz w:val="28"/>
        </w:rPr>
        <w:t>бастығы, арнайы</w:t>
      </w:r>
    </w:p>
    <w:p>
      <w:pPr>
        <w:spacing w:after="0"/>
        <w:ind w:left="0"/>
        <w:jc w:val="both"/>
      </w:pPr>
      <w:r>
        <w:rPr>
          <w:rFonts w:ascii="Times New Roman"/>
          <w:b w:val="false"/>
          <w:i w:val="false"/>
          <w:color w:val="000000"/>
          <w:sz w:val="28"/>
        </w:rPr>
        <w:t>мекеме жетекшiсi</w:t>
      </w:r>
    </w:p>
    <w:p>
      <w:pPr>
        <w:spacing w:after="0"/>
        <w:ind w:left="0"/>
        <w:jc w:val="both"/>
      </w:pPr>
      <w:r>
        <w:rPr>
          <w:rFonts w:ascii="Times New Roman"/>
          <w:b w:val="false"/>
          <w:i w:val="false"/>
          <w:color w:val="000000"/>
          <w:sz w:val="28"/>
        </w:rPr>
        <w:t>кеден бастығының      Кеден қызметiнiң   Кеден қызметiнiң     Кеден</w:t>
      </w:r>
    </w:p>
    <w:p>
      <w:pPr>
        <w:spacing w:after="0"/>
        <w:ind w:left="0"/>
        <w:jc w:val="both"/>
      </w:pPr>
      <w:r>
        <w:rPr>
          <w:rFonts w:ascii="Times New Roman"/>
          <w:b w:val="false"/>
          <w:i w:val="false"/>
          <w:color w:val="000000"/>
          <w:sz w:val="28"/>
        </w:rPr>
        <w:t>орынбасары, арнайы    капитаны           майоры               қызметiнiң</w:t>
      </w:r>
    </w:p>
    <w:p>
      <w:pPr>
        <w:spacing w:after="0"/>
        <w:ind w:left="0"/>
        <w:jc w:val="both"/>
      </w:pPr>
      <w:r>
        <w:rPr>
          <w:rFonts w:ascii="Times New Roman"/>
          <w:b w:val="false"/>
          <w:i w:val="false"/>
          <w:color w:val="000000"/>
          <w:sz w:val="28"/>
        </w:rPr>
        <w:t>мекеменiң жетекшiсi,                                          подполковнигі</w:t>
      </w:r>
    </w:p>
    <w:p>
      <w:pPr>
        <w:spacing w:after="0"/>
        <w:ind w:left="0"/>
        <w:jc w:val="both"/>
      </w:pPr>
      <w:r>
        <w:rPr>
          <w:rFonts w:ascii="Times New Roman"/>
          <w:b w:val="false"/>
          <w:i w:val="false"/>
          <w:color w:val="000000"/>
          <w:sz w:val="28"/>
        </w:rPr>
        <w:t>кеден бекетiнiң</w:t>
      </w:r>
    </w:p>
    <w:p>
      <w:pPr>
        <w:spacing w:after="0"/>
        <w:ind w:left="0"/>
        <w:jc w:val="both"/>
      </w:pPr>
      <w:r>
        <w:rPr>
          <w:rFonts w:ascii="Times New Roman"/>
          <w:b w:val="false"/>
          <w:i w:val="false"/>
          <w:color w:val="000000"/>
          <w:sz w:val="28"/>
        </w:rPr>
        <w:t>бақылау-өткiзу        Кеден қызметiнiң   Кеден қызметiнiң     Кеден</w:t>
      </w:r>
    </w:p>
    <w:p>
      <w:pPr>
        <w:spacing w:after="0"/>
        <w:ind w:left="0"/>
        <w:jc w:val="both"/>
      </w:pPr>
      <w:r>
        <w:rPr>
          <w:rFonts w:ascii="Times New Roman"/>
          <w:b w:val="false"/>
          <w:i w:val="false"/>
          <w:color w:val="000000"/>
          <w:sz w:val="28"/>
        </w:rPr>
        <w:t xml:space="preserve">пунктiнiң бастығы,    аға лейтенанты     капитаны             қызметiнiң </w:t>
      </w:r>
    </w:p>
    <w:p>
      <w:pPr>
        <w:spacing w:after="0"/>
        <w:ind w:left="0"/>
        <w:jc w:val="both"/>
      </w:pPr>
      <w:r>
        <w:rPr>
          <w:rFonts w:ascii="Times New Roman"/>
          <w:b w:val="false"/>
          <w:i w:val="false"/>
          <w:color w:val="000000"/>
          <w:sz w:val="28"/>
        </w:rPr>
        <w:t>кеден бекетiнiң                                               майоры</w:t>
      </w:r>
    </w:p>
    <w:p>
      <w:pPr>
        <w:spacing w:after="0"/>
        <w:ind w:left="0"/>
        <w:jc w:val="both"/>
      </w:pPr>
      <w:r>
        <w:rPr>
          <w:rFonts w:ascii="Times New Roman"/>
          <w:b w:val="false"/>
          <w:i w:val="false"/>
          <w:color w:val="000000"/>
          <w:sz w:val="28"/>
        </w:rPr>
        <w:t xml:space="preserve">бастығының </w:t>
      </w:r>
    </w:p>
    <w:p>
      <w:pPr>
        <w:spacing w:after="0"/>
        <w:ind w:left="0"/>
        <w:jc w:val="both"/>
      </w:pPr>
      <w:r>
        <w:rPr>
          <w:rFonts w:ascii="Times New Roman"/>
          <w:b w:val="false"/>
          <w:i w:val="false"/>
          <w:color w:val="000000"/>
          <w:sz w:val="28"/>
        </w:rPr>
        <w:t>орынбасары,</w:t>
      </w:r>
    </w:p>
    <w:p>
      <w:pPr>
        <w:spacing w:after="0"/>
        <w:ind w:left="0"/>
        <w:jc w:val="both"/>
      </w:pPr>
      <w:r>
        <w:rPr>
          <w:rFonts w:ascii="Times New Roman"/>
          <w:b w:val="false"/>
          <w:i w:val="false"/>
          <w:color w:val="000000"/>
          <w:sz w:val="28"/>
        </w:rPr>
        <w:t>бөлiм бастығы</w:t>
      </w:r>
    </w:p>
    <w:p>
      <w:pPr>
        <w:spacing w:after="0"/>
        <w:ind w:left="0"/>
        <w:jc w:val="both"/>
      </w:pPr>
      <w:r>
        <w:rPr>
          <w:rFonts w:ascii="Times New Roman"/>
          <w:b w:val="false"/>
          <w:i w:val="false"/>
          <w:color w:val="000000"/>
          <w:sz w:val="28"/>
        </w:rPr>
        <w:t>бөлiмшенiң бастығы,   Кеден қызметiнiң   Кеден қызметiнiң     Кеден</w:t>
      </w:r>
    </w:p>
    <w:p>
      <w:pPr>
        <w:spacing w:after="0"/>
        <w:ind w:left="0"/>
        <w:jc w:val="both"/>
      </w:pPr>
      <w:r>
        <w:rPr>
          <w:rFonts w:ascii="Times New Roman"/>
          <w:b w:val="false"/>
          <w:i w:val="false"/>
          <w:color w:val="000000"/>
          <w:sz w:val="28"/>
        </w:rPr>
        <w:t>инспектор             лейтенанты         аға лейтенанты       қызметiнiң</w:t>
      </w:r>
    </w:p>
    <w:p>
      <w:pPr>
        <w:spacing w:after="0"/>
        <w:ind w:left="0"/>
        <w:jc w:val="both"/>
      </w:pPr>
      <w:r>
        <w:rPr>
          <w:rFonts w:ascii="Times New Roman"/>
          <w:b w:val="false"/>
          <w:i w:val="false"/>
          <w:color w:val="000000"/>
          <w:sz w:val="28"/>
        </w:rPr>
        <w:t>                                                              капитаны</w:t>
      </w:r>
    </w:p>
    <w:p>
      <w:pPr>
        <w:spacing w:after="0"/>
        <w:ind w:left="0"/>
        <w:jc w:val="both"/>
      </w:pPr>
      <w:r>
        <w:rPr>
          <w:rFonts w:ascii="Times New Roman"/>
          <w:b w:val="false"/>
          <w:i w:val="false"/>
          <w:color w:val="000000"/>
          <w:sz w:val="28"/>
        </w:rPr>
        <w:t>аға инспектор         Кеден қызметiнiң   Кеден қызметiнiң     Кеден</w:t>
      </w:r>
    </w:p>
    <w:p>
      <w:pPr>
        <w:spacing w:after="0"/>
        <w:ind w:left="0"/>
        <w:jc w:val="both"/>
      </w:pPr>
      <w:r>
        <w:rPr>
          <w:rFonts w:ascii="Times New Roman"/>
          <w:b w:val="false"/>
          <w:i w:val="false"/>
          <w:color w:val="000000"/>
          <w:sz w:val="28"/>
        </w:rPr>
        <w:t xml:space="preserve">                      кiшi лейтенанты    лейтенанты           қызметiнiң   </w:t>
      </w:r>
    </w:p>
    <w:p>
      <w:pPr>
        <w:spacing w:after="0"/>
        <w:ind w:left="0"/>
        <w:jc w:val="both"/>
      </w:pPr>
      <w:r>
        <w:rPr>
          <w:rFonts w:ascii="Times New Roman"/>
          <w:b w:val="false"/>
          <w:i w:val="false"/>
          <w:color w:val="000000"/>
          <w:sz w:val="28"/>
        </w:rPr>
        <w:t xml:space="preserve">                                                              аға          </w:t>
      </w:r>
    </w:p>
    <w:p>
      <w:pPr>
        <w:spacing w:after="0"/>
        <w:ind w:left="0"/>
        <w:jc w:val="both"/>
      </w:pPr>
      <w:r>
        <w:rPr>
          <w:rFonts w:ascii="Times New Roman"/>
          <w:b w:val="false"/>
          <w:i w:val="false"/>
          <w:color w:val="000000"/>
          <w:sz w:val="28"/>
        </w:rPr>
        <w:t>                                                              лейтенанты</w:t>
      </w:r>
    </w:p>
    <w:p>
      <w:pPr>
        <w:spacing w:after="0"/>
        <w:ind w:left="0"/>
        <w:jc w:val="both"/>
      </w:pPr>
      <w:r>
        <w:rPr>
          <w:rFonts w:ascii="Times New Roman"/>
          <w:b w:val="false"/>
          <w:i w:val="false"/>
          <w:color w:val="000000"/>
          <w:sz w:val="28"/>
        </w:rPr>
        <w:t>инспектор             Кеден қызметiнiң   Кеден қызметiнiң     Кеден</w:t>
      </w:r>
    </w:p>
    <w:p>
      <w:pPr>
        <w:spacing w:after="0"/>
        <w:ind w:left="0"/>
        <w:jc w:val="both"/>
      </w:pPr>
      <w:r>
        <w:rPr>
          <w:rFonts w:ascii="Times New Roman"/>
          <w:b w:val="false"/>
          <w:i w:val="false"/>
          <w:color w:val="000000"/>
          <w:sz w:val="28"/>
        </w:rPr>
        <w:t xml:space="preserve">                      прапорщигi         аға прапорщигi       қызметiнiң   </w:t>
      </w:r>
    </w:p>
    <w:p>
      <w:pPr>
        <w:spacing w:after="0"/>
        <w:ind w:left="0"/>
        <w:jc w:val="both"/>
      </w:pPr>
      <w:r>
        <w:rPr>
          <w:rFonts w:ascii="Times New Roman"/>
          <w:b w:val="false"/>
          <w:i w:val="false"/>
          <w:color w:val="000000"/>
          <w:sz w:val="28"/>
        </w:rPr>
        <w:t xml:space="preserve">                                                              кiшi         </w:t>
      </w:r>
    </w:p>
    <w:p>
      <w:pPr>
        <w:spacing w:after="0"/>
        <w:ind w:left="0"/>
        <w:jc w:val="both"/>
      </w:pPr>
      <w:r>
        <w:rPr>
          <w:rFonts w:ascii="Times New Roman"/>
          <w:b w:val="false"/>
          <w:i w:val="false"/>
          <w:color w:val="000000"/>
          <w:sz w:val="28"/>
        </w:rPr>
        <w:t>                                                              лейтенанты</w:t>
      </w:r>
    </w:p>
    <w:p>
      <w:pPr>
        <w:spacing w:after="0"/>
        <w:ind w:left="0"/>
        <w:jc w:val="both"/>
      </w:pPr>
      <w:r>
        <w:rPr>
          <w:rFonts w:ascii="Times New Roman"/>
          <w:b w:val="false"/>
          <w:i w:val="false"/>
          <w:color w:val="000000"/>
          <w:sz w:val="28"/>
        </w:rPr>
        <w:t>кiшi инспектор        Кеден қызметiнiң   Кеден қызметiнiң     Кеден</w:t>
      </w:r>
    </w:p>
    <w:p>
      <w:pPr>
        <w:spacing w:after="0"/>
        <w:ind w:left="0"/>
        <w:jc w:val="both"/>
      </w:pPr>
      <w:r>
        <w:rPr>
          <w:rFonts w:ascii="Times New Roman"/>
          <w:b w:val="false"/>
          <w:i w:val="false"/>
          <w:color w:val="000000"/>
          <w:sz w:val="28"/>
        </w:rPr>
        <w:t xml:space="preserve">                      прапорщигi         аға прапорщигi       қызметiнiң   </w:t>
      </w:r>
    </w:p>
    <w:p>
      <w:pPr>
        <w:spacing w:after="0"/>
        <w:ind w:left="0"/>
        <w:jc w:val="both"/>
      </w:pPr>
      <w:r>
        <w:rPr>
          <w:rFonts w:ascii="Times New Roman"/>
          <w:b w:val="false"/>
          <w:i w:val="false"/>
          <w:color w:val="000000"/>
          <w:sz w:val="28"/>
        </w:rPr>
        <w:t xml:space="preserve">                                                              аға          </w:t>
      </w:r>
    </w:p>
    <w:p>
      <w:pPr>
        <w:spacing w:after="0"/>
        <w:ind w:left="0"/>
        <w:jc w:val="both"/>
      </w:pPr>
      <w:r>
        <w:rPr>
          <w:rFonts w:ascii="Times New Roman"/>
          <w:b w:val="false"/>
          <w:i w:val="false"/>
          <w:color w:val="000000"/>
          <w:sz w:val="28"/>
        </w:rPr>
        <w:t>                                                              прапорщигi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Кеден қызметi аға прапорщигiнiң, полковнигiнiң, генерал-майорының және генерал-лейтенантының бiрiншi, кезектi және шектi арнайы атақтарында болу мерзiмi белгiленбейдi. </w:t>
      </w:r>
      <w:r>
        <w:br/>
      </w:r>
      <w:r>
        <w:rPr>
          <w:rFonts w:ascii="Times New Roman"/>
          <w:b w:val="false"/>
          <w:i w:val="false"/>
          <w:color w:val="000000"/>
          <w:sz w:val="28"/>
        </w:rPr>
        <w:t xml:space="preserve">
      7. Кеден органы лауазымды тұлғаларының кiшi басқарушы құрамының арнайы атақтарын орталық кеден органының басшысы бередi. </w:t>
      </w:r>
      <w:r>
        <w:br/>
      </w:r>
      <w:r>
        <w:rPr>
          <w:rFonts w:ascii="Times New Roman"/>
          <w:b w:val="false"/>
          <w:i w:val="false"/>
          <w:color w:val="000000"/>
          <w:sz w:val="28"/>
        </w:rPr>
        <w:t xml:space="preserve">
      8. Кеден органы лауазымды тұлғаларының орта және аға басқарушы құрамының арнайы атақтарын кеден iсi мәселелерi жөнiндегi уәкiлеттi мемлекеттiк органмен келiсім бойынша орталық кеден органының басшысы бередi. </w:t>
      </w:r>
      <w:r>
        <w:br/>
      </w:r>
      <w:r>
        <w:rPr>
          <w:rFonts w:ascii="Times New Roman"/>
          <w:b w:val="false"/>
          <w:i w:val="false"/>
          <w:color w:val="000000"/>
          <w:sz w:val="28"/>
        </w:rPr>
        <w:t xml:space="preserve">
      9. Жоғары басшы құрамының арнайы атақтарын кеден iсi мәселелерi </w:t>
      </w:r>
    </w:p>
    <w:bookmarkStart w:name="z834" w:id="219"/>
    <w:p>
      <w:pPr>
        <w:spacing w:after="0"/>
        <w:ind w:left="0"/>
        <w:jc w:val="both"/>
      </w:pPr>
      <w:r>
        <w:rPr>
          <w:rFonts w:ascii="Times New Roman"/>
          <w:b w:val="false"/>
          <w:i w:val="false"/>
          <w:color w:val="000000"/>
          <w:sz w:val="28"/>
        </w:rPr>
        <w:t>
 </w:t>
      </w:r>
    </w:p>
    <w:bookmarkEnd w:id="219"/>
    <w:p>
      <w:pPr>
        <w:spacing w:after="0"/>
        <w:ind w:left="0"/>
        <w:jc w:val="both"/>
      </w:pPr>
      <w:r>
        <w:rPr>
          <w:rFonts w:ascii="Times New Roman"/>
          <w:b w:val="false"/>
          <w:i w:val="false"/>
          <w:color w:val="000000"/>
          <w:sz w:val="28"/>
        </w:rPr>
        <w:t xml:space="preserve">жөнiндегi уәкiлеттi мемлекеттiк органының ұсынымы бойынша Қазақстан </w:t>
      </w:r>
    </w:p>
    <w:p>
      <w:pPr>
        <w:spacing w:after="0"/>
        <w:ind w:left="0"/>
        <w:jc w:val="both"/>
      </w:pPr>
      <w:r>
        <w:rPr>
          <w:rFonts w:ascii="Times New Roman"/>
          <w:b w:val="false"/>
          <w:i w:val="false"/>
          <w:color w:val="000000"/>
          <w:sz w:val="28"/>
        </w:rPr>
        <w:t>Республикасының Президентi бередi.</w:t>
      </w:r>
    </w:p>
    <w:p>
      <w:pPr>
        <w:spacing w:after="0"/>
        <w:ind w:left="0"/>
        <w:jc w:val="both"/>
      </w:pPr>
      <w:r>
        <w:rPr>
          <w:rFonts w:ascii="Times New Roman"/>
          <w:b w:val="false"/>
          <w:i w:val="false"/>
          <w:color w:val="000000"/>
          <w:sz w:val="28"/>
        </w:rPr>
        <w:t>     565-бап. Арнайы атақтарда болу мерзiмдерi</w:t>
      </w:r>
    </w:p>
    <w:p>
      <w:pPr>
        <w:spacing w:after="0"/>
        <w:ind w:left="0"/>
        <w:jc w:val="both"/>
      </w:pPr>
      <w:r>
        <w:rPr>
          <w:rFonts w:ascii="Times New Roman"/>
          <w:b w:val="false"/>
          <w:i w:val="false"/>
          <w:color w:val="000000"/>
          <w:sz w:val="28"/>
        </w:rPr>
        <w:t xml:space="preserve">     1. 564-баптың 6-тармағында анықталған лауазымды тұлғаларды қоспағанда </w:t>
      </w:r>
    </w:p>
    <w:p>
      <w:pPr>
        <w:spacing w:after="0"/>
        <w:ind w:left="0"/>
        <w:jc w:val="both"/>
      </w:pPr>
      <w:r>
        <w:rPr>
          <w:rFonts w:ascii="Times New Roman"/>
          <w:b w:val="false"/>
          <w:i w:val="false"/>
          <w:color w:val="000000"/>
          <w:sz w:val="28"/>
        </w:rPr>
        <w:t xml:space="preserve">кеден органдары лауазымды тұлғалары үшiн арнайы атақтарда болудың мынадай </w:t>
      </w:r>
    </w:p>
    <w:p>
      <w:pPr>
        <w:spacing w:after="0"/>
        <w:ind w:left="0"/>
        <w:jc w:val="both"/>
      </w:pPr>
      <w:r>
        <w:rPr>
          <w:rFonts w:ascii="Times New Roman"/>
          <w:b w:val="false"/>
          <w:i w:val="false"/>
          <w:color w:val="000000"/>
          <w:sz w:val="28"/>
        </w:rPr>
        <w:t>мерзiмi белгiленедi:</w:t>
      </w:r>
    </w:p>
    <w:p>
      <w:pPr>
        <w:spacing w:after="0"/>
        <w:ind w:left="0"/>
        <w:jc w:val="both"/>
      </w:pPr>
      <w:r>
        <w:rPr>
          <w:rFonts w:ascii="Times New Roman"/>
          <w:b w:val="false"/>
          <w:i w:val="false"/>
          <w:color w:val="000000"/>
          <w:sz w:val="28"/>
        </w:rPr>
        <w:t>     1) кеден қызметiнiң прапорщигi                              5 жыл;</w:t>
      </w:r>
    </w:p>
    <w:p>
      <w:pPr>
        <w:spacing w:after="0"/>
        <w:ind w:left="0"/>
        <w:jc w:val="both"/>
      </w:pPr>
      <w:r>
        <w:rPr>
          <w:rFonts w:ascii="Times New Roman"/>
          <w:b w:val="false"/>
          <w:i w:val="false"/>
          <w:color w:val="000000"/>
          <w:sz w:val="28"/>
        </w:rPr>
        <w:t>     2) кеден қызметiнiң кiшi лейтенанты                         1 жыл;</w:t>
      </w:r>
    </w:p>
    <w:p>
      <w:pPr>
        <w:spacing w:after="0"/>
        <w:ind w:left="0"/>
        <w:jc w:val="both"/>
      </w:pPr>
      <w:r>
        <w:rPr>
          <w:rFonts w:ascii="Times New Roman"/>
          <w:b w:val="false"/>
          <w:i w:val="false"/>
          <w:color w:val="000000"/>
          <w:sz w:val="28"/>
        </w:rPr>
        <w:t>     3) кеден қызметiнiң лейтенанты                              2 жыл;</w:t>
      </w:r>
    </w:p>
    <w:p>
      <w:pPr>
        <w:spacing w:after="0"/>
        <w:ind w:left="0"/>
        <w:jc w:val="both"/>
      </w:pPr>
      <w:r>
        <w:rPr>
          <w:rFonts w:ascii="Times New Roman"/>
          <w:b w:val="false"/>
          <w:i w:val="false"/>
          <w:color w:val="000000"/>
          <w:sz w:val="28"/>
        </w:rPr>
        <w:t>     4) кеден қызметiнiң аға лейтенанты                          3 жыл;</w:t>
      </w:r>
    </w:p>
    <w:p>
      <w:pPr>
        <w:spacing w:after="0"/>
        <w:ind w:left="0"/>
        <w:jc w:val="both"/>
      </w:pPr>
      <w:r>
        <w:rPr>
          <w:rFonts w:ascii="Times New Roman"/>
          <w:b w:val="false"/>
          <w:i w:val="false"/>
          <w:color w:val="000000"/>
          <w:sz w:val="28"/>
        </w:rPr>
        <w:t>     5) кеден қызметiнiң капитаны                                3 жыл;</w:t>
      </w:r>
    </w:p>
    <w:p>
      <w:pPr>
        <w:spacing w:after="0"/>
        <w:ind w:left="0"/>
        <w:jc w:val="both"/>
      </w:pPr>
      <w:r>
        <w:rPr>
          <w:rFonts w:ascii="Times New Roman"/>
          <w:b w:val="false"/>
          <w:i w:val="false"/>
          <w:color w:val="000000"/>
          <w:sz w:val="28"/>
        </w:rPr>
        <w:t>     6) кеден қызметiнiң майоры                                  4 жыл;</w:t>
      </w:r>
    </w:p>
    <w:p>
      <w:pPr>
        <w:spacing w:after="0"/>
        <w:ind w:left="0"/>
        <w:jc w:val="both"/>
      </w:pPr>
      <w:r>
        <w:rPr>
          <w:rFonts w:ascii="Times New Roman"/>
          <w:b w:val="false"/>
          <w:i w:val="false"/>
          <w:color w:val="000000"/>
          <w:sz w:val="28"/>
        </w:rPr>
        <w:t>     7) кеден қызметiнiң подполковнигi                           5 жыл.</w:t>
      </w:r>
    </w:p>
    <w:p>
      <w:pPr>
        <w:spacing w:after="0"/>
        <w:ind w:left="0"/>
        <w:jc w:val="both"/>
      </w:pPr>
      <w:r>
        <w:rPr>
          <w:rFonts w:ascii="Times New Roman"/>
          <w:b w:val="false"/>
          <w:i w:val="false"/>
          <w:color w:val="000000"/>
          <w:sz w:val="28"/>
        </w:rPr>
        <w:t xml:space="preserve">     2. Кеден органдарының лауазымды тұлғаларына кезектi арнайы атақ осы </w:t>
      </w:r>
    </w:p>
    <w:p>
      <w:pPr>
        <w:spacing w:after="0"/>
        <w:ind w:left="0"/>
        <w:jc w:val="both"/>
      </w:pPr>
      <w:r>
        <w:rPr>
          <w:rFonts w:ascii="Times New Roman"/>
          <w:b w:val="false"/>
          <w:i w:val="false"/>
          <w:color w:val="000000"/>
          <w:sz w:val="28"/>
        </w:rPr>
        <w:t xml:space="preserve">Кодекстiң 566, 575-баптарында белгiленген тәртiппен мерзiмiнен бұрын </w:t>
      </w:r>
    </w:p>
    <w:p>
      <w:pPr>
        <w:spacing w:after="0"/>
        <w:ind w:left="0"/>
        <w:jc w:val="both"/>
      </w:pPr>
      <w:r>
        <w:rPr>
          <w:rFonts w:ascii="Times New Roman"/>
          <w:b w:val="false"/>
          <w:i w:val="false"/>
          <w:color w:val="000000"/>
          <w:sz w:val="28"/>
        </w:rPr>
        <w:t>берiлуi мүмкін.</w:t>
      </w:r>
    </w:p>
    <w:p>
      <w:pPr>
        <w:spacing w:after="0"/>
        <w:ind w:left="0"/>
        <w:jc w:val="both"/>
      </w:pPr>
      <w:r>
        <w:rPr>
          <w:rFonts w:ascii="Times New Roman"/>
          <w:b w:val="false"/>
          <w:i w:val="false"/>
          <w:color w:val="000000"/>
          <w:sz w:val="28"/>
        </w:rPr>
        <w:t>     566-бап. Кезектi арнайы атағын мерзiмiнен бұрын беру тәртiбi</w:t>
      </w:r>
    </w:p>
    <w:p>
      <w:pPr>
        <w:spacing w:after="0"/>
        <w:ind w:left="0"/>
        <w:jc w:val="both"/>
      </w:pPr>
      <w:r>
        <w:rPr>
          <w:rFonts w:ascii="Times New Roman"/>
          <w:b w:val="false"/>
          <w:i w:val="false"/>
          <w:color w:val="000000"/>
          <w:sz w:val="28"/>
        </w:rPr>
        <w:t>     1. Кеден органының лауазымды тұлғасына кезектi арнайы атақ: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5" w:id="2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кеден қызметiнiң белгіленген бiрiншi арнайы лейтенант атағында болу мерзiмi өткенге дейiн, бiрақ кеден органдарында қызмет атқаратын төрт жыл немесе одан жоғары оқу мерзiмiмен жоғары оқу орындарының бiтiрушiлерiне беру сәтiнен бастап кемiнде бiр жыл; </w:t>
      </w:r>
      <w:r>
        <w:br/>
      </w:r>
      <w:r>
        <w:rPr>
          <w:rFonts w:ascii="Times New Roman"/>
          <w:b w:val="false"/>
          <w:i w:val="false"/>
          <w:color w:val="000000"/>
          <w:sz w:val="28"/>
        </w:rPr>
        <w:t xml:space="preserve">
      2) белгiленген атқару мерзiмi өткенге дейiн және алдағы арнайы атағында болу мерзiмiнiң жартысынан кем емес, бiрақ қызметтегi мiндеттерiн адал атқарғаны үшiн қолдау ретiнде тиiстi атқаратын қызметiнiң кезектi арнайы атағынан асырылмай мерзiмiнен бұрын беруi мүмкiн. </w:t>
      </w:r>
      <w:r>
        <w:br/>
      </w:r>
      <w:r>
        <w:rPr>
          <w:rFonts w:ascii="Times New Roman"/>
          <w:b w:val="false"/>
          <w:i w:val="false"/>
          <w:color w:val="000000"/>
          <w:sz w:val="28"/>
        </w:rPr>
        <w:t xml:space="preserve">
      2. Кеден органдарында кезектi арнайы атақты мерзiмiнен бұрын кеден органдарында атқаратын қызметi бойынша барлық кезең iшiнде кемiнде екi рет беруге жол берiледi. </w:t>
      </w:r>
      <w:r>
        <w:br/>
      </w:r>
      <w:r>
        <w:rPr>
          <w:rFonts w:ascii="Times New Roman"/>
          <w:b w:val="false"/>
          <w:i w:val="false"/>
          <w:color w:val="000000"/>
          <w:sz w:val="28"/>
        </w:rPr>
        <w:t>
 </w:t>
      </w:r>
      <w:r>
        <w:br/>
      </w:r>
      <w:r>
        <w:rPr>
          <w:rFonts w:ascii="Times New Roman"/>
          <w:b w:val="false"/>
          <w:i w:val="false"/>
          <w:color w:val="000000"/>
          <w:sz w:val="28"/>
        </w:rPr>
        <w:t xml:space="preserve">
      567-бап. Кезектi арнайы атақты берудi тоқтата тұрудың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Оған тәртiптiк жаза қолданылған (ауызша жарияланғаннан басқа), не оған қатысты қылмыстық iс қозғалған немесе олардың қызметтiк тәртiптi бұзу, сыбайлас жемқорлық құқық бұзушылық жасау фактiлерi бойынша қылмыстық тексеру жүргiзiлiп жатқан кеден органының лауазымды тұлғасына кезектi арнайы атақ беру, тәртiптiк жаза алынғанға не ақтау негiзi бойынша қылмыстық iс тоқтатылғанға немесе қызметтiк тексерiс аяқталғанға дейiн тоқтатыла тұрады. </w:t>
      </w:r>
      <w:r>
        <w:br/>
      </w:r>
      <w:r>
        <w:rPr>
          <w:rFonts w:ascii="Times New Roman"/>
          <w:b w:val="false"/>
          <w:i w:val="false"/>
          <w:color w:val="000000"/>
          <w:sz w:val="28"/>
        </w:rPr>
        <w:t xml:space="preserve">
      2. Осы баптың 1-тармағында белгiленген жағдайлардан басқа, кеден органының лауазымды тұлғасына негiзсiз кезектi арнайы атақ берудi тоқтата тұрған кеден органының басшысы Қазақстан Республикасының заңдарына сәйкес тәртiптiк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568-бап. Кеден органы лауазымды тұлғасының ауысу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органы лауазымды тұлғасының сол кеден органында не басқа кеден органына сол жерде немесе басқа жерге қызметке ауысуы кеден iсi мәселелерi жөнiндегi уәкiлеттi мемлекеттiк орган анықтаған тәртiпке сәйкес жүзеге асырылады. </w:t>
      </w:r>
      <w:r>
        <w:br/>
      </w:r>
      <w:r>
        <w:rPr>
          <w:rFonts w:ascii="Times New Roman"/>
          <w:b w:val="false"/>
          <w:i w:val="false"/>
          <w:color w:val="000000"/>
          <w:sz w:val="28"/>
        </w:rPr>
        <w:t xml:space="preserve">
      2. Кеден органының лауазымды тұлғасы басқа жерге қызметке ауысқан кезде лауазымды тұлғаға өтемақы және өзге де шығындар Қазақстан Республикасының заңдарында белгiленген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76-ТАРАУ. КҮШ, АРНАУЛЫ ҚҰРАЛДАР МЕН АТЫС ҚАРУЫН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569-бап. Күш, арнаулы құралдар мен атыс қаруын қолдану бойынша </w:t>
      </w:r>
      <w:r>
        <w:br/>
      </w:r>
      <w:r>
        <w:rPr>
          <w:rFonts w:ascii="Times New Roman"/>
          <w:b w:val="false"/>
          <w:i w:val="false"/>
          <w:color w:val="000000"/>
          <w:sz w:val="28"/>
        </w:rPr>
        <w:t xml:space="preserve">
               негiзгi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Кодексте көзделген жағдайлар мен тәртiппен кеден органдарының лауазымды тұлғаларының күш, арнаулы құралдар мен атыс қаруын қолдануға құқықтары бар. </w:t>
      </w:r>
      <w:r>
        <w:br/>
      </w:r>
      <w:r>
        <w:rPr>
          <w:rFonts w:ascii="Times New Roman"/>
          <w:b w:val="false"/>
          <w:i w:val="false"/>
          <w:color w:val="000000"/>
          <w:sz w:val="28"/>
        </w:rPr>
        <w:t xml:space="preserve">
      2. Кеден органының лауазымды тұлғасы күш, арнаулы құралдар мен атыс қаруын қолданғанда: </w:t>
      </w:r>
      <w:r>
        <w:br/>
      </w:r>
      <w:r>
        <w:rPr>
          <w:rFonts w:ascii="Times New Roman"/>
          <w:b w:val="false"/>
          <w:i w:val="false"/>
          <w:color w:val="000000"/>
          <w:sz w:val="28"/>
        </w:rPr>
        <w:t xml:space="preserve">
      1) күш, арнаулы құралдар мен қаруды қолдануды кешеуiлдету өзiнiң өмiрi мен денсаулығына тiкелей қатер төндiретiн, өзге де ауыр зардаптарға әкеп соғатын, тұтқиылдан болған немесе қарулы шабуыл жасаған, әскери техника, кемелер мен көлiк құралдарын пайдаланумен жасаған шабуыл кезiнде немесе өзге де жағдаяттарда, егер осындай ескертудiң қалыптасқан жағдайда орынсыз болған немесе мүмкiн болмаған жағдайларды қоспағанда, оларды қолдану туралы ескертуге; </w:t>
      </w:r>
      <w:r>
        <w:br/>
      </w:r>
      <w:r>
        <w:rPr>
          <w:rFonts w:ascii="Times New Roman"/>
          <w:b w:val="false"/>
          <w:i w:val="false"/>
          <w:color w:val="000000"/>
          <w:sz w:val="28"/>
        </w:rPr>
        <w:t xml:space="preserve">
      2) дене жарақатын алған адамдарға дәрiгер келгенге дейiнгі көмек көрсетудi қамтамасыз етуге және болған оқиға туралы кеден органының басшысына немесе оның мiндетiн атқарушы адамға дереу хабарлауға; </w:t>
      </w:r>
      <w:r>
        <w:br/>
      </w:r>
      <w:r>
        <w:rPr>
          <w:rFonts w:ascii="Times New Roman"/>
          <w:b w:val="false"/>
          <w:i w:val="false"/>
          <w:color w:val="000000"/>
          <w:sz w:val="28"/>
        </w:rPr>
        <w:t xml:space="preserve">
      3) құқық бұзушылықтың сипаты мен оны жасаған адамдардың қауiптiлiк деңгейiне, сондай-ақ көрсетілген қарсы әрекеттің күшiне қарай қауiптi жою кез келген залалдың мейлiнше төмен болуына ұмтылуға; </w:t>
      </w:r>
      <w:r>
        <w:br/>
      </w:r>
      <w:r>
        <w:rPr>
          <w:rFonts w:ascii="Times New Roman"/>
          <w:b w:val="false"/>
          <w:i w:val="false"/>
          <w:color w:val="000000"/>
          <w:sz w:val="28"/>
        </w:rPr>
        <w:t xml:space="preserve">
      4) кеден органының басшысы немесе оның мiндетiн атқарушы адам атыс қаруын қолдану, кiсi өлiмi немесе дене зақымдарын түсiрудiң жағдайлары туралы прокурорға және iшкi iстер органдары мен жоғары тұрған кеден органының басшысына шұғыл хабарлауға мiндеттi. </w:t>
      </w:r>
      <w:r>
        <w:br/>
      </w:r>
      <w:r>
        <w:rPr>
          <w:rFonts w:ascii="Times New Roman"/>
          <w:b w:val="false"/>
          <w:i w:val="false"/>
          <w:color w:val="000000"/>
          <w:sz w:val="28"/>
        </w:rPr>
        <w:t xml:space="preserve">
      3. Қарулану құралдарын, арнаулы құралдар мен қызметтiк жануарларды есепке алуды жүргiзу, сақтау және пайдалану тәртiбiн кеден iсi мәселелерi жөнiндегi уәкiлеттi мемлекеттiк органмен келiсiм бойынша орталық кеден органы айқындайды. </w:t>
      </w:r>
      <w:r>
        <w:br/>
      </w:r>
      <w:r>
        <w:rPr>
          <w:rFonts w:ascii="Times New Roman"/>
          <w:b w:val="false"/>
          <w:i w:val="false"/>
          <w:color w:val="000000"/>
          <w:sz w:val="28"/>
        </w:rPr>
        <w:t xml:space="preserve">
      4. Күш, арнаулы құралдар мен атыс қаруын белгiленген тәртiптi бұзуы мен қолдану Қазақстан Республикасы заңдарымен көзделген жауапкершiлiкке әкеп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570-бап. Күш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лауазымды тұлғалары күш, соның iшiнде күрестiң жауынгерлiк тәсiлдерiн тек кеден органдарына жүктелген мiндеттердi зорлық тәсiлдерiнсiз орындауды қамтамасыз ету мүмкiн болмаған жағдайларда қолдануға құқығы бар. </w:t>
      </w:r>
      <w:r>
        <w:br/>
      </w:r>
      <w:r>
        <w:rPr>
          <w:rFonts w:ascii="Times New Roman"/>
          <w:b w:val="false"/>
          <w:i w:val="false"/>
          <w:color w:val="000000"/>
          <w:sz w:val="28"/>
        </w:rPr>
        <w:t xml:space="preserve">
      2. Күш: </w:t>
      </w:r>
      <w:r>
        <w:br/>
      </w:r>
      <w:r>
        <w:rPr>
          <w:rFonts w:ascii="Times New Roman"/>
          <w:b w:val="false"/>
          <w:i w:val="false"/>
          <w:color w:val="000000"/>
          <w:sz w:val="28"/>
        </w:rPr>
        <w:t xml:space="preserve">
      1) кеден iсi саласындағы құқық бұзушылықтың жолын кесу; </w:t>
      </w:r>
      <w:r>
        <w:br/>
      </w:r>
      <w:r>
        <w:rPr>
          <w:rFonts w:ascii="Times New Roman"/>
          <w:b w:val="false"/>
          <w:i w:val="false"/>
          <w:color w:val="000000"/>
          <w:sz w:val="28"/>
        </w:rPr>
        <w:t xml:space="preserve">
      2) құқық бұзушылықты жасаған адамдарды ұстау; </w:t>
      </w:r>
      <w:r>
        <w:br/>
      </w:r>
      <w:r>
        <w:rPr>
          <w:rFonts w:ascii="Times New Roman"/>
          <w:b w:val="false"/>
          <w:i w:val="false"/>
          <w:color w:val="000000"/>
          <w:sz w:val="28"/>
        </w:rPr>
        <w:t xml:space="preserve">
      3) кеден органдарының лауазымды тұлғалардың заңды өкiмi немесе талаптарына күш қарсылығын тойтару; </w:t>
      </w:r>
      <w:r>
        <w:br/>
      </w:r>
      <w:r>
        <w:rPr>
          <w:rFonts w:ascii="Times New Roman"/>
          <w:b w:val="false"/>
          <w:i w:val="false"/>
          <w:color w:val="000000"/>
          <w:sz w:val="28"/>
        </w:rPr>
        <w:t xml:space="preserve">
      3. Әйелдерге, мүгедектiк белгiлерi анық байқалған адамдарға және кәмелетке толмағандарға қарсы, олар адамдардың өмiрiне қатер төндiретiн қарулы қарсылық көрсеткен және (немесе) топтасып шабуыл жасаған жағдайларды қоспағанда, арнайы күш қолдануға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571-бап. Арнаулы құралдарды және қызмет иттердi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Қызметтiк мiндеттерiн атқару кезiнде кеден органдарының лауазымды тұлғалары: кiсендер, резеңке таяқтар, жас аққыш заттар, үй-жайларды ашу үшiн құрылғылар, көлiктi мәжбүрлеп тоқтату үшiн арнаулы құралдарды, сондай-ақ мынадай жағдайларда басқа да арнайы құралдарды және техниканы қолданады: </w:t>
      </w:r>
      <w:r>
        <w:br/>
      </w:r>
      <w:r>
        <w:rPr>
          <w:rFonts w:ascii="Times New Roman"/>
          <w:b w:val="false"/>
          <w:i w:val="false"/>
          <w:color w:val="000000"/>
          <w:sz w:val="28"/>
        </w:rPr>
        <w:t xml:space="preserve">
      1) кеден органдарының лауазымды тұлғаларға және өзге де адамдарға жасалған шабуылдарға тойтарыс беру үшiн; </w:t>
      </w:r>
      <w:r>
        <w:br/>
      </w:r>
      <w:r>
        <w:rPr>
          <w:rFonts w:ascii="Times New Roman"/>
          <w:b w:val="false"/>
          <w:i w:val="false"/>
          <w:color w:val="000000"/>
          <w:sz w:val="28"/>
        </w:rPr>
        <w:t xml:space="preserve">
      2) кеден органдарының иелiгiндегi немесе пайдалануындағы үйлерге, үй-жайларға, ғимараттар мен көлiк құралдарына, кеден бақылауындағы тауарлар мен көлiк құралдарына жасалған шабуылға тойтарыс беру үшiн, сондай-ақ басып алынған жағдайда аталған объектiлердi босату үшiн; </w:t>
      </w:r>
      <w:r>
        <w:br/>
      </w:r>
      <w:r>
        <w:rPr>
          <w:rFonts w:ascii="Times New Roman"/>
          <w:b w:val="false"/>
          <w:i w:val="false"/>
          <w:color w:val="000000"/>
          <w:sz w:val="28"/>
        </w:rPr>
        <w:t xml:space="preserve">
      3) кеден органының лауазымды тұлғасына күш қарсылығын көрсетудi тыю үшiн; </w:t>
      </w:r>
      <w:r>
        <w:br/>
      </w:r>
      <w:r>
        <w:rPr>
          <w:rFonts w:ascii="Times New Roman"/>
          <w:b w:val="false"/>
          <w:i w:val="false"/>
          <w:color w:val="000000"/>
          <w:sz w:val="28"/>
        </w:rPr>
        <w:t xml:space="preserve">
      4) егер бұл тұлғалар күш қарсылығын немесе өзге қарсы әрекет көрсетсе, құқық бұзушыларды ұстау, кеден органына немесе Қазақстан Республикасының құқық қорғау органдарына жеткiзу үшiн; </w:t>
      </w:r>
      <w:r>
        <w:br/>
      </w:r>
      <w:r>
        <w:rPr>
          <w:rFonts w:ascii="Times New Roman"/>
          <w:b w:val="false"/>
          <w:i w:val="false"/>
          <w:color w:val="000000"/>
          <w:sz w:val="28"/>
        </w:rPr>
        <w:t xml:space="preserve">
      5) көлiк құралына қатысты кеден iсi саласында құқық бұзушылық объектiсi болып тапқанға негiз болғанда аталған көлiк құралын тоқтату үшiн. </w:t>
      </w:r>
      <w:r>
        <w:br/>
      </w:r>
      <w:r>
        <w:rPr>
          <w:rFonts w:ascii="Times New Roman"/>
          <w:b w:val="false"/>
          <w:i w:val="false"/>
          <w:color w:val="000000"/>
          <w:sz w:val="28"/>
        </w:rPr>
        <w:t xml:space="preserve">
      2. Әйелдерге, мүгедектiк белгiлерi анық байқалған адамдарға және кәмелетке толмағандарға қарсы, олар адамдардың өмiрiне қатер төндiретiн қарулы қарсылық көрсеткен және (немесе) топтасып шабуыл жасаған жағдайларды қоспағанда, арнаулы құралдарды қолдануға тыйым салынады. </w:t>
      </w:r>
      <w:r>
        <w:br/>
      </w:r>
      <w:r>
        <w:rPr>
          <w:rFonts w:ascii="Times New Roman"/>
          <w:b w:val="false"/>
          <w:i w:val="false"/>
          <w:color w:val="000000"/>
          <w:sz w:val="28"/>
        </w:rPr>
        <w:t xml:space="preserve">
      3. Кеден органдарының лауазымды тұлғалары қолданатын арнаулы құралдардың тiзбесiн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572-бап. Атыс қаруын алып жүру, сақтау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Атыс қаруын өзiмен бiрге алып жүру, сақтау және пайдалану құқығы берiлген кеден органдарының лауазымды тұлғаларының санаттарын, сондай-ақ атыс қаруы мен оқ-дәрi түрлерiнiң тiзбесiн Қазақстан Республикасының Үкiметi айқындайды. </w:t>
      </w:r>
      <w:r>
        <w:br/>
      </w:r>
      <w:r>
        <w:rPr>
          <w:rFonts w:ascii="Times New Roman"/>
          <w:b w:val="false"/>
          <w:i w:val="false"/>
          <w:color w:val="000000"/>
          <w:sz w:val="28"/>
        </w:rPr>
        <w:t xml:space="preserve">
      2. Атыс қаруы осы Кодекстiң 573-бабында айқындалған жағдайда қаруын қолданылады. </w:t>
      </w:r>
      <w:r>
        <w:br/>
      </w:r>
      <w:r>
        <w:rPr>
          <w:rFonts w:ascii="Times New Roman"/>
          <w:b w:val="false"/>
          <w:i w:val="false"/>
          <w:color w:val="000000"/>
          <w:sz w:val="28"/>
        </w:rPr>
        <w:t xml:space="preserve">
      3. Қазақстан Республикасы кеден органдарының лауазымды тұлғалары қарулар мен оқ-дәрiлердi жоғалтқаны, салақ сақтағаны, оларды күзету жөнiндегi мiндеттерiн лайықты орындамағаны үшiн Қазақстан Республикасының заң актiлерiне сәйкес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573-бап. Атыс қаруын қолдану және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лауазымды тұлғалары атыс қаруын мынадай жағдайларда: </w:t>
      </w:r>
      <w:r>
        <w:br/>
      </w:r>
      <w:r>
        <w:rPr>
          <w:rFonts w:ascii="Times New Roman"/>
          <w:b w:val="false"/>
          <w:i w:val="false"/>
          <w:color w:val="000000"/>
          <w:sz w:val="28"/>
        </w:rPr>
        <w:t xml:space="preserve">
      1) кеден органдарының лауазымды тұлғаның және олардың отбасы мүшелерiне жасалған топтасып және (немесе) қарулы шабуылға тойтарыс беру сонымен қатар кеден органдарының лауазымды тұлғаларының қаруын тартып алмақ әрекетiнiң жолын кесу үшiн; </w:t>
      </w:r>
      <w:r>
        <w:br/>
      </w:r>
      <w:r>
        <w:rPr>
          <w:rFonts w:ascii="Times New Roman"/>
          <w:b w:val="false"/>
          <w:i w:val="false"/>
          <w:color w:val="000000"/>
          <w:sz w:val="28"/>
        </w:rPr>
        <w:t xml:space="preserve">
      2) кеден органдарының иелiгiндегi немесе пайдалануындағы үймереттерге, үй-жайларға, ғимараттарға, кемелер мен көлiк құралдарына, сондай-ақ кеден бақылауында тұрған тауарлар мен кеден бақылауында тұрған тауарлар мен көлiк құралдарына қарулы әрекет жасау жағдайларда жасалған қарулы шабуылға тойтарыс беру үшiн; </w:t>
      </w:r>
      <w:r>
        <w:br/>
      </w:r>
      <w:r>
        <w:rPr>
          <w:rFonts w:ascii="Times New Roman"/>
          <w:b w:val="false"/>
          <w:i w:val="false"/>
          <w:color w:val="000000"/>
          <w:sz w:val="28"/>
        </w:rPr>
        <w:t xml:space="preserve">
      3) қарулы қарсылық көрсеткен не ауыр қылмыс жасау үстiнде қолға түскен тұлғаларды, сондай-ақ қаруды тапсыру туралы заңды талапты орындаудан бас тартқан қарулы адамды ұстау үшiн; </w:t>
      </w:r>
      <w:r>
        <w:br/>
      </w:r>
      <w:r>
        <w:rPr>
          <w:rFonts w:ascii="Times New Roman"/>
          <w:b w:val="false"/>
          <w:i w:val="false"/>
          <w:color w:val="000000"/>
          <w:sz w:val="28"/>
        </w:rPr>
        <w:t xml:space="preserve">
      4) егер көлiк құралын жүргiзетiн тұлға кеден органдарының лауазымды тұлғаларының заңды талаптарына бағынбаса, көлiк құралдарын оларды iстен шығару арқылы тоқтату үшiн; </w:t>
      </w:r>
      <w:r>
        <w:br/>
      </w:r>
      <w:r>
        <w:rPr>
          <w:rFonts w:ascii="Times New Roman"/>
          <w:b w:val="false"/>
          <w:i w:val="false"/>
          <w:color w:val="000000"/>
          <w:sz w:val="28"/>
        </w:rPr>
        <w:t xml:space="preserve">
      5) аңдардың шабуылынан қорғану үшiн; </w:t>
      </w:r>
      <w:r>
        <w:br/>
      </w:r>
      <w:r>
        <w:rPr>
          <w:rFonts w:ascii="Times New Roman"/>
          <w:b w:val="false"/>
          <w:i w:val="false"/>
          <w:color w:val="000000"/>
          <w:sz w:val="28"/>
        </w:rPr>
        <w:t xml:space="preserve">
      6) қару қолданатындығы туралы ескерту, дабыл белгiсiн беру немесе көмекке шақыру үшiн; </w:t>
      </w:r>
      <w:r>
        <w:br/>
      </w:r>
      <w:r>
        <w:rPr>
          <w:rFonts w:ascii="Times New Roman"/>
          <w:b w:val="false"/>
          <w:i w:val="false"/>
          <w:color w:val="000000"/>
          <w:sz w:val="28"/>
        </w:rPr>
        <w:t xml:space="preserve">
      7) қажеттi қорғау мен аса қажеттiлiктiң өзге жағдайында қолдануға құқылы. </w:t>
      </w:r>
      <w:r>
        <w:br/>
      </w:r>
      <w:r>
        <w:rPr>
          <w:rFonts w:ascii="Times New Roman"/>
          <w:b w:val="false"/>
          <w:i w:val="false"/>
          <w:color w:val="000000"/>
          <w:sz w:val="28"/>
        </w:rPr>
        <w:t xml:space="preserve">
      2. Әйелдерге, мүгедектiк белгiсi анық көрiнiп тұрған тұлғаларға және кәмелетке толмағандарға қатысты, олар қарулы қарсылық көрсеткен, қарулы немесе топтық шабуыл жасаған жағдайлардан басқа кезде, сондай-ақ қару қолдану басқа азаматтардың өмiрi мен денсаулығына қатер төндiруi мүмкiн жағдайларда атыс қаруын қолдануға тыйым салынады. </w:t>
      </w:r>
      <w:r>
        <w:br/>
      </w:r>
      <w:r>
        <w:rPr>
          <w:rFonts w:ascii="Times New Roman"/>
          <w:b w:val="false"/>
          <w:i w:val="false"/>
          <w:color w:val="000000"/>
          <w:sz w:val="28"/>
        </w:rPr>
        <w:t xml:space="preserve">
      3. Атыс қаруын қолданудың барлық жағдайларында кеден органының лауазымды тұлғасы айналадағы азаматтардың қауiпсiздiгiн қамтамасыз ету, зардап шеккендерге жедел дәрiгерлiк көмек көрсету үшiн қажеттi шаралар қолдануға, прокурорды және жоғары тұрған кеден органын хабардар етуге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77-ТАРАУ. КЕДЕН ОРГАНДАРЫНЫҢ ЛАУАЗЫМДЫ ТҰЛҒАЛАРЫН </w:t>
      </w:r>
      <w:r>
        <w:br/>
      </w:r>
      <w:r>
        <w:rPr>
          <w:rFonts w:ascii="Times New Roman"/>
          <w:b w:val="false"/>
          <w:i w:val="false"/>
          <w:color w:val="000000"/>
          <w:sz w:val="28"/>
        </w:rPr>
        <w:t xml:space="preserve">
                МАТЕРИАЛДЫҚ ҚАМСЫЗДАНДЫРУ ЖӘНЕ ӘЛЕУМЕТТIК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574-бап. Кеден органдарының лауазымды тұлғаларға еңбек ақы төлеуi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лауазымды тұлғаларын ақшалай жабдықтау Қазақстан Республикасының Президентi бекiткен мемлекеттiк бюджет есебiнен ұсталатын Қазақстан Республикасының органдары қызметкерлерiнiң бiрыңғай еңбекақы төлеу жүйесiнiң негiзiнде белгiленедi және өзiне Қазақстан Республикасының заңдарымен белгiленетiн тәртiпте қызметте өткерген ерекше жағдайлары үшiн ақшалай қаражат, үстемеақыны қосады. </w:t>
      </w:r>
      <w:r>
        <w:br/>
      </w:r>
      <w:r>
        <w:rPr>
          <w:rFonts w:ascii="Times New Roman"/>
          <w:b w:val="false"/>
          <w:i w:val="false"/>
          <w:color w:val="000000"/>
          <w:sz w:val="28"/>
        </w:rPr>
        <w:t xml:space="preserve">
      2. Кеден органының лауазымды тұлғаларының ақшалай жабдықтарына </w:t>
      </w:r>
    </w:p>
    <w:bookmarkEnd w:id="220"/>
    <w:bookmarkStart w:name="z853" w:id="221"/>
    <w:p>
      <w:pPr>
        <w:spacing w:after="0"/>
        <w:ind w:left="0"/>
        <w:jc w:val="both"/>
      </w:pPr>
      <w:r>
        <w:rPr>
          <w:rFonts w:ascii="Times New Roman"/>
          <w:b w:val="false"/>
          <w:i w:val="false"/>
          <w:color w:val="000000"/>
          <w:sz w:val="28"/>
        </w:rPr>
        <w:t>
 </w:t>
      </w:r>
    </w:p>
    <w:bookmarkEnd w:id="221"/>
    <w:p>
      <w:pPr>
        <w:spacing w:after="0"/>
        <w:ind w:left="0"/>
        <w:jc w:val="both"/>
      </w:pPr>
      <w:r>
        <w:rPr>
          <w:rFonts w:ascii="Times New Roman"/>
          <w:b w:val="false"/>
          <w:i w:val="false"/>
          <w:color w:val="000000"/>
          <w:sz w:val="28"/>
        </w:rPr>
        <w:t>лауазымдылық қызмет ақысы мен арнаулы атақ үшiн қосымшалардан тұрады.</w:t>
      </w:r>
    </w:p>
    <w:p>
      <w:pPr>
        <w:spacing w:after="0"/>
        <w:ind w:left="0"/>
        <w:jc w:val="both"/>
      </w:pPr>
      <w:r>
        <w:rPr>
          <w:rFonts w:ascii="Times New Roman"/>
          <w:b w:val="false"/>
          <w:i w:val="false"/>
          <w:color w:val="000000"/>
          <w:sz w:val="28"/>
        </w:rPr>
        <w:t xml:space="preserve">     3. Еңбек сiңiрген жылдары үшiн лауазымдылық қызмет ақыға қосымшаны </w:t>
      </w:r>
    </w:p>
    <w:p>
      <w:pPr>
        <w:spacing w:after="0"/>
        <w:ind w:left="0"/>
        <w:jc w:val="both"/>
      </w:pPr>
      <w:r>
        <w:rPr>
          <w:rFonts w:ascii="Times New Roman"/>
          <w:b w:val="false"/>
          <w:i w:val="false"/>
          <w:color w:val="000000"/>
          <w:sz w:val="28"/>
        </w:rPr>
        <w:t>алуға және қосымша төленетiн демалыс ұсынуына құқық беретiн қызмет өтiлiне:</w:t>
      </w:r>
    </w:p>
    <w:p>
      <w:pPr>
        <w:spacing w:after="0"/>
        <w:ind w:left="0"/>
        <w:jc w:val="both"/>
      </w:pPr>
      <w:r>
        <w:rPr>
          <w:rFonts w:ascii="Times New Roman"/>
          <w:b w:val="false"/>
          <w:i w:val="false"/>
          <w:color w:val="000000"/>
          <w:sz w:val="28"/>
        </w:rPr>
        <w:t xml:space="preserve">     1) Қазақстан Республикасының Қарулы Күштерiнде және құқық қорғау </w:t>
      </w:r>
    </w:p>
    <w:p>
      <w:pPr>
        <w:spacing w:after="0"/>
        <w:ind w:left="0"/>
        <w:jc w:val="both"/>
      </w:pPr>
      <w:r>
        <w:rPr>
          <w:rFonts w:ascii="Times New Roman"/>
          <w:b w:val="false"/>
          <w:i w:val="false"/>
          <w:color w:val="000000"/>
          <w:sz w:val="28"/>
        </w:rPr>
        <w:t>органдарында;</w:t>
      </w:r>
    </w:p>
    <w:p>
      <w:pPr>
        <w:spacing w:after="0"/>
        <w:ind w:left="0"/>
        <w:jc w:val="both"/>
      </w:pPr>
      <w:r>
        <w:rPr>
          <w:rFonts w:ascii="Times New Roman"/>
          <w:b w:val="false"/>
          <w:i w:val="false"/>
          <w:color w:val="000000"/>
          <w:sz w:val="28"/>
        </w:rPr>
        <w:t>     2) мемлекеттiк қызметiнде;</w:t>
      </w:r>
    </w:p>
    <w:p>
      <w:pPr>
        <w:spacing w:after="0"/>
        <w:ind w:left="0"/>
        <w:jc w:val="both"/>
      </w:pPr>
      <w:r>
        <w:rPr>
          <w:rFonts w:ascii="Times New Roman"/>
          <w:b w:val="false"/>
          <w:i w:val="false"/>
          <w:color w:val="000000"/>
          <w:sz w:val="28"/>
        </w:rPr>
        <w:t>     3) соттарда;</w:t>
      </w:r>
    </w:p>
    <w:p>
      <w:pPr>
        <w:spacing w:after="0"/>
        <w:ind w:left="0"/>
        <w:jc w:val="both"/>
      </w:pPr>
      <w:r>
        <w:rPr>
          <w:rFonts w:ascii="Times New Roman"/>
          <w:b w:val="false"/>
          <w:i w:val="false"/>
          <w:color w:val="000000"/>
          <w:sz w:val="28"/>
        </w:rPr>
        <w:t xml:space="preserve">     4) Қазақстан Республикасының өкiлдiк органдарында сайланбалы </w:t>
      </w:r>
    </w:p>
    <w:p>
      <w:pPr>
        <w:spacing w:after="0"/>
        <w:ind w:left="0"/>
        <w:jc w:val="both"/>
      </w:pPr>
      <w:r>
        <w:rPr>
          <w:rFonts w:ascii="Times New Roman"/>
          <w:b w:val="false"/>
          <w:i w:val="false"/>
          <w:color w:val="000000"/>
          <w:sz w:val="28"/>
        </w:rPr>
        <w:t>қызметiндегi қызмет мерзiмi есептеледi.</w:t>
      </w:r>
    </w:p>
    <w:p>
      <w:pPr>
        <w:spacing w:after="0"/>
        <w:ind w:left="0"/>
        <w:jc w:val="both"/>
      </w:pPr>
      <w:r>
        <w:rPr>
          <w:rFonts w:ascii="Times New Roman"/>
          <w:b w:val="false"/>
          <w:i w:val="false"/>
          <w:color w:val="000000"/>
          <w:sz w:val="28"/>
        </w:rPr>
        <w:t>     575-бап. Кеден органдарының лауазымды тұлғаларын көтермелеу</w:t>
      </w:r>
    </w:p>
    <w:p>
      <w:pPr>
        <w:spacing w:after="0"/>
        <w:ind w:left="0"/>
        <w:jc w:val="both"/>
      </w:pPr>
      <w:r>
        <w:rPr>
          <w:rFonts w:ascii="Times New Roman"/>
          <w:b w:val="false"/>
          <w:i w:val="false"/>
          <w:color w:val="000000"/>
          <w:sz w:val="28"/>
        </w:rPr>
        <w:t xml:space="preserve">     1. Мiндеттерiн үлгiлi орындағаны және қызметте қол жеткiзген жоғары </w:t>
      </w:r>
    </w:p>
    <w:p>
      <w:pPr>
        <w:spacing w:after="0"/>
        <w:ind w:left="0"/>
        <w:jc w:val="both"/>
      </w:pPr>
      <w:r>
        <w:rPr>
          <w:rFonts w:ascii="Times New Roman"/>
          <w:b w:val="false"/>
          <w:i w:val="false"/>
          <w:color w:val="000000"/>
          <w:sz w:val="28"/>
        </w:rPr>
        <w:t xml:space="preserve">нәтижелерi үшiн кеден органдарының лауазымды адамдарына көтермелеудiң </w:t>
      </w:r>
    </w:p>
    <w:p>
      <w:pPr>
        <w:spacing w:after="0"/>
        <w:ind w:left="0"/>
        <w:jc w:val="both"/>
      </w:pPr>
      <w:r>
        <w:rPr>
          <w:rFonts w:ascii="Times New Roman"/>
          <w:b w:val="false"/>
          <w:i w:val="false"/>
          <w:color w:val="000000"/>
          <w:sz w:val="28"/>
        </w:rPr>
        <w:t>мынадай түрлерi:</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бiр жолғы ақшалай сыйақы беру;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Құрмет грамотасымен марапаттау;</w:t>
      </w:r>
    </w:p>
    <w:p>
      <w:pPr>
        <w:spacing w:after="0"/>
        <w:ind w:left="0"/>
        <w:jc w:val="both"/>
      </w:pPr>
      <w:r>
        <w:rPr>
          <w:rFonts w:ascii="Times New Roman"/>
          <w:b w:val="false"/>
          <w:i w:val="false"/>
          <w:color w:val="000000"/>
          <w:sz w:val="28"/>
        </w:rPr>
        <w:t xml:space="preserve">     5) "Кеден органдарындағы үздiк қызметi үшiн" омырау белгiсiмен </w:t>
      </w:r>
    </w:p>
    <w:p>
      <w:pPr>
        <w:spacing w:after="0"/>
        <w:ind w:left="0"/>
        <w:jc w:val="both"/>
      </w:pPr>
      <w:r>
        <w:rPr>
          <w:rFonts w:ascii="Times New Roman"/>
          <w:b w:val="false"/>
          <w:i w:val="false"/>
          <w:color w:val="000000"/>
          <w:sz w:val="28"/>
        </w:rPr>
        <w:t>марапаттау;</w:t>
      </w:r>
    </w:p>
    <w:p>
      <w:pPr>
        <w:spacing w:after="0"/>
        <w:ind w:left="0"/>
        <w:jc w:val="both"/>
      </w:pPr>
      <w:r>
        <w:rPr>
          <w:rFonts w:ascii="Times New Roman"/>
          <w:b w:val="false"/>
          <w:i w:val="false"/>
          <w:color w:val="000000"/>
          <w:sz w:val="28"/>
        </w:rPr>
        <w:t xml:space="preserve">     6) "Кеден қызметiнiң еңбек сiңiрген қызметкерi" Құрмет белгiсiмен </w:t>
      </w:r>
    </w:p>
    <w:p>
      <w:pPr>
        <w:spacing w:after="0"/>
        <w:ind w:left="0"/>
        <w:jc w:val="both"/>
      </w:pPr>
      <w:r>
        <w:rPr>
          <w:rFonts w:ascii="Times New Roman"/>
          <w:b w:val="false"/>
          <w:i w:val="false"/>
          <w:color w:val="000000"/>
          <w:sz w:val="28"/>
        </w:rPr>
        <w:t>марапаттау;</w:t>
      </w:r>
    </w:p>
    <w:p>
      <w:pPr>
        <w:spacing w:after="0"/>
        <w:ind w:left="0"/>
        <w:jc w:val="both"/>
      </w:pPr>
      <w:r>
        <w:rPr>
          <w:rFonts w:ascii="Times New Roman"/>
          <w:b w:val="false"/>
          <w:i w:val="false"/>
          <w:color w:val="000000"/>
          <w:sz w:val="28"/>
        </w:rPr>
        <w:t>     7) кезектi арнаулы атақты мерзiмiнен бұрын беру;</w:t>
      </w:r>
    </w:p>
    <w:p>
      <w:pPr>
        <w:spacing w:after="0"/>
        <w:ind w:left="0"/>
        <w:jc w:val="both"/>
      </w:pPr>
      <w:r>
        <w:rPr>
          <w:rFonts w:ascii="Times New Roman"/>
          <w:b w:val="false"/>
          <w:i w:val="false"/>
          <w:color w:val="000000"/>
          <w:sz w:val="28"/>
        </w:rPr>
        <w:t xml:space="preserve">     8) атқаратын штаттық лауазымы бойынша көзделгеннен бiр саты жоғары </w:t>
      </w:r>
    </w:p>
    <w:p>
      <w:pPr>
        <w:spacing w:after="0"/>
        <w:ind w:left="0"/>
        <w:jc w:val="both"/>
      </w:pPr>
      <w:r>
        <w:rPr>
          <w:rFonts w:ascii="Times New Roman"/>
          <w:b w:val="false"/>
          <w:i w:val="false"/>
          <w:color w:val="000000"/>
          <w:sz w:val="28"/>
        </w:rPr>
        <w:t>арнаулы атақ беру көзделедi.</w:t>
      </w:r>
    </w:p>
    <w:p>
      <w:pPr>
        <w:spacing w:after="0"/>
        <w:ind w:left="0"/>
        <w:jc w:val="both"/>
      </w:pPr>
      <w:r>
        <w:rPr>
          <w:rFonts w:ascii="Times New Roman"/>
          <w:b w:val="false"/>
          <w:i w:val="false"/>
          <w:color w:val="000000"/>
          <w:sz w:val="28"/>
        </w:rPr>
        <w:t xml:space="preserve">     9) Қазақстан Республикасының заңдарымен көзделген өзге де көтермелеу </w:t>
      </w:r>
    </w:p>
    <w:p>
      <w:pPr>
        <w:spacing w:after="0"/>
        <w:ind w:left="0"/>
        <w:jc w:val="both"/>
      </w:pPr>
      <w:r>
        <w:rPr>
          <w:rFonts w:ascii="Times New Roman"/>
          <w:b w:val="false"/>
          <w:i w:val="false"/>
          <w:color w:val="000000"/>
          <w:sz w:val="28"/>
        </w:rPr>
        <w:t>нысандары.</w:t>
      </w:r>
    </w:p>
    <w:p>
      <w:pPr>
        <w:spacing w:after="0"/>
        <w:ind w:left="0"/>
        <w:jc w:val="both"/>
      </w:pPr>
      <w:r>
        <w:rPr>
          <w:rFonts w:ascii="Times New Roman"/>
          <w:b w:val="false"/>
          <w:i w:val="false"/>
          <w:color w:val="000000"/>
          <w:sz w:val="28"/>
        </w:rPr>
        <w:t xml:space="preserve">     2. Мерзiмiнен бұрын көтермелеу ретiнде бұрын салынған тәртiптiк </w:t>
      </w:r>
    </w:p>
    <w:p>
      <w:pPr>
        <w:spacing w:after="0"/>
        <w:ind w:left="0"/>
        <w:jc w:val="both"/>
      </w:pPr>
      <w:r>
        <w:rPr>
          <w:rFonts w:ascii="Times New Roman"/>
          <w:b w:val="false"/>
          <w:i w:val="false"/>
          <w:color w:val="000000"/>
          <w:sz w:val="28"/>
        </w:rPr>
        <w:t>жазаны алып тастаудың қолданылуы мүмкiн.</w:t>
      </w:r>
    </w:p>
    <w:p>
      <w:pPr>
        <w:spacing w:after="0"/>
        <w:ind w:left="0"/>
        <w:jc w:val="both"/>
      </w:pPr>
      <w:r>
        <w:rPr>
          <w:rFonts w:ascii="Times New Roman"/>
          <w:b w:val="false"/>
          <w:i w:val="false"/>
          <w:color w:val="000000"/>
          <w:sz w:val="28"/>
        </w:rPr>
        <w:t>     576-бап. Кеден органы лауазымды тұлғасының демалысы</w:t>
      </w:r>
    </w:p>
    <w:p>
      <w:pPr>
        <w:spacing w:after="0"/>
        <w:ind w:left="0"/>
        <w:jc w:val="both"/>
      </w:pPr>
      <w:r>
        <w:rPr>
          <w:rFonts w:ascii="Times New Roman"/>
          <w:b w:val="false"/>
          <w:i w:val="false"/>
          <w:color w:val="000000"/>
          <w:sz w:val="28"/>
        </w:rPr>
        <w:t xml:space="preserve">     Кеден органдарының лауазымды тұлғаларына екi лауазымдық айлықақысы </w:t>
      </w:r>
    </w:p>
    <w:p>
      <w:pPr>
        <w:spacing w:after="0"/>
        <w:ind w:left="0"/>
        <w:jc w:val="both"/>
      </w:pPr>
      <w:r>
        <w:rPr>
          <w:rFonts w:ascii="Times New Roman"/>
          <w:b w:val="false"/>
          <w:i w:val="false"/>
          <w:color w:val="000000"/>
          <w:sz w:val="28"/>
        </w:rPr>
        <w:t xml:space="preserve">мөлшерiнде сауығу үшiн жәрдемақыны төлеумен ұзақтығы отыз күнтiзбелiк </w:t>
      </w:r>
    </w:p>
    <w:p>
      <w:pPr>
        <w:spacing w:after="0"/>
        <w:ind w:left="0"/>
        <w:jc w:val="both"/>
      </w:pPr>
      <w:r>
        <w:rPr>
          <w:rFonts w:ascii="Times New Roman"/>
          <w:b w:val="false"/>
          <w:i w:val="false"/>
          <w:color w:val="000000"/>
          <w:sz w:val="28"/>
        </w:rPr>
        <w:t>күндiк жыл сайынғы демалыстар берiледi.</w:t>
      </w:r>
    </w:p>
    <w:p>
      <w:pPr>
        <w:spacing w:after="0"/>
        <w:ind w:left="0"/>
        <w:jc w:val="both"/>
      </w:pPr>
      <w:r>
        <w:rPr>
          <w:rFonts w:ascii="Times New Roman"/>
          <w:b w:val="false"/>
          <w:i w:val="false"/>
          <w:color w:val="000000"/>
          <w:sz w:val="28"/>
        </w:rPr>
        <w:t>     577-бап. Кеден органдары лауазымды тұлғаларын зейнетақылық</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4" w:id="2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Кеден органдарының лауазымды тұлғаларын зейнетақылық қамтамасыз ету Қазақстан Республикасының заңнамасына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578-бап. Кеден органдары лауазымды тұлғаларының құқықтық және </w:t>
      </w:r>
      <w:r>
        <w:br/>
      </w:r>
      <w:r>
        <w:rPr>
          <w:rFonts w:ascii="Times New Roman"/>
          <w:b w:val="false"/>
          <w:i w:val="false"/>
          <w:color w:val="000000"/>
          <w:sz w:val="28"/>
        </w:rPr>
        <w:t xml:space="preserve">
               әлеуметтiк қорғалуы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Кеден органдарының лауазымды тұлғалары мемлекеттiк өкiмнiң өкiлдерi болып табылады және мемлекеттiң қорғауында болады. </w:t>
      </w:r>
      <w:r>
        <w:br/>
      </w:r>
      <w:r>
        <w:rPr>
          <w:rFonts w:ascii="Times New Roman"/>
          <w:b w:val="false"/>
          <w:i w:val="false"/>
          <w:color w:val="000000"/>
          <w:sz w:val="28"/>
        </w:rPr>
        <w:t xml:space="preserve">
      2. Кеден органының лауазымды тұлғасы қызметтiк мiндеттерiн орындауына байланысты қаза тапқан (қайтыс болған) жағдайда қаза тапқан адамның асырауындағыларға және мұрагерлерiне кеден органының атқарған соңғы қызметi бойынша қаза тапқанның алпысжылдық ақшалай қамтамасыз ету мөлшерiнде бiр уақыттағы өтемақы төленедi. </w:t>
      </w:r>
      <w:r>
        <w:br/>
      </w:r>
      <w:r>
        <w:rPr>
          <w:rFonts w:ascii="Times New Roman"/>
          <w:b w:val="false"/>
          <w:i w:val="false"/>
          <w:color w:val="000000"/>
          <w:sz w:val="28"/>
        </w:rPr>
        <w:t xml:space="preserve">
      3. Кеден органының лауазымды тұлғасы қызметтiк мiндеттерiн орындауына байланысты, ол үшiн өзiнiң қызметтiк мiндеттерiн одан әрi жүзеге асыруға мүмкiндiк бермейтiн, мертiккен не денсаулығы өзге де зақымданған кезде белгiленген тұлғаға республикалық бюджеттiң қаражатынан бiр жолғы өтемақы: </w:t>
      </w:r>
      <w:r>
        <w:br/>
      </w:r>
      <w:r>
        <w:rPr>
          <w:rFonts w:ascii="Times New Roman"/>
          <w:b w:val="false"/>
          <w:i w:val="false"/>
          <w:color w:val="000000"/>
          <w:sz w:val="28"/>
        </w:rPr>
        <w:t xml:space="preserve">
      1) 1 топ мүгедегiне - отыз айлық ақшалай үлес көлемiнде; </w:t>
      </w:r>
      <w:r>
        <w:br/>
      </w:r>
      <w:r>
        <w:rPr>
          <w:rFonts w:ascii="Times New Roman"/>
          <w:b w:val="false"/>
          <w:i w:val="false"/>
          <w:color w:val="000000"/>
          <w:sz w:val="28"/>
        </w:rPr>
        <w:t xml:space="preserve">
      2) 2 топ мүгедегiне - он сегiз айлық ақшалай үлес көлемiнде; </w:t>
      </w:r>
      <w:r>
        <w:br/>
      </w:r>
      <w:r>
        <w:rPr>
          <w:rFonts w:ascii="Times New Roman"/>
          <w:b w:val="false"/>
          <w:i w:val="false"/>
          <w:color w:val="000000"/>
          <w:sz w:val="28"/>
        </w:rPr>
        <w:t xml:space="preserve">
      3) 3 топ мүгедегiне - алты айлық ақшалай үлес көлемiнде; </w:t>
      </w:r>
      <w:r>
        <w:br/>
      </w:r>
      <w:r>
        <w:rPr>
          <w:rFonts w:ascii="Times New Roman"/>
          <w:b w:val="false"/>
          <w:i w:val="false"/>
          <w:color w:val="000000"/>
          <w:sz w:val="28"/>
        </w:rPr>
        <w:t xml:space="preserve">
      4) мүгедектiгi белгiленбестен еңбек қабiлетiн жоғалтудың тұрақтылығы </w:t>
      </w:r>
    </w:p>
    <w:bookmarkEnd w:id="222"/>
    <w:bookmarkStart w:name="z856" w:id="223"/>
    <w:p>
      <w:pPr>
        <w:spacing w:after="0"/>
        <w:ind w:left="0"/>
        <w:jc w:val="both"/>
      </w:pPr>
      <w:r>
        <w:rPr>
          <w:rFonts w:ascii="Times New Roman"/>
          <w:b w:val="false"/>
          <w:i w:val="false"/>
          <w:color w:val="000000"/>
          <w:sz w:val="28"/>
        </w:rPr>
        <w:t>
 </w:t>
      </w:r>
    </w:p>
    <w:bookmarkEnd w:id="223"/>
    <w:p>
      <w:pPr>
        <w:spacing w:after="0"/>
        <w:ind w:left="0"/>
        <w:jc w:val="both"/>
      </w:pPr>
      <w:r>
        <w:rPr>
          <w:rFonts w:ascii="Times New Roman"/>
          <w:b w:val="false"/>
          <w:i w:val="false"/>
          <w:color w:val="000000"/>
          <w:sz w:val="28"/>
        </w:rPr>
        <w:t>анықталған кезде - бiржарым айлық ақшалай үлес мөлшерлерiнде төленедi.</w:t>
      </w:r>
    </w:p>
    <w:p>
      <w:pPr>
        <w:spacing w:after="0"/>
        <w:ind w:left="0"/>
        <w:jc w:val="both"/>
      </w:pPr>
      <w:r>
        <w:rPr>
          <w:rFonts w:ascii="Times New Roman"/>
          <w:b w:val="false"/>
          <w:i w:val="false"/>
          <w:color w:val="000000"/>
          <w:sz w:val="28"/>
        </w:rPr>
        <w:t xml:space="preserve">     4. Егер кеден органының лауазымды тұлғаның қаза табуы (қайтыс болуы), </w:t>
      </w:r>
    </w:p>
    <w:p>
      <w:pPr>
        <w:spacing w:after="0"/>
        <w:ind w:left="0"/>
        <w:jc w:val="both"/>
      </w:pPr>
      <w:r>
        <w:rPr>
          <w:rFonts w:ascii="Times New Roman"/>
          <w:b w:val="false"/>
          <w:i w:val="false"/>
          <w:color w:val="000000"/>
          <w:sz w:val="28"/>
        </w:rPr>
        <w:t xml:space="preserve">жарақат алуы, жаралануы (мертiгуi), ауруы қызметтiк мiндеттерiн атқаруына </w:t>
      </w:r>
    </w:p>
    <w:p>
      <w:pPr>
        <w:spacing w:after="0"/>
        <w:ind w:left="0"/>
        <w:jc w:val="both"/>
      </w:pPr>
      <w:r>
        <w:rPr>
          <w:rFonts w:ascii="Times New Roman"/>
          <w:b w:val="false"/>
          <w:i w:val="false"/>
          <w:color w:val="000000"/>
          <w:sz w:val="28"/>
        </w:rPr>
        <w:t xml:space="preserve">байланысты емес мән-жайлардан болғандығы Қазақстан Республикасының </w:t>
      </w:r>
    </w:p>
    <w:p>
      <w:pPr>
        <w:spacing w:after="0"/>
        <w:ind w:left="0"/>
        <w:jc w:val="both"/>
      </w:pPr>
      <w:r>
        <w:rPr>
          <w:rFonts w:ascii="Times New Roman"/>
          <w:b w:val="false"/>
          <w:i w:val="false"/>
          <w:color w:val="000000"/>
          <w:sz w:val="28"/>
        </w:rPr>
        <w:t>заңнамаларында белгiленген тәртiппен дәлелденсе, бiр жолғы өтем төленбейдi.</w:t>
      </w:r>
    </w:p>
    <w:p>
      <w:pPr>
        <w:spacing w:after="0"/>
        <w:ind w:left="0"/>
        <w:jc w:val="both"/>
      </w:pPr>
      <w:r>
        <w:rPr>
          <w:rFonts w:ascii="Times New Roman"/>
          <w:b w:val="false"/>
          <w:i w:val="false"/>
          <w:color w:val="000000"/>
          <w:sz w:val="28"/>
        </w:rPr>
        <w:t>     78-ТАРАУ. КЕДЕН ОРГАНЫ ЛАУАЗЫМДЫ ТҰЛҒАСЫНЫҢ ТӘРТIПТIК</w:t>
      </w:r>
    </w:p>
    <w:p>
      <w:pPr>
        <w:spacing w:after="0"/>
        <w:ind w:left="0"/>
        <w:jc w:val="both"/>
      </w:pPr>
      <w:r>
        <w:rPr>
          <w:rFonts w:ascii="Times New Roman"/>
          <w:b w:val="false"/>
          <w:i w:val="false"/>
          <w:color w:val="000000"/>
          <w:sz w:val="28"/>
        </w:rPr>
        <w:t>               ЖАУАПКЕРШІЛIГI</w:t>
      </w:r>
    </w:p>
    <w:p>
      <w:pPr>
        <w:spacing w:after="0"/>
        <w:ind w:left="0"/>
        <w:jc w:val="both"/>
      </w:pPr>
      <w:r>
        <w:rPr>
          <w:rFonts w:ascii="Times New Roman"/>
          <w:b w:val="false"/>
          <w:i w:val="false"/>
          <w:color w:val="000000"/>
          <w:sz w:val="28"/>
        </w:rPr>
        <w:t>     579-бап. Кеден органдарының лауазымды тұлғаларына қолданылатын</w:t>
      </w:r>
    </w:p>
    <w:p>
      <w:pPr>
        <w:spacing w:after="0"/>
        <w:ind w:left="0"/>
        <w:jc w:val="both"/>
      </w:pPr>
      <w:r>
        <w:rPr>
          <w:rFonts w:ascii="Times New Roman"/>
          <w:b w:val="false"/>
          <w:i w:val="false"/>
          <w:color w:val="000000"/>
          <w:sz w:val="28"/>
        </w:rPr>
        <w:t>              тәртiптiк жазаның түрлерi</w:t>
      </w:r>
    </w:p>
    <w:p>
      <w:pPr>
        <w:spacing w:after="0"/>
        <w:ind w:left="0"/>
        <w:jc w:val="both"/>
      </w:pPr>
      <w:r>
        <w:rPr>
          <w:rFonts w:ascii="Times New Roman"/>
          <w:b w:val="false"/>
          <w:i w:val="false"/>
          <w:color w:val="000000"/>
          <w:sz w:val="28"/>
        </w:rPr>
        <w:t xml:space="preserve">     1. Осы баптың 2-тармағын қоспағанда, заңсыз шешiм, әрекет (әрекетсiз) </w:t>
      </w:r>
    </w:p>
    <w:p>
      <w:pPr>
        <w:spacing w:after="0"/>
        <w:ind w:left="0"/>
        <w:jc w:val="both"/>
      </w:pPr>
      <w:r>
        <w:rPr>
          <w:rFonts w:ascii="Times New Roman"/>
          <w:b w:val="false"/>
          <w:i w:val="false"/>
          <w:color w:val="000000"/>
          <w:sz w:val="28"/>
        </w:rPr>
        <w:t xml:space="preserve">шешiмi, өз қызметтiк мiндеттерiн тиiстi орындамағаны үшiн кеден </w:t>
      </w:r>
    </w:p>
    <w:p>
      <w:pPr>
        <w:spacing w:after="0"/>
        <w:ind w:left="0"/>
        <w:jc w:val="both"/>
      </w:pPr>
      <w:r>
        <w:rPr>
          <w:rFonts w:ascii="Times New Roman"/>
          <w:b w:val="false"/>
          <w:i w:val="false"/>
          <w:color w:val="000000"/>
          <w:sz w:val="28"/>
        </w:rPr>
        <w:t>органдарының лауазымды тұлғаларына жазаның мынадай түрлерi:</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сөгiс;</w:t>
      </w:r>
    </w:p>
    <w:p>
      <w:pPr>
        <w:spacing w:after="0"/>
        <w:ind w:left="0"/>
        <w:jc w:val="both"/>
      </w:pPr>
      <w:r>
        <w:rPr>
          <w:rFonts w:ascii="Times New Roman"/>
          <w:b w:val="false"/>
          <w:i w:val="false"/>
          <w:color w:val="000000"/>
          <w:sz w:val="28"/>
        </w:rPr>
        <w:t>     3) қатаң сөгiс;</w:t>
      </w:r>
    </w:p>
    <w:p>
      <w:pPr>
        <w:spacing w:after="0"/>
        <w:ind w:left="0"/>
        <w:jc w:val="both"/>
      </w:pPr>
      <w:r>
        <w:rPr>
          <w:rFonts w:ascii="Times New Roman"/>
          <w:b w:val="false"/>
          <w:i w:val="false"/>
          <w:color w:val="000000"/>
          <w:sz w:val="28"/>
        </w:rPr>
        <w:t>     4) қызметiне толық сәйкес келмейтiнi туралы ескерту жасау;</w:t>
      </w:r>
    </w:p>
    <w:p>
      <w:pPr>
        <w:spacing w:after="0"/>
        <w:ind w:left="0"/>
        <w:jc w:val="both"/>
      </w:pPr>
      <w:r>
        <w:rPr>
          <w:rFonts w:ascii="Times New Roman"/>
          <w:b w:val="false"/>
          <w:i w:val="false"/>
          <w:color w:val="000000"/>
          <w:sz w:val="28"/>
        </w:rPr>
        <w:t>     5) кеден органдарынан босату қолданылады.</w:t>
      </w:r>
    </w:p>
    <w:p>
      <w:pPr>
        <w:spacing w:after="0"/>
        <w:ind w:left="0"/>
        <w:jc w:val="both"/>
      </w:pPr>
      <w:r>
        <w:rPr>
          <w:rFonts w:ascii="Times New Roman"/>
          <w:b w:val="false"/>
          <w:i w:val="false"/>
          <w:color w:val="000000"/>
          <w:sz w:val="28"/>
        </w:rPr>
        <w:t xml:space="preserve">     2. Қазақстан Республикасы кеден заңына жекелеген нормаларын бұзған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7" w:id="224"/>
    <w:p>
      <w:pPr>
        <w:spacing w:after="0"/>
        <w:ind w:left="0"/>
        <w:jc w:val="both"/>
      </w:pPr>
      <w:r>
        <w:rPr>
          <w:rFonts w:ascii="Times New Roman"/>
          <w:b w:val="false"/>
          <w:i w:val="false"/>
          <w:color w:val="000000"/>
          <w:sz w:val="28"/>
        </w:rPr>
        <w:t xml:space="preserve"> үшiн кеден органдарының лауазымды тұлғаларына осы Кодекстiң 580-588-баптарымен белгiленгеннен төмен емес тәртiптiк жаза қолданады. </w:t>
      </w:r>
      <w:r>
        <w:br/>
      </w:r>
      <w:r>
        <w:rPr>
          <w:rFonts w:ascii="Times New Roman"/>
          <w:b w:val="false"/>
          <w:i w:val="false"/>
          <w:color w:val="000000"/>
          <w:sz w:val="28"/>
        </w:rPr>
        <w:t xml:space="preserve">
      3. Осы баптың 2-тармағымен белгiленбеген тәртіп бұзушылықтар бойынша кеден органдарының лауазымды тұлғаларына Қазақстан Республикасының заңымен белгiленген тәртiппен тәртiптiк жаза қолданады. </w:t>
      </w:r>
      <w:r>
        <w:br/>
      </w:r>
      <w:r>
        <w:rPr>
          <w:rFonts w:ascii="Times New Roman"/>
          <w:b w:val="false"/>
          <w:i w:val="false"/>
          <w:color w:val="000000"/>
          <w:sz w:val="28"/>
        </w:rPr>
        <w:t>
 </w:t>
      </w:r>
      <w:r>
        <w:br/>
      </w:r>
      <w:r>
        <w:rPr>
          <w:rFonts w:ascii="Times New Roman"/>
          <w:b w:val="false"/>
          <w:i w:val="false"/>
          <w:color w:val="000000"/>
          <w:sz w:val="28"/>
        </w:rPr>
        <w:t xml:space="preserve">
      580-бап. Кеден органының лауазымды тұлғасының алдын ала шешiм </w:t>
      </w:r>
      <w:r>
        <w:br/>
      </w:r>
      <w:r>
        <w:rPr>
          <w:rFonts w:ascii="Times New Roman"/>
          <w:b w:val="false"/>
          <w:i w:val="false"/>
          <w:color w:val="000000"/>
          <w:sz w:val="28"/>
        </w:rPr>
        <w:t xml:space="preserve">
               қабылдау туралы өтiнiшiн қарау мерзiмiн бұзуы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Кодекстiң 56-бабымен белгiленген алдын ала шешiм қабылдау туралы өтiнiштi қараудың мерзiмiн бұзғаны үшiн кеден органының тұлғасына сөгiс түрiндегi тәртiптiк жаза қолданады.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581-бап. Кеден органының лауазымды тұлғасының кеден ici саласындағы </w:t>
      </w:r>
      <w:r>
        <w:br/>
      </w:r>
      <w:r>
        <w:rPr>
          <w:rFonts w:ascii="Times New Roman"/>
          <w:b w:val="false"/>
          <w:i w:val="false"/>
          <w:color w:val="000000"/>
          <w:sz w:val="28"/>
        </w:rPr>
        <w:t xml:space="preserve">
               кейбiр қызмет тәртiптерiн бұзуы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Кеден брокерi, кеден тасымалдаушысы, бажсыз сауда дүкенi, кеден қоймасы, еркiн қойма ретiнде қызметiн жүзеге асыру лицензияларын берудiң тәртiбi мен мерзiмдерiн, тоқтата тұру және керi қайтарып алу, сондай-ақ осы Кодекспен белгiленген уақытша сақтау қоймасын ашу және кедендiк </w:t>
      </w:r>
    </w:p>
    <w:bookmarkEnd w:id="224"/>
    <w:bookmarkStart w:name="z861" w:id="225"/>
    <w:p>
      <w:pPr>
        <w:spacing w:after="0"/>
        <w:ind w:left="0"/>
        <w:jc w:val="both"/>
      </w:pPr>
      <w:r>
        <w:rPr>
          <w:rFonts w:ascii="Times New Roman"/>
          <w:b w:val="false"/>
          <w:i w:val="false"/>
          <w:color w:val="000000"/>
          <w:sz w:val="28"/>
        </w:rPr>
        <w:t>
 </w:t>
      </w:r>
    </w:p>
    <w:bookmarkEnd w:id="225"/>
    <w:p>
      <w:pPr>
        <w:spacing w:after="0"/>
        <w:ind w:left="0"/>
        <w:jc w:val="both"/>
      </w:pPr>
      <w:r>
        <w:rPr>
          <w:rFonts w:ascii="Times New Roman"/>
          <w:b w:val="false"/>
          <w:i w:val="false"/>
          <w:color w:val="000000"/>
          <w:sz w:val="28"/>
        </w:rPr>
        <w:t xml:space="preserve">ресiмдеу жөнiндегi маманға бiлiктiлiк аттестатын берудi бұзғаны үшiн кеден </w:t>
      </w:r>
    </w:p>
    <w:p>
      <w:pPr>
        <w:spacing w:after="0"/>
        <w:ind w:left="0"/>
        <w:jc w:val="both"/>
      </w:pPr>
      <w:r>
        <w:rPr>
          <w:rFonts w:ascii="Times New Roman"/>
          <w:b w:val="false"/>
          <w:i w:val="false"/>
          <w:color w:val="000000"/>
          <w:sz w:val="28"/>
        </w:rPr>
        <w:t>органының лауазымды тұлғасына сөгiс түрiндегi тәртiптiк жаза қолданады.</w:t>
      </w:r>
    </w:p>
    <w:p>
      <w:pPr>
        <w:spacing w:after="0"/>
        <w:ind w:left="0"/>
        <w:jc w:val="both"/>
      </w:pPr>
      <w:r>
        <w:rPr>
          <w:rFonts w:ascii="Times New Roman"/>
          <w:b w:val="false"/>
          <w:i w:val="false"/>
          <w:color w:val="000000"/>
          <w:sz w:val="28"/>
        </w:rPr>
        <w:t>     582-бап. Кеден органының лауазымды тұлғасының тауарлардың ішкi</w:t>
      </w:r>
    </w:p>
    <w:p>
      <w:pPr>
        <w:spacing w:after="0"/>
        <w:ind w:left="0"/>
        <w:jc w:val="both"/>
      </w:pPr>
      <w:r>
        <w:rPr>
          <w:rFonts w:ascii="Times New Roman"/>
          <w:b w:val="false"/>
          <w:i w:val="false"/>
          <w:color w:val="000000"/>
          <w:sz w:val="28"/>
        </w:rPr>
        <w:t>              кедендiк транзитiн рәсiмдеуден негiзсiз бас тартуы</w:t>
      </w:r>
    </w:p>
    <w:p>
      <w:pPr>
        <w:spacing w:after="0"/>
        <w:ind w:left="0"/>
        <w:jc w:val="both"/>
      </w:pPr>
      <w:r>
        <w:rPr>
          <w:rFonts w:ascii="Times New Roman"/>
          <w:b w:val="false"/>
          <w:i w:val="false"/>
          <w:color w:val="000000"/>
          <w:sz w:val="28"/>
        </w:rPr>
        <w:t xml:space="preserve">     Осы Кодекстiң 82-бабымен белгiленген тауарлардың iшкi кедендiк </w:t>
      </w:r>
    </w:p>
    <w:p>
      <w:pPr>
        <w:spacing w:after="0"/>
        <w:ind w:left="0"/>
        <w:jc w:val="both"/>
      </w:pPr>
      <w:r>
        <w:rPr>
          <w:rFonts w:ascii="Times New Roman"/>
          <w:b w:val="false"/>
          <w:i w:val="false"/>
          <w:color w:val="000000"/>
          <w:sz w:val="28"/>
        </w:rPr>
        <w:t xml:space="preserve">транзитiн рәсiмдеуден бас тартқаны үшiн кеден органының лауазымды </w:t>
      </w:r>
    </w:p>
    <w:p>
      <w:pPr>
        <w:spacing w:after="0"/>
        <w:ind w:left="0"/>
        <w:jc w:val="both"/>
      </w:pPr>
      <w:r>
        <w:rPr>
          <w:rFonts w:ascii="Times New Roman"/>
          <w:b w:val="false"/>
          <w:i w:val="false"/>
          <w:color w:val="000000"/>
          <w:sz w:val="28"/>
        </w:rPr>
        <w:t>тұлғасына сөгiс түрiндегi тәртiптiк жаза қолданады.</w:t>
      </w:r>
    </w:p>
    <w:p>
      <w:pPr>
        <w:spacing w:after="0"/>
        <w:ind w:left="0"/>
        <w:jc w:val="both"/>
      </w:pPr>
      <w:r>
        <w:rPr>
          <w:rFonts w:ascii="Times New Roman"/>
          <w:b w:val="false"/>
          <w:i w:val="false"/>
          <w:color w:val="000000"/>
          <w:sz w:val="28"/>
        </w:rPr>
        <w:t>     583-бап. Кеден органы лауазымды тұлғаларының Қазақстан</w:t>
      </w:r>
    </w:p>
    <w:p>
      <w:pPr>
        <w:spacing w:after="0"/>
        <w:ind w:left="0"/>
        <w:jc w:val="both"/>
      </w:pPr>
      <w:r>
        <w:rPr>
          <w:rFonts w:ascii="Times New Roman"/>
          <w:b w:val="false"/>
          <w:i w:val="false"/>
          <w:color w:val="000000"/>
          <w:sz w:val="28"/>
        </w:rPr>
        <w:t xml:space="preserve">              Республикасының кедендiк заңдарында көзделген құжаттарға     </w:t>
      </w:r>
    </w:p>
    <w:p>
      <w:pPr>
        <w:spacing w:after="0"/>
        <w:ind w:left="0"/>
        <w:jc w:val="both"/>
      </w:pPr>
      <w:r>
        <w:rPr>
          <w:rFonts w:ascii="Times New Roman"/>
          <w:b w:val="false"/>
          <w:i w:val="false"/>
          <w:color w:val="000000"/>
          <w:sz w:val="28"/>
        </w:rPr>
        <w:t>              мөрлер мен мөртабандарды қоймауы</w:t>
      </w:r>
    </w:p>
    <w:p>
      <w:pPr>
        <w:spacing w:after="0"/>
        <w:ind w:left="0"/>
        <w:jc w:val="both"/>
      </w:pPr>
      <w:r>
        <w:rPr>
          <w:rFonts w:ascii="Times New Roman"/>
          <w:b w:val="false"/>
          <w:i w:val="false"/>
          <w:color w:val="000000"/>
          <w:sz w:val="28"/>
        </w:rPr>
        <w:t xml:space="preserve">     Белгiленген тәртiппен Қазақстан Республикасының кедендiк заңдарында </w:t>
      </w:r>
    </w:p>
    <w:p>
      <w:pPr>
        <w:spacing w:after="0"/>
        <w:ind w:left="0"/>
        <w:jc w:val="both"/>
      </w:pPr>
      <w:r>
        <w:rPr>
          <w:rFonts w:ascii="Times New Roman"/>
          <w:b w:val="false"/>
          <w:i w:val="false"/>
          <w:color w:val="000000"/>
          <w:sz w:val="28"/>
        </w:rPr>
        <w:t xml:space="preserve">көзделген құжаттарға мөрлер мен мөртабандарды қоймағаны үшiн кеден </w:t>
      </w:r>
    </w:p>
    <w:p>
      <w:pPr>
        <w:spacing w:after="0"/>
        <w:ind w:left="0"/>
        <w:jc w:val="both"/>
      </w:pPr>
      <w:r>
        <w:rPr>
          <w:rFonts w:ascii="Times New Roman"/>
          <w:b w:val="false"/>
          <w:i w:val="false"/>
          <w:color w:val="000000"/>
          <w:sz w:val="28"/>
        </w:rPr>
        <w:t>органының лауазымды тұлғасына сөгiс түрiнде тәртiптiк жаза қолданылады.</w:t>
      </w:r>
    </w:p>
    <w:p>
      <w:pPr>
        <w:spacing w:after="0"/>
        <w:ind w:left="0"/>
        <w:jc w:val="both"/>
      </w:pPr>
      <w:r>
        <w:rPr>
          <w:rFonts w:ascii="Times New Roman"/>
          <w:b w:val="false"/>
          <w:i w:val="false"/>
          <w:color w:val="000000"/>
          <w:sz w:val="28"/>
        </w:rPr>
        <w:t>     584-бап. Декларантқа кедендiк режимдi таңдауға заңсыз бас тарту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2" w:id="22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Декларантқа осы Кодекске сәйкес таңдалған кедендiк режимге сәйкес тауарлар мен көлiк құралдарын өткiзуге заңсыз бас тартқаны үшiн кеден органының лауазымды тұлғасына сөгiс түрiнде тәртiптiк жаза қолданылады. </w:t>
      </w:r>
      <w:r>
        <w:br/>
      </w:r>
      <w:r>
        <w:rPr>
          <w:rFonts w:ascii="Times New Roman"/>
          <w:b w:val="false"/>
          <w:i w:val="false"/>
          <w:color w:val="000000"/>
          <w:sz w:val="28"/>
        </w:rPr>
        <w:t>
 </w:t>
      </w:r>
      <w:r>
        <w:br/>
      </w:r>
      <w:r>
        <w:rPr>
          <w:rFonts w:ascii="Times New Roman"/>
          <w:b w:val="false"/>
          <w:i w:val="false"/>
          <w:color w:val="000000"/>
          <w:sz w:val="28"/>
        </w:rPr>
        <w:t xml:space="preserve">
      585-бап. Кеден органының хабарламауы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кедендiк шекарасы арқылы өткiзу бекетiнде орналасқан кеден органы жөнелту кеден органын осы Кодекстiң 123-бабында белгiленген мерзiмде Қазақстан Республикасының аумағынан тауарларды iс жүзiнде өткiзу туралы хабарламағаны үшiн кеден органының лауазымды </w:t>
      </w:r>
    </w:p>
    <w:bookmarkEnd w:id="226"/>
    <w:bookmarkStart w:name="z864" w:id="227"/>
    <w:p>
      <w:pPr>
        <w:spacing w:after="0"/>
        <w:ind w:left="0"/>
        <w:jc w:val="both"/>
      </w:pPr>
      <w:r>
        <w:rPr>
          <w:rFonts w:ascii="Times New Roman"/>
          <w:b w:val="false"/>
          <w:i w:val="false"/>
          <w:color w:val="000000"/>
          <w:sz w:val="28"/>
        </w:rPr>
        <w:t>
 </w:t>
      </w:r>
    </w:p>
    <w:bookmarkEnd w:id="227"/>
    <w:p>
      <w:pPr>
        <w:spacing w:after="0"/>
        <w:ind w:left="0"/>
        <w:jc w:val="both"/>
      </w:pPr>
      <w:r>
        <w:rPr>
          <w:rFonts w:ascii="Times New Roman"/>
          <w:b w:val="false"/>
          <w:i w:val="false"/>
          <w:color w:val="000000"/>
          <w:sz w:val="28"/>
        </w:rPr>
        <w:t>тұлғасына қатаң сөгiс түрiнде тәртіптiк жаза қолданылады.</w:t>
      </w:r>
    </w:p>
    <w:p>
      <w:pPr>
        <w:spacing w:after="0"/>
        <w:ind w:left="0"/>
        <w:jc w:val="both"/>
      </w:pPr>
      <w:r>
        <w:rPr>
          <w:rFonts w:ascii="Times New Roman"/>
          <w:b w:val="false"/>
          <w:i w:val="false"/>
          <w:color w:val="000000"/>
          <w:sz w:val="28"/>
        </w:rPr>
        <w:t>     586-бап. Қазақстан Республикасының кедендiк шекарасы арқылы өткiзу</w:t>
      </w:r>
    </w:p>
    <w:p>
      <w:pPr>
        <w:spacing w:after="0"/>
        <w:ind w:left="0"/>
        <w:jc w:val="both"/>
      </w:pPr>
      <w:r>
        <w:rPr>
          <w:rFonts w:ascii="Times New Roman"/>
          <w:b w:val="false"/>
          <w:i w:val="false"/>
          <w:color w:val="000000"/>
          <w:sz w:val="28"/>
        </w:rPr>
        <w:t>              бекетiнде көлiк құралдарын заңсыз ұстау</w:t>
      </w:r>
    </w:p>
    <w:p>
      <w:pPr>
        <w:spacing w:after="0"/>
        <w:ind w:left="0"/>
        <w:jc w:val="both"/>
      </w:pPr>
      <w:r>
        <w:rPr>
          <w:rFonts w:ascii="Times New Roman"/>
          <w:b w:val="false"/>
          <w:i w:val="false"/>
          <w:color w:val="000000"/>
          <w:sz w:val="28"/>
        </w:rPr>
        <w:t xml:space="preserve">     Қазақстан Республикасының кедендiк шекарасы арқылы өткiзу бекетiнде </w:t>
      </w:r>
    </w:p>
    <w:p>
      <w:pPr>
        <w:spacing w:after="0"/>
        <w:ind w:left="0"/>
        <w:jc w:val="both"/>
      </w:pPr>
      <w:r>
        <w:rPr>
          <w:rFonts w:ascii="Times New Roman"/>
          <w:b w:val="false"/>
          <w:i w:val="false"/>
          <w:color w:val="000000"/>
          <w:sz w:val="28"/>
        </w:rPr>
        <w:t xml:space="preserve">көлiк құралдарын осы Кодекстiң 279-бабында белгiленген мерзiмдерден артық </w:t>
      </w:r>
    </w:p>
    <w:p>
      <w:pPr>
        <w:spacing w:after="0"/>
        <w:ind w:left="0"/>
        <w:jc w:val="both"/>
      </w:pPr>
      <w:r>
        <w:rPr>
          <w:rFonts w:ascii="Times New Roman"/>
          <w:b w:val="false"/>
          <w:i w:val="false"/>
          <w:color w:val="000000"/>
          <w:sz w:val="28"/>
        </w:rPr>
        <w:t xml:space="preserve">заңсыз ұстағаны үшiн кеден органының лауазымды тұлғасына қатаң сөгiс </w:t>
      </w:r>
    </w:p>
    <w:p>
      <w:pPr>
        <w:spacing w:after="0"/>
        <w:ind w:left="0"/>
        <w:jc w:val="both"/>
      </w:pPr>
      <w:r>
        <w:rPr>
          <w:rFonts w:ascii="Times New Roman"/>
          <w:b w:val="false"/>
          <w:i w:val="false"/>
          <w:color w:val="000000"/>
          <w:sz w:val="28"/>
        </w:rPr>
        <w:t>түрiнде тәртiптiк жаза қолданылады.</w:t>
      </w:r>
    </w:p>
    <w:p>
      <w:pPr>
        <w:spacing w:after="0"/>
        <w:ind w:left="0"/>
        <w:jc w:val="both"/>
      </w:pPr>
      <w:r>
        <w:rPr>
          <w:rFonts w:ascii="Times New Roman"/>
          <w:b w:val="false"/>
          <w:i w:val="false"/>
          <w:color w:val="000000"/>
          <w:sz w:val="28"/>
        </w:rPr>
        <w:t>     587-бап. Кеден органы лауазымды тұлғасының кеден декларациясын</w:t>
      </w:r>
    </w:p>
    <w:p>
      <w:pPr>
        <w:spacing w:after="0"/>
        <w:ind w:left="0"/>
        <w:jc w:val="both"/>
      </w:pPr>
      <w:r>
        <w:rPr>
          <w:rFonts w:ascii="Times New Roman"/>
          <w:b w:val="false"/>
          <w:i w:val="false"/>
          <w:color w:val="000000"/>
          <w:sz w:val="28"/>
        </w:rPr>
        <w:t>              тiркеуден заңсыз бас тартуы</w:t>
      </w:r>
    </w:p>
    <w:p>
      <w:pPr>
        <w:spacing w:after="0"/>
        <w:ind w:left="0"/>
        <w:jc w:val="both"/>
      </w:pPr>
      <w:r>
        <w:rPr>
          <w:rFonts w:ascii="Times New Roman"/>
          <w:b w:val="false"/>
          <w:i w:val="false"/>
          <w:color w:val="000000"/>
          <w:sz w:val="28"/>
        </w:rPr>
        <w:t xml:space="preserve">     Кеден декларациясын тiркеуден заңсыз бас тартқаны үшiн кеден </w:t>
      </w:r>
    </w:p>
    <w:p>
      <w:pPr>
        <w:spacing w:after="0"/>
        <w:ind w:left="0"/>
        <w:jc w:val="both"/>
      </w:pPr>
      <w:r>
        <w:rPr>
          <w:rFonts w:ascii="Times New Roman"/>
          <w:b w:val="false"/>
          <w:i w:val="false"/>
          <w:color w:val="000000"/>
          <w:sz w:val="28"/>
        </w:rPr>
        <w:t xml:space="preserve">органының лауазымды тұлғасына қатаң сөгiс түрiнде тәртiптiк жаза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588-бап. Кеден декларациясын, қосымша мәлiметтер мен құжаттарды</w:t>
      </w:r>
    </w:p>
    <w:p>
      <w:pPr>
        <w:spacing w:after="0"/>
        <w:ind w:left="0"/>
        <w:jc w:val="both"/>
      </w:pPr>
      <w:r>
        <w:rPr>
          <w:rFonts w:ascii="Times New Roman"/>
          <w:b w:val="false"/>
          <w:i w:val="false"/>
          <w:color w:val="000000"/>
          <w:sz w:val="28"/>
        </w:rPr>
        <w:t>              тексеру мерзiмдерiн заңсыз бұзу</w:t>
      </w:r>
    </w:p>
    <w:p>
      <w:pPr>
        <w:spacing w:after="0"/>
        <w:ind w:left="0"/>
        <w:jc w:val="both"/>
      </w:pPr>
      <w:r>
        <w:rPr>
          <w:rFonts w:ascii="Times New Roman"/>
          <w:b w:val="false"/>
          <w:i w:val="false"/>
          <w:color w:val="000000"/>
          <w:sz w:val="28"/>
        </w:rPr>
        <w:t xml:space="preserve">     Қазақстан Республикасының кедендiк заңдарында белгiленген кеден </w:t>
      </w:r>
    </w:p>
    <w:p>
      <w:pPr>
        <w:spacing w:after="0"/>
        <w:ind w:left="0"/>
        <w:jc w:val="both"/>
      </w:pPr>
      <w:r>
        <w:rPr>
          <w:rFonts w:ascii="Times New Roman"/>
          <w:b w:val="false"/>
          <w:i w:val="false"/>
          <w:color w:val="000000"/>
          <w:sz w:val="28"/>
        </w:rPr>
        <w:t xml:space="preserve">декларацияларын, қосымша мәлiметтер мен құжаттарды тексеру мерзiмдерiн </w:t>
      </w:r>
    </w:p>
    <w:p>
      <w:pPr>
        <w:spacing w:after="0"/>
        <w:ind w:left="0"/>
        <w:jc w:val="both"/>
      </w:pPr>
      <w:r>
        <w:rPr>
          <w:rFonts w:ascii="Times New Roman"/>
          <w:b w:val="false"/>
          <w:i w:val="false"/>
          <w:color w:val="000000"/>
          <w:sz w:val="28"/>
        </w:rPr>
        <w:t xml:space="preserve">заңсыз бұзғаны үшiн кеден органының лауазымды тұлғасына қатаң сөгiс </w:t>
      </w:r>
    </w:p>
    <w:p>
      <w:pPr>
        <w:spacing w:after="0"/>
        <w:ind w:left="0"/>
        <w:jc w:val="both"/>
      </w:pPr>
      <w:r>
        <w:rPr>
          <w:rFonts w:ascii="Times New Roman"/>
          <w:b w:val="false"/>
          <w:i w:val="false"/>
          <w:color w:val="000000"/>
          <w:sz w:val="28"/>
        </w:rPr>
        <w:t>түрiнде тәртiптiк жаза қолданылады.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