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8d96d" w14:textId="588d9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Yкiметінің 1997 жылғы 30 маусымдағы N 1037 қаулысына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25 шілде N 830.
Күші жойылды - ҚР Үкіметінің 2008 жылғы 12 маусымдағы N 578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Қаулының күші жойылды - ҚР Үкіметінің 2008.06.12.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578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(қолданысқа енгізілу тәртібін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3-тармақтан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қараңыз)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 қаулы етеді: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Республикасында тауарлардың (жұмыстардың, қызмет көрсетулердiң) экспорты мен импортын лицензиялау туралы" Қазақстан Республикасы Үкiметiнiң 1997 жылғы 30 маусымдағы N 1037  
</w:t>
      </w:r>
      <w:r>
        <w:rPr>
          <w:rFonts w:ascii="Times New Roman"/>
          <w:b w:val="false"/>
          <w:i w:val="false"/>
          <w:color w:val="000000"/>
          <w:sz w:val="28"/>
        </w:rPr>
        <w:t xml:space="preserve"> P971037_ </w:t>
      </w:r>
      <w:r>
        <w:rPr>
          <w:rFonts w:ascii="Times New Roman"/>
          <w:b w:val="false"/>
          <w:i w:val="false"/>
          <w:color w:val="000000"/>
          <w:sz w:val="28"/>
        </w:rPr>
        <w:t>
 қаулысына (Қазақстан Республикасының ПҮКЖ-ы, 1997 ж., N 29, 266-құжат) мынадай өзгерiстер енгiзiлсiн: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экспорты лицензия бойынша жүзеге асырылатын экспортталатын тауарлардың тiзбесiнде: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мына жол: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"Дәрi-дәрмек,            2936, 2939-294200000,  Денсаулық агенттiгi"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медициналық техника      3003-3005, 9018-902000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(902000900-ден басқа)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мынадай редакцияда жазылсын: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"Рентген жабдығы,          9022                      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радиоактивтi заттар                                 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мен изотоптар                                       Денсаулық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пайдаланылатын                                        министрлігі"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аспаптар және жабдық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2) импорты лицензия бойынша жүзеге асырылатын тауарлардың тiзбесiнде: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мына жол: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"Дәрi-дәрмектер,           2936-2939, 2941, 3001-    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медицинаға арналған        3004, 3006, 9013,        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бұйымдар,                  9018-9022 (902111000,   Денсаулық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медициналық техника        902119100, 902130900      iсi жөнiндегi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(республикаға iзгiлiк      басқасы)                  агенттiгi"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көмек желiсi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импортталатын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медициналық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техниканы қоспағанда)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мынадай редакцияда жазылсын: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"Рентген жабдығы,          9022                      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радиоактивтi заттар мен                             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изотоптар пайдаланылатын                            Денсаулық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аспаптар және жабдық                                  министрлiгi".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2. Осы қаулы қол қойылған күнiнен бастап күшiне енедi және жариялануға тиiс.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Премьер-Министрі     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