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e654" w14:textId="c7de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өкiлдерiн Халықаралық Аралды құтқару қорының басқармасына және Халықаралық Аралды құтқару қорының Атқарушы комитетiне жiберу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шілде N 836.
Ескерту. Күші жойылды - ҚР Үкіметінің 2004.04.14. N 416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Азия Мемлекеттер басшыларының Арал теңiзi проблемалары жөнiнде 2002 жылғы 28 ақпанда Алматы қаласында қабылдаған шешiмдерiн орындау үшiн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Республикасынан мына өкiлеттi өкiлдер жiберiлсiн: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басқармасына - Қазақстан Республикасы Премьер-Министрiнiң орынбасары - Қазақстан Республикасының Ауыл шаруашылығы министрi Ахметжан Смағұлұлы Есiмов;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Атқарушы комитетiне: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Қазақстан Республикасындағы филиалының Атқарушы дирекциясының директоры Алмабек Нұрышұлы Нұрышев;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Ғаламдық экологиялық қор жобасы Компонентiнiң директоры Медет Оспанұлы Оспанов;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Халықаралық, Аралды құтқару қорының Тексеру комиссиясына - Қазақстан Республикасы Қаржы министрлiгiнiң Қаржы бақылау комитетiнiң төрағасы Федор Федорович Сутулов.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Республикасынан жiберiлген мына өкiлеттi өкiлдер керi қайтарылсын: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Школьник - Халықаралық Аралды құтқару қорының басқармасынан;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Эдуард Карлович Өтепов - Халықаралық Аралды құтқару қорының Тексеру комиссиясынан.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Ахметжан Смағұлұлы Есiмовке Қазақстан Республикасының Үкiметi атынан келiссөздер жүргiзуге және тиiстi мәселелер бойынша құжаттарға қол қоюға өкiлеттiк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Үкiметiнiң "Қазақстан Республикасының өкiлдерiн Халықаралық Аралды құтқару қорының басқармасына және Халықаралық Аралды құтқару қорының Атқарушы комитетiне жiберу туралы" 1999 жылғы 17 қарашадағы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1734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Yкiметiнiң 1999 жылғы 17 қарашадағы N 1734 қаулысына өзгерістер енгiзу туралы" 2001 жылғы 9 қарашадағы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1429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қаулыларының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