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7499" w14:textId="32b7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29 шілде N 841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шешiмiн орындау үшiн, "2002 жылға арналған республикалық бюджет туралы" Қазақстан Республикасының 2001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Z010273_ </w:t>
      </w:r>
      <w:r>
        <w:rPr>
          <w:rFonts w:ascii="Times New Roman"/>
          <w:b w:val="false"/>
          <w:i w:val="false"/>
          <w:color w:val="000000"/>
          <w:sz w:val="28"/>
        </w:rPr>
        <w:t>Заңына және "Қазақстан Республикасының Yкiметi резервiнiң қаражатын пайдаланудың тәртiбiн бекiту туралы" Қазақстан Республикасы Yкiметiнiң 1999 жылғы 18 қыркүйектегi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"Арасан" жауапкершiлiгi шектеулi серiктестiгiнiң пайдасына Алматы облыстық мемлекеттiк мүлiк және жекешелендiру аумақтық комитетiнен өндiрiп алу жүргiзiлетiн Алматы облыстық сотының 2001 жылғы 1 наурыздағы шешiмiн орындау үшiн 2002 жылға арналған республикалық бюджетте Қазақстан Республикасы Yкiметiнiң, орталық мемлекеттiк органдардың және олардың аумақтық бөлiмшелерiнiң сот шешiмдерi бойынша мiндеттемелерiн өтеуге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көзделген Қазақстан Республикасы Yкiметiнiң резервiнен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министрлiгiне 4457067 (төрт миллион төрт жүз елу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жетi мың алпыс жетi) теңге бөлiнсiн.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күнiнен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Икебаева Ә.Ж.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