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600c" w14:textId="39b6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14 қыркүйектегі N 1207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Реcпубликасы Үкіметінің қаулысы 2002 жылғы 2 тамыз N 862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ЖҚТБ-ның iндетiне қарсы iс-әрекет жөнiндегi 2001-2005 жылдарға арналған бағдарламаны бекiту туралы" Қазақстан Республикасы Үкiметiнiң 2001 жылғы 14 қыркүйектегi N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32, 424-құжат)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ЖҚТБ-ның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iндетiне қарсы іс-әрекет жөнiндегi 2001-2005 жылдарға арналған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"Паспорт" деген 1-бөлімінің "Қаржыландыру көздерi мен көлемi"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жолының бiрiншi абзацындағы "12,291" деген сан "5,4"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"Қаржыландырудың қажетті ресурстары және көздерi" деген 6-бөлiмінің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екiншi абзацындағы "Республикалық бюджет" деген жолында "12,291" деген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"5,4"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Икебаева А.Ж.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