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580d" w14:textId="db45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қаласындағы Ертiс өзенi арқылы көпiрді пайдалануға қабылдау жөнiндегi мемлекеттiк комиссияны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5 тамыз N 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Ертiс өзенi арқылы көпiрдi пайдалануға қабылдау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Мемлекеттiк комиссия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Мұсайбеков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 Жүнiсбекұлы             коммуникациялар вице-министрi,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Қараманов                   - Қазақстан Республикасының Индустрия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     және сауда министрлiгi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жөнiндегi комитет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 - Шығыс Қазақстан облысы Семей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Срайылұлы              әкiмi,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                  - Шығыс Қазақстан 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Болатұлы  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Амангелдiұлы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министрлiгi Жоспарлау,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қарыз алу және несие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Нөгербеков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Нөгербекұлы  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Қаржылық реттеу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Бисенов                     - Қазақстан Республикасы Көлiк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Жалғасбай Әбуұлы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министрлiгінің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Автомобиль жолдары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төрағасының бiрiншi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                    - Шығыс Қазақстан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Васильевич           басқару жөнiндегi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төрағасы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Нүркенов                    - Шығыс Қазақстан Сәулет-құрылыс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Аманбай Мұхамедиярұлы         бақылау және лицензиялау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Якупов                      - Шығыс Қазақстан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Саримович             санитарлық-эпидемиялогиялық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қадағалау облыстық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Темный                      - Шығыс Қазақстан облыстық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Владимирович         жағдайлар жөніндегі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бастығы, 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Әлмұхамбетов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Орал Жексембайұлы             Әдiлет министрлiгі Мемлекеттiң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мүліктік құқықтарын қорғау,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шарттар және талап-қуыным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жұмысы басқармасы мемлекеттiң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мүлiктiк құқықтарын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Оранханов                   - Шығыс Қазақстан энергетика,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Тельманұлы             үй-коммуналдық шаруашылық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Беккер                      - Шығыс Қазақстан облыстық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Робертович           өртке қарсы қызмет бас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Шәкенов                     - Шығыс Қазақстан облысы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Мейрамбек Сәдуақасұлы         басқармасының бастығы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Байнақов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Paxмет Ғазизұлы               министрлiгiнiң Мемлекеттік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кредит беру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өзгерді - Қазақстан Республикасы Үкіметінің 2002 жылғы 12 желтоқсандағы N 1306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өзгерді - Қазақстан Республикасы Үкіметінің 2003 жылғы 9 қыркүйектегі N 913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Қазақстан Республикасы Үкіметінің 2004 жылғы 24 сәуірдегі N 462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Қазақстан Республикасы Үкіметінің 2004 жылғы 02 шілдедегі N 731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Мемлекеттiк комиссия құрылыстың аяқталысымен Семей қаласындағы Epтiс өзенi арқылы өтетiн көпiрдi пайдалануға қабылдап алу туралы актiнi Қазақстан Республикасы Yкiметiнiң бекiтуiне ұсынсын.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Қазақстан Республикасы Үкіметінің 2002 жылғы 12 желтоқсандағы N 1306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