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e624" w14:textId="ecfe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22 қыркүйектегі N 1438 және
1999 жылғы 22 қыркүйектегі N 1441 қаулыларына өзгерiстер мен толықтырулар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15 тамыздағы N 905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2009.07.20.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2011.02.19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