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52c" w14:textId="06f8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қаңтардағы N 90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мамыр N 90б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Заңын іске асыру мақсатында және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Қорғаныс министрлігінің республикалық бюджеттік бағдарламаларының 2002 жылға арналған паспорттарын бекіту туралы" Қазақстан Республикасы Үкіметінің 2002 жылғы 23 қаңтардағы N 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"17" деген сан "18"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7-қосымшада: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"Бюджеттік бағдарламаны іске асыру жөніндегі іс-шаралар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5-бағандағы "71108, 46161" деген сандар "15701, 30212"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7-тармақтағы "23,2" деген сан "20,3" деген санмен ауыстырылсын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"111" деген сан "138"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қаулыға қосымшаға сәйкес 18-қосымшамен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2002 жылғы 27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90б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2002 жылғы 23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90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18-қосымша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2002 жылғы "Қару-жарақ пен әскери техниканы, байланыс құралдарын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жаңғырту, сатып алу және қалпына келтіру" жөніндегі 051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1. Құны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1 970 220 мың теңге (бір миллиард тоғыз жүз жетпіс миллион екі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жиырма мың)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2. Бюджеттік бағдарламаның нормативтік-құқықтық негізі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қорғанысы және Қарулы Күштері туралы" Қазақстан Республикасының 1993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19-бап;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"Өлшем бірлігін қамтамасыз ету туралы" Қазақстан Республикасының 2000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9-бабы;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Қарулы Күштерін реформалау жөніндегі бұдан былайғы шаралар туралы"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17 қарашадағы N 3761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U973761_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Қазақстан Республикасының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доктринасын бекіту туралы 2000 жылғы 10 ақпандағы N 334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"Қазақстан Республикасындағы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реформа тұжырымдамасы мен Қазақстан Республикасындағы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құрылыстың 2005 жылға дейінгі кезеңге арналған мемлекеттік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 туралы" 2000 жылғы 7 шілдедегі N 418 өқ Жарлығы.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 Бюджеттік бағдарламаны қаржыландыру көздері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Бюджеттік бағдарламаның мақсаты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Қару-жарақ пен әскери техниканы техникалық жабдықтау және техникалық жай-күйін жақсарту, техникалық әзірлік коэффициентін арттыру, сатып алу жолымен ұдайы жауынгерлік әзірлікті сақтау, техникалық қызмет көрсетуді, жөндеу мен жаңғыртуды жүргізу.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Бюджеттік бағдарламаның міндеттері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Әскерлерді қару-жарақпен, әскери техникамен, оқ-дәрімен, ракеталармен, әскери-техникалық мүлікпен, өлшеу құралдарымен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 пен әскери техниканы уақытылы сақтауды, жинауды және оны дұрыс және мақсат бойынша пайдалануға ұдайы жауынгерлік әзірлікте ұстауды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Саптан шыққан қару-жарақ пен әскери техниканы қалпына келтіруді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 пен әскери техниканың пайдалану ресурсын сақтау және барынша ұзарту.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 пен әскери техниканың техникалық жай-күйі мен жауынгерлік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әзірлік деңгейін төмендетуді болдырмау, озық технологияларды қолдану.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Кейіннен іске асыру үшін қару-жарақ пен әскери техниканың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түрлерін жаңғырту және біріздендіру.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Сақтау мерзімі бітуімен моральдық тозған әскери техника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оқ-дәрілерді пайдаға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инфрақұрылымды дамыту, маңызды стратегиялық бағыттардағы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қару-жарақ пен әскери техниканы сақтау базаларын жасау.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 Бюджеттік бағдарламаны іске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!Бағ.!Шағын!Бағдарла.!       Бағдарламаны (шағын      ! Іске  !Жауапты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р/!дар.!бағ. !ма (кіші !       бағдарламаны) іске       ! асыру !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!лама!дар. !бағдарла.!         асыру жөніндегі        !мерзімі! даушы.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!коды!лама !ма атауы)!             шаралар            !       !  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 !коды !         !    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1  2     3       4                     5                   6        7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051  000  Қару-жа.  1. Қару-жарақтың қолда бар жүйе.  жыл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рақ пен   сін, басқару және барлау құрал.   бойы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әскери    дарын жаңғырту, қалпына келтіру          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техника.  және жауынгерлік әзірлікте ұстау        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ны бай.   жөніндегі жұмыстар.                     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ланыс     Қалпына келтіру: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құралда.  - жердегі артиллерия;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рын жаң.  - топтастыра атыстың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ғырту,    реактивтік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сатып     - оптикалық, электронды-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алу       оптикалық аспаптар;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- 1 РЛ 232 СНАР-10 бұйымы;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- 1 РЛ 239 АРК-1 бұйымы;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- 1 В 57 АЗК-5 бұйымы;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- 1 В 57 АЗК-7 бұйымы;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РАҚ түрлерін жаңарту;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автомобиль техникаларын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жаңарту;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Күрделі жөндеу: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автомобильдер;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сауытты танк техникаларын;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сауытты танк агрегаттары;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Ми-8МТ тік ұшағы;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КСА-2;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апаттық техникаларды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фрагменттері;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ЗРТЖ С-300 техникалық өткізуін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алып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ЯК-40 қайра жабдықтау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ТЖҚК;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Жөндеп орнына келтіру: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ЗРТЖ;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РЛС;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ПРВ;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ЗУР;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Құрылыс: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оптикалық байланыс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Әскери округтерді,            жыл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әскер түрі мен тектерін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қамтамасыз 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соңғы түрдегі қару-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жарақпен және әскери техника.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байланыс жүйесін әскери-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мүлікпен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соңғы түрдегі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жүйесімен: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МИ-8 МТВ-5 тікұшақтарымен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"Антиснайпер" 12,7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винтовкаларымен - 3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- 125 мм нақты ату оқтарымен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- 833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- 5,45 мм оқсыз патрондарымен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- 180000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лазерлі барлау аспаптарымен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- 3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түнде көру дүрбілерімен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- 22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"Прибой-С" батареяларымен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- 20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ЖА ҚББ-Р       - 20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РДАЖ ҚББ-Р     - 3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Урал 4320-10, жүк автомобиль.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дерімен          - 14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двигательдермен - 29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сауытты танктердің - 8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автомашиналардың  - 15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АД-200-Т/40      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АД-100            - 11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АД-30             - 10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АД-10             - 5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АД-8             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АД-5             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ГУ-78 Б           - 10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N 2 жөндеу толық 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тарымен             - 186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ҚББ толық жинақтарымен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- 437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зарядталған құрылымдарымен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- 65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АКВ 5 НКЛБ-70     - 100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Д-20 прес-формына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жинақтар            - 1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БС-3, Т-12 прес-формына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толық жинақтар      - 1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БМП-ға РТО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жинақтар            - 3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Т-72-ға РТО толық жинақтар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- 3 т-ж;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П198М телефонды коммутаторы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- 3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 38 млн. теңге сомасында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қару-жарақ пен техниканы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сату алдындағы дайындыққа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байланысты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 Сақтау мерзімі бітуімен      жыл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моральдық тозған әскери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техника мен оқ-дәрілерді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пайдаға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5. Керекті стратегиялық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бағытта әскери инфрақұрылым.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ды дамыту, маңызды стратегия.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лық бағыттардағы қару-жарақ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пен әскери техниканы базаларын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жасауға керекті мүліктерді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6. "Мемлекеттік сатып алу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туралы" Қазақстан Республика.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сының 1997 жылғы 16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N 163-1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сәйкес конкурстар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7. Қорғаныс министрлігінің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ғимаратына сандық АТБ-ны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сатып алу және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8. Орталық әскери округтің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штабына сандық АТБ-ны сатып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алу және пайдалануға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9. Орталық әскери округтің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ғимаратындағы салынған бай.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ланыстың әлсіз нүктелі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қондырғыларын жөндеу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штабтағы байланыстың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және ішкі желілерін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10. Ғимараттағы салынған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байланыстың әлсіз нүктелі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қондырғыларын жөндеу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Қорғаныс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ғимаратындағы құпия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байланыс аппараты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үкіметтік байланысының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ішкі және сыртқы желілерін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Қорғаныс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жаңа ғимаратына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11. Бағасы  40 есептік 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көрсеткіштен аспайтын           бойы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шығыс материалдарын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Бюджеттік бағдарламаның орындалуынан күтілетін нәтижелер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Қару-жарақ пен әскери техниканың жауынгерлік әзірлік деңгейін және техникалық жабдықталуын арттыру, дербес және одақтас мемлекеттердің қарулы күштерімен бірлесіп интенсивтілігі орташа қарқындағы жанжалдарда міндеттерді шешуге Қарулы Күштердің қабілетін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министрлігінің жөндеу кәсіпорындарының өндірістік әлеуетін қалпына келтіру, оларды қару-жарақ пен әскери техниканы қалпына келтіруге, жөндеуге және жаңғыртуға 30% мемлекеттік тапсырыстарды орналастыру;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аумақтық қорғанысын қалыптастыру үшін әскери инфрақұрылым және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нарықтық экономика жағдайына бейімделген әскерлерді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етудің бірыңғай жүйесін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қару-жарақ пен әскери техниканы жаңғырту мен күрделі жөндеуге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шығындарын 3%-ке азайту;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қару-жарақ пен әскери техниканы қолдану тиімділігін 7%-ке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қару-жарақ пен әскери техникаға қызмет көрсету және басқа да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жеке құрамның қауіпсіздігін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қару-жарақ пен әскери техниканы дамытудың негізгі бағыттары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әскери-техниканың артта қалуын болдырмау;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инфрақұрылымды дамыту, маңызды стратегиялық бағыттарда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қару-жарақ пен әскери техниканы сақтау базаларын жасау.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