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ce9e" w14:textId="008ce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23 қаңтардағы N 90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11 желтоқсан N 90г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Қорғаныс министрлiгiнiң республикалық бюджеттiк бағдарламаларының 2002 жылға арналған паспорттарын бекiту туралы" Қазақстан Республикасы Үкiметiнiң 2002 жылғы 23 қаңтардағы N 90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жүзеге асыру жөнiндегi iс-шаралар жоспары" деген 6-тармақтың 034 "Орта кәсіптік бiлiм мекемелерi" "Жас ұлан" республикалық мектебi" деген кiшi бағдарлама кестесiнiң 5 және 6-бағандары мынадай мазмұндағы 10, 11, 12, 13, 14, 15, 16, 17, 18, 19, 20 және 21-тармақтармен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"10.  Заттай мүлік үлестерін, дәрі-дәрмектер мен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медициналық мақсаттағы басқа да құралдарды,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шаруашылық, кеңсе және тауардың бір бiрлiгi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 құны 40 ең төменгі есептiк көрсеткiштен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аспайтын басқа да тауарларды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Ғимараттарды жылыту үшiн отын, қосалқы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бөлшектер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   4 компьютер сатып алу                 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   Өрт күзетi дабыл қаққышын орнату      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   Байланыс қызметiне және оқушыларды каникулға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шығу демалысы орындарына тасымалдау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көлiктiк қызметтерге 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Оқу кабинеттерін, көрнекi үгiт құралдарын,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тестiлеудi безендендiру, бланкілiк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полиграфия өнiмдерiн дайындау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көрсетулерге 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Мәдени-ағарту іс-шараларын ұйымдастыру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   Оқушыларды тамақтандыруға байланысты  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көрсетулердi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   Жабдықтарды жөндеу және оларға сервистiк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   Ғимаратты дезинфекциялау жөнiндегi қызмет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көрсетулерге ақы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   Мерзiмдi басылымдарға жазылу          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21.   Негiзгi құралдарды (тұрғын үй) сатып алу        жыл бойы";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көрсетiлген қаулыға 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034 "Жоғары бiлiм мекемелерi" деген кiшi бағдарлама кестесiнiң 5 және 6-бағандары мынадай мазмұндағы 49, 50, 51, 52, 53, 54, 55 және 56-тармақтармен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"49.  Жоғары оқу орындарындағы оқу-материалдық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базаны жетілдiру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50.   Оқу орындарындағы жауынгерлiк даярлықты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қолдау үшiн авто, броньды және инженерлiк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техникаға жабдықтар, қосалқы бөлшектер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51.   Оқу орындарындағы материалдық құндылықтардың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сақталуын қамтамасыз ету мақсатында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қоймаларда, қару-жарақ бөлмелерiнде,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кабинеттерде және сыныптарда өрт-күзет дабыл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қаққыштарын қайта жабдықтау және орнату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52.   Оқу орындарында тәрбие жұмыстарын өткiзу үшiн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мәдени-ағарту қорларын сахна костюмдерiмен,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аспаптармен, теледидар, бейне,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музыкалық техникамен толықтыру үшiн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53.   43 бiрлiк компьютер, 9 бiрлiк принтер, 5 бiрлiк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көшiру-көбейту аппараттарын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54.   Оқу процесiн қамтамасыз ету үшiн арнайы,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спорттық заттар және басқа да мүлiктi сатып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55.   Қызметтiк үй-жайлар үшiн стендтер, оқу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құралдарын, сондай-ақ басқа да жабдықтар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мен жиhаздар дайындау және сатып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56.   Заңнамада белгiленген тәртiппен оқу   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орындарындағы тiршілiк пен оқу процесiн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қолдау үшiн оқу корпустарына, казармалық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қорға және басқа да үй-жайларға, полигон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жабдықтарына ағымдағы және күрделi жөндеу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жүргізу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көрсетiлген қаулыға 4-қосымшада: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044 "Әскери қызметшiлердi, құқық қорғау органдарының қызметкерлерi мен олардың отбасы мүшелерiн емдеу жөнiндегi мекемелер" деген кішi бағдарлама кестесiнiң 5 және 6-бағандары мынадай мазмұндағы 7 және 8-тармақтармен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Ғимараттар мен құрылыстарды ағымдағы жөндеу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   Дабыл қаққышты монтаждау және оған сервистiк    жыл бойы";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көрсетiлген қаулыға 12-қосымшада: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040 "Жауынгерлiк даярлықты қамтамасыз ету жөнiндегi іс-шаралар" деген кiшi бағдарлама кестесiнiң 5 және 6-бағандары мынадай мазмұндағы 7-тармақпен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   Бөлiмдер мен құрамалар жауынгерлiк               2002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даярлығының оқу-материалдық базасын   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жетілдіру үшін техникалық оқу құралдарын,        3-4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баспахана жабдықтарын сатып алу                  тоқсаны";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көрсетiлген қаулыға 13-қосымшада: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041 "Қарулы Күштердiң инфрақұрылымы тiршiлiк әрекетiнiң негiзгi функцияларын қамтамасыз ету" деген кiшi бағдарлама кестесiнiң 5-бағанының 3-тармағы: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"сатып алуға" деген сөздерден кейiн ", сондай-ақ отынды қабылдау, тиеп түcipу, сақтау және тасымалдау бойынша қызмет көрсетулерге ақы төлеу жөнiнде"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   Жиhаздар, казарма мүкәммалы мен сейфтер          жыл бойы";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көрсетiлген қаулыға 15-қосымшада: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031 "Әскери бөлiмдердi ұстау" деген кiшi бағдарламаның 5 және 6-бағандары мынадай мазмұндағы 14, 15 және 16-тармақтармен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"14.  Әдебиет сатып алу                      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   Шағын автобустар (13 орынды)                     жыл бойы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                       - 6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   Шкода "Октавия" автомобильдерiн                  жыл бойы";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сатып алу                       - 20 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032 "Әскери бөлiмдердi тасымалдаумен қамтамасыз ету" деген кiшi бағдарламаның 6-бағанындағы "2002 жылдың 1 жарты жылдығы" деген сөздер "жыл бойы"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көрсетiлген қаулыға 18-қосымшада: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"МИ-8 MTB-5 тiкұшақтарымен" деген сөздер "МИ-17 B5 тiкұшақтарымен және ұшу мен жер бетi құрамын "Қазан тiкұшақ зауыты" AAҚ-тың оқу орталығында оқытқаны үшiн қызметтерге ақы төлеу"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"Урал 4320-10, жүк автомобильдерiмен - 14 дана" деген сөздер "Урал, жүк автомобильдерiмен - 34 дана"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"Урал 4320-10, жүк автомобильдерiмен - 14 дана" деген сөздерден кейiн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"- УАЗ - 2206                                           - 20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ВАЗ - 21213                                           - 38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Автобус (40 - 60 орынды)                              - 2 дана";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 198 M телефонды коммутаторы - 3 дана" деген сөздерден кейiн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"- дыбысы қатты конференциялық байланыс жүйесi          - 1 т-ж;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дыбысы қатты хабарлау жүйесi                          - 1 т-ж;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"Айком" радиостанциясы                               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"Эриксон" АТС                                         - 1 дана".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