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d78e" w14:textId="fc4d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2002 жылғы 29 сәуiрдегi N 481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тамыз N 911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Ұлттық Банкi берген автокөлiктi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Yкiметiнiң 2002 жылғы 29 сәуiрдегi N 481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2-жолда: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"Ниссан-Максима" деген баған "1*" деген санмен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"Форд-Лавест" деген баған "1" деген санмен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"Ниссан-Урван" деген бағанындағы "1" деген сан "2"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"Барлығы" деген бағанындағы "4" деген сан "7"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3-жол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