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d32" w14:textId="be2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ақпараттық технологиялар" жабық акционерлiк қоғамының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19 тамыздағы N 921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ақпараттық технологиялар" жабық акционерлiк қоғамының тиiмдi жұмысын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Банкiне заңнамада белгiленген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"Ұлттық ақпараттық технологиялар" жабық акционерлiк қоғамының (бұдан әрi - "ҰАТ" ЖАҚ) оған тиесілi акцияларының пакетiн  Қазақстан Республикасы Премьер-Министрiнің Кеңсесiне сенiмгерлiк басқаруға беру ұсынылсын;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Премьер-Министрiнiң Кеңсесi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"ҰАТ" ЖАҚ акцияларының пакетiн сенiмгерлiк басқаруға қабылдап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"ҰАТ" ЖАҚ-тың қаржы-шаруашылық қызметiне аудит жүргiзiлуiн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"ҰАТ" ЖАҚ Директорлар кеңесiнің құрамы жөнiнде ұсыныс енгізсiн;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өзгерді - Қазақстан Республикасының 2003 жылғы 19 қыркүйектегі N 949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министрлiгiнің Мемлекеттік мүлік және жекешелендіру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Көлiк және коммуникациялар министрлігімен бiрлесiп "ҰАТ" ЖАҚ акцияларының мемлекеттiк пакетiне иелiк ету және пайдалану құқықтарын Қазақстан Республикасы Премьер-Министрiнiң Кеңсесiне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"ҰАТ" ЖАҚ (келiсiм бойынша) Қазақстан Республикасының Ұлттық Банкiне тиесiлi акцияларының құнын анықтау үшiн тәуелсiз бағалаушыларды тарта отырып, активтердi бағалауды жүргiзудi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Үкiметiнiң мынадай кейбiр шешiмдерiне мынадай өзгерiс пен толықтырулар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меншiктегі ұйымдар акцияларының мемлекеттік пакеттерi мен мемлекеттiк үлестерiне иелiк ету және пайдалану жөнiндегi құқықтарды беру туралы" Қазақстан Республикасы Үкiметiнің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бекiтiлсiн Иелiк ету және пайдалану құқығы салалық министрлiктерге, өзге де мемлекеттік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министрлiгiне" деген бөлiмiнде: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160-1-жол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Премьер-Министрiнiң Кеңсесiне" деген бөлiммен және мынадай мазмұндағы реттiк нөмiрi 265-жолмен толықтырылсын: "Қазақстан Республикасы Премьер-Министрінің Кеңсесiне 265 "Ұлттық ақпараттық технологиялар" ЖАҚ";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"Акционерлiк қоғамдар мен республикалық мемлекеттiк кәсiпорындардың (ұлттық компаниялардың) кейбiр мәселелерi туралы" Қазақстан Республикасы Үкiметiнiң 2001 жылғы 22 тамыздағы N 1098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30, 389-құжат).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"(бұдан әрi - Министрлiктер)" деген сөздерден кейiн "және өзге де мемлекеттiк органдар"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