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bfb4" w14:textId="94db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Yкiметiнің 1997 жылғы 30 маусымдағы N 1037 қаулысына
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19 тамыз N 924.
Күші жойылды - ҚР Үкіметінің 2008 жылғы 12 маусымдағы N 578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2008.06.12.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тауарлардың (жұмыстардың, қызмет көрсетулердiң) экспорты мен импортын лицензиялау туралы" Қазақстан Республикасы Yкiметiнің 1997 жылғы 30 маусымдағы N 1037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1997 ж., N 29, 266-құжат)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бекiтiлген Қазақстан Республикасында тауарлардың (жұмыстардың, қызмет көрсетулердiң) экспорты мен импортын лицензиялаудың тәртiбiнде: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5-тармақтың з) тармақшасы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бекiтiлген экспорты лицензия бойынша жүзеге асырылатын тауарлардың тiзбесінде: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 металдардың қалдықтары мен                      7204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сынықтары; қайта қорытуға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 металдар құймалары (шихталық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құймалар)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Темiр жол немесе трамвай                          7302-ен*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жолдарына пайдалануға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 металдар бұйымдары: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рельстер, рельстердi қосуға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бекiтуге арналған қатырма рельстер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тiстi рельстер, ауыстырғыш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рельстер, нығарланып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қиыстыратын шаңбақтар,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ауыстырғыш аспалар және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көлденең жалғағыштар, түйiстiрушi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жапсырмалар және астарлар,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сыналар, тірек тақталары, ілмекті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рельс бұрандалары, көпшiктер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тартқылар, көтерме аяқтар,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көлденең белдiктер және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бөлшектер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Темiр жол немесе трамвай                             8607*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локомотивтерінің немесе жылжымалы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құрамның бөлiктерi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Мыс қалдықтары мен сынықтары                        7404 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Өңделмеген қайталама алюминий                  7601 20 910,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қорытпалар: кесек түрінде басқалар   7601 20 990, 7603-7616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олардан жасалған бұйымдар               (тек қайталама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қорытпалардан)"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жолдар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