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2ee0" w14:textId="4a52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кемелерi экипаждарының мүшелерiне диплом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22 тамыз N 936.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xml:space="preserve">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000000"/>
          <w:sz w:val="28"/>
        </w:rPr>
        <w:t>
      "Сауда мақсатында теңізде жүзу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Теңiз кемелерi экипаждарының мүшелеріне диплом беру ережесi бекiтілсiн. </w:t>
      </w:r>
      <w:r>
        <w:br/>
      </w:r>
      <w:r>
        <w:rPr>
          <w:rFonts w:ascii="Times New Roman"/>
          <w:b w:val="false"/>
          <w:i w:val="false"/>
          <w:color w:val="000000"/>
          <w:sz w:val="28"/>
        </w:rPr>
        <w:t>
</w:t>
      </w:r>
      <w:r>
        <w:rPr>
          <w:rFonts w:ascii="Times New Roman"/>
          <w:b w:val="false"/>
          <w:i w:val="false"/>
          <w:color w:val="000000"/>
          <w:sz w:val="28"/>
        </w:rPr>
        <w:t>
      2. "Теңiз кемелерiнің басшылық құрамындағы адамдардың атақтары туралы Ереженi бекiту туралы" Қазақстан Республикасы Министрлер Кабинетiнің 1994 жылғы 28 ақпандағы N 233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1994 ж., N 12, 144-құжат) күшi жойылды деп танылсын.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Премьер-Министрі </w:t>
            </w:r>
            <w:r>
              <w:br/>
            </w:r>
            <w:r>
              <w:rPr>
                <w:rFonts w:ascii="Times New Roman"/>
                <w:b w:val="false"/>
                <w:i w:val="false"/>
                <w:color w:val="000000"/>
                <w:sz w:val="20"/>
              </w:rPr>
              <w:t>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22 тамыздағы </w:t>
      </w:r>
      <w:r>
        <w:br/>
      </w:r>
      <w:r>
        <w:rPr>
          <w:rFonts w:ascii="Times New Roman"/>
          <w:b w:val="false"/>
          <w:i w:val="false"/>
          <w:color w:val="000000"/>
          <w:sz w:val="28"/>
        </w:rPr>
        <w:t xml:space="preserve">
      N 936 қаулысымен </w:t>
      </w:r>
      <w:r>
        <w:br/>
      </w:r>
      <w:r>
        <w:rPr>
          <w:rFonts w:ascii="Times New Roman"/>
          <w:b w:val="false"/>
          <w:i w:val="false"/>
          <w:color w:val="000000"/>
          <w:sz w:val="28"/>
        </w:rPr>
        <w:t xml:space="preserve">
      бекiтілген </w:t>
      </w:r>
      <w:r>
        <w:br/>
      </w:r>
      <w:r>
        <w:rPr>
          <w:rFonts w:ascii="Times New Roman"/>
          <w:b w:val="false"/>
          <w:i w:val="false"/>
          <w:color w:val="000000"/>
          <w:sz w:val="28"/>
        </w:rPr>
        <w:t>
 </w:t>
      </w:r>
    </w:p>
    <w:bookmarkStart w:name="z43" w:id="1"/>
    <w:p>
      <w:pPr>
        <w:spacing w:after="0"/>
        <w:ind w:left="0"/>
        <w:jc w:val="left"/>
      </w:pPr>
      <w:r>
        <w:rPr>
          <w:rFonts w:ascii="Times New Roman"/>
          <w:b/>
          <w:i w:val="false"/>
          <w:color w:val="000000"/>
        </w:rPr>
        <w:t xml:space="preserve"> 
Теңiз кемелерi экипаждарының мүшелерiне</w:t>
      </w:r>
      <w:r>
        <w:br/>
      </w:r>
      <w:r>
        <w:rPr>
          <w:rFonts w:ascii="Times New Roman"/>
          <w:b/>
          <w:i w:val="false"/>
          <w:color w:val="000000"/>
        </w:rPr>
        <w:t>
диплом беру</w:t>
      </w:r>
      <w:r>
        <w:br/>
      </w:r>
      <w:r>
        <w:rPr>
          <w:rFonts w:ascii="Times New Roman"/>
          <w:b/>
          <w:i w:val="false"/>
          <w:color w:val="000000"/>
        </w:rPr>
        <w:t xml:space="preserve">
ЕРЕЖЕСI </w:t>
      </w:r>
      <w:r>
        <w:br/>
      </w:r>
      <w:r>
        <w:rPr>
          <w:rFonts w:ascii="Times New Roman"/>
          <w:b/>
          <w:i w:val="false"/>
          <w:color w:val="000000"/>
        </w:rPr>
        <w:t>
</w:t>
      </w:r>
      <w:r>
        <w:rPr>
          <w:rFonts w:ascii="Times New Roman"/>
          <w:b/>
          <w:i w:val="false"/>
          <w:color w:val="000000"/>
        </w:rPr>
        <w:t>
1. Жалпы ережелер</w:t>
      </w:r>
    </w:p>
    <w:bookmarkEnd w:id="1"/>
    <w:bookmarkStart w:name="z6" w:id="2"/>
    <w:p>
      <w:pPr>
        <w:spacing w:after="0"/>
        <w:ind w:left="0"/>
        <w:jc w:val="both"/>
      </w:pPr>
      <w:r>
        <w:rPr>
          <w:rFonts w:ascii="Times New Roman"/>
          <w:b w:val="false"/>
          <w:i w:val="false"/>
          <w:color w:val="000000"/>
          <w:sz w:val="28"/>
        </w:rPr>
        <w:t>
      1. Осы Теңiз кемелерi экипаждарының мүшелерiне диплом беру ережесi (бұдан әрi - Ереже) "Сауда мақсатында теңiзде жүзу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24-бабының және Теңiзшiлердi даярлау, оларға дипломдар беру және вахта атқару туралы 1978 жылғы Халықаралық конвенцияның және осы Конвенцияға 1995 жылғы түзетулердiң (бұдан әрi - 1978 жылғы Конвенция) негiзiнде әзiрлендi. </w:t>
      </w:r>
      <w:r>
        <w:br/>
      </w:r>
      <w:r>
        <w:rPr>
          <w:rFonts w:ascii="Times New Roman"/>
          <w:b w:val="false"/>
          <w:i w:val="false"/>
          <w:color w:val="000000"/>
          <w:sz w:val="28"/>
        </w:rPr>
        <w:t>
</w:t>
      </w:r>
      <w:r>
        <w:rPr>
          <w:rFonts w:ascii="Times New Roman"/>
          <w:b w:val="false"/>
          <w:i w:val="false"/>
          <w:color w:val="000000"/>
          <w:sz w:val="28"/>
        </w:rPr>
        <w:t xml:space="preserve">
      2. Маманның дипломдары, бiлiктiлiк және арнайы куәлiктерi: </w:t>
      </w:r>
      <w:r>
        <w:br/>
      </w:r>
      <w:r>
        <w:rPr>
          <w:rFonts w:ascii="Times New Roman"/>
          <w:b w:val="false"/>
          <w:i w:val="false"/>
          <w:color w:val="000000"/>
          <w:sz w:val="28"/>
        </w:rPr>
        <w:t xml:space="preserve">
      1) Қазақстан Республикасының азаматтарына; </w:t>
      </w:r>
      <w:r>
        <w:br/>
      </w:r>
      <w:r>
        <w:rPr>
          <w:rFonts w:ascii="Times New Roman"/>
          <w:b w:val="false"/>
          <w:i w:val="false"/>
          <w:color w:val="000000"/>
          <w:sz w:val="28"/>
        </w:rPr>
        <w:t xml:space="preserve">
      2) Қазақстан Республикасының теңiз оқу орындарын бiтiрген шетел азаматтарына; </w:t>
      </w:r>
      <w:r>
        <w:br/>
      </w:r>
      <w:r>
        <w:rPr>
          <w:rFonts w:ascii="Times New Roman"/>
          <w:b w:val="false"/>
          <w:i w:val="false"/>
          <w:color w:val="000000"/>
          <w:sz w:val="28"/>
        </w:rPr>
        <w:t xml:space="preserve">
      3) кеме капитаны, капитанның аға көмекшiсi, аға механик және радиомаман лауазымдарына орналасуға құқығы жоқ, Қазақстан Республикасының Мемлекеттiк туы астындағы кемелерде жұмыс iстейтiн немесе жұмыс iстеген шетел азаматтарына; </w:t>
      </w:r>
      <w:r>
        <w:br/>
      </w:r>
      <w:r>
        <w:rPr>
          <w:rFonts w:ascii="Times New Roman"/>
          <w:b w:val="false"/>
          <w:i w:val="false"/>
          <w:color w:val="000000"/>
          <w:sz w:val="28"/>
        </w:rPr>
        <w:t xml:space="preserve">
      4) кеме капитаны, капитанның аға көмекшiсi, аға механик және радиомаман лауазымдарына орналасуға құқығы жоқ, Қазақстан Республикасынан тыс жерлерде теңiз оқу орындарын бiтiрген және оны Қазақстан Республикасының халықаралық шарттарына сәйкес дәлелдеген шетел азаматтарына берiледi.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Әскери-Теңiз Күштерiнiң туы астында жүзетiн және шекара қызметiнiң теңiз бөлiмдерiнiң кемелерiн, коммерциялық тасымалдармен айналыспайтын серуендiк яхталар мен қарапайым конструкциялы ағаш кемелердi қоспағанда, теңiз кемелерi экипаждарының мүшелерiне маман дипломдарының, бiлiктiлiк және арнаулы куәлiктерiнiң мынадай түрлерi берiледi: </w:t>
      </w:r>
      <w:r>
        <w:br/>
      </w:r>
      <w:r>
        <w:rPr>
          <w:rFonts w:ascii="Times New Roman"/>
          <w:b w:val="false"/>
          <w:i w:val="false"/>
          <w:color w:val="000000"/>
          <w:sz w:val="28"/>
        </w:rPr>
        <w:t xml:space="preserve">
      1) дипломдар: </w:t>
      </w:r>
      <w:r>
        <w:br/>
      </w:r>
      <w:r>
        <w:rPr>
          <w:rFonts w:ascii="Times New Roman"/>
          <w:b w:val="false"/>
          <w:i w:val="false"/>
          <w:color w:val="000000"/>
          <w:sz w:val="28"/>
        </w:rPr>
        <w:t xml:space="preserve">
      кеме жүргiзушiлерiне: </w:t>
      </w:r>
      <w:r>
        <w:br/>
      </w:r>
      <w:r>
        <w:rPr>
          <w:rFonts w:ascii="Times New Roman"/>
          <w:b w:val="false"/>
          <w:i w:val="false"/>
          <w:color w:val="000000"/>
          <w:sz w:val="28"/>
        </w:rPr>
        <w:t xml:space="preserve">
      капитан; </w:t>
      </w:r>
      <w:r>
        <w:br/>
      </w:r>
      <w:r>
        <w:rPr>
          <w:rFonts w:ascii="Times New Roman"/>
          <w:b w:val="false"/>
          <w:i w:val="false"/>
          <w:color w:val="000000"/>
          <w:sz w:val="28"/>
        </w:rPr>
        <w:t xml:space="preserve">
      капитанның аға көмекшiсi; </w:t>
      </w:r>
      <w:r>
        <w:br/>
      </w:r>
      <w:r>
        <w:rPr>
          <w:rFonts w:ascii="Times New Roman"/>
          <w:b w:val="false"/>
          <w:i w:val="false"/>
          <w:color w:val="000000"/>
          <w:sz w:val="28"/>
        </w:rPr>
        <w:t xml:space="preserve">
      капитанның вахталық көмекшiсi; </w:t>
      </w:r>
      <w:r>
        <w:br/>
      </w:r>
      <w:r>
        <w:rPr>
          <w:rFonts w:ascii="Times New Roman"/>
          <w:b w:val="false"/>
          <w:i w:val="false"/>
          <w:color w:val="000000"/>
          <w:sz w:val="28"/>
        </w:rPr>
        <w:t xml:space="preserve">
      жалпы сыйымдылығы 500 регистрлiк тоннадан (бұдан әрi - р.т.) кем жағалауға жақын жүзетiн кемелердiң капитаны; </w:t>
      </w:r>
      <w:r>
        <w:br/>
      </w:r>
      <w:r>
        <w:rPr>
          <w:rFonts w:ascii="Times New Roman"/>
          <w:b w:val="false"/>
          <w:i w:val="false"/>
          <w:color w:val="000000"/>
          <w:sz w:val="28"/>
        </w:rPr>
        <w:t xml:space="preserve">
      жалпы сыйымдылығы 500 р.т. кем жағалауға жақын жүзетiн кемелер капитанының вахталық көмекшiсi; </w:t>
      </w:r>
      <w:r>
        <w:br/>
      </w:r>
      <w:r>
        <w:rPr>
          <w:rFonts w:ascii="Times New Roman"/>
          <w:b w:val="false"/>
          <w:i w:val="false"/>
          <w:color w:val="000000"/>
          <w:sz w:val="28"/>
        </w:rPr>
        <w:t xml:space="preserve">
      кеме механиктерiне: </w:t>
      </w:r>
      <w:r>
        <w:br/>
      </w:r>
      <w:r>
        <w:rPr>
          <w:rFonts w:ascii="Times New Roman"/>
          <w:b w:val="false"/>
          <w:i w:val="false"/>
          <w:color w:val="000000"/>
          <w:sz w:val="28"/>
        </w:rPr>
        <w:t xml:space="preserve">
      бiрiншi разрядты; </w:t>
      </w:r>
      <w:r>
        <w:br/>
      </w:r>
      <w:r>
        <w:rPr>
          <w:rFonts w:ascii="Times New Roman"/>
          <w:b w:val="false"/>
          <w:i w:val="false"/>
          <w:color w:val="000000"/>
          <w:sz w:val="28"/>
        </w:rPr>
        <w:t xml:space="preserve">
      екiншi разрядты; </w:t>
      </w:r>
      <w:r>
        <w:br/>
      </w:r>
      <w:r>
        <w:rPr>
          <w:rFonts w:ascii="Times New Roman"/>
          <w:b w:val="false"/>
          <w:i w:val="false"/>
          <w:color w:val="000000"/>
          <w:sz w:val="28"/>
        </w:rPr>
        <w:t xml:space="preserve">
      үшiншi разрядты; </w:t>
      </w:r>
      <w:r>
        <w:br/>
      </w:r>
      <w:r>
        <w:rPr>
          <w:rFonts w:ascii="Times New Roman"/>
          <w:b w:val="false"/>
          <w:i w:val="false"/>
          <w:color w:val="000000"/>
          <w:sz w:val="28"/>
        </w:rPr>
        <w:t xml:space="preserve">
      кеме электромеханиктерiне: </w:t>
      </w:r>
      <w:r>
        <w:br/>
      </w:r>
      <w:r>
        <w:rPr>
          <w:rFonts w:ascii="Times New Roman"/>
          <w:b w:val="false"/>
          <w:i w:val="false"/>
          <w:color w:val="000000"/>
          <w:sz w:val="28"/>
        </w:rPr>
        <w:t xml:space="preserve">
      бiрiншi разрядты; </w:t>
      </w:r>
      <w:r>
        <w:br/>
      </w:r>
      <w:r>
        <w:rPr>
          <w:rFonts w:ascii="Times New Roman"/>
          <w:b w:val="false"/>
          <w:i w:val="false"/>
          <w:color w:val="000000"/>
          <w:sz w:val="28"/>
        </w:rPr>
        <w:t xml:space="preserve">
      екiншi разрядты; </w:t>
      </w:r>
      <w:r>
        <w:br/>
      </w:r>
      <w:r>
        <w:rPr>
          <w:rFonts w:ascii="Times New Roman"/>
          <w:b w:val="false"/>
          <w:i w:val="false"/>
          <w:color w:val="000000"/>
          <w:sz w:val="28"/>
        </w:rPr>
        <w:t xml:space="preserve">
      үшiншi разрядты; </w:t>
      </w:r>
      <w:r>
        <w:br/>
      </w:r>
      <w:r>
        <w:rPr>
          <w:rFonts w:ascii="Times New Roman"/>
          <w:b w:val="false"/>
          <w:i w:val="false"/>
          <w:color w:val="000000"/>
          <w:sz w:val="28"/>
        </w:rPr>
        <w:t xml:space="preserve">
      кеме радиомамандарына: </w:t>
      </w:r>
      <w:r>
        <w:br/>
      </w:r>
      <w:r>
        <w:rPr>
          <w:rFonts w:ascii="Times New Roman"/>
          <w:b w:val="false"/>
          <w:i w:val="false"/>
          <w:color w:val="000000"/>
          <w:sz w:val="28"/>
        </w:rPr>
        <w:t xml:space="preserve">
      Зiлзала кезiнде және қауiпсiздiктi қамтамасыз ету үшiн ғаламдық теңiздiк байланыс жүйесiнiң (бұдан әрi - ЗҚҒТБЖ) бiрiншi сыныпты радиоэлектроншысы; </w:t>
      </w:r>
      <w:r>
        <w:br/>
      </w:r>
      <w:r>
        <w:rPr>
          <w:rFonts w:ascii="Times New Roman"/>
          <w:b w:val="false"/>
          <w:i w:val="false"/>
          <w:color w:val="000000"/>
          <w:sz w:val="28"/>
        </w:rPr>
        <w:t xml:space="preserve">
      ЗҚҒТБЖ екiншi сыныпты радиоэлектроншысы; </w:t>
      </w:r>
      <w:r>
        <w:br/>
      </w:r>
      <w:r>
        <w:rPr>
          <w:rFonts w:ascii="Times New Roman"/>
          <w:b w:val="false"/>
          <w:i w:val="false"/>
          <w:color w:val="000000"/>
          <w:sz w:val="28"/>
        </w:rPr>
        <w:t xml:space="preserve">
      ЗҚҒТБЖ операторы; </w:t>
      </w:r>
      <w:r>
        <w:br/>
      </w:r>
      <w:r>
        <w:rPr>
          <w:rFonts w:ascii="Times New Roman"/>
          <w:b w:val="false"/>
          <w:i w:val="false"/>
          <w:color w:val="000000"/>
          <w:sz w:val="28"/>
        </w:rPr>
        <w:t xml:space="preserve">
      ЗҚҒТБЖ шектеулі ауданының операторы; </w:t>
      </w:r>
      <w:r>
        <w:br/>
      </w:r>
      <w:r>
        <w:rPr>
          <w:rFonts w:ascii="Times New Roman"/>
          <w:b w:val="false"/>
          <w:i w:val="false"/>
          <w:color w:val="000000"/>
          <w:sz w:val="28"/>
        </w:rPr>
        <w:t xml:space="preserve">
      бiрiншi сыныпты радиооператор; </w:t>
      </w:r>
      <w:r>
        <w:br/>
      </w:r>
      <w:r>
        <w:rPr>
          <w:rFonts w:ascii="Times New Roman"/>
          <w:b w:val="false"/>
          <w:i w:val="false"/>
          <w:color w:val="000000"/>
          <w:sz w:val="28"/>
        </w:rPr>
        <w:t xml:space="preserve">
      екiншi сыныпты радиооператор; </w:t>
      </w:r>
      <w:r>
        <w:br/>
      </w:r>
      <w:r>
        <w:rPr>
          <w:rFonts w:ascii="Times New Roman"/>
          <w:b w:val="false"/>
          <w:i w:val="false"/>
          <w:color w:val="000000"/>
          <w:sz w:val="28"/>
        </w:rPr>
        <w:t xml:space="preserve">
      оператор-радиотелефонист; </w:t>
      </w:r>
      <w:r>
        <w:br/>
      </w:r>
      <w:r>
        <w:rPr>
          <w:rFonts w:ascii="Times New Roman"/>
          <w:b w:val="false"/>
          <w:i w:val="false"/>
          <w:color w:val="000000"/>
          <w:sz w:val="28"/>
        </w:rPr>
        <w:t xml:space="preserve">
      кеме дәрiгерi; </w:t>
      </w:r>
      <w:r>
        <w:br/>
      </w:r>
      <w:r>
        <w:rPr>
          <w:rFonts w:ascii="Times New Roman"/>
          <w:b w:val="false"/>
          <w:i w:val="false"/>
          <w:color w:val="000000"/>
          <w:sz w:val="28"/>
        </w:rPr>
        <w:t xml:space="preserve">
      2) кеме командасы тұлғалары үшiн бiлiктiлiк куәлiктерi: </w:t>
      </w:r>
      <w:r>
        <w:br/>
      </w:r>
      <w:r>
        <w:rPr>
          <w:rFonts w:ascii="Times New Roman"/>
          <w:b w:val="false"/>
          <w:i w:val="false"/>
          <w:color w:val="000000"/>
          <w:sz w:val="28"/>
        </w:rPr>
        <w:t xml:space="preserve">
      матрос; </w:t>
      </w:r>
      <w:r>
        <w:br/>
      </w:r>
      <w:r>
        <w:rPr>
          <w:rFonts w:ascii="Times New Roman"/>
          <w:b w:val="false"/>
          <w:i w:val="false"/>
          <w:color w:val="000000"/>
          <w:sz w:val="28"/>
        </w:rPr>
        <w:t xml:space="preserve">
      моторист; </w:t>
      </w:r>
      <w:r>
        <w:br/>
      </w:r>
      <w:r>
        <w:rPr>
          <w:rFonts w:ascii="Times New Roman"/>
          <w:b w:val="false"/>
          <w:i w:val="false"/>
          <w:color w:val="000000"/>
          <w:sz w:val="28"/>
        </w:rPr>
        <w:t xml:space="preserve">
      токарь-моторист; </w:t>
      </w:r>
      <w:r>
        <w:br/>
      </w:r>
      <w:r>
        <w:rPr>
          <w:rFonts w:ascii="Times New Roman"/>
          <w:b w:val="false"/>
          <w:i w:val="false"/>
          <w:color w:val="000000"/>
          <w:sz w:val="28"/>
        </w:rPr>
        <w:t xml:space="preserve">
      электрик; </w:t>
      </w:r>
      <w:r>
        <w:br/>
      </w:r>
      <w:r>
        <w:rPr>
          <w:rFonts w:ascii="Times New Roman"/>
          <w:b w:val="false"/>
          <w:i w:val="false"/>
          <w:color w:val="000000"/>
          <w:sz w:val="28"/>
        </w:rPr>
        <w:t xml:space="preserve">
      3) 1978 жылғы Конвенцияның талаптарына сәйкес берiлетiн командалық құрам және кеме командасының тұлғалары үшiн маманның арнайы куәлiктерi. </w:t>
      </w:r>
      <w:r>
        <w:br/>
      </w:r>
      <w:r>
        <w:rPr>
          <w:rFonts w:ascii="Times New Roman"/>
          <w:b w:val="false"/>
          <w:i w:val="false"/>
          <w:color w:val="000000"/>
          <w:sz w:val="28"/>
        </w:rPr>
        <w:t>
</w:t>
      </w:r>
      <w:r>
        <w:rPr>
          <w:rFonts w:ascii="Times New Roman"/>
          <w:b w:val="false"/>
          <w:i w:val="false"/>
          <w:color w:val="000000"/>
          <w:sz w:val="28"/>
        </w:rPr>
        <w:t xml:space="preserve">
      4. Маманның дипломдарын, бiлiктiлiк және арнайы куәлiктерiн жасы 18-ден кем емес, тиiстi теңiз бiлiмi, теңiз кемелерiндегi жұмыс стажы бар, денсаулық жағдайы бойынша жарамды және Қазақстан Республикасының Көлiк және коммуникациялар министрлiгi бекiткен талаптар бойынша бiлiктiлiк комиссиясы өткiзетiн емтихандарды тапсырған, тұлғаларға, порттардың Теңiз әкiмшiлiгi бередi. Көрсетiлген емтихандардан оқуды аяқтағаннан кейiн бiр жыл бойы теңiз оқу орындарының түлектерi босатылады. </w:t>
      </w:r>
      <w:r>
        <w:br/>
      </w:r>
      <w:r>
        <w:rPr>
          <w:rFonts w:ascii="Times New Roman"/>
          <w:b w:val="false"/>
          <w:i w:val="false"/>
          <w:color w:val="000000"/>
          <w:sz w:val="28"/>
        </w:rPr>
        <w:t>
</w:t>
      </w:r>
      <w:r>
        <w:rPr>
          <w:rFonts w:ascii="Times New Roman"/>
          <w:b w:val="false"/>
          <w:i w:val="false"/>
          <w:color w:val="000000"/>
          <w:sz w:val="28"/>
        </w:rPr>
        <w:t xml:space="preserve">
      5. Бiлiктілiк комиссияларын құру, емтихан өткiзу, маманның дипломдарын, білiктiлiк және арнайы куәлiктерiн және дипломдар мен білiктiлiк куәлiктерiнiң берiлгендiгiн куәландыратын растамаларды беру тәртiбiн Қазақстан Республикасының Көлiк және коммуникациялар министрлiгi белгiлейдi. </w:t>
      </w:r>
      <w:r>
        <w:br/>
      </w:r>
      <w:r>
        <w:rPr>
          <w:rFonts w:ascii="Times New Roman"/>
          <w:b w:val="false"/>
          <w:i w:val="false"/>
          <w:color w:val="000000"/>
          <w:sz w:val="28"/>
        </w:rPr>
        <w:t>
</w:t>
      </w:r>
      <w:r>
        <w:rPr>
          <w:rFonts w:ascii="Times New Roman"/>
          <w:b w:val="false"/>
          <w:i w:val="false"/>
          <w:color w:val="000000"/>
          <w:sz w:val="28"/>
        </w:rPr>
        <w:t xml:space="preserve">
      6. Кеменiң экипаж мүшелерiнiң лауазымына орналасу үшiн әскери-теңiз бiлiмi бар тұлғаларға дипломдар мен бiлiктiлiк куәлiктерiн беру осы Ережеге сәйкес жүргiзiледi. </w:t>
      </w:r>
      <w:r>
        <w:br/>
      </w:r>
      <w:r>
        <w:rPr>
          <w:rFonts w:ascii="Times New Roman"/>
          <w:b w:val="false"/>
          <w:i w:val="false"/>
          <w:color w:val="000000"/>
          <w:sz w:val="28"/>
        </w:rPr>
        <w:t>
</w:t>
      </w:r>
      <w:r>
        <w:rPr>
          <w:rFonts w:ascii="Times New Roman"/>
          <w:b w:val="false"/>
          <w:i w:val="false"/>
          <w:color w:val="000000"/>
          <w:sz w:val="28"/>
        </w:rPr>
        <w:t xml:space="preserve">
      7. Теңiз кемелерiнiң капитандары мен басқа да экипаж мүшелерiне берiлген дипломдар осындай дипломдардың берiлгендiгiн куәландыратын, теңiз сауда порттарының капитандары беретiн растамалар бар болған кезде жарамды болып есептеледi. </w:t>
      </w:r>
      <w:r>
        <w:br/>
      </w:r>
      <w:r>
        <w:rPr>
          <w:rFonts w:ascii="Times New Roman"/>
          <w:b w:val="false"/>
          <w:i w:val="false"/>
          <w:color w:val="000000"/>
          <w:sz w:val="28"/>
        </w:rPr>
        <w:t>
</w:t>
      </w:r>
      <w:r>
        <w:rPr>
          <w:rFonts w:ascii="Times New Roman"/>
          <w:b w:val="false"/>
          <w:i w:val="false"/>
          <w:color w:val="000000"/>
          <w:sz w:val="28"/>
        </w:rPr>
        <w:t xml:space="preserve">
      8. Матростың, мотористiң, токарь-мотористiң және электриктiң бiлiктiлiк куәлiктерi бар тұлғаларға жүру тұғырында немесе машиналық үй-жайда вахтаға тұру жөнiндегi экипаж мүшелерiнiң мiндеттерiн атқаруға pұқсат етiледi. </w:t>
      </w:r>
      <w:r>
        <w:br/>
      </w:r>
      <w:r>
        <w:rPr>
          <w:rFonts w:ascii="Times New Roman"/>
          <w:b w:val="false"/>
          <w:i w:val="false"/>
          <w:color w:val="000000"/>
          <w:sz w:val="28"/>
        </w:rPr>
        <w:t>
</w:t>
      </w:r>
      <w:r>
        <w:rPr>
          <w:rFonts w:ascii="Times New Roman"/>
          <w:b w:val="false"/>
          <w:i w:val="false"/>
          <w:color w:val="000000"/>
          <w:sz w:val="28"/>
        </w:rPr>
        <w:t xml:space="preserve">
      9. Капитанның, капитан көмекшiлерiнiң, кеме механиктерi мен кеме электромеханиктерiнiң бұл мамандықтарға оқыту теңiз кемелерiнiң командалық құрамын даярлау бағдарламасына енгiзiлсе, құтқару қайықтары мен салдары бойынша өртпен күрес бойынша маманның арнайы куәлiгi болмауы да мүмкiн. </w:t>
      </w:r>
      <w:r>
        <w:br/>
      </w:r>
      <w:r>
        <w:rPr>
          <w:rFonts w:ascii="Times New Roman"/>
          <w:b w:val="false"/>
          <w:i w:val="false"/>
          <w:color w:val="000000"/>
          <w:sz w:val="28"/>
        </w:rPr>
        <w:t>
</w:t>
      </w:r>
      <w:r>
        <w:rPr>
          <w:rFonts w:ascii="Times New Roman"/>
          <w:b w:val="false"/>
          <w:i w:val="false"/>
          <w:color w:val="000000"/>
          <w:sz w:val="28"/>
        </w:rPr>
        <w:t xml:space="preserve">
      10. Ерекше жағдайларда, егер бұл адамдарға, мүлiктерге немесе қоршаған ортаға қауiп төндiрмейтiн болса, теңiз порты капитанының шешiмi бойынша теңiз кемелерi командалық құрамының тұлғаларына дипломмен рұқсат етілгенге қарағанда шектеулi мерзiмге бiр санат жоғары лауазымға орналасуға жеңiлдiктi рұқсат (бұдан әрi - жеңiлдiктi рұқсат) етiлуi мүмкiн. </w:t>
      </w:r>
      <w:r>
        <w:br/>
      </w:r>
      <w:r>
        <w:rPr>
          <w:rFonts w:ascii="Times New Roman"/>
          <w:b w:val="false"/>
          <w:i w:val="false"/>
          <w:color w:val="000000"/>
          <w:sz w:val="28"/>
        </w:rPr>
        <w:t xml:space="preserve">
      Капитанның немесе аға механиктiң лауазымына орналасу құқығына жеңiлдіктi рұқсат тек төтенше жағдайларда барынша қысқа мерзiмге берiледi. </w:t>
      </w:r>
      <w:r>
        <w:br/>
      </w:r>
      <w:r>
        <w:rPr>
          <w:rFonts w:ascii="Times New Roman"/>
          <w:b w:val="false"/>
          <w:i w:val="false"/>
          <w:color w:val="000000"/>
          <w:sz w:val="28"/>
        </w:rPr>
        <w:t xml:space="preserve">
      Егер тұлғаның дипломы болмаса, дипломның болуын талап ететiн ең төменгi лауазымға орналасуға жеңілдiктi рұқсат берiлуi мүмкiн. </w:t>
      </w:r>
      <w:r>
        <w:br/>
      </w:r>
      <w:r>
        <w:rPr>
          <w:rFonts w:ascii="Times New Roman"/>
          <w:b w:val="false"/>
          <w:i w:val="false"/>
          <w:color w:val="000000"/>
          <w:sz w:val="28"/>
        </w:rPr>
        <w:t xml:space="preserve">
      Жеңілдiктi рұқсаттар теңiзде жүзу қауiпсiздiгi жөнiндегi талаптарды орындау үшiн маманның жеткiлiктi бiлiктiлiгi мен тәжiрибесi болған кезде 6 айдан артық емес мерзiмге берiледi. </w:t>
      </w:r>
      <w:r>
        <w:br/>
      </w:r>
      <w:r>
        <w:rPr>
          <w:rFonts w:ascii="Times New Roman"/>
          <w:b w:val="false"/>
          <w:i w:val="false"/>
          <w:color w:val="000000"/>
          <w:sz w:val="28"/>
        </w:rPr>
        <w:t xml:space="preserve">
      Теңiз көлiгi ұйымдарының басшылары мен теңiз кемелерiнiң капитандары маманның дипломы, бiлiктiлiк немесе арнайы куәлiгi не жеңілдiктi рұқсаты жоқ тұлғаларды жұмысқа жiберуге құқығы жоқ. </w:t>
      </w:r>
      <w:r>
        <w:br/>
      </w:r>
      <w:r>
        <w:rPr>
          <w:rFonts w:ascii="Times New Roman"/>
          <w:b w:val="false"/>
          <w:i w:val="false"/>
          <w:color w:val="000000"/>
          <w:sz w:val="28"/>
        </w:rPr>
        <w:t xml:space="preserve">
      Жеңілдiктi рұқсаттарды беру туралы ақпаратты теңiз порттарының капитандары Қазақстан Республикасының Көлiк және коммуникациялар министрлiгiне ай сайын берiп отырады. </w:t>
      </w:r>
      <w:r>
        <w:br/>
      </w:r>
      <w:r>
        <w:rPr>
          <w:rFonts w:ascii="Times New Roman"/>
          <w:b w:val="false"/>
          <w:i w:val="false"/>
          <w:color w:val="000000"/>
          <w:sz w:val="28"/>
        </w:rPr>
        <w:t>
</w:t>
      </w:r>
      <w:r>
        <w:rPr>
          <w:rFonts w:ascii="Times New Roman"/>
          <w:b w:val="false"/>
          <w:i w:val="false"/>
          <w:color w:val="000000"/>
          <w:sz w:val="28"/>
        </w:rPr>
        <w:t xml:space="preserve">
      11. Маманның дипломдары, олардың берiлгендiгiн куәландыратын растамалар бiлiктiлiк және арнайы куәлiктер: </w:t>
      </w:r>
      <w:r>
        <w:br/>
      </w:r>
      <w:r>
        <w:rPr>
          <w:rFonts w:ascii="Times New Roman"/>
          <w:b w:val="false"/>
          <w:i w:val="false"/>
          <w:color w:val="000000"/>
          <w:sz w:val="28"/>
        </w:rPr>
        <w:t xml:space="preserve">
      1) адам өмiрiне тiкелей қауiп төнген; </w:t>
      </w:r>
      <w:r>
        <w:br/>
      </w:r>
      <w:r>
        <w:rPr>
          <w:rFonts w:ascii="Times New Roman"/>
          <w:b w:val="false"/>
          <w:i w:val="false"/>
          <w:color w:val="000000"/>
          <w:sz w:val="28"/>
        </w:rPr>
        <w:t xml:space="preserve">
      2) мүлiк сақталмаған; </w:t>
      </w:r>
      <w:r>
        <w:br/>
      </w:r>
      <w:r>
        <w:rPr>
          <w:rFonts w:ascii="Times New Roman"/>
          <w:b w:val="false"/>
          <w:i w:val="false"/>
          <w:color w:val="000000"/>
          <w:sz w:val="28"/>
        </w:rPr>
        <w:t xml:space="preserve">
      3) теңiздiк қоршаған ортаға залал келтiрген жағдайларда теңiз кемелерiнiң экипаждары мүшелерінің құзыретсіздігі немесе өз мiндеттерiн тиiсiнше атқармауы салдарынан порт капитандарының оларды алып қоюы, күшiн жоюы немесе олардың қолданылуын тоқтата тұруы мүмкін. </w:t>
      </w:r>
      <w:r>
        <w:br/>
      </w:r>
      <w:r>
        <w:rPr>
          <w:rFonts w:ascii="Times New Roman"/>
          <w:b w:val="false"/>
          <w:i w:val="false"/>
          <w:color w:val="000000"/>
          <w:sz w:val="28"/>
        </w:rPr>
        <w:t>
</w:t>
      </w:r>
      <w:r>
        <w:rPr>
          <w:rFonts w:ascii="Times New Roman"/>
          <w:b w:val="false"/>
          <w:i w:val="false"/>
          <w:color w:val="000000"/>
          <w:sz w:val="28"/>
        </w:rPr>
        <w:t xml:space="preserve">
      12. Шет мемлекеттерi - 1978 жылғы Конвенцияға қатысушылар берген капитандардың және командалық құрам тұлғаларының дипломдарын тану Қазақстан Республикасының Көлiк және коммуникациялар министрлiгi белгiлеген ережелер бойынша растамаларды беру арқылы жүзеге асырылады. </w:t>
      </w:r>
      <w:r>
        <w:br/>
      </w:r>
      <w:r>
        <w:rPr>
          <w:rFonts w:ascii="Times New Roman"/>
          <w:b w:val="false"/>
          <w:i w:val="false"/>
          <w:color w:val="000000"/>
          <w:sz w:val="28"/>
        </w:rPr>
        <w:t>
 </w:t>
      </w:r>
    </w:p>
    <w:bookmarkEnd w:id="2"/>
    <w:bookmarkStart w:name="z45" w:id="3"/>
    <w:p>
      <w:pPr>
        <w:spacing w:after="0"/>
        <w:ind w:left="0"/>
        <w:jc w:val="left"/>
      </w:pPr>
      <w:r>
        <w:rPr>
          <w:rFonts w:ascii="Times New Roman"/>
          <w:b/>
          <w:i w:val="false"/>
          <w:color w:val="000000"/>
        </w:rPr>
        <w:t xml:space="preserve"> 
2. Дипломдарды алу үшiн қойылатын талаптар</w:t>
      </w:r>
    </w:p>
    <w:bookmarkEnd w:id="3"/>
    <w:bookmarkStart w:name="z19" w:id="4"/>
    <w:p>
      <w:pPr>
        <w:spacing w:after="0"/>
        <w:ind w:left="0"/>
        <w:jc w:val="both"/>
      </w:pPr>
      <w:r>
        <w:rPr>
          <w:rFonts w:ascii="Times New Roman"/>
          <w:b w:val="false"/>
          <w:i w:val="false"/>
          <w:color w:val="000000"/>
          <w:sz w:val="28"/>
        </w:rPr>
        <w:t xml:space="preserve">      Кеме жүргiзушілерiнiң дипломдары </w:t>
      </w:r>
      <w:r>
        <w:br/>
      </w:r>
      <w:r>
        <w:rPr>
          <w:rFonts w:ascii="Times New Roman"/>
          <w:b w:val="false"/>
          <w:i w:val="false"/>
          <w:color w:val="000000"/>
          <w:sz w:val="28"/>
        </w:rPr>
        <w:t xml:space="preserve">
      13. Капитанның вахталық көмекшiсiнiң дипломын алу үшiн: </w:t>
      </w:r>
      <w:r>
        <w:br/>
      </w:r>
      <w:r>
        <w:rPr>
          <w:rFonts w:ascii="Times New Roman"/>
          <w:b w:val="false"/>
          <w:i w:val="false"/>
          <w:color w:val="000000"/>
          <w:sz w:val="28"/>
        </w:rPr>
        <w:t xml:space="preserve">
      1) оқу орындарының жоспарларына сәйкес капитанның, дипломы бар маманның немесе бiлiктi практика жетекшiсiнiң басқаруымен 12 айдан кем емес, соның iшiнде жалпы сыйымдылығы 500 р.т. және одан да көп өзi жүзетiн кемелердiң жүргiзу тұғырында вахтада тұру жөнiндегi мiндеттердi атқарумен 6 айдан кем емес палубалық команда құрамында өзi жүзетiн кемелерде жүзу стажы. Практикадан өту Қазақстан Республикасының Көлiк және коммуникациялар министрлiгi бекiткен нысан бойынша тiркеу кiтабына тiркелiп отырылуы тиiс; </w:t>
      </w:r>
      <w:r>
        <w:br/>
      </w:r>
      <w:r>
        <w:rPr>
          <w:rFonts w:ascii="Times New Roman"/>
          <w:b w:val="false"/>
          <w:i w:val="false"/>
          <w:color w:val="000000"/>
          <w:sz w:val="28"/>
        </w:rPr>
        <w:t xml:space="preserve">
      2) кемелiк радиомаманның дипломы; </w:t>
      </w:r>
      <w:r>
        <w:br/>
      </w:r>
      <w:r>
        <w:rPr>
          <w:rFonts w:ascii="Times New Roman"/>
          <w:b w:val="false"/>
          <w:i w:val="false"/>
          <w:color w:val="000000"/>
          <w:sz w:val="28"/>
        </w:rPr>
        <w:t xml:space="preserve">
      3) "Радиолокациялық қадағалау және бағыт сiлтеу" және "Автоматтандырылған радиолокациялық бағыт сiлтеу жүйесiн пайдалану" бағдарламалары бойынша тренажерлiк дайындықтан өткенi туралы оқу орны немесе сертификатталған оқу орталығы берген куәлiгi. </w:t>
      </w:r>
      <w:r>
        <w:br/>
      </w:r>
      <w:r>
        <w:rPr>
          <w:rFonts w:ascii="Times New Roman"/>
          <w:b w:val="false"/>
          <w:i w:val="false"/>
          <w:color w:val="000000"/>
          <w:sz w:val="28"/>
        </w:rPr>
        <w:t>
</w:t>
      </w:r>
      <w:r>
        <w:rPr>
          <w:rFonts w:ascii="Times New Roman"/>
          <w:b w:val="false"/>
          <w:i w:val="false"/>
          <w:color w:val="000000"/>
          <w:sz w:val="28"/>
        </w:rPr>
        <w:t xml:space="preserve">
      14. Капитанның аға көмекшiсi дипломын алу үшiн: </w:t>
      </w:r>
      <w:r>
        <w:br/>
      </w:r>
      <w:r>
        <w:rPr>
          <w:rFonts w:ascii="Times New Roman"/>
          <w:b w:val="false"/>
          <w:i w:val="false"/>
          <w:color w:val="000000"/>
          <w:sz w:val="28"/>
        </w:rPr>
        <w:t xml:space="preserve">
      1) капитанның вахталық көмекшiсiнiң дипломы; </w:t>
      </w:r>
      <w:r>
        <w:br/>
      </w:r>
      <w:r>
        <w:rPr>
          <w:rFonts w:ascii="Times New Roman"/>
          <w:b w:val="false"/>
          <w:i w:val="false"/>
          <w:color w:val="000000"/>
          <w:sz w:val="28"/>
        </w:rPr>
        <w:t xml:space="preserve">
      2) кемелiк радиомаманның дипломы; </w:t>
      </w:r>
      <w:r>
        <w:br/>
      </w:r>
      <w:r>
        <w:rPr>
          <w:rFonts w:ascii="Times New Roman"/>
          <w:b w:val="false"/>
          <w:i w:val="false"/>
          <w:color w:val="000000"/>
          <w:sz w:val="28"/>
        </w:rPr>
        <w:t xml:space="preserve">
      3) жалпы сыйымдылығы 500 р.т. кем емес өзi жүзетiн кемелерде капитанның вахталық көмекшiсiнiң мiндеттерiн атқарумен 12 айдан кем емес жұмыс стажы болуы қажет. </w:t>
      </w:r>
      <w:r>
        <w:br/>
      </w:r>
      <w:r>
        <w:rPr>
          <w:rFonts w:ascii="Times New Roman"/>
          <w:b w:val="false"/>
          <w:i w:val="false"/>
          <w:color w:val="000000"/>
          <w:sz w:val="28"/>
        </w:rPr>
        <w:t>
</w:t>
      </w:r>
      <w:r>
        <w:rPr>
          <w:rFonts w:ascii="Times New Roman"/>
          <w:b w:val="false"/>
          <w:i w:val="false"/>
          <w:color w:val="000000"/>
          <w:sz w:val="28"/>
        </w:rPr>
        <w:t xml:space="preserve">
      15. Капитанның дипломын алу үшiн: </w:t>
      </w:r>
      <w:r>
        <w:br/>
      </w:r>
      <w:r>
        <w:rPr>
          <w:rFonts w:ascii="Times New Roman"/>
          <w:b w:val="false"/>
          <w:i w:val="false"/>
          <w:color w:val="000000"/>
          <w:sz w:val="28"/>
        </w:rPr>
        <w:t xml:space="preserve">
      1) капитанның аға көмекшiсiнiң дипломы; </w:t>
      </w:r>
      <w:r>
        <w:br/>
      </w:r>
      <w:r>
        <w:rPr>
          <w:rFonts w:ascii="Times New Roman"/>
          <w:b w:val="false"/>
          <w:i w:val="false"/>
          <w:color w:val="000000"/>
          <w:sz w:val="28"/>
        </w:rPr>
        <w:t xml:space="preserve">
      2) кемелiк радиомаманның дипломы; </w:t>
      </w:r>
      <w:r>
        <w:br/>
      </w:r>
      <w:r>
        <w:rPr>
          <w:rFonts w:ascii="Times New Roman"/>
          <w:b w:val="false"/>
          <w:i w:val="false"/>
          <w:color w:val="000000"/>
          <w:sz w:val="28"/>
        </w:rPr>
        <w:t xml:space="preserve">
      3) жалпы сыйымдылығы 500 р.т. және одан да көп өзi жүзетiн кемелерде капитанның аға көмекшiсiнiң лауазымында 12 айдан кем емес жұмыс стажы болуы қажет. </w:t>
      </w:r>
      <w:r>
        <w:br/>
      </w:r>
      <w:r>
        <w:rPr>
          <w:rFonts w:ascii="Times New Roman"/>
          <w:b w:val="false"/>
          <w:i w:val="false"/>
          <w:color w:val="000000"/>
          <w:sz w:val="28"/>
        </w:rPr>
        <w:t>
</w:t>
      </w:r>
      <w:r>
        <w:rPr>
          <w:rFonts w:ascii="Times New Roman"/>
          <w:b w:val="false"/>
          <w:i w:val="false"/>
          <w:color w:val="000000"/>
          <w:sz w:val="28"/>
        </w:rPr>
        <w:t xml:space="preserve">
      16. Жалпы сыйымдылығы 500 р.т. кем емес жағалауға жақын жүзетiн кемелер капитанының вахталық көмекшiсi дипломын алу үшiн: </w:t>
      </w:r>
      <w:r>
        <w:br/>
      </w:r>
      <w:r>
        <w:rPr>
          <w:rFonts w:ascii="Times New Roman"/>
          <w:b w:val="false"/>
          <w:i w:val="false"/>
          <w:color w:val="000000"/>
          <w:sz w:val="28"/>
        </w:rPr>
        <w:t xml:space="preserve">
      1) өзi жүзетiн кемелерде 12 айдан кем емес, соның iшiнде капитанның, дипломы бар маманның немесе бiлiктi практика жетекшiсiнiң басқаруымен жүргiзу тұғырында вахтада тұру жөнiндегi мiндеттердi атқарумен кемiнде 6 ай жүзу стажы; </w:t>
      </w:r>
      <w:r>
        <w:br/>
      </w:r>
      <w:r>
        <w:rPr>
          <w:rFonts w:ascii="Times New Roman"/>
          <w:b w:val="false"/>
          <w:i w:val="false"/>
          <w:color w:val="000000"/>
          <w:sz w:val="28"/>
        </w:rPr>
        <w:t xml:space="preserve">
      2) кемелiк радиомаманның дипломы; </w:t>
      </w:r>
      <w:r>
        <w:br/>
      </w:r>
      <w:r>
        <w:rPr>
          <w:rFonts w:ascii="Times New Roman"/>
          <w:b w:val="false"/>
          <w:i w:val="false"/>
          <w:color w:val="000000"/>
          <w:sz w:val="28"/>
        </w:rPr>
        <w:t xml:space="preserve">
      3) "Радиолокациялық қадағалау және жол сiлтеу" бағдарламасы бойынша тренажерлiк дайындығы болуы қажет. </w:t>
      </w:r>
      <w:r>
        <w:br/>
      </w:r>
      <w:r>
        <w:rPr>
          <w:rFonts w:ascii="Times New Roman"/>
          <w:b w:val="false"/>
          <w:i w:val="false"/>
          <w:color w:val="000000"/>
          <w:sz w:val="28"/>
        </w:rPr>
        <w:t>
</w:t>
      </w:r>
      <w:r>
        <w:rPr>
          <w:rFonts w:ascii="Times New Roman"/>
          <w:b w:val="false"/>
          <w:i w:val="false"/>
          <w:color w:val="000000"/>
          <w:sz w:val="28"/>
        </w:rPr>
        <w:t xml:space="preserve">
      17. Жалпы сыйымдылығы 500 р.т. кем емес жағалауға жақын жүзетiн кемелер капитаны дипломын алу үшiн: </w:t>
      </w:r>
      <w:r>
        <w:br/>
      </w:r>
      <w:r>
        <w:rPr>
          <w:rFonts w:ascii="Times New Roman"/>
          <w:b w:val="false"/>
          <w:i w:val="false"/>
          <w:color w:val="000000"/>
          <w:sz w:val="28"/>
        </w:rPr>
        <w:t xml:space="preserve">
      1) капитанның вахталық көмекшiсiнiң немесе жалпы сыйымдылығы 500 р.т. кем емес кемелер капитаны вахталық көмекшiсiнiң дипломы; </w:t>
      </w:r>
      <w:r>
        <w:br/>
      </w:r>
      <w:r>
        <w:rPr>
          <w:rFonts w:ascii="Times New Roman"/>
          <w:b w:val="false"/>
          <w:i w:val="false"/>
          <w:color w:val="000000"/>
          <w:sz w:val="28"/>
        </w:rPr>
        <w:t xml:space="preserve">
      2) кемелік радиомаманның дипломы; </w:t>
      </w:r>
      <w:r>
        <w:br/>
      </w:r>
      <w:r>
        <w:rPr>
          <w:rFonts w:ascii="Times New Roman"/>
          <w:b w:val="false"/>
          <w:i w:val="false"/>
          <w:color w:val="000000"/>
          <w:sz w:val="28"/>
        </w:rPr>
        <w:t xml:space="preserve">
      3) өзi жүзетiн кемелердегi капитанның көмекшiсi лауазымындағы 12 айдан кем емес жұмыс стажы. </w:t>
      </w:r>
      <w:r>
        <w:br/>
      </w:r>
      <w:r>
        <w:rPr>
          <w:rFonts w:ascii="Times New Roman"/>
          <w:b w:val="false"/>
          <w:i w:val="false"/>
          <w:color w:val="000000"/>
          <w:sz w:val="28"/>
        </w:rPr>
        <w:t>
</w:t>
      </w:r>
      <w:r>
        <w:rPr>
          <w:rFonts w:ascii="Times New Roman"/>
          <w:b w:val="false"/>
          <w:i w:val="false"/>
          <w:color w:val="000000"/>
          <w:sz w:val="28"/>
        </w:rPr>
        <w:t xml:space="preserve">
      18. Кеме жүргiзушiлердiң дипломдары бар тұлғаларға: </w:t>
      </w:r>
      <w:r>
        <w:br/>
      </w:r>
      <w:r>
        <w:rPr>
          <w:rFonts w:ascii="Times New Roman"/>
          <w:b w:val="false"/>
          <w:i w:val="false"/>
          <w:color w:val="000000"/>
          <w:sz w:val="28"/>
        </w:rPr>
        <w:t xml:space="preserve">
      1) капитанның вахталық көмекшiсiне - кез келген кемелерде капитанның вахталық көмекшiсi лауазымына немесе жалпы сыйымдылығы 500 р.т. кем емес жағалауға жақын жүзетiн кемелер капитанының аға көмекшiсi лауазымына орналасуға; </w:t>
      </w:r>
      <w:r>
        <w:br/>
      </w:r>
      <w:r>
        <w:rPr>
          <w:rFonts w:ascii="Times New Roman"/>
          <w:b w:val="false"/>
          <w:i w:val="false"/>
          <w:color w:val="000000"/>
          <w:sz w:val="28"/>
        </w:rPr>
        <w:t xml:space="preserve">
      2) капитанның аға көмекшiсiне - қоса алғанда кез келген кемелерде капитанның аға көмекшiсiне дейiнгi лауазымға орналасуға; </w:t>
      </w:r>
      <w:r>
        <w:br/>
      </w:r>
      <w:r>
        <w:rPr>
          <w:rFonts w:ascii="Times New Roman"/>
          <w:b w:val="false"/>
          <w:i w:val="false"/>
          <w:color w:val="000000"/>
          <w:sz w:val="28"/>
        </w:rPr>
        <w:t xml:space="preserve">
      3) капитанға - қоса алғанда кез келген кемелерде, соның iшiнде жағалауға жақын жүзетiн кемелерде капитанға дейiнгi лауазымға орналасуға; </w:t>
      </w:r>
      <w:r>
        <w:br/>
      </w:r>
      <w:r>
        <w:rPr>
          <w:rFonts w:ascii="Times New Roman"/>
          <w:b w:val="false"/>
          <w:i w:val="false"/>
          <w:color w:val="000000"/>
          <w:sz w:val="28"/>
        </w:rPr>
        <w:t xml:space="preserve">
      4) жалпы сыйымдылығы 500 р.т. кем жағалауға жақын жүзетiн кемелер капитанының вахталық көмекшiсiне - жалпы сыйымдылығы 500 р.т. кем жағалауға жақын жүзетiн кемелерде капитанның вахталық көмекшiсi лауазымына немесе осы кемелерде капитанның вахталық көмекшiсiнiң мiндеттерiн атқарумен өзi жүзетiн кемелерде 12 айдан кем емес жұмыс стажын растайтын құжаты бар болған кезде капитанның аға көмекшiсi лауазымына орналасуға; </w:t>
      </w:r>
      <w:r>
        <w:br/>
      </w:r>
      <w:r>
        <w:rPr>
          <w:rFonts w:ascii="Times New Roman"/>
          <w:b w:val="false"/>
          <w:i w:val="false"/>
          <w:color w:val="000000"/>
          <w:sz w:val="28"/>
        </w:rPr>
        <w:t xml:space="preserve">
      5) жалпы сыйымдылығы 500 р.т. кем жағалауға жақын жүзетiн кемелер капитанына - жалпы сыйымдылығы 500 р.т. кем жағалауға жақын жүзетiн кемелер капитанының лауазымына орналасуға рұқсат етiлуі мүмкiн. </w:t>
      </w:r>
      <w:r>
        <w:br/>
      </w:r>
      <w:r>
        <w:rPr>
          <w:rFonts w:ascii="Times New Roman"/>
          <w:b w:val="false"/>
          <w:i w:val="false"/>
          <w:color w:val="000000"/>
          <w:sz w:val="28"/>
        </w:rPr>
        <w:t xml:space="preserve">
      Жағалауға жақын жүзу болып, шығу пунктiнен 150 теңiз милясынан кем және жағалаудан 30 теңiз милясына дейiнгi ең қысқа жол бойынша бiр бағытта Қазақстан Республикасының жағалауымен бойлай жүзу есептеледi. </w:t>
      </w:r>
      <w:r>
        <w:br/>
      </w:r>
      <w:r>
        <w:rPr>
          <w:rFonts w:ascii="Times New Roman"/>
          <w:b w:val="false"/>
          <w:i w:val="false"/>
          <w:color w:val="000000"/>
          <w:sz w:val="28"/>
        </w:rPr>
        <w:t xml:space="preserve">
      Кемелер механиктерiнiң дипломдары </w:t>
      </w:r>
      <w:r>
        <w:br/>
      </w:r>
      <w:r>
        <w:rPr>
          <w:rFonts w:ascii="Times New Roman"/>
          <w:b w:val="false"/>
          <w:i w:val="false"/>
          <w:color w:val="000000"/>
          <w:sz w:val="28"/>
        </w:rPr>
        <w:t>
</w:t>
      </w:r>
      <w:r>
        <w:rPr>
          <w:rFonts w:ascii="Times New Roman"/>
          <w:b w:val="false"/>
          <w:i w:val="false"/>
          <w:color w:val="000000"/>
          <w:sz w:val="28"/>
        </w:rPr>
        <w:t xml:space="preserve">
      19. Yшiншi разрядты кеме механигiнiң дипломын алу үшiн кемелiк техникалық құралдарға қызмет көрсету жөнiндегi мiндеттердi орындаумен машина командасының құрамында өзi жүзетiн кемелерде 6 айдан кем емес жүзу стажы және оқу орындарының жоспарларына сәйкес кеме жөндеу жөнiндегi өндiрiстiк практикадан өткені туралы куәлiктiң болуы қажет. Практикадан өту Қазақстан Республикасының Көлiк және коммуникациялар министрлiгi бекiткен нысан бойынша тiркеу кiтабына тiркелiп отырылуы тиiс. </w:t>
      </w:r>
      <w:r>
        <w:br/>
      </w:r>
      <w:r>
        <w:rPr>
          <w:rFonts w:ascii="Times New Roman"/>
          <w:b w:val="false"/>
          <w:i w:val="false"/>
          <w:color w:val="000000"/>
          <w:sz w:val="28"/>
        </w:rPr>
        <w:t>
</w:t>
      </w:r>
      <w:r>
        <w:rPr>
          <w:rFonts w:ascii="Times New Roman"/>
          <w:b w:val="false"/>
          <w:i w:val="false"/>
          <w:color w:val="000000"/>
          <w:sz w:val="28"/>
        </w:rPr>
        <w:t xml:space="preserve">
      20. Екiншi разрядты кеме механигiнiң дипломын алу үшiн үшiншi разрядты кеме механигiнiң дипломымен және бас қозғалтқыштарының жалпы қуаты 750 кВт-тан кем емес кемелерде вахталық механиктiң мiндеттерiн орындаумен өзi жүзетiн кемелерде 12 айдан кем емес жүзу cтажы болуы қажет. </w:t>
      </w:r>
      <w:r>
        <w:br/>
      </w:r>
      <w:r>
        <w:rPr>
          <w:rFonts w:ascii="Times New Roman"/>
          <w:b w:val="false"/>
          <w:i w:val="false"/>
          <w:color w:val="000000"/>
          <w:sz w:val="28"/>
        </w:rPr>
        <w:t>
</w:t>
      </w:r>
      <w:r>
        <w:rPr>
          <w:rFonts w:ascii="Times New Roman"/>
          <w:b w:val="false"/>
          <w:i w:val="false"/>
          <w:color w:val="000000"/>
          <w:sz w:val="28"/>
        </w:rPr>
        <w:t xml:space="preserve">
      21. Бiрiншi разрядты кеме механигiнiң дипломын алу үшiн өзi жүзетiн кемелерде 36 айдан кем емес, оның iшiнде екiншi разрядты кеме механигiнiң дипломымен 12 айдан кем емес, және бас қозғалтқышының жалпы қуаты 750 кBт және одан артық кемелерде аға механиктiң мiндеттерiн орындаумен және/немесе бас қозғалтқыштарының жалпы қуаты 3000 кBт және одан артық кемелерде екiншi механиктiң мiндеттерiн орындаумен жұмыс стажы болуы қажет. </w:t>
      </w:r>
      <w:r>
        <w:br/>
      </w:r>
      <w:r>
        <w:rPr>
          <w:rFonts w:ascii="Times New Roman"/>
          <w:b w:val="false"/>
          <w:i w:val="false"/>
          <w:color w:val="000000"/>
          <w:sz w:val="28"/>
        </w:rPr>
        <w:t>
</w:t>
      </w:r>
      <w:r>
        <w:rPr>
          <w:rFonts w:ascii="Times New Roman"/>
          <w:b w:val="false"/>
          <w:i w:val="false"/>
          <w:color w:val="000000"/>
          <w:sz w:val="28"/>
        </w:rPr>
        <w:t xml:space="preserve">
      22. Кеме механигiнiң дипломы бар тұлғаларға: </w:t>
      </w:r>
      <w:r>
        <w:br/>
      </w:r>
      <w:r>
        <w:rPr>
          <w:rFonts w:ascii="Times New Roman"/>
          <w:b w:val="false"/>
          <w:i w:val="false"/>
          <w:color w:val="000000"/>
          <w:sz w:val="28"/>
        </w:rPr>
        <w:t xml:space="preserve">
      1) үшiншi разрядты кеме механигiне: </w:t>
      </w:r>
      <w:r>
        <w:br/>
      </w:r>
      <w:r>
        <w:rPr>
          <w:rFonts w:ascii="Times New Roman"/>
          <w:b w:val="false"/>
          <w:i w:val="false"/>
          <w:color w:val="000000"/>
          <w:sz w:val="28"/>
        </w:rPr>
        <w:t xml:space="preserve">
      бас қозғалтқышының жалпы қуаты 750 кBт-тан кем кемелерде қоса алғанда аға механикке дейiнгi лауазымға орналасуға; </w:t>
      </w:r>
      <w:r>
        <w:br/>
      </w:r>
      <w:r>
        <w:rPr>
          <w:rFonts w:ascii="Times New Roman"/>
          <w:b w:val="false"/>
          <w:i w:val="false"/>
          <w:color w:val="000000"/>
          <w:sz w:val="28"/>
        </w:rPr>
        <w:t xml:space="preserve">
      бас қозғалтқыштарының жалпы қуаты 3000 кВт-тан кем кемелерде бас қозғалтқышының жалпы қуаты 750 кBт және одан артық кемелерде вахталық механиктiң мiндеттерiн орындаумен 12 айдан кем емес, оның iшiнде үшiншi механиктiң лауазымындағы, 8 айдан кем емес жұмыс cтажын растайтын құжаты болған кезде екiншi механиктiң лауазымына орналасуға; </w:t>
      </w:r>
      <w:r>
        <w:br/>
      </w:r>
      <w:r>
        <w:rPr>
          <w:rFonts w:ascii="Times New Roman"/>
          <w:b w:val="false"/>
          <w:i w:val="false"/>
          <w:color w:val="000000"/>
          <w:sz w:val="28"/>
        </w:rPr>
        <w:t xml:space="preserve">
      кез келген кемелерде қоса алғанда үшiншi механиктiң лауазымына орналасуға; </w:t>
      </w:r>
      <w:r>
        <w:br/>
      </w:r>
      <w:r>
        <w:rPr>
          <w:rFonts w:ascii="Times New Roman"/>
          <w:b w:val="false"/>
          <w:i w:val="false"/>
          <w:color w:val="000000"/>
          <w:sz w:val="28"/>
        </w:rPr>
        <w:t xml:space="preserve">
      2) екiншi разрядты кеме механигiне: </w:t>
      </w:r>
      <w:r>
        <w:br/>
      </w:r>
      <w:r>
        <w:rPr>
          <w:rFonts w:ascii="Times New Roman"/>
          <w:b w:val="false"/>
          <w:i w:val="false"/>
          <w:color w:val="000000"/>
          <w:sz w:val="28"/>
        </w:rPr>
        <w:t xml:space="preserve">
      бас қозғалтқыштарының жалпы қуаты 3000 кBт-тан кем кемелерде бас қозғалтқышының жалпы қуаты 750 кBт және одан артық кемелерде екiншi механиктiң лауазымындағы 12 айдан кем емес жұмыс стажын растайтын құжаты болған кезде аға механиктiң лауазымына орналасуға; </w:t>
      </w:r>
      <w:r>
        <w:br/>
      </w:r>
      <w:r>
        <w:rPr>
          <w:rFonts w:ascii="Times New Roman"/>
          <w:b w:val="false"/>
          <w:i w:val="false"/>
          <w:color w:val="000000"/>
          <w:sz w:val="28"/>
        </w:rPr>
        <w:t xml:space="preserve">
      кез келген кемелерде қоса алғанда екiншi механиктiң лауазымына орналасуға; </w:t>
      </w:r>
      <w:r>
        <w:br/>
      </w:r>
      <w:r>
        <w:rPr>
          <w:rFonts w:ascii="Times New Roman"/>
          <w:b w:val="false"/>
          <w:i w:val="false"/>
          <w:color w:val="000000"/>
          <w:sz w:val="28"/>
        </w:rPr>
        <w:t xml:space="preserve">
      3) бiрiншi разрядты кеме механигiне - кез келген кемеде мамандығы бойынша кез келген лауазымға орналасуға рұқсат етілуi мүмкін. </w:t>
      </w:r>
      <w:r>
        <w:br/>
      </w:r>
      <w:r>
        <w:rPr>
          <w:rFonts w:ascii="Times New Roman"/>
          <w:b w:val="false"/>
          <w:i w:val="false"/>
          <w:color w:val="000000"/>
          <w:sz w:val="28"/>
        </w:rPr>
        <w:t xml:space="preserve">
      Кеме электромеханиктерiнiң дипломдары </w:t>
      </w:r>
      <w:r>
        <w:br/>
      </w:r>
      <w:r>
        <w:rPr>
          <w:rFonts w:ascii="Times New Roman"/>
          <w:b w:val="false"/>
          <w:i w:val="false"/>
          <w:color w:val="000000"/>
          <w:sz w:val="28"/>
        </w:rPr>
        <w:t>
</w:t>
      </w:r>
      <w:r>
        <w:rPr>
          <w:rFonts w:ascii="Times New Roman"/>
          <w:b w:val="false"/>
          <w:i w:val="false"/>
          <w:color w:val="000000"/>
          <w:sz w:val="28"/>
        </w:rPr>
        <w:t xml:space="preserve">
      23. Үшiншi разрядты кеме электромеханигiнiң дипломын алу үшiн кемелiк электр жабдықтарына қызмет көрсету жөнiндегi мiндеттердi орындаумен машина командасының құрамында өзi жүзетiн кемелерде 6 айдан кем емес жүзу стажының болуы және оқу орындарының жоспарларына сәйкес кеме жөндеу жөнiндегi өндiрiстiк практикадан өтуі қажет. </w:t>
      </w:r>
      <w:r>
        <w:br/>
      </w:r>
      <w:r>
        <w:rPr>
          <w:rFonts w:ascii="Times New Roman"/>
          <w:b w:val="false"/>
          <w:i w:val="false"/>
          <w:color w:val="000000"/>
          <w:sz w:val="28"/>
        </w:rPr>
        <w:t>
</w:t>
      </w:r>
      <w:r>
        <w:rPr>
          <w:rFonts w:ascii="Times New Roman"/>
          <w:b w:val="false"/>
          <w:i w:val="false"/>
          <w:color w:val="000000"/>
          <w:sz w:val="28"/>
        </w:rPr>
        <w:t xml:space="preserve">
      24. Екiншi разрядты кеме электромеханигiнiң дипломын алу үшiн үшiншi разрядты кеме электромеханигiнiң дипломымен электромеханиктiң лауазымында қуаты 750 кВт және одан артық электр жабдығы бар өзi жүзетiн кемелерде 12 айдан кем емес жүзу стажы болуы қажет. </w:t>
      </w:r>
      <w:r>
        <w:br/>
      </w:r>
      <w:r>
        <w:rPr>
          <w:rFonts w:ascii="Times New Roman"/>
          <w:b w:val="false"/>
          <w:i w:val="false"/>
          <w:color w:val="000000"/>
          <w:sz w:val="28"/>
        </w:rPr>
        <w:t>
</w:t>
      </w:r>
      <w:r>
        <w:rPr>
          <w:rFonts w:ascii="Times New Roman"/>
          <w:b w:val="false"/>
          <w:i w:val="false"/>
          <w:color w:val="000000"/>
          <w:sz w:val="28"/>
        </w:rPr>
        <w:t xml:space="preserve">
      25. Бiрiншi разрядты кеме электромеханигiнiң дипломын алу үшін екiншi разрядты кеме электромеханигiнiң дипломымен электромеханиктiң лауазымында қуаты 1500 кBт және одан артық электр жабдығы жоқ өзi жүзетiн кемелерде 24 айдан кем емес жүзу стажы болуы қажет. </w:t>
      </w:r>
      <w:r>
        <w:br/>
      </w:r>
      <w:r>
        <w:rPr>
          <w:rFonts w:ascii="Times New Roman"/>
          <w:b w:val="false"/>
          <w:i w:val="false"/>
          <w:color w:val="000000"/>
          <w:sz w:val="28"/>
        </w:rPr>
        <w:t>
</w:t>
      </w:r>
      <w:r>
        <w:rPr>
          <w:rFonts w:ascii="Times New Roman"/>
          <w:b w:val="false"/>
          <w:i w:val="false"/>
          <w:color w:val="000000"/>
          <w:sz w:val="28"/>
        </w:rPr>
        <w:t xml:space="preserve">
      26. Кеме электромеханигiнiң дипломы бар тұлғаларға: </w:t>
      </w:r>
      <w:r>
        <w:br/>
      </w:r>
      <w:r>
        <w:rPr>
          <w:rFonts w:ascii="Times New Roman"/>
          <w:b w:val="false"/>
          <w:i w:val="false"/>
          <w:color w:val="000000"/>
          <w:sz w:val="28"/>
        </w:rPr>
        <w:t xml:space="preserve">
      1) үшiншi разрядты кеме электромеханигiне: </w:t>
      </w:r>
      <w:r>
        <w:br/>
      </w:r>
      <w:r>
        <w:rPr>
          <w:rFonts w:ascii="Times New Roman"/>
          <w:b w:val="false"/>
          <w:i w:val="false"/>
          <w:color w:val="000000"/>
          <w:sz w:val="28"/>
        </w:rPr>
        <w:t xml:space="preserve">
      қуаты 3500 кВт-тан кем электр жабдығымен көсулiк электр қозғалтқыштары жоқ кемелерде электромеханиктiң лауазымына орналасуға; </w:t>
      </w:r>
      <w:r>
        <w:br/>
      </w:r>
      <w:r>
        <w:rPr>
          <w:rFonts w:ascii="Times New Roman"/>
          <w:b w:val="false"/>
          <w:i w:val="false"/>
          <w:color w:val="000000"/>
          <w:sz w:val="28"/>
        </w:rPr>
        <w:t xml:space="preserve">
      жалпы қуаты 750 кВт және одан артық көсулiк электрқозғалтқыштары бар кемелерде үшiншi электромеханиктiң мiндеттерiн орындаумен 12 айдан кем емес жұмыс стажын растайтын құжаты болған кезде жалпы қуаты 3000 кBт-тан кем көсулiк электрқозғалтқыштары бар кемелерде екiншi электромеханиктiң лауазымына орналасуға; </w:t>
      </w:r>
      <w:r>
        <w:br/>
      </w:r>
      <w:r>
        <w:rPr>
          <w:rFonts w:ascii="Times New Roman"/>
          <w:b w:val="false"/>
          <w:i w:val="false"/>
          <w:color w:val="000000"/>
          <w:sz w:val="28"/>
        </w:rPr>
        <w:t xml:space="preserve">
      көсулiк электрқозғалтқыштары жоқ кемелерде екiншi электромеханиктiң лауазымына орналасуға; </w:t>
      </w:r>
      <w:r>
        <w:br/>
      </w:r>
      <w:r>
        <w:rPr>
          <w:rFonts w:ascii="Times New Roman"/>
          <w:b w:val="false"/>
          <w:i w:val="false"/>
          <w:color w:val="000000"/>
          <w:sz w:val="28"/>
        </w:rPr>
        <w:t xml:space="preserve">
      кез келген кемелерде қоса алғанда үшiншi электромеханиктiң лауазымына дейiн орналасуға; </w:t>
      </w:r>
      <w:r>
        <w:br/>
      </w:r>
      <w:r>
        <w:rPr>
          <w:rFonts w:ascii="Times New Roman"/>
          <w:b w:val="false"/>
          <w:i w:val="false"/>
          <w:color w:val="000000"/>
          <w:sz w:val="28"/>
        </w:rPr>
        <w:t xml:space="preserve">
      2) екiншi разрядты кеме электромеханигiне: </w:t>
      </w:r>
      <w:r>
        <w:br/>
      </w:r>
      <w:r>
        <w:rPr>
          <w:rFonts w:ascii="Times New Roman"/>
          <w:b w:val="false"/>
          <w:i w:val="false"/>
          <w:color w:val="000000"/>
          <w:sz w:val="28"/>
        </w:rPr>
        <w:t xml:space="preserve">
      жалпы қуаты 750 кВт және одан артық көсу электрқозғалтқыштары бар кемелерде екiншi электромеханиктiң мiндеттерiн орындаумен 12 айдан кем емес жұмыс стажын растайтын құжаты болған кезде қуаты 3000 кBт-тан кем көсулiк электрқозғалтқыштары бар кемелерде аға электромеханиктiң лауазымына орналасуға; </w:t>
      </w:r>
      <w:r>
        <w:br/>
      </w:r>
      <w:r>
        <w:rPr>
          <w:rFonts w:ascii="Times New Roman"/>
          <w:b w:val="false"/>
          <w:i w:val="false"/>
          <w:color w:val="000000"/>
          <w:sz w:val="28"/>
        </w:rPr>
        <w:t xml:space="preserve">
      қуаты 5000 кBт-тан кем электр жабдығы бар көсулiк электрқозғалтқыштары жоқ кемелерде аға электромеханиктiң лауазымына орналасуға; </w:t>
      </w:r>
      <w:r>
        <w:br/>
      </w:r>
      <w:r>
        <w:rPr>
          <w:rFonts w:ascii="Times New Roman"/>
          <w:b w:val="false"/>
          <w:i w:val="false"/>
          <w:color w:val="000000"/>
          <w:sz w:val="28"/>
        </w:rPr>
        <w:t xml:space="preserve">
      кез келген кемелерде қоса алғанда екiншi электромеханиктiң лауазымына дейiн орналасуға; </w:t>
      </w:r>
      <w:r>
        <w:br/>
      </w:r>
      <w:r>
        <w:rPr>
          <w:rFonts w:ascii="Times New Roman"/>
          <w:b w:val="false"/>
          <w:i w:val="false"/>
          <w:color w:val="000000"/>
          <w:sz w:val="28"/>
        </w:rPr>
        <w:t xml:space="preserve">
      3) бiрiншi разрядты кеме электромеханигiне кез келген кемеде мамандығы бойынша кез келген лауазымға орналасуға рұқсат етiлуi мүмкін. </w:t>
      </w:r>
      <w:r>
        <w:br/>
      </w:r>
      <w:r>
        <w:rPr>
          <w:rFonts w:ascii="Times New Roman"/>
          <w:b w:val="false"/>
          <w:i w:val="false"/>
          <w:color w:val="000000"/>
          <w:sz w:val="28"/>
        </w:rPr>
        <w:t xml:space="preserve">
      Кеме радиомамандарының дипломдары </w:t>
      </w:r>
      <w:r>
        <w:br/>
      </w:r>
      <w:r>
        <w:rPr>
          <w:rFonts w:ascii="Times New Roman"/>
          <w:b w:val="false"/>
          <w:i w:val="false"/>
          <w:color w:val="000000"/>
          <w:sz w:val="28"/>
        </w:rPr>
        <w:t>
</w:t>
      </w:r>
      <w:r>
        <w:rPr>
          <w:rFonts w:ascii="Times New Roman"/>
          <w:b w:val="false"/>
          <w:i w:val="false"/>
          <w:color w:val="000000"/>
          <w:sz w:val="28"/>
        </w:rPr>
        <w:t xml:space="preserve">
      27. Кеме операторы-радиотелефонисiнiң дипломын алу үшiн теңiз оқу орнында немесе оқу жоспарына сәйкес осы мамандық бойынша оқу орталығында дайындықтан өту қажет. </w:t>
      </w:r>
      <w:r>
        <w:br/>
      </w:r>
      <w:r>
        <w:rPr>
          <w:rFonts w:ascii="Times New Roman"/>
          <w:b w:val="false"/>
          <w:i w:val="false"/>
          <w:color w:val="000000"/>
          <w:sz w:val="28"/>
        </w:rPr>
        <w:t>
</w:t>
      </w:r>
      <w:r>
        <w:rPr>
          <w:rFonts w:ascii="Times New Roman"/>
          <w:b w:val="false"/>
          <w:i w:val="false"/>
          <w:color w:val="000000"/>
          <w:sz w:val="28"/>
        </w:rPr>
        <w:t xml:space="preserve">
      28. Екiншi сыныпты кемелiк радиооператордың дипломын алу үшін: </w:t>
      </w:r>
      <w:r>
        <w:br/>
      </w:r>
      <w:r>
        <w:rPr>
          <w:rFonts w:ascii="Times New Roman"/>
          <w:b w:val="false"/>
          <w:i w:val="false"/>
          <w:color w:val="000000"/>
          <w:sz w:val="28"/>
        </w:rPr>
        <w:t xml:space="preserve">
      жоғары немесе орта теңiздiк арнаулы бiлiмi; </w:t>
      </w:r>
      <w:r>
        <w:br/>
      </w:r>
      <w:r>
        <w:rPr>
          <w:rFonts w:ascii="Times New Roman"/>
          <w:b w:val="false"/>
          <w:i w:val="false"/>
          <w:color w:val="000000"/>
          <w:sz w:val="28"/>
        </w:rPr>
        <w:t xml:space="preserve">
      оқу практикасын қоса алғанда, мамандығы бойынша жұмыстарды орындаумен кемелерде 6 айдан кем емес жұмыс стажы болуы қажет. </w:t>
      </w:r>
      <w:r>
        <w:br/>
      </w:r>
      <w:r>
        <w:rPr>
          <w:rFonts w:ascii="Times New Roman"/>
          <w:b w:val="false"/>
          <w:i w:val="false"/>
          <w:color w:val="000000"/>
          <w:sz w:val="28"/>
        </w:rPr>
        <w:t>
</w:t>
      </w:r>
      <w:r>
        <w:rPr>
          <w:rFonts w:ascii="Times New Roman"/>
          <w:b w:val="false"/>
          <w:i w:val="false"/>
          <w:color w:val="000000"/>
          <w:sz w:val="28"/>
        </w:rPr>
        <w:t xml:space="preserve">
      29. Бiрiншi сыныпты кемелiк радиооператордың дипломын алу үшін: </w:t>
      </w:r>
      <w:r>
        <w:br/>
      </w:r>
      <w:r>
        <w:rPr>
          <w:rFonts w:ascii="Times New Roman"/>
          <w:b w:val="false"/>
          <w:i w:val="false"/>
          <w:color w:val="000000"/>
          <w:sz w:val="28"/>
        </w:rPr>
        <w:t xml:space="preserve">
      екiншi сыныпты кемелiк радиооператордың дипломы; </w:t>
      </w:r>
      <w:r>
        <w:br/>
      </w:r>
      <w:r>
        <w:rPr>
          <w:rFonts w:ascii="Times New Roman"/>
          <w:b w:val="false"/>
          <w:i w:val="false"/>
          <w:color w:val="000000"/>
          <w:sz w:val="28"/>
        </w:rPr>
        <w:t xml:space="preserve">
      орта бiлiмi бар тұлғалар үшiн радиомаманның жұмысын орындаумен кемелерде 18 айдан кем емес, жоғары бiлiмдiлер үшiн - 12 айдан кем емес жұмыс стажы болуы қажет. </w:t>
      </w:r>
      <w:r>
        <w:br/>
      </w:r>
      <w:r>
        <w:rPr>
          <w:rFonts w:ascii="Times New Roman"/>
          <w:b w:val="false"/>
          <w:i w:val="false"/>
          <w:color w:val="000000"/>
          <w:sz w:val="28"/>
        </w:rPr>
        <w:t>
</w:t>
      </w:r>
      <w:r>
        <w:rPr>
          <w:rFonts w:ascii="Times New Roman"/>
          <w:b w:val="false"/>
          <w:i w:val="false"/>
          <w:color w:val="000000"/>
          <w:sz w:val="28"/>
        </w:rPr>
        <w:t xml:space="preserve">
      30. ЗҚҒТБЖ шектеулi ауданы кеме операторының дипломын алу үшiн кеме жүргiзу мамандығы бойынша жоғары немесе орта теңiздiк арнайы білiмi болуы және оқу жоспарына сәйкес ЗҚҒТБЖ оқу-тренажерлiк орталығында дайындықтан өтуі қажет. </w:t>
      </w:r>
      <w:r>
        <w:br/>
      </w:r>
      <w:r>
        <w:rPr>
          <w:rFonts w:ascii="Times New Roman"/>
          <w:b w:val="false"/>
          <w:i w:val="false"/>
          <w:color w:val="000000"/>
          <w:sz w:val="28"/>
        </w:rPr>
        <w:t>
</w:t>
      </w:r>
      <w:r>
        <w:rPr>
          <w:rFonts w:ascii="Times New Roman"/>
          <w:b w:val="false"/>
          <w:i w:val="false"/>
          <w:color w:val="000000"/>
          <w:sz w:val="28"/>
        </w:rPr>
        <w:t xml:space="preserve">
      31. ЗҚҒТБЖ кеме операторының дипломын алу үшiн: </w:t>
      </w:r>
      <w:r>
        <w:br/>
      </w:r>
      <w:r>
        <w:rPr>
          <w:rFonts w:ascii="Times New Roman"/>
          <w:b w:val="false"/>
          <w:i w:val="false"/>
          <w:color w:val="000000"/>
          <w:sz w:val="28"/>
        </w:rPr>
        <w:t xml:space="preserve">
      кеме жүргiзу мамандығы бойынша жоғары немесе арнайы орта теңiздiк бiлiмi; </w:t>
      </w:r>
      <w:r>
        <w:br/>
      </w:r>
      <w:r>
        <w:rPr>
          <w:rFonts w:ascii="Times New Roman"/>
          <w:b w:val="false"/>
          <w:i w:val="false"/>
          <w:color w:val="000000"/>
          <w:sz w:val="28"/>
        </w:rPr>
        <w:t xml:space="preserve">
      жедел радио байланыспен байланысты мамандық бойынша жұмысты орындаумен кемелерде 6 айдан кем емес жұмыс стажы болуы және оқу </w:t>
      </w:r>
      <w:r>
        <w:br/>
      </w:r>
      <w:r>
        <w:rPr>
          <w:rFonts w:ascii="Times New Roman"/>
          <w:b w:val="false"/>
          <w:i w:val="false"/>
          <w:color w:val="000000"/>
          <w:sz w:val="28"/>
        </w:rPr>
        <w:t xml:space="preserve">
      жоспарына сәйкес ЗҚҒТБЖ оқу-тренажерлiк орталығында дайындықтан өтуi қажет. </w:t>
      </w:r>
      <w:r>
        <w:br/>
      </w:r>
      <w:r>
        <w:rPr>
          <w:rFonts w:ascii="Times New Roman"/>
          <w:b w:val="false"/>
          <w:i w:val="false"/>
          <w:color w:val="000000"/>
          <w:sz w:val="28"/>
        </w:rPr>
        <w:t>
</w:t>
      </w:r>
      <w:r>
        <w:rPr>
          <w:rFonts w:ascii="Times New Roman"/>
          <w:b w:val="false"/>
          <w:i w:val="false"/>
          <w:color w:val="000000"/>
          <w:sz w:val="28"/>
        </w:rPr>
        <w:t xml:space="preserve">
      32. Екiншi сыныпты ЗҚҒТБЖ кемелiк радиоэлектроншының дипломын алу үшiн мыналар қажет: </w:t>
      </w:r>
      <w:r>
        <w:br/>
      </w:r>
      <w:r>
        <w:rPr>
          <w:rFonts w:ascii="Times New Roman"/>
          <w:b w:val="false"/>
          <w:i w:val="false"/>
          <w:color w:val="000000"/>
          <w:sz w:val="28"/>
        </w:rPr>
        <w:t xml:space="preserve">
      1) жоғары теңiздiк радиотехникалық бiлiмi бар тұлғалар үшiн: </w:t>
      </w:r>
      <w:r>
        <w:br/>
      </w:r>
      <w:r>
        <w:rPr>
          <w:rFonts w:ascii="Times New Roman"/>
          <w:b w:val="false"/>
          <w:i w:val="false"/>
          <w:color w:val="000000"/>
          <w:sz w:val="28"/>
        </w:rPr>
        <w:t xml:space="preserve">
      радиооператордың не радиостанция бастығының лауазымында кемелерде 6 айдан кем емес жұмыс стажының болуы немесе жұмысты атқарумен; </w:t>
      </w:r>
      <w:r>
        <w:br/>
      </w:r>
      <w:r>
        <w:rPr>
          <w:rFonts w:ascii="Times New Roman"/>
          <w:b w:val="false"/>
          <w:i w:val="false"/>
          <w:color w:val="000000"/>
          <w:sz w:val="28"/>
        </w:rPr>
        <w:t xml:space="preserve">
      оқу жоспарына сәйкес бойынша ЗҚҒТБЖ оқу-тренажерлiк орталығында дайындықтан өтуi; </w:t>
      </w:r>
      <w:r>
        <w:br/>
      </w:r>
      <w:r>
        <w:rPr>
          <w:rFonts w:ascii="Times New Roman"/>
          <w:b w:val="false"/>
          <w:i w:val="false"/>
          <w:color w:val="000000"/>
          <w:sz w:val="28"/>
        </w:rPr>
        <w:t xml:space="preserve">
      2) орта теңiздiк радиотехникалық бiлiмi бар тұлғалар үшiн: </w:t>
      </w:r>
      <w:r>
        <w:br/>
      </w:r>
      <w:r>
        <w:rPr>
          <w:rFonts w:ascii="Times New Roman"/>
          <w:b w:val="false"/>
          <w:i w:val="false"/>
          <w:color w:val="000000"/>
          <w:sz w:val="28"/>
        </w:rPr>
        <w:t xml:space="preserve">
      радиостанция бастығының лауазымында кемелердегi 24 айдан кем емес жұмыс стажының болуы; </w:t>
      </w:r>
      <w:r>
        <w:br/>
      </w:r>
      <w:r>
        <w:rPr>
          <w:rFonts w:ascii="Times New Roman"/>
          <w:b w:val="false"/>
          <w:i w:val="false"/>
          <w:color w:val="000000"/>
          <w:sz w:val="28"/>
        </w:rPr>
        <w:t xml:space="preserve">
      оқу жоспарына сәйкес ЗҚҒТБЖ оқу-тренажерлiк орталығында дайындықтан өтуi және оқу жоспарына сәйкес жоғары теңiз оқу орны жанындағы арнайы білiктiлiк көтеру курстарында оқуы. </w:t>
      </w:r>
      <w:r>
        <w:br/>
      </w:r>
      <w:r>
        <w:rPr>
          <w:rFonts w:ascii="Times New Roman"/>
          <w:b w:val="false"/>
          <w:i w:val="false"/>
          <w:color w:val="000000"/>
          <w:sz w:val="28"/>
        </w:rPr>
        <w:t>
</w:t>
      </w:r>
      <w:r>
        <w:rPr>
          <w:rFonts w:ascii="Times New Roman"/>
          <w:b w:val="false"/>
          <w:i w:val="false"/>
          <w:color w:val="000000"/>
          <w:sz w:val="28"/>
        </w:rPr>
        <w:t xml:space="preserve">
      33. Бiрiншi сыныпты ЗҚҒТБЖ кемелiк радиоэлектроншының дипломын алу үшiн мыналардың болуы қажет: </w:t>
      </w:r>
      <w:r>
        <w:br/>
      </w:r>
      <w:r>
        <w:rPr>
          <w:rFonts w:ascii="Times New Roman"/>
          <w:b w:val="false"/>
          <w:i w:val="false"/>
          <w:color w:val="000000"/>
          <w:sz w:val="28"/>
        </w:rPr>
        <w:t xml:space="preserve">
      жоғары теңiздiк радиотехникалық бiлiмi туралы диплом; </w:t>
      </w:r>
      <w:r>
        <w:br/>
      </w:r>
      <w:r>
        <w:rPr>
          <w:rFonts w:ascii="Times New Roman"/>
          <w:b w:val="false"/>
          <w:i w:val="false"/>
          <w:color w:val="000000"/>
          <w:sz w:val="28"/>
        </w:rPr>
        <w:t xml:space="preserve">
      екiншi сыныпты ЗҚҒТБЖ кемелік радиоэлектроншының дипломы; </w:t>
      </w:r>
      <w:r>
        <w:br/>
      </w:r>
      <w:r>
        <w:rPr>
          <w:rFonts w:ascii="Times New Roman"/>
          <w:b w:val="false"/>
          <w:i w:val="false"/>
          <w:color w:val="000000"/>
          <w:sz w:val="28"/>
        </w:rPr>
        <w:t xml:space="preserve">
      мамандығы бойынша жұмысты атқарумен ЗҚҒТБЖ аппаратурасымен жабдықталған кемелерде 24 айдан кем емес жұмыс өтiлi; </w:t>
      </w:r>
      <w:r>
        <w:br/>
      </w:r>
      <w:r>
        <w:rPr>
          <w:rFonts w:ascii="Times New Roman"/>
          <w:b w:val="false"/>
          <w:i w:val="false"/>
          <w:color w:val="000000"/>
          <w:sz w:val="28"/>
        </w:rPr>
        <w:t>
</w:t>
      </w:r>
      <w:r>
        <w:rPr>
          <w:rFonts w:ascii="Times New Roman"/>
          <w:b w:val="false"/>
          <w:i w:val="false"/>
          <w:color w:val="000000"/>
          <w:sz w:val="28"/>
        </w:rPr>
        <w:t xml:space="preserve">
      34. Кемелiк радиомамандардың дипломы бар тұлғаларға: </w:t>
      </w:r>
      <w:r>
        <w:br/>
      </w:r>
      <w:r>
        <w:rPr>
          <w:rFonts w:ascii="Times New Roman"/>
          <w:b w:val="false"/>
          <w:i w:val="false"/>
          <w:color w:val="000000"/>
          <w:sz w:val="28"/>
        </w:rPr>
        <w:t xml:space="preserve">
      1) кемелiк оператор-радиотелефоншыға радиотелефон қондырғымен жабдықталған жалпы сыйымдылығы 300 р.т. кем кемелерде оператор-радиотелефоншының лауазымына орналасуға; </w:t>
      </w:r>
      <w:r>
        <w:br/>
      </w:r>
      <w:r>
        <w:rPr>
          <w:rFonts w:ascii="Times New Roman"/>
          <w:b w:val="false"/>
          <w:i w:val="false"/>
          <w:color w:val="000000"/>
          <w:sz w:val="28"/>
        </w:rPr>
        <w:t xml:space="preserve">
      2) екiншi сыныпты кемелiк радиооператорға жалпы сыйымдылығы 300 р.т. кем кемелерде мамандығы бойынша лауазымға орналасуға; </w:t>
      </w:r>
      <w:r>
        <w:br/>
      </w:r>
      <w:r>
        <w:rPr>
          <w:rFonts w:ascii="Times New Roman"/>
          <w:b w:val="false"/>
          <w:i w:val="false"/>
          <w:color w:val="000000"/>
          <w:sz w:val="28"/>
        </w:rPr>
        <w:t xml:space="preserve">
      3) бiрiншi сыныпты кемелiк радиооператорға жалпы сыйымдылығы 300 р.т. кем кемелерде мамандығы бойынша лауазымға орналасуға; </w:t>
      </w:r>
      <w:r>
        <w:br/>
      </w:r>
      <w:r>
        <w:rPr>
          <w:rFonts w:ascii="Times New Roman"/>
          <w:b w:val="false"/>
          <w:i w:val="false"/>
          <w:color w:val="000000"/>
          <w:sz w:val="28"/>
        </w:rPr>
        <w:t xml:space="preserve">
      4) екiншi сыныпты ЗҚҒТБЖ кемелiк радиоэлектроншыға жалпы сыйымдылығы 20000-ға дейiнгi жүк кемелерiнде және ЗҚҒТБЖ талаптарына сәйкес жабдықталған сыйымдылығы 250 жолаушыға дейiнгi жолаушылар кемелерiнде капитанның радиоэлектроника жөнiндегі көмекшiсi лауазымына орналасуға; </w:t>
      </w:r>
      <w:r>
        <w:br/>
      </w:r>
      <w:r>
        <w:rPr>
          <w:rFonts w:ascii="Times New Roman"/>
          <w:b w:val="false"/>
          <w:i w:val="false"/>
          <w:color w:val="000000"/>
          <w:sz w:val="28"/>
        </w:rPr>
        <w:t xml:space="preserve">
      5) бiрiншi сыныпты ЗҚҒТБЖ кемелiк радиоэлектроншыға ЗҚҒТБЖ талаптарына сәйкес жабдықталған кез келген жүк және жолаушылар кемелерiнде капитанның радиоэлектроника жөнiндегi көмекшiсi лауазымына орналасуға рұқсат етiледi. </w:t>
      </w:r>
      <w:r>
        <w:br/>
      </w:r>
      <w:r>
        <w:rPr>
          <w:rFonts w:ascii="Times New Roman"/>
          <w:b w:val="false"/>
          <w:i w:val="false"/>
          <w:color w:val="000000"/>
          <w:sz w:val="28"/>
        </w:rPr>
        <w:t xml:space="preserve">
      Кеме командасының бiлiктiлiк куәлiктерi </w:t>
      </w:r>
      <w:r>
        <w:br/>
      </w:r>
      <w:r>
        <w:rPr>
          <w:rFonts w:ascii="Times New Roman"/>
          <w:b w:val="false"/>
          <w:i w:val="false"/>
          <w:color w:val="000000"/>
          <w:sz w:val="28"/>
        </w:rPr>
        <w:t>
</w:t>
      </w:r>
      <w:r>
        <w:rPr>
          <w:rFonts w:ascii="Times New Roman"/>
          <w:b w:val="false"/>
          <w:i w:val="false"/>
          <w:color w:val="000000"/>
          <w:sz w:val="28"/>
        </w:rPr>
        <w:t xml:space="preserve">
      35. Теңiзшiнiң, моторшының, токарь-моторшының, электриктiң бiлiктiлiк куәлiгiн алу үшiн: </w:t>
      </w:r>
      <w:r>
        <w:br/>
      </w:r>
      <w:r>
        <w:rPr>
          <w:rFonts w:ascii="Times New Roman"/>
          <w:b w:val="false"/>
          <w:i w:val="false"/>
          <w:color w:val="000000"/>
          <w:sz w:val="28"/>
        </w:rPr>
        <w:t xml:space="preserve">
      1) оқу жоспарына сәйкес тиiстi мамандық бойынша оқу орталығында дайындықтан өту; </w:t>
      </w:r>
      <w:r>
        <w:br/>
      </w:r>
      <w:r>
        <w:rPr>
          <w:rFonts w:ascii="Times New Roman"/>
          <w:b w:val="false"/>
          <w:i w:val="false"/>
          <w:color w:val="000000"/>
          <w:sz w:val="28"/>
        </w:rPr>
        <w:t xml:space="preserve">
      2) теңiз кемесiндегi кемiнде 2 ай жұмыс стажын қоса алғанда, жағада немесе кемеде арнайы дайындықтан өту қажет.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