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19de" w14:textId="bd21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тамыз N 949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Бердібек Мәшбекұлы Сапарбаев Қазақстан Республикасы Кедендік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агенттігінің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