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1a11" w14:textId="db21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 қыркүйек N 967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министрлігіне мыналар тағайындалсын,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 бұрынғы атқарған қызметтерінен босатылсын: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 Нұрлан Құсайынұлы -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 Сәбит Сарқытұлы - Салық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Нұқышев Азат Ғалымұлы - Дәрменсіз борышкерлермен жұмыс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 Мақсұтбек Смағұлұлы - Мемлекеттік меншік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Сәтқалиева Валентина Адамовна - қазынашылық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Сутулов Федор Федорович - Қаржылық бақылау комитетінің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Рақымберген Құрманғалиұлы Тоқсейітов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