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ecf1" w14:textId="851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А.Қ.Аманбаев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6 қыркүйек N 985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Ауыл шаруашылығы министрлiгiнiң Орман,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аңшылық шаруашылығы комитет төрағасының мiндеттерiн атқару Александр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Қолғанатұлы Аманбаевқа жүктелсiн, ол бұрынғы атқарған қызметiнен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