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3dbde" w14:textId="ea3db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Е.Х.Сұлтанов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2002 жылғы 10 қыркүйек N 991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Үкіметі 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Ерік Хамзаұлы Сұлтанов Қазақстан Республикасының Көлік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коммуникациялар министрлігі Автомобиль жолдары және инфрақұрылымдық кешен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құрылысы комитетінің төрағасы болып тағайындалсын, ол бұрынғы атқарған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қызметінен босатылсын.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Қасымбеков Б.А.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