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c45e" w14:textId="ce1c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2003-2005 жылдарға арналған индикативтiк жоспары туралы</w:t>
      </w:r>
    </w:p>
    <w:p>
      <w:pPr>
        <w:spacing w:after="0"/>
        <w:ind w:left="0"/>
        <w:jc w:val="both"/>
      </w:pPr>
      <w:r>
        <w:rPr>
          <w:rFonts w:ascii="Times New Roman"/>
          <w:b w:val="false"/>
          <w:i w:val="false"/>
          <w:color w:val="000000"/>
          <w:sz w:val="28"/>
        </w:rPr>
        <w:t>Қазақстан Республикасы Үкіметінің 2002 жылғы 13 қыркүйектегі N 1000 қаулысы</w:t>
      </w:r>
    </w:p>
    <w:p>
      <w:pPr>
        <w:spacing w:after="0"/>
        <w:ind w:left="0"/>
        <w:jc w:val="both"/>
      </w:pPr>
      <w:r>
        <w:rPr>
          <w:rFonts w:ascii="Times New Roman"/>
          <w:b w:val="false"/>
          <w:i w:val="false"/>
          <w:color w:val="000000"/>
          <w:sz w:val="28"/>
        </w:rPr>
        <w:t>      Қазақстан Республикасы Yкiметiнiң 2002 жылғы 14 маусымдағы N 647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әлеуметтiк-экономикалық дамуының индикативтiк жоспарларын әзiрлеудiң ережесiне сәйкес Қазақстан Республикасының Yкiметi қаулы етеді: </w:t>
      </w:r>
      <w:r>
        <w:br/>
      </w:r>
      <w:r>
        <w:rPr>
          <w:rFonts w:ascii="Times New Roman"/>
          <w:b w:val="false"/>
          <w:i w:val="false"/>
          <w:color w:val="000000"/>
          <w:sz w:val="28"/>
        </w:rPr>
        <w:t xml:space="preserve">
      1. Мынадай құрамда Қазақстан Республикасының әлеуметтiк-экономикалық дамуының 2003-2005 жылдарға арналған индикативтiк жоспары (бұдан әрі - Жоспар) бекiтiлсiн: </w:t>
      </w:r>
      <w:r>
        <w:br/>
      </w:r>
      <w:r>
        <w:rPr>
          <w:rFonts w:ascii="Times New Roman"/>
          <w:b w:val="false"/>
          <w:i w:val="false"/>
          <w:color w:val="000000"/>
          <w:sz w:val="28"/>
        </w:rPr>
        <w:t xml:space="preserve">
      Қазақстан Республикасының әлеуметтiк-экономикалық дамуының жай-күйi және перспективалары туралы 2003-2005 жылдарға арналған баяндама (1-қосымша); </w:t>
      </w:r>
      <w:r>
        <w:br/>
      </w:r>
      <w:r>
        <w:rPr>
          <w:rFonts w:ascii="Times New Roman"/>
          <w:b w:val="false"/>
          <w:i w:val="false"/>
          <w:color w:val="000000"/>
          <w:sz w:val="28"/>
        </w:rPr>
        <w:t xml:space="preserve">
      қолданыстағы және әзiрленетiн мемлекеттiк әрі салалық (секторальдық) бағдарламалардың тiзбесi (2-қосымша); </w:t>
      </w:r>
      <w:r>
        <w:br/>
      </w:r>
      <w:r>
        <w:rPr>
          <w:rFonts w:ascii="Times New Roman"/>
          <w:b w:val="false"/>
          <w:i w:val="false"/>
          <w:color w:val="000000"/>
          <w:sz w:val="28"/>
        </w:rPr>
        <w:t xml:space="preserve">
      республикалық бюджеттен қаржыландырылатын 2003-2005 жылдарға арналған инвестициялық жобалардың тiзбесi (3-қосымша); </w:t>
      </w:r>
      <w:r>
        <w:br/>
      </w:r>
      <w:r>
        <w:rPr>
          <w:rFonts w:ascii="Times New Roman"/>
          <w:b w:val="false"/>
          <w:i w:val="false"/>
          <w:color w:val="000000"/>
          <w:sz w:val="28"/>
        </w:rPr>
        <w:t xml:space="preserve">
      Қазақстан Республикасының әлеуметтiк-экономикалық дамуының 2003-2005 жылдарға арналған мемлекеттiк реттеуiштерi (4-қосымша). </w:t>
      </w:r>
      <w:r>
        <w:br/>
      </w:r>
      <w:r>
        <w:rPr>
          <w:rFonts w:ascii="Times New Roman"/>
          <w:b w:val="false"/>
          <w:i w:val="false"/>
          <w:color w:val="000000"/>
          <w:sz w:val="28"/>
        </w:rPr>
        <w:t xml:space="preserve">
      1-1. Жоспар құрамында шикiзат тауарларының 2003-2005 жылдарға арналған есептi тұрақты дүниежүзiлiк бағалары белгiленсiн (4-1-қосымша). &lt;*&gt; </w:t>
      </w:r>
      <w:r>
        <w:br/>
      </w:r>
      <w:r>
        <w:rPr>
          <w:rFonts w:ascii="Times New Roman"/>
          <w:b w:val="false"/>
          <w:i w:val="false"/>
          <w:color w:val="000000"/>
          <w:sz w:val="28"/>
        </w:rPr>
        <w:t>
</w:t>
      </w:r>
      <w:r>
        <w:rPr>
          <w:rFonts w:ascii="Times New Roman"/>
          <w:b w:val="false"/>
          <w:i w:val="false"/>
          <w:color w:val="ff0000"/>
          <w:sz w:val="28"/>
        </w:rPr>
        <w:t xml:space="preserve">      ЕСКЕРТУ. Жаңа 1-1-тармақпен толықтырылды - Қазақстан Республикасы Үкіметінің 2003 жылғы 24 сәуірдегі N 395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Жоспар құрамында Қазақстан Республикасының әлеуметтiк-экономикалық дамуының 2003-2005 жылдарға арналған маңызды көрсеткiштерiнiң болжамы мақұлдансын (5 қосымша). </w:t>
      </w:r>
      <w:r>
        <w:br/>
      </w:r>
      <w:r>
        <w:rPr>
          <w:rFonts w:ascii="Times New Roman"/>
          <w:b w:val="false"/>
          <w:i w:val="false"/>
          <w:color w:val="000000"/>
          <w:sz w:val="28"/>
        </w:rPr>
        <w:t xml:space="preserve">
      3. Қазақстан Республикасының Экономика және бюджеттiк жоспарлау министрлiгi Жоспарды дайындау процесiнде әзiрлеген ұлттық компанияларды дамытудың 2003-2005 жылдарға арналған негiзгi бағыттары назарға алынсын. </w:t>
      </w:r>
      <w:r>
        <w:br/>
      </w:r>
      <w:r>
        <w:rPr>
          <w:rFonts w:ascii="Times New Roman"/>
          <w:b w:val="false"/>
          <w:i w:val="false"/>
          <w:color w:val="000000"/>
          <w:sz w:val="28"/>
        </w:rPr>
        <w:t xml:space="preserve">
      4. Облыстардың, Астана және Алматы қалаларының әкiмдерi заңнамада белгiленген тәртiппен әлеуметтiк-экономикалық дамудың 2003-2005 жылдарға арналған индикативтiк жоспарларының жобаларын тиiстi облыстар мен қалалар мәслихаттарының бекiтуiне уақтылы енгiзудi қамтамасыз етсiн. </w:t>
      </w:r>
      <w:r>
        <w:br/>
      </w:r>
      <w:r>
        <w:rPr>
          <w:rFonts w:ascii="Times New Roman"/>
          <w:b w:val="false"/>
          <w:i w:val="false"/>
          <w:color w:val="000000"/>
          <w:sz w:val="28"/>
        </w:rPr>
        <w:t xml:space="preserve">
      5. Қазақстан Республикасының Экономика және бюджеттiк жоспарлау министрлiгi орталық атқарушы және өзге де мемлекеттiк органдармен бiрлесiп, елдiң әлеуметтiк-экономикалық дамуы және Жоспардың iске асырылу барысы туралы тоқсан сайын Қазақстан Республикасының Үкiметiн хабардар етiп отырсын. </w:t>
      </w:r>
      <w:r>
        <w:br/>
      </w:r>
      <w:r>
        <w:rPr>
          <w:rFonts w:ascii="Times New Roman"/>
          <w:b w:val="false"/>
          <w:i w:val="false"/>
          <w:color w:val="000000"/>
          <w:sz w:val="28"/>
        </w:rPr>
        <w:t xml:space="preserve">
      6.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 13 қыркүйек </w:t>
      </w:r>
      <w:r>
        <w:br/>
      </w:r>
      <w:r>
        <w:rPr>
          <w:rFonts w:ascii="Times New Roman"/>
          <w:b w:val="false"/>
          <w:i w:val="false"/>
          <w:color w:val="000000"/>
          <w:sz w:val="28"/>
        </w:rPr>
        <w:t xml:space="preserve">
N 1000 қаулысына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ҚАЗАҚСТАН РЕСПУБЛИКАСЫНЫҢ ҮКIМЕТI  ҚАЗАҚСТАН РЕСПУБЛИКАСЫНЫҢ </w:t>
      </w:r>
      <w:r>
        <w:br/>
      </w:r>
      <w:r>
        <w:rPr>
          <w:rFonts w:ascii="Times New Roman"/>
          <w:b/>
          <w:i w:val="false"/>
          <w:color w:val="000000"/>
        </w:rPr>
        <w:t xml:space="preserve">
ӘЛЕУМЕТТIК-ЭКОНОМИКАЛЫҚ ДАМУЫНЫҢ 2003-2005 ЖЫЛДАРҒА </w:t>
      </w:r>
      <w:r>
        <w:br/>
      </w:r>
      <w:r>
        <w:rPr>
          <w:rFonts w:ascii="Times New Roman"/>
          <w:b/>
          <w:i w:val="false"/>
          <w:color w:val="000000"/>
        </w:rPr>
        <w:t xml:space="preserve">
АРНАЛҒАН ИНДИКАТИВТIК ЖОСПАРЫ        ҚАЗАҚСТАН РЕСПУБЛИКАСЫНЫҢ ӘЛЕУМЕТТIК-ЭКОНОМИКАЛЫҚ </w:t>
      </w:r>
      <w:r>
        <w:br/>
      </w:r>
      <w:r>
        <w:rPr>
          <w:rFonts w:ascii="Times New Roman"/>
          <w:b/>
          <w:i w:val="false"/>
          <w:color w:val="000000"/>
        </w:rPr>
        <w:t xml:space="preserve">
ДАМУЫНЫҢ ЖАЙ-КҮЙI ЖӘНЕ ПЕРСПЕКТИВАЛАРЫ ТУРАЛЫ </w:t>
      </w:r>
      <w:r>
        <w:br/>
      </w:r>
      <w:r>
        <w:rPr>
          <w:rFonts w:ascii="Times New Roman"/>
          <w:b/>
          <w:i w:val="false"/>
          <w:color w:val="000000"/>
        </w:rPr>
        <w:t xml:space="preserve">
2003-2005 ЖЫЛДАРҒА АРНАЛҒАН БАЯНДАМА  АСТАНА - 2002 ЖЫЛ  КІРIСПЕ </w:t>
      </w:r>
    </w:p>
    <w:p>
      <w:pPr>
        <w:spacing w:after="0"/>
        <w:ind w:left="0"/>
        <w:jc w:val="both"/>
      </w:pPr>
      <w:r>
        <w:rPr>
          <w:rFonts w:ascii="Times New Roman"/>
          <w:b w:val="false"/>
          <w:i w:val="false"/>
          <w:color w:val="000000"/>
          <w:sz w:val="28"/>
        </w:rPr>
        <w:t>      Осы құжат Қазақстан Республикасының "Бюджеттiк жүйе туралы" </w:t>
      </w:r>
      <w:r>
        <w:rPr>
          <w:rFonts w:ascii="Times New Roman"/>
          <w:b w:val="false"/>
          <w:i w:val="false"/>
          <w:color w:val="000000"/>
          <w:sz w:val="28"/>
        </w:rPr>
        <w:t xml:space="preserve">Заңына </w:t>
      </w:r>
      <w:r>
        <w:rPr>
          <w:rFonts w:ascii="Times New Roman"/>
          <w:b w:val="false"/>
          <w:i w:val="false"/>
          <w:color w:val="000000"/>
          <w:sz w:val="28"/>
        </w:rPr>
        <w:t>сәйкес және Қазақстан Республикасы Үкiметінің </w:t>
      </w:r>
      <w:r>
        <w:rPr>
          <w:rFonts w:ascii="Times New Roman"/>
          <w:b w:val="false"/>
          <w:i w:val="false"/>
          <w:color w:val="000000"/>
          <w:sz w:val="28"/>
        </w:rPr>
        <w:t xml:space="preserve">қаулысы </w:t>
      </w:r>
      <w:r>
        <w:rPr>
          <w:rFonts w:ascii="Times New Roman"/>
          <w:b w:val="false"/>
          <w:i w:val="false"/>
          <w:color w:val="000000"/>
          <w:sz w:val="28"/>
        </w:rPr>
        <w:t xml:space="preserve">2002 ж. 14 маусымдағы бекiткен N 647 Қазақстан Республикасының дамуының индикативтiк жоспарларын жасаудың Ережесіне сәйкес жасалған Қазақстан Республикасының 2003-2005 жж. әлеуметтiк-экономикалық дамуының Республикалық индикативтiк жоспары (бұдан әрi - Жоспар) болып табылады. </w:t>
      </w:r>
      <w:r>
        <w:br/>
      </w:r>
      <w:r>
        <w:rPr>
          <w:rFonts w:ascii="Times New Roman"/>
          <w:b w:val="false"/>
          <w:i w:val="false"/>
          <w:color w:val="000000"/>
          <w:sz w:val="28"/>
        </w:rPr>
        <w:t xml:space="preserve">
      Жоспар сыртқы және iшкi факторларды ескере отырып 2003-2005 жж. экономиканың даму қарқынын дәлелдейдi және мемлекеттiк басқарудың орталық және жергiлiктi органдарының экономиканың жеке және мемлекеттiк секторларының дамуы үшiн қолайлы жағдайлар тудыратындай iс-әрекетiн анықтайды. </w:t>
      </w:r>
      <w:r>
        <w:br/>
      </w:r>
      <w:r>
        <w:rPr>
          <w:rFonts w:ascii="Times New Roman"/>
          <w:b w:val="false"/>
          <w:i w:val="false"/>
          <w:color w:val="000000"/>
          <w:sz w:val="28"/>
        </w:rPr>
        <w:t xml:space="preserve">
      Жоспар стратегиялық жоспарларда, Қазақстан Республикасының Президентiнің Қазақстан халқына жолдауларында және Қазақстан Республикасы Үкiметiнің 2002-2004 жж. Бағдарламасында белгіленген мақсаттарға жету және басымдықтарды iске асыру үшiн 2003-2005 жж. экономиканың салаларын дамытудағы мiндеттердi және оларды шешудiң жолдарын анықтайды. </w:t>
      </w:r>
      <w:r>
        <w:br/>
      </w:r>
      <w:r>
        <w:rPr>
          <w:rFonts w:ascii="Times New Roman"/>
          <w:b w:val="false"/>
          <w:i w:val="false"/>
          <w:color w:val="000000"/>
          <w:sz w:val="28"/>
        </w:rPr>
        <w:t xml:space="preserve">
      Құжат келесi тараулардан тұрады: </w:t>
      </w:r>
      <w:r>
        <w:br/>
      </w:r>
      <w:r>
        <w:rPr>
          <w:rFonts w:ascii="Times New Roman"/>
          <w:b w:val="false"/>
          <w:i w:val="false"/>
          <w:color w:val="000000"/>
          <w:sz w:val="28"/>
        </w:rPr>
        <w:t xml:space="preserve">
      1. Қазақстан Республикасының 2003-2005 жж. әлеуметтiк-экономикалық дамуының жай-күйi мен болашағы туралы баяндама; </w:t>
      </w:r>
      <w:r>
        <w:br/>
      </w:r>
      <w:r>
        <w:rPr>
          <w:rFonts w:ascii="Times New Roman"/>
          <w:b w:val="false"/>
          <w:i w:val="false"/>
          <w:color w:val="000000"/>
          <w:sz w:val="28"/>
        </w:rPr>
        <w:t xml:space="preserve">
      2. Қазақстан Республикасының 2003-2005 жж. әлеуметтiк-экономикалық дамуының аса маңызды көрсеткіштерінiң болжамы; </w:t>
      </w:r>
      <w:r>
        <w:br/>
      </w:r>
      <w:r>
        <w:rPr>
          <w:rFonts w:ascii="Times New Roman"/>
          <w:b w:val="false"/>
          <w:i w:val="false"/>
          <w:color w:val="000000"/>
          <w:sz w:val="28"/>
        </w:rPr>
        <w:t xml:space="preserve">
      3. Күшiндегi және әзiрленiп жатқан мемлекеттiк және салалық (секторлық) бағдарламалар, оларды жоспарланған кезеңде қаржыландырудың көлемi көрсетiлген тiзбесi; </w:t>
      </w:r>
      <w:r>
        <w:br/>
      </w:r>
      <w:r>
        <w:rPr>
          <w:rFonts w:ascii="Times New Roman"/>
          <w:b w:val="false"/>
          <w:i w:val="false"/>
          <w:color w:val="000000"/>
          <w:sz w:val="28"/>
        </w:rPr>
        <w:t xml:space="preserve">
      4. Күшiндегi және әзiрленiп жатқан мемлекеттік, салалық (секторлық) бағдарламалар бойынша инвестициялық жобалардың тiзбесi; </w:t>
      </w:r>
      <w:r>
        <w:br/>
      </w:r>
      <w:r>
        <w:rPr>
          <w:rFonts w:ascii="Times New Roman"/>
          <w:b w:val="false"/>
          <w:i w:val="false"/>
          <w:color w:val="000000"/>
          <w:sz w:val="28"/>
        </w:rPr>
        <w:t xml:space="preserve">
      5. Ұлттық компаниялардың дамуының негiзгi бағыттары мен негiзгі көрсеткіштерінің болжамы; </w:t>
      </w:r>
      <w:r>
        <w:br/>
      </w:r>
      <w:r>
        <w:rPr>
          <w:rFonts w:ascii="Times New Roman"/>
          <w:b w:val="false"/>
          <w:i w:val="false"/>
          <w:color w:val="000000"/>
          <w:sz w:val="28"/>
        </w:rPr>
        <w:t xml:space="preserve">
      6. Қазақстан Республикасы Президентiнің шешiмдерiмен анықталатын әлеуметтiк-экономикалық дамудың мемлекеттiк реттегiштерi. </w:t>
      </w:r>
      <w:r>
        <w:br/>
      </w:r>
      <w:r>
        <w:rPr>
          <w:rFonts w:ascii="Times New Roman"/>
          <w:b w:val="false"/>
          <w:i w:val="false"/>
          <w:color w:val="000000"/>
          <w:sz w:val="28"/>
        </w:rPr>
        <w:t xml:space="preserve">
      Жоспардың iске асуын қабылданған мемлекеттiң салалық (секторлық) даму бағдарламаларына сәйкес орталық және жергiлiктi басқару органдары қамтамасыз етедi. Осы тұста үкiмет құзырына жататын iс шаралар 2003 ж. басына дейiн Үкiметтің iс шаралар жоспарында жүйеге келтiріледi, ал министрлiктердiң, агенттіктердің, облыстар, Астана және Алматы қалалары әкiмдерiнің құзырына жататындары - дамудың нақты бағдарламаларын iске асыру жоспарларында. </w:t>
      </w:r>
      <w:r>
        <w:br/>
      </w:r>
      <w:r>
        <w:rPr>
          <w:rFonts w:ascii="Times New Roman"/>
          <w:b w:val="false"/>
          <w:i w:val="false"/>
          <w:color w:val="000000"/>
          <w:sz w:val="28"/>
        </w:rPr>
        <w:t xml:space="preserve">
      2003-2005 жж. дамудың әрбiр бағдарламасы бойынша республикалық бюджеттен қаралған инвестицияларды және оларға теңестiрiлген қаражаттарды даму бюджетi қаражатының мөлшерi шегiнде Республикалық Бюджет Комиссиясы қараған. Келесi жылдары 2004-2005 жж. инвестициялардың көлемi Жоспарды қалыптастырған кезде дәлiрек анықталатын болады. </w:t>
      </w:r>
    </w:p>
    <w:bookmarkStart w:name="z2" w:id="0"/>
    <w:p>
      <w:pPr>
        <w:spacing w:after="0"/>
        <w:ind w:left="0"/>
        <w:jc w:val="left"/>
      </w:pPr>
      <w:r>
        <w:rPr>
          <w:rFonts w:ascii="Times New Roman"/>
          <w:b/>
          <w:i w:val="false"/>
          <w:color w:val="000000"/>
        </w:rPr>
        <w:t xml:space="preserve"> 
1 ТАРАУ. 2000-2002 ЖЖ. ҚОЛ ЖЕТКЕН НӘТИЖЕЛЕРГЕ ТАЛДАУ </w:t>
      </w:r>
    </w:p>
    <w:bookmarkEnd w:id="0"/>
    <w:bookmarkStart w:name="z3" w:id="1"/>
    <w:p>
      <w:pPr>
        <w:spacing w:after="0"/>
        <w:ind w:left="0"/>
        <w:jc w:val="left"/>
      </w:pPr>
      <w:r>
        <w:rPr>
          <w:rFonts w:ascii="Times New Roman"/>
          <w:b/>
          <w:i w:val="false"/>
          <w:color w:val="000000"/>
        </w:rPr>
        <w:t xml:space="preserve"> 
Әлемдiк экономиканың даму тенденциялары </w:t>
      </w:r>
    </w:p>
    <w:bookmarkEnd w:id="1"/>
    <w:bookmarkStart w:name="z4" w:id="2"/>
    <w:p>
      <w:pPr>
        <w:spacing w:after="0"/>
        <w:ind w:left="0"/>
        <w:jc w:val="both"/>
      </w:pPr>
      <w:r>
        <w:rPr>
          <w:rFonts w:ascii="Times New Roman"/>
          <w:b w:val="false"/>
          <w:i w:val="false"/>
          <w:color w:val="000000"/>
          <w:sz w:val="28"/>
        </w:rPr>
        <w:t xml:space="preserve">
      Қазақстан экономикасының дамуына 2000 және 2001 жж. сыртқы факторлар қолайлы әсерiн тигiздi. Ол мұнайдың, қара және түстi металдар рыногындағы қолайлы конъюнктурадан көріндi. Онымен бiр мезгiлде ТМД кәсiпорындарымен, және де, ең алдымен Ресеймен ертеректе жоғалған кооперациялық байланыстардың кейбiрiн қалпына келтiру процесi өрбiдi. </w:t>
      </w:r>
      <w:r>
        <w:br/>
      </w:r>
      <w:r>
        <w:rPr>
          <w:rFonts w:ascii="Times New Roman"/>
          <w:b w:val="false"/>
          <w:i w:val="false"/>
          <w:color w:val="000000"/>
          <w:sz w:val="28"/>
        </w:rPr>
        <w:t xml:space="preserve">
      2001 ж. төртіншi тоқсанында әлемдiк экономикадағы ахуал күрт нашарлай бастады, әсiресе АҚШ-та болған террористiк актiлерден соң. Қазақстан үшiн ол мұнай мен металдарға әлемдiк конъюнктураның нашарлауынан, сондай-ақ қара метал экспортына АҚШ, Еуропа және Оңтүстiк-Шығыс Азия рыноктарына шектеу қоюдан байқалды. </w:t>
      </w:r>
      <w:r>
        <w:br/>
      </w:r>
      <w:r>
        <w:rPr>
          <w:rFonts w:ascii="Times New Roman"/>
          <w:b w:val="false"/>
          <w:i w:val="false"/>
          <w:color w:val="000000"/>
          <w:sz w:val="28"/>
        </w:rPr>
        <w:t xml:space="preserve">
      2001 ж. екiншi жартысынан басқа түскен әлем экономикасының дамуындағы құлдырау әлемнiң дамыған және дамушы елдерiнiң көбiн қамтыды. Соңғы 30 жыл iшiнде алғаш рет әлемнiң жетекшi экономикалары iс жүзiнде бiр мезгiлде өсуiн баяулатты. АҚШ экономикасының бәсеңдеуi Жапония, Малайзия, Сингапур, Аргентина, Канада, Бразилия, Мексика және Германия сияқты және басқа да елдерде осындай процестердің басталуына өз ықпалын тигiздi. Шын мәнiнде қазiргi кезде басқа елдерге қарағанда АҚШ әлемдiк экономиканың жағдайына ең көбiрек әсер етедi: рыноктiк бағамдарды ескерсек, американың жалпы ішкi өнiмi (ЖIӨ) бүгінде бүкiл әлемдiк ЖIӨ үштен бiрiндейiн құрайды. </w:t>
      </w:r>
      <w:r>
        <w:br/>
      </w:r>
      <w:r>
        <w:rPr>
          <w:rFonts w:ascii="Times New Roman"/>
          <w:b w:val="false"/>
          <w:i w:val="false"/>
          <w:color w:val="000000"/>
          <w:sz w:val="28"/>
        </w:rPr>
        <w:t xml:space="preserve">
      Осы кезде байқалып отырған әлемдiк экономиканың дамуының бәсеңдеуі ең алдымен әлемдегі дамуы төменiрек елдерге көбiрек әсерiн тигізеді. Осыған байланысты 2002 ж. мұндай елдердi халықаралық қаржы ұйымдары мен жекелеме өндiрiсi дамыған елдердiң қаржыландыру процесiнiң белсендiлiгi арта түскенi байқалады. </w:t>
      </w:r>
      <w:r>
        <w:br/>
      </w:r>
      <w:r>
        <w:rPr>
          <w:rFonts w:ascii="Times New Roman"/>
          <w:b w:val="false"/>
          <w:i w:val="false"/>
          <w:color w:val="000000"/>
          <w:sz w:val="28"/>
        </w:rPr>
        <w:t xml:space="preserve">
      Дәстүр бойынша жарты жылда бiр рет жарияланатын Халықаралық Валюта Қорының (ХВҚ) әлемдiк экономиканың (World Economic Outlook) жағдайы туралы баяндамасында әлемдiк экономика несие төлемi мөлшерiнiң төмендеуiнiң және компаниялардың қоймаларындағы тауарлардың азаюының әсерiнен өсудің екi жыл бойы төмендеу жағдайынан шыға бастағанын көрсетедi. Сонымен бiрге, ХВҚ сарапшыларының пікiрi бойынша, әлемдiк экономикадағы тепе-теңдiктi бұзатын бiрнеше факторлар бар. Олар АҚШ-тың төлем балансының аса үлкен тапшылығы, АҚШ долларының асыра бағалануы және евроның жете бағаланбауы, көп елдердегi тұтыну және корпоративтiк қарыздың көлемiнiң үлкендiгі. </w:t>
      </w:r>
      <w:r>
        <w:br/>
      </w:r>
      <w:r>
        <w:rPr>
          <w:rFonts w:ascii="Times New Roman"/>
          <w:b w:val="false"/>
          <w:i w:val="false"/>
          <w:color w:val="000000"/>
          <w:sz w:val="28"/>
        </w:rPr>
        <w:t xml:space="preserve">
      Халықаралық валюта қоры (ХВҚ) әлемдiк экономиканың дамуына жасаған өзінің соңғы бағаламасын оны ұлғайту тұрғысында қайта қарады. Соңғы болжамға сәйкес үстiмiздегі жылдың екiншi жарғысында әлемдiк экономиканың өсу қарқыны одан әрi шапшаңдайды. Әлемдiк экономиканың үстiмiздегi жылғы өсу қарқыны 2,9 пайызға дейiн артады. Сарапшылардың пiкiрi бойынша әлемдiк экономиканы көтерушi негiзгі күш тағы да АҚШ болады. Yстіміздегi жылы АҚШ экономикасы 2,5-2,7% деңгейiнде шапшаңырақ қарқынмен дамиды деп күтілуде. "Yлкен жетiлiк" елдерiнiң (G7) келешегi төменiрек бағалануда. Экономиканың өсуi жөніндегi болжам тек 0,2% ғана көбейген: Германия, Италия және Ұлыбритания үшiн тиiсiнше 0,9%, 1,4%, 1,2% дейiн. Доллар бағамы бұрынғыша төмендеуде. Оның төмендеуiнiң негiзгi себебi АҚШ-тан инвестицияның кетуi, өйткенi террактi қаупiнiң сақталуы, компаниялардың бухгалтерлiк тәжiрибесiндегі проблемалар инвесторларды өз қаржыларын тұрақты рыноктарда орналастыруға мәжбүр етедi. BNP Раribаs, UBS Warburg және ABN Amro болжамы бойынша Euro жыл аяғына дейiн 0,98 долларға дейiн өседi (бұрынғы болжам - 0,86 долл.). Қордың бағаламасы бойынша әлемдiк сауданың көлемi 2002 ж. 2,5% өседi (желтоқсанда 2,2% өсiм болжамдалған).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1 сур. </w:t>
      </w:r>
    </w:p>
    <w:bookmarkEnd w:id="3"/>
    <w:p>
      <w:pPr>
        <w:spacing w:after="0"/>
        <w:ind w:left="0"/>
        <w:jc w:val="left"/>
      </w:pPr>
      <w:r>
        <w:rPr>
          <w:rFonts w:ascii="Times New Roman"/>
          <w:b/>
          <w:i w:val="false"/>
          <w:color w:val="000000"/>
        </w:rPr>
        <w:t xml:space="preserve"> Әлемдiк экономиканың 2002 ж. дамуының болжамы </w:t>
      </w:r>
    </w:p>
    <w:bookmarkStart w:name="z6" w:id="4"/>
    <w:p>
      <w:pPr>
        <w:spacing w:after="0"/>
        <w:ind w:left="0"/>
        <w:jc w:val="both"/>
      </w:pPr>
      <w:r>
        <w:rPr>
          <w:rFonts w:ascii="Times New Roman"/>
          <w:b w:val="false"/>
          <w:i w:val="false"/>
          <w:color w:val="000000"/>
          <w:sz w:val="28"/>
        </w:rPr>
        <w:t xml:space="preserve">
      (Суретті қағаз мәтіннен қараңыз.) </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Ақпарат көзi: ХВҚ </w:t>
      </w:r>
    </w:p>
    <w:bookmarkEnd w:id="5"/>
    <w:bookmarkStart w:name="z8" w:id="6"/>
    <w:p>
      <w:pPr>
        <w:spacing w:after="0"/>
        <w:ind w:left="0"/>
        <w:jc w:val="both"/>
      </w:pPr>
      <w:r>
        <w:rPr>
          <w:rFonts w:ascii="Times New Roman"/>
          <w:b w:val="false"/>
          <w:i w:val="false"/>
          <w:color w:val="000000"/>
          <w:sz w:val="28"/>
        </w:rPr>
        <w:t xml:space="preserve">
       Дүниежүзiлiк банк (ДБ) дамушы рыноктар ("emerging markets") санатына жататын елдерде 2000 ж. экономикалық өсу қайта басталады деп күтуде, қазiргі кезде олар дүниежүзілiк экономикалық құлдыраудың салдарынан үлкен қиындықты бастан кешiруде. Мұндай болжам "әлемдiк дамуды 2002 ж. қаржыландыру" (Global Development Ғinаnсе 2002) деп аталатын дамушы елдердi сырттан қаржыландыру туралы жыл сайынғы баяндамада келтiрiлген. Алайда кедейлiк деңгейiнiң төмендеуiнiң шапшаң қарқынын қамтамасыз ету үшiн көптеген кедей елдерде экономикалық өсудiң қарқыны бұрынғысынша өте төмен. </w:t>
      </w:r>
      <w:r>
        <w:br/>
      </w:r>
      <w:r>
        <w:rPr>
          <w:rFonts w:ascii="Times New Roman"/>
          <w:b w:val="false"/>
          <w:i w:val="false"/>
          <w:color w:val="000000"/>
          <w:sz w:val="28"/>
        </w:rPr>
        <w:t xml:space="preserve">
      Жоғарыда аталған баяндаманың деректерi бойынша Еуропа және Азия елдерiнде экономикалық өсу қарқыны 2001 жылғы 2,2%-тен 2002 ж. 3,2%-ке дейiн, ал 2003-2004 жж. 4%-тен сәл асады деп күтілуде. Экономикалық қарқынның болжамдалып отырған шапшаңдауы Түркиядағы оңтайлы өсудi және аймақты тұтас алғандағы сыртқы сұранымның бекуiн ескеруге негiзделген. Осы кезеңдегі өсу қарқынының шапшаңдауына қаржы саясаты қатал болған кезеңнен кейiн аймақтың кейбiр елдерiнде ақша-несие шектеулерiнің алып тасталуы да жағдай тудырады деп саналуда. Құжатта аймақты тұтас алып қарағандағыдан гөрі "ТМД даму болашағы бұлыңғырлау болып көрінедi" делiнген, оны туындатып отырған "әлемдiк мұнай рыноктарының тұрақсыздығы мен саяси факторлар". ТМД елдерiнде 2002 ж. экономикалық өсу 3,8% болмақ, одан бiр жыл бұрынғы 5,5% орнына. 2003 ж. өсу қарқыны сәл өспек - 3,9%-ке дейiн, ал келесi жылы сәл азаяды - 3,3%-ке дейiн, ДБ бағаламасы бойынша әлемдік ЖIӨ 2003 ж. 2001-2002 жж. қарағанда 3,6% өседi, алайда 2000 ж. деңгейiнен төмен болады (3,9%). Өсу қарқынын қалпына келтiрудiң озаты Шығыс Азия болады, ал Латын Америка елдерi әл де ұзақ уақыт бойы қаржы саласында проблемаларды бастан кешпек. Өзінің жыл сайынғы есебiнде ДБ 2002 жылы Латын Америкасындағы ЖIӨ өсуі 0,9% болады деген қорытындыға келген. Өткен жылы ол 3,8% болды. Бұл көрсеткіштің төмендеу себебiн түсiндiре келiп есеп авторлары Аргентинадағы экономикалық дағдарысты, сондай-ақ Бразилия мен Мексикадағы экономикалық өсудiң айтарлықтай бәсеңдеуін айтып ескертедi. </w:t>
      </w:r>
      <w:r>
        <w:br/>
      </w:r>
      <w:r>
        <w:rPr>
          <w:rFonts w:ascii="Times New Roman"/>
          <w:b w:val="false"/>
          <w:i w:val="false"/>
          <w:color w:val="000000"/>
          <w:sz w:val="28"/>
        </w:rPr>
        <w:t xml:space="preserve">
      Сонымен қатар жарияланған статистикалық деректер бойынша 2002 ж. ТМД көптеген елдерiнде негiзгi макроэкономикалық көрсеткiштердiң 2001 жылы қалыптасқан өсу тенденциясы сақталғанын атап көрсету қажет; ұлттық валюталардың бағамының АҚШ долларына қатынасы бойынша біршама тұрақтылығы, номиналды және нақты жалақының өсуi, инфляцияның өсу қарқынының бәсеңдеуi байқалды. ТМД елдерi Статкомитеттерінің деректерi бойынша 2002 ж. алғашқы айларында ЖIӨ өсу қарқыны бойынша ТМД елдерi арасында бiрiнші орынды Тәжiкстан алды (18,2%). Одан соң Армения (5,5%), Украина (3,6%), Әзербайжан мен Беларусь (3,1%). Қырғызстанда ЖIӨ 3% қысқарды. </w:t>
      </w:r>
      <w:r>
        <w:br/>
      </w:r>
      <w:r>
        <w:rPr>
          <w:rFonts w:ascii="Times New Roman"/>
          <w:b w:val="false"/>
          <w:i w:val="false"/>
          <w:color w:val="000000"/>
          <w:sz w:val="28"/>
        </w:rPr>
        <w:t xml:space="preserve">
      Еуропалық қалпына келтiру және дамыту банкінің (ЕҚДБ) болжамы бойынша 2002 ж. ТМД мемлекеттерiнде инфляцияның орташа көрсеткiшi 14% болады (2001 ж. 17,4%). 2002 ж. тұтас алғанда ТМД елдерiнде ЖIӨ, ЕҚДБ сарапшыларының деректерi бойынша, 3,9% өседi (2001 ж. - 5,9%). Ресейде 2002 ж. алғашқы айларында экономикада 2001 ж. аяғында қалыптасқан келеңсiз тенденцияларды жеңудің белгiлерi пайда болды. Ресейдiң 2002 ж. 5 айындағы экономикалық және әлеуметтiк даму қорытындысы 2002 жылы Ресей экономикасы өсіруінің қолайлы жағдайлары мен тенденцияларын қалпына келтiрудің мүмкiншiлiктерiн көрсеттi. Мәселен, 2002 ж. тұтас алғандағы ЖІӨ өткен жылға қарағандағы өсiмi 3,6% болады деп бағалануда. </w:t>
      </w:r>
      <w:r>
        <w:br/>
      </w:r>
      <w:r>
        <w:rPr>
          <w:rFonts w:ascii="Times New Roman"/>
          <w:b w:val="false"/>
          <w:i w:val="false"/>
          <w:color w:val="000000"/>
          <w:sz w:val="28"/>
        </w:rPr>
        <w:t xml:space="preserve">
      2001 ж. экономикалық өсудiң әлемдiк қарқынының төмендеуі отынға, қара және түстi металдарға сұранымның қысқаруын және тиiсiнше осы өнiмдерге әлемдік бағаның төмендеуiн тудырды. Мұнай бағасын оңтайлы деңгейде қолдау мақсатында мұнайдың әлемдiк өндiрушi елдерi 2002 ж. 1 қаңтарынан квота (үлес) енгiзу және дүние жүзiнде бiр күнде өндiрiлетiн мұнай көлемiн 2 миллион баррелге кемiту туралы келiсiлген шешiм қабылдады. Қабылданған шаралар мұнай бағасының деңгейiне оңды әсерiн тигіздi, ол 2001 ж. желтоқсанның аяғында 1 баррель үшiн 21 долларға жеттi, ал айдың ортасында 18 доллар болатын. </w:t>
      </w:r>
      <w:r>
        <w:br/>
      </w:r>
      <w:r>
        <w:rPr>
          <w:rFonts w:ascii="Times New Roman"/>
          <w:b w:val="false"/>
          <w:i w:val="false"/>
          <w:color w:val="000000"/>
          <w:sz w:val="28"/>
        </w:rPr>
        <w:t xml:space="preserve">
      Қазiргi кезде мұнай рыногындағы ахуал бiраз тұрақталғанымен, мұнай бағасының бiртiндеп өсуiмен сипатталады. Соңғы айда мұнайдың Brent сортының әлем рыногындағы бағасы 1 баррель үшiн 24-26 доллар деңгейiнде. АҚШ экономикасында байқалған даму рынокқа қатысушыларға мұнайға сұраным өсуіне үмiттендiредi. </w:t>
      </w:r>
      <w:r>
        <w:br/>
      </w:r>
      <w:r>
        <w:rPr>
          <w:rFonts w:ascii="Times New Roman"/>
          <w:b w:val="false"/>
          <w:i w:val="false"/>
          <w:color w:val="000000"/>
          <w:sz w:val="28"/>
        </w:rPr>
        <w:t xml:space="preserve">
      2002 ж. мұнайға әлемдiк бағаның 1 баррель үшiн 19 доллар және одан жоғары мөлшерде сақталған кезде Қазақстан экономикасы тұрақты дамитын және табыстың ағымдағы тұтынуға, қор жинауға және инвестицияға үйлесiмдi бөлінуiн қамтамасыз ететiн болады. </w:t>
      </w:r>
    </w:p>
    <w:bookmarkEnd w:id="6"/>
    <w:bookmarkStart w:name="z9" w:id="7"/>
    <w:p>
      <w:pPr>
        <w:spacing w:after="0"/>
        <w:ind w:left="0"/>
        <w:jc w:val="left"/>
      </w:pPr>
      <w:r>
        <w:rPr>
          <w:rFonts w:ascii="Times New Roman"/>
          <w:b/>
          <w:i w:val="false"/>
          <w:color w:val="000000"/>
        </w:rPr>
        <w:t xml:space="preserve"> 
Экономиканың ағымдағы жағдайы </w:t>
      </w:r>
      <w:r>
        <w:br/>
      </w:r>
      <w:r>
        <w:rPr>
          <w:rFonts w:ascii="Times New Roman"/>
          <w:b/>
          <w:i w:val="false"/>
          <w:color w:val="000000"/>
        </w:rPr>
        <w:t xml:space="preserve">
Макроэкономика </w:t>
      </w:r>
    </w:p>
    <w:bookmarkEnd w:id="7"/>
    <w:bookmarkStart w:name="z10" w:id="8"/>
    <w:p>
      <w:pPr>
        <w:spacing w:after="0"/>
        <w:ind w:left="0"/>
        <w:jc w:val="both"/>
      </w:pPr>
      <w:r>
        <w:rPr>
          <w:rFonts w:ascii="Times New Roman"/>
          <w:b w:val="false"/>
          <w:i w:val="false"/>
          <w:color w:val="000000"/>
          <w:sz w:val="28"/>
        </w:rPr>
        <w:t xml:space="preserve">
      Қазақстанның 2000-2002 жж. экономикалық дамуы экономикалық өсудің жоғарғы қарқынымен, негiзгі капиталға жұмсалатын инвестицияның озық өсуімен, қаржы потенциалының нығаюымен, жұмыссыздықтың қысқаруымен және халықтың нақты табысының өсуімен сипатталады. </w:t>
      </w:r>
      <w:r>
        <w:br/>
      </w:r>
      <w:r>
        <w:rPr>
          <w:rFonts w:ascii="Times New Roman"/>
          <w:b w:val="false"/>
          <w:i w:val="false"/>
          <w:color w:val="000000"/>
          <w:sz w:val="28"/>
        </w:rPr>
        <w:t xml:space="preserve">
      Нақты ЖIӨ 2000 ж. өсiмi 9,8% болды. Өсiм тауар өндiретiн салалардың, ең алдымен өнеркәсiп пен құрылыстың озық дамуы есебiнен қамтамасыз етiлді. </w:t>
      </w:r>
      <w:r>
        <w:br/>
      </w:r>
      <w:r>
        <w:rPr>
          <w:rFonts w:ascii="Times New Roman"/>
          <w:b w:val="false"/>
          <w:i w:val="false"/>
          <w:color w:val="000000"/>
          <w:sz w:val="28"/>
        </w:rPr>
        <w:t xml:space="preserve">
      Нақты сектордағы өсу қарқынының жоғарлауы қызмет көрсету өндiрiсінде, әсiресе көлiк пен байланыс, сауда, банк секторы сияқты салалардан көрінiс тапты. </w:t>
      </w:r>
      <w:r>
        <w:br/>
      </w:r>
      <w:r>
        <w:rPr>
          <w:rFonts w:ascii="Times New Roman"/>
          <w:b w:val="false"/>
          <w:i w:val="false"/>
          <w:color w:val="000000"/>
          <w:sz w:val="28"/>
        </w:rPr>
        <w:t xml:space="preserve">
      2000 ж. экспорттың өсуінің жоғары қарқыны сауда балансының профицитының (табыстылығының) және ағымдағы операциялардың шотының өте жоғары дәрежедегi көрсеткiштерiн қамтамасыз еттi. Бұл тiкелей инвестициялардың тұрақты келiп түсумен бiрге үйлесiмдi айырбас бағасын ұстап тұру үшiн және төлем балансының тұрақтылығын қамтамасыз ету үшiн экономиканың өз ресурстарының жеткілiктi болуына жағдай тудырды. Алтынвалюталық қор елеулi түрде толықтырылды, халықаралық валюта қоры алдындағы қарыз мерзiмінен бұрын өтеді. </w:t>
      </w:r>
      <w:r>
        <w:br/>
      </w:r>
      <w:r>
        <w:rPr>
          <w:rFonts w:ascii="Times New Roman"/>
          <w:b w:val="false"/>
          <w:i w:val="false"/>
          <w:color w:val="000000"/>
          <w:sz w:val="28"/>
        </w:rPr>
        <w:t xml:space="preserve">
      Инфляция жыл аяғында 9,8%-ке дейiн төмендедi, 1999 ж. 17,8% болғанды. Теңгенің АҚШ долларына номиналды айырбас бағамы бiршама тұрақты сақталды. </w:t>
      </w:r>
      <w:r>
        <w:br/>
      </w:r>
      <w:r>
        <w:rPr>
          <w:rFonts w:ascii="Times New Roman"/>
          <w:b w:val="false"/>
          <w:i w:val="false"/>
          <w:color w:val="000000"/>
          <w:sz w:val="28"/>
        </w:rPr>
        <w:t xml:space="preserve">
      Бюджетке түсетiн салық көлемi көбейдi, бұл жалақы, зейнетақы мен жәрдемақы жөнiндегi бюджеттің ағымдағы барлық берешегiн өтеуге, оларды үнемi тұрақты төлеу тәртiбіне көшуге мүмкіндік бердi. </w:t>
      </w:r>
      <w:r>
        <w:br/>
      </w:r>
      <w:r>
        <w:rPr>
          <w:rFonts w:ascii="Times New Roman"/>
          <w:b w:val="false"/>
          <w:i w:val="false"/>
          <w:color w:val="000000"/>
          <w:sz w:val="28"/>
        </w:rPr>
        <w:t xml:space="preserve">
      2001 ж. макроэкономикалық көрсеткіштердің одан әрi жақсаруы байқалды, экономиканың базалық салаларының дамуындағы оңды серпiн сақталды. </w:t>
      </w:r>
      <w:r>
        <w:br/>
      </w:r>
      <w:r>
        <w:rPr>
          <w:rFonts w:ascii="Times New Roman"/>
          <w:b w:val="false"/>
          <w:i w:val="false"/>
          <w:color w:val="000000"/>
          <w:sz w:val="28"/>
        </w:rPr>
        <w:t xml:space="preserve">
      2001 ж. 2000 ж. салыстырғанда жалпы iшкi өнiмнiң өсiмi 13,2% болды, бұл республика үшiн өте үлкен дәрежедегі жоғары көрсеткiш болды. Өнеркәсiп өндiрiсінің көлемi 13,5% өстi. Ауыл шаруашылығында өнiм өндiрудің көлемi әжептәуiр өстi (16,9%). Көлік пен байланыстың қызметi серпіндi дамыды. Елдегi қолайлы инвестициялық климат негiзгi капиталға жұмсалатын инвестиция көлемiнiң өсуінің тұрақты тенденциясын сақтауға мүмкіндік тудырды, ол 2001 ж. 21% өстi. </w:t>
      </w:r>
      <w:r>
        <w:br/>
      </w:r>
      <w:r>
        <w:rPr>
          <w:rFonts w:ascii="Times New Roman"/>
          <w:b w:val="false"/>
          <w:i w:val="false"/>
          <w:color w:val="000000"/>
          <w:sz w:val="28"/>
        </w:rPr>
        <w:t xml:space="preserve">
      Экономикалық өсу ұлттық валютаның тұрақтылығы, инфляцияның төменгi қарқыны және бюджеттің тепе-теңдiк жағдайында жүрдi. </w:t>
      </w:r>
      <w:r>
        <w:br/>
      </w:r>
      <w:r>
        <w:rPr>
          <w:rFonts w:ascii="Times New Roman"/>
          <w:b w:val="false"/>
          <w:i w:val="false"/>
          <w:color w:val="000000"/>
          <w:sz w:val="28"/>
        </w:rPr>
        <w:t xml:space="preserve">
      Екiншi деңгейдегі банктердi несие жөнiндегi ставкасын (төлем мөлшерін) төмендетуге бағдарлау мақсатында Ұлттық банк өзiнің барлық ставкаларын төменгі күйде ұстады және ресми ставкасын төмендеттi. 2000 ж. басынан 2002 ж. наурыз аралығында қайта қаржыландыру ставкасы 18%-тен 8%-ке дейiн төмендедi, ал ресми есепке алынатын (дисконттық) ставкасы - 12,5%-тен 8%-ке дейiн төмендедi. </w:t>
      </w:r>
      <w:r>
        <w:br/>
      </w:r>
      <w:r>
        <w:rPr>
          <w:rFonts w:ascii="Times New Roman"/>
          <w:b w:val="false"/>
          <w:i w:val="false"/>
          <w:color w:val="000000"/>
          <w:sz w:val="28"/>
        </w:rPr>
        <w:t xml:space="preserve">
      Банк жүйесiндегi депозиттер (салымдар) едәуiр өстi: 2002 ж. 1 маусымға олардың көлемi 480,8 миллиард теңгеге жеттi, 2001 ж. осындай кезеңiмен салыстырғанда 34,5% көбейдi, оған 2001 ж. жүргізiлген ақша қаражатын жария ету, халықтың нақты табысының өсуi, Қазақстан банк жүйесiне салымшылардың сенiмiнiң артуы жағдай жасады. </w:t>
      </w:r>
      <w:r>
        <w:br/>
      </w:r>
      <w:r>
        <w:rPr>
          <w:rFonts w:ascii="Times New Roman"/>
          <w:b w:val="false"/>
          <w:i w:val="false"/>
          <w:color w:val="000000"/>
          <w:sz w:val="28"/>
        </w:rPr>
        <w:t xml:space="preserve">
      Екiншi деңгейдегі банктердiң несиелiк қаржыларының көбеюiнiң тұрақты серпiнi байқалады, оның көлемi 552,1 миллиард теңгеге жеттi, 2001 ж. салыстырғанда 1,4 есеге өстi. </w:t>
      </w:r>
      <w:r>
        <w:br/>
      </w:r>
      <w:r>
        <w:rPr>
          <w:rFonts w:ascii="Times New Roman"/>
          <w:b w:val="false"/>
          <w:i w:val="false"/>
          <w:color w:val="000000"/>
          <w:sz w:val="28"/>
        </w:rPr>
        <w:t xml:space="preserve">
      Салық жүгiн азайту мақсатында 2001 ж. қосылған құнға салынатын салықтың ставкасы 16%-ке дейiн және әлеуметтік салық 21%-ке дейiн төмендетiлдi. Аса iрi салық төлеушiлердiң электрондық мониторинг жүйесi енгізiлдi. </w:t>
      </w:r>
      <w:r>
        <w:br/>
      </w:r>
      <w:r>
        <w:rPr>
          <w:rFonts w:ascii="Times New Roman"/>
          <w:b w:val="false"/>
          <w:i w:val="false"/>
          <w:color w:val="000000"/>
          <w:sz w:val="28"/>
        </w:rPr>
        <w:t xml:space="preserve">
      Нақты сектордағы оңды өзгерiстер, тұтыну, өндiрiстiк және инвестициялық сұранымның өсуі импорттың құрамы мен серпiнділігіндегi өзгерiстермен қабаттас жүруде. 2001 ж. импорт 20,1%-ке өстi. Инвестициялық тауарлардың импортының 2000 ж. салыстырғанда 23,9% өсуі шетелдiк және бiрлескен кәсiпорындардың, ұлттық компаниялардың және басқа кәсiпорындардың тарапынан көненi жаңарту және жаңа құрылыс үшін, соның iшiнде жалпы мемлекеттiк бағдарламаларды жүзеге асыру үшiн (Астана қаласын салу, автожолдарды қалпына келтіру) күрделi қаржы көлемiнiң өскен және тұтыну тауарларына, ең алдымен ұзақ мерзiмге пайдаланылатындарына сұранымның көбеюi себебiнен туындады. </w:t>
      </w:r>
      <w:r>
        <w:br/>
      </w:r>
      <w:r>
        <w:rPr>
          <w:rFonts w:ascii="Times New Roman"/>
          <w:b w:val="false"/>
          <w:i w:val="false"/>
          <w:color w:val="000000"/>
          <w:sz w:val="28"/>
        </w:rPr>
        <w:t xml:space="preserve">
      2001 ж. Yкімет экономиканың құрылымын жетiлдiруге үлкен көңiл бөлдi, мұның өзi болашақта Қазақстанның шикiзат рыноктарындағы конъюнктураға тәуелдiлiгiн азайтады, республиканың барлық азаматтарының жұмыс орны мен табысын қамтамасыз етедi. Мемлекеттік инвестициялық қызметтің тиiмдiлiгiн арттыру, өндiрiстiк инфрақұрылым мен өңдеушi өнеркәсiптi дамыту және ел экономикасына сыртқы және iшкi инвестицияларды тартуға жәрдем жасау мақсатында Даму банкi құрылды, оның меншiк қаражаты 2001 ж. аяғында 30 миллиард теңгеге жеттi. </w:t>
      </w:r>
      <w:r>
        <w:br/>
      </w:r>
      <w:r>
        <w:rPr>
          <w:rFonts w:ascii="Times New Roman"/>
          <w:b w:val="false"/>
          <w:i w:val="false"/>
          <w:color w:val="000000"/>
          <w:sz w:val="28"/>
        </w:rPr>
        <w:t xml:space="preserve">
      Қазақстан экономикасын сыртқы жағымсыз факторлардан қорғау үшiн Ұлттық қор құрылды. Қаржы ресурстарын жинақтайтын Қазақстанның Ұлттық қорында қор көлемi 2002 жылдың бiрiншi жартысының соңында 1,67 миллиард АҚШ долларын құрды. </w:t>
      </w:r>
      <w:r>
        <w:br/>
      </w:r>
      <w:r>
        <w:rPr>
          <w:rFonts w:ascii="Times New Roman"/>
          <w:b w:val="false"/>
          <w:i w:val="false"/>
          <w:color w:val="000000"/>
          <w:sz w:val="28"/>
        </w:rPr>
        <w:t xml:space="preserve">
      2002 ж. бiрiншi жартысында ел экономикасында дамудың оңды қарқыны сақталуда. Жалпы iшкi өнiм 2001 жылғы осындай кезеңмен салыстырғанда 9,2%-ке өстi және де оны өнеркәсiп өндiрiсiнің 8,7%-ке өсуi, ауыл шаруашылығының - 5,1%-ке, негізгi капиталға жұмсалған инвестицияның - 8,9%-ке өсуін қамтамасыз еттi. Өндірiстiк сектордағы жоғары қарқын қызмет көрсету өндiрiсiнiң өсуiне жағдай жасады. Қаңтар-маусымда көлiктiң барлық түрiмен тасымалданған жүктiң жалпы көлемi 10,1%-ке өстi, бөлшек сауда тауар айналымы - 8,9%-ке. </w:t>
      </w:r>
      <w:r>
        <w:br/>
      </w:r>
      <w:r>
        <w:rPr>
          <w:rFonts w:ascii="Times New Roman"/>
          <w:b w:val="false"/>
          <w:i w:val="false"/>
          <w:color w:val="000000"/>
          <w:sz w:val="28"/>
        </w:rPr>
        <w:t xml:space="preserve">
      Үстiміздегі жылғы маусымда тұтыну бағасының индексi 2001 ж. желтоқсанмен салыстырғанда 3,1%-ке өстi. </w:t>
      </w:r>
      <w:r>
        <w:br/>
      </w:r>
      <w:r>
        <w:rPr>
          <w:rFonts w:ascii="Times New Roman"/>
          <w:b w:val="false"/>
          <w:i w:val="false"/>
          <w:color w:val="000000"/>
          <w:sz w:val="28"/>
        </w:rPr>
        <w:t xml:space="preserve">
      Экономикалық өсудің жоғары қарқыны және инфляцияның төменгi деңгейi бірінші жарты жылдықта айлық орта жалақының 13,1%-ке нақты көбеюiн қамтамасыз еттi. </w:t>
      </w:r>
      <w:r>
        <w:br/>
      </w:r>
      <w:r>
        <w:rPr>
          <w:rFonts w:ascii="Times New Roman"/>
          <w:b w:val="false"/>
          <w:i w:val="false"/>
          <w:color w:val="000000"/>
          <w:sz w:val="28"/>
        </w:rPr>
        <w:t xml:space="preserve">
      2002 ж. жасалған бағалама бойынша жалпы iшкi өнiмнiң нақты өсуi 7% болады. </w:t>
      </w:r>
    </w:p>
    <w:bookmarkEnd w:id="8"/>
    <w:p>
      <w:pPr>
        <w:spacing w:after="0"/>
        <w:ind w:left="0"/>
        <w:jc w:val="left"/>
      </w:pPr>
      <w:r>
        <w:rPr>
          <w:rFonts w:ascii="Times New Roman"/>
          <w:b/>
          <w:i w:val="false"/>
          <w:color w:val="000000"/>
        </w:rPr>
        <w:t xml:space="preserve"> Iшкi рыноктың дамуын талдау </w:t>
      </w:r>
      <w:r>
        <w:br/>
      </w:r>
      <w:r>
        <w:rPr>
          <w:rFonts w:ascii="Times New Roman"/>
          <w:b/>
          <w:i w:val="false"/>
          <w:color w:val="000000"/>
        </w:rPr>
        <w:t xml:space="preserve">
Тұтыну рыногы </w:t>
      </w:r>
    </w:p>
    <w:p>
      <w:pPr>
        <w:spacing w:after="0"/>
        <w:ind w:left="0"/>
        <w:jc w:val="both"/>
      </w:pPr>
      <w:r>
        <w:rPr>
          <w:rFonts w:ascii="Times New Roman"/>
          <w:b w:val="false"/>
          <w:i w:val="false"/>
          <w:color w:val="000000"/>
          <w:sz w:val="28"/>
        </w:rPr>
        <w:t xml:space="preserve">      Қазақстан экономикасында 1999 ж. екiншi жартысынан бастап өсу тенденциясы қалыптаса бастады. 1999-2001 жж. ЖIӨ жинақы (кумулятивтi) өсiмi 25,7% болды, өнеркәсiптiк өндiрiстiкi - 30,8%, негізгі капиталға жұмсалған инвестицияныкi - 61,4%, ауыл шаруашылығыныкi - 35,2%. </w:t>
      </w:r>
      <w:r>
        <w:br/>
      </w:r>
      <w:r>
        <w:rPr>
          <w:rFonts w:ascii="Times New Roman"/>
          <w:b w:val="false"/>
          <w:i w:val="false"/>
          <w:color w:val="000000"/>
          <w:sz w:val="28"/>
        </w:rPr>
        <w:t xml:space="preserve">
      2000 ж. тауарлар мен қызмет көрсетудiң жалпы өндiрiсi 5449 миллиард теңге болды, осы көлемнiң 70% қазақстандық кәсiпорындарда өндiрiлдi. Iшкi рынокта тұтыну үшiн 2629 миллиард теңгеге тауарлар мен қызмет көрсету өндiрiлдi, одан өндiрiстiк-техникалық тауарлармен көрсетiлген қызмет 1186 миллиард теңге (жалпы өндiрiстiң 21,8%), ал тұтыну тауарларымен көрсетiлген қызмет - 1251 миллиард теңге (23%). </w:t>
      </w:r>
      <w:r>
        <w:br/>
      </w:r>
      <w:r>
        <w:rPr>
          <w:rFonts w:ascii="Times New Roman"/>
          <w:b w:val="false"/>
          <w:i w:val="false"/>
          <w:color w:val="000000"/>
          <w:sz w:val="28"/>
        </w:rPr>
        <w:t xml:space="preserve">
      Жалақының, зейнетақының және жәрдемақының 2000-2001 жж. нақты өсуі тұтыну рыногында халықтың сатып алу қабiлетiн арттырды, мұның өзi тұтыну тауарларын өндiрудi өсiру үшiн жағдай жасады, алдыңғы кезекте азық-түлiк, аяқ киiм және тiгiн тауарларының, сондай-ақ қызмет көрсету саласының дамуына да. Қазiргi кезде тұтыну тауарларына сұранымның 78% iшкi өндiрушiлер есебiнен қамтамасыз етіледi, 1998 ж. 70% болатын. </w:t>
      </w:r>
      <w:r>
        <w:br/>
      </w:r>
      <w:r>
        <w:rPr>
          <w:rFonts w:ascii="Times New Roman"/>
          <w:b w:val="false"/>
          <w:i w:val="false"/>
          <w:color w:val="000000"/>
          <w:sz w:val="28"/>
        </w:rPr>
        <w:t xml:space="preserve">
      Статистика жөнiндегі агенттiктiң зерттеу материалдары бойынша Қазақстандағы үй шаруашылығының отбасының бiр мүшесiне келетін ай сайынғы табысы мен шығысының деңгейi орта есеппен АҚШ 100 доллары көлемiнде, ол өнеркәсiптi дамыған елдердегiден 15-20 есе кем, сонымен бiрге Қазақстандағы тұтыну тауарларының бағасының жалпы әлемдiк бағадан айырмашылығы болымсыз ғана. </w:t>
      </w:r>
    </w:p>
    <w:p>
      <w:pPr>
        <w:spacing w:after="0"/>
        <w:ind w:left="0"/>
        <w:jc w:val="both"/>
      </w:pPr>
      <w:r>
        <w:rPr>
          <w:rFonts w:ascii="Times New Roman"/>
          <w:b/>
          <w:i w:val="false"/>
          <w:color w:val="000000"/>
          <w:sz w:val="28"/>
        </w:rPr>
        <w:t xml:space="preserve">1 кесте </w:t>
      </w:r>
    </w:p>
    <w:p>
      <w:pPr>
        <w:spacing w:after="0"/>
        <w:ind w:left="0"/>
        <w:jc w:val="left"/>
      </w:pPr>
      <w:r>
        <w:rPr>
          <w:rFonts w:ascii="Times New Roman"/>
          <w:b/>
          <w:i w:val="false"/>
          <w:color w:val="000000"/>
        </w:rPr>
        <w:t xml:space="preserve"> Қазақстанда еңбекке ақы төлеудiң орташа және ең аз көлемi </w:t>
      </w:r>
    </w:p>
    <w:p>
      <w:pPr>
        <w:spacing w:after="0"/>
        <w:ind w:left="0"/>
        <w:jc w:val="both"/>
      </w:pPr>
      <w:r>
        <w:rPr>
          <w:rFonts w:ascii="Times New Roman"/>
          <w:b w:val="false"/>
          <w:i w:val="false"/>
          <w:color w:val="000000"/>
          <w:sz w:val="28"/>
        </w:rPr>
        <w:t xml:space="preserve">(АҚШ доллары)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1996   1997    1998    1999   2000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Орташа жалақы                 101,8   113,3   123,7   99,3   101,1 </w:t>
      </w:r>
      <w:r>
        <w:br/>
      </w:r>
      <w:r>
        <w:rPr>
          <w:rFonts w:ascii="Times New Roman"/>
          <w:b w:val="false"/>
          <w:i w:val="false"/>
          <w:color w:val="000000"/>
          <w:sz w:val="28"/>
        </w:rPr>
        <w:t xml:space="preserve">
Ең төменгi жалақы              27,9   31,0    29,1    19,4   18,5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Қазақстан халқы табысы төмен болғандықтан тұтыну шығысының 48% азық-түлік өнiмдерiн сатып алуға жұмсайды және 27% азық түлiк емес тауарлар сатып алуға. </w:t>
      </w:r>
    </w:p>
    <w:bookmarkStart w:name="z13" w:id="9"/>
    <w:p>
      <w:pPr>
        <w:spacing w:after="0"/>
        <w:ind w:left="0"/>
        <w:jc w:val="left"/>
      </w:pPr>
      <w:r>
        <w:rPr>
          <w:rFonts w:ascii="Times New Roman"/>
          <w:b/>
          <w:i w:val="false"/>
          <w:color w:val="000000"/>
        </w:rPr>
        <w:t xml:space="preserve"> 
Инвестициялық тауарлар рыногы </w:t>
      </w:r>
    </w:p>
    <w:bookmarkEnd w:id="9"/>
    <w:bookmarkStart w:name="z14" w:id="10"/>
    <w:p>
      <w:pPr>
        <w:spacing w:after="0"/>
        <w:ind w:left="0"/>
        <w:jc w:val="both"/>
      </w:pPr>
      <w:r>
        <w:rPr>
          <w:rFonts w:ascii="Times New Roman"/>
          <w:b w:val="false"/>
          <w:i w:val="false"/>
          <w:color w:val="000000"/>
          <w:sz w:val="28"/>
        </w:rPr>
        <w:t xml:space="preserve">
      2000-2001 жж. инвестициялық түрдегi тауарлар мен қызмет өндiру едәуiр өстi. 2001 ж. өндiрiстiк-техникалық тауарлар рыногының сыйымдылығы 26% өстi. Онымен бiр мезгiлде инвестициялық түрдегi тауарлармен қамтамасыз етілуі 60% ке импорттық тауарлармен толтырылады. </w:t>
      </w:r>
      <w:r>
        <w:br/>
      </w:r>
      <w:r>
        <w:rPr>
          <w:rFonts w:ascii="Times New Roman"/>
          <w:b w:val="false"/>
          <w:i w:val="false"/>
          <w:color w:val="000000"/>
          <w:sz w:val="28"/>
        </w:rPr>
        <w:t xml:space="preserve">
      Импортты алмастыру жөнiндегi жұмыстың нәтижесінде 2002 ж. iшкi рынок қажетiн қамтамасыз етуде отандық тауарлардың үлесi 1999 ж. салыстырғанда 500 миллион АҚШ долларынан астам сомаға көбейедi. </w:t>
      </w:r>
      <w:r>
        <w:br/>
      </w:r>
      <w:r>
        <w:rPr>
          <w:rFonts w:ascii="Times New Roman"/>
          <w:b w:val="false"/>
          <w:i w:val="false"/>
          <w:color w:val="000000"/>
          <w:sz w:val="28"/>
        </w:rPr>
        <w:t xml:space="preserve">
      Қазақстандағы инвестицияның өсуiнiң жоғары қарқыны объективтi түрде жабдықтардың, шикiзаттың, материалдар мен жинақтаушы бұйымдардың импортын көбейтедi. Алайда бұл құрылыс материалдарын өндiрудің өсуімен қабаттас жүрмейдi. Көптеген құрылыс материалдары импорт бойынша әкелiнедi. </w:t>
      </w:r>
      <w:r>
        <w:br/>
      </w:r>
      <w:r>
        <w:rPr>
          <w:rFonts w:ascii="Times New Roman"/>
          <w:b w:val="false"/>
          <w:i w:val="false"/>
          <w:color w:val="000000"/>
          <w:sz w:val="28"/>
        </w:rPr>
        <w:t xml:space="preserve">
      Инвестициялық тауарлар рыногында бәсекеге қабiлеттi тауарларды, жабдықтарды, материалдар мен жинақтаушы бұйымдарды және қызмет көрсетуді сатып алудың нақты мүмкiншiліктерi мұнайды, газды, түстi және қара металдарды экспортқа шығарумен шұғылданатын қазақстандық iрi компанияларда, сондай-ақ ұлттық компанияларда да бар. Бұл кәсiпорындар өзiнiң қажетінiң үлкен бөлігін (тауарлар мен қызметтiң импортының 35% жуығы) импорт есебiнен қамтамасыз етедi. </w:t>
      </w:r>
      <w:r>
        <w:br/>
      </w:r>
      <w:r>
        <w:rPr>
          <w:rFonts w:ascii="Times New Roman"/>
          <w:b w:val="false"/>
          <w:i w:val="false"/>
          <w:color w:val="000000"/>
          <w:sz w:val="28"/>
        </w:rPr>
        <w:t xml:space="preserve">
      Қазiргi кезде отандық өндiрушiлер есебiнен керосинге деген қажеттің 31%, битумге - 15%, жағар майға - 17%, сырға - 31%, полистролға - 26% қанағаттандырылады. Шина бойынша бiз толығынан импортқа тәуелдiмiз. Бұл елiмiзде өндiрiстiк қуаттардың барында байқалып отыр. </w:t>
      </w:r>
      <w:r>
        <w:br/>
      </w:r>
      <w:r>
        <w:rPr>
          <w:rFonts w:ascii="Times New Roman"/>
          <w:b w:val="false"/>
          <w:i w:val="false"/>
          <w:color w:val="000000"/>
          <w:sz w:val="28"/>
        </w:rPr>
        <w:t xml:space="preserve">
      Елде өндiрiлетiн металдардың, мұнайдың және газдың тек азғана бөлiгi Қазақстанда өңдеуден өтедi. Мәселен, мырыштың тек 15%, болат прокатының 12%, рафинадталған мыстың 5% және мыс сымының - 1% iшкi рынокта сатып алынады. Сонымен бiрге Қазақстанның болат құбырға деген қажетiнің 87%, 90% астамға металл ыдысқа, қара және түстi металдар негізiнде жасалатын басқа да тауарларға қажетi жыл сайын импорт жасалады. </w:t>
      </w:r>
    </w:p>
    <w:bookmarkEnd w:id="10"/>
    <w:bookmarkStart w:name="z15" w:id="11"/>
    <w:p>
      <w:pPr>
        <w:spacing w:after="0"/>
        <w:ind w:left="0"/>
        <w:jc w:val="left"/>
      </w:pPr>
      <w:r>
        <w:rPr>
          <w:rFonts w:ascii="Times New Roman"/>
          <w:b/>
          <w:i w:val="false"/>
          <w:color w:val="000000"/>
        </w:rPr>
        <w:t xml:space="preserve"> 
Экспорттық өндiрiстiң дамуы </w:t>
      </w:r>
    </w:p>
    <w:bookmarkEnd w:id="11"/>
    <w:bookmarkStart w:name="z16" w:id="12"/>
    <w:p>
      <w:pPr>
        <w:spacing w:after="0"/>
        <w:ind w:left="0"/>
        <w:jc w:val="both"/>
      </w:pPr>
      <w:r>
        <w:rPr>
          <w:rFonts w:ascii="Times New Roman"/>
          <w:b w:val="false"/>
          <w:i w:val="false"/>
          <w:color w:val="000000"/>
          <w:sz w:val="28"/>
        </w:rPr>
        <w:t xml:space="preserve">
      Жыл басынан берi әлемдiк экономикада оңды өзгерiстер байқалуда, олар сұранымның өсуі немесе ұсынымды реттеу жөнiнде жасалған шаралардың нәтижесiнде көптеген шикiзат рыноктарында конъюнктураның жақсаруына әкелiп соқты, алайда бұл қолайлы факторлар Қазақстан Республикасы экспортына екiншi тоқсаннан бастап қана әсерін тигiзе бастады. </w:t>
      </w:r>
      <w:r>
        <w:br/>
      </w:r>
      <w:r>
        <w:rPr>
          <w:rFonts w:ascii="Times New Roman"/>
          <w:b w:val="false"/>
          <w:i w:val="false"/>
          <w:color w:val="000000"/>
          <w:sz w:val="28"/>
        </w:rPr>
        <w:t xml:space="preserve">
      Бiрiншi жарты жылдықта экспорт номиналды көрсеткiш бойынша 7,7% төмендедi. Сонымен бiрге экспорттық бағаның төменгi деңгейiнен болған шығынның орны (көптеген позициялар бойынша) белгiлi бiр дәрежеде экспорттың физикалық көлемiн өсiру есебiнен толды. </w:t>
      </w:r>
      <w:r>
        <w:br/>
      </w:r>
      <w:r>
        <w:rPr>
          <w:rFonts w:ascii="Times New Roman"/>
          <w:b w:val="false"/>
          <w:i w:val="false"/>
          <w:color w:val="000000"/>
          <w:sz w:val="28"/>
        </w:rPr>
        <w:t xml:space="preserve">
      Экспорттан түскен ақшадағы ең үлкен үлес салмақ бұрынғыша мұнайдың үлесiне тиедi. 2001 ж. Қазақстан мұнайды экспортқа тасымалдау жөнiндегi мүмкiншiлiгін айтарлықтай ұлғайтты. КТК құбырының iске қосылуы және Атырау-Самара құбырын қайта жаңғырту осы құбырлар бойынша таяу болашақта 43 млн. тонна экспорт жасауға мүмкiндiк бередi. </w:t>
      </w:r>
      <w:r>
        <w:br/>
      </w:r>
      <w:r>
        <w:rPr>
          <w:rFonts w:ascii="Times New Roman"/>
          <w:b w:val="false"/>
          <w:i w:val="false"/>
          <w:color w:val="000000"/>
          <w:sz w:val="28"/>
        </w:rPr>
        <w:t xml:space="preserve">
      KTK құбырының екiншi кезегiн iске қосқан кезде тасымалдау мүмкiндiгi тағы 28 млн. тоннаға өседi. </w:t>
      </w:r>
      <w:r>
        <w:br/>
      </w:r>
      <w:r>
        <w:rPr>
          <w:rFonts w:ascii="Times New Roman"/>
          <w:b w:val="false"/>
          <w:i w:val="false"/>
          <w:color w:val="000000"/>
          <w:sz w:val="28"/>
        </w:rPr>
        <w:t xml:space="preserve">
      Мұнай тасымалдаудың қолда бар мүмкіндiгін және оны қазақстандық мұнай өңдейтiн зауыттардың өндiру мүмкiндіктерiн ескерсек 2005 ж. 61 миллион тоннаға дейiн мұнай өндіруді өсіру болжамы толығынан шындыққа келедi және ол бiршама төмен әлемдiк бағалардың кезiнде де мүмкiн болады. </w:t>
      </w:r>
      <w:r>
        <w:br/>
      </w:r>
      <w:r>
        <w:rPr>
          <w:rFonts w:ascii="Times New Roman"/>
          <w:b w:val="false"/>
          <w:i w:val="false"/>
          <w:color w:val="000000"/>
          <w:sz w:val="28"/>
        </w:rPr>
        <w:t xml:space="preserve">
      Сонымен бiрге мұнайға әлемдiк бағаның төмендеуi Қазақстанның экономикалық потенциалына терiс әсерiн тигiзедi. </w:t>
      </w:r>
      <w:r>
        <w:br/>
      </w:r>
      <w:r>
        <w:rPr>
          <w:rFonts w:ascii="Times New Roman"/>
          <w:b w:val="false"/>
          <w:i w:val="false"/>
          <w:color w:val="000000"/>
          <w:sz w:val="28"/>
        </w:rPr>
        <w:t xml:space="preserve">
      Егер 2000 ж. сауда балансының оңды сальдосы 2,4 миллиард АҚШ долларын құраған болса, 2001 ж. - 896 млн. доллар болды. Сауда балансының нашарлауы мұнай мен металдардың экспортының көлемi ұлғайған кезде орын алып отыр. Мәселен, 2001 ж. мұнай экспорты 2000 ж. салыстырғанда 10,6%-ке өстi, ал экспорттан түскен ақша 2000 ж. деңгейiнде қалды. 2002 ж. мұнайға әлемдiк бағаның деңгейiнің төмендеуі 12%-ке болжамдалуда. Соның нәтижесiнде оның экспортының физикалық көлемi 11%-ке өскен кезде 2002 жылы мұнай сатудан алынатын ақшаның азаюы 110 миллион доллардай болмақ. </w:t>
      </w:r>
      <w:r>
        <w:br/>
      </w:r>
      <w:r>
        <w:rPr>
          <w:rFonts w:ascii="Times New Roman"/>
          <w:b w:val="false"/>
          <w:i w:val="false"/>
          <w:color w:val="000000"/>
          <w:sz w:val="28"/>
        </w:rPr>
        <w:t xml:space="preserve">
      Осыған ұқсас ахуал металдар рыногында қалыптасуда. Конъюнктураның бiраз жақсаруына қарамастан экономикалық дағдарыстарға аса сезiмтал металлургиялық өнiмнің әлемдiк саудасы әзiрге бұрынғы көлемiне жете алмай отыр. Бұған елеулi дәрежеде сүйемелдеу шараларының кеңеюi мүмкiндiк тудырады, олар өте жиi еркiн бәсекенi қамтамасыз ету жөніндегi ДСҰ нормаларына қайшы келедi. </w:t>
      </w:r>
      <w:r>
        <w:br/>
      </w:r>
      <w:r>
        <w:rPr>
          <w:rFonts w:ascii="Times New Roman"/>
          <w:b w:val="false"/>
          <w:i w:val="false"/>
          <w:color w:val="000000"/>
          <w:sz w:val="28"/>
        </w:rPr>
        <w:t xml:space="preserve">
      2001 ж. суықтай тапталатын прокатқа әлемдiк баға 14,8%-ке құлдырады, ыстықтай тапталатын прокатқа - 4,9%, мырышқа - 21,4%, мысқа - 21,1%-ке құлдырады. Ал қаңылтырды қоса алғандағы болат прокаттың, ферроқорытпаның, рафинатталған қорғасынның экспорт деңгейi төмендеді және 2001 ж. 2000 ж. деңгейiмен салыстырғанда тиiсiнше: 97%, 97%, 84% болды. Сондай-ақ аталған өнiмдердi сатудан түскен ақшаның көлемi де кемiді, өйткенi қара метал мен қорғасынға сұраным мен баға төмендедi. 2001 ж. глиноземнің (алюминий тотығының) экспорты 2000 ж. деңгейiнде сақталды, ал ақшадай көлемiнің 2001 ж. деңгейi 2000 ж. салыстырғанда 12,4% өстi, бұл глиноземнiң бағасының жоғарлағанын көрсетедi. 2001 ж. металдар рыногында бағаның орташа төмендеуі 20% тей, ал оларды өндiрудiң физикалық көлемінің өсуi тек 4-5% болды. Сонымен қатар экспортқа шығаратын шартты бағалар 25-28% төмендедi. Қара және түстi металдар рыногының конъюнктурасының нашарлауына байланысты 2002-2004 жж. баға төмен болады деп болжам жасалуда. Жекелеме тауарлар түрi бойынша физикалық көлемiн арттыру есебiнен төмендеген бағадан болатын шығынның орнын жабуға қарамастан 2002 ж. металлургиялық өнiмдер экспортының көлемiнiң төмендеуі жалғасуда. Глинозем, мырыш, қорғасын, титан бойынша экспортқа шығаратын көлем кемiтпеуге қол жеттi. Ферроқорытпа бойынша тұрақты ахуал сақталды. Бағаның кейбiр кемуiнiң орнын экспорттың физикалық көлемiн арттыру және өнiм құрамын жан-жақты жасау есебiнен толтыруға қол жеттi. </w:t>
      </w:r>
      <w:r>
        <w:br/>
      </w:r>
      <w:r>
        <w:rPr>
          <w:rFonts w:ascii="Times New Roman"/>
          <w:b w:val="false"/>
          <w:i w:val="false"/>
          <w:color w:val="000000"/>
          <w:sz w:val="28"/>
        </w:rPr>
        <w:t xml:space="preserve">
      Қабылданып жатқан, оның iшiнде мемлекеттiк деңгейдегiлерi де бар, шараларға қарамастан қара металдар прокаты экспортының жағдайы күрделi күйде. Үстіміздегi жылы ыстықтай тапталатын болатқа бағаның төмендеуi және суықтай тапталатын болатқа оның жоғарлауы байқалып отыр. Әлемдегi қара металдар өндiру жөнiндегi қолда бар өндiрiстiк қуаттар қара металдарға деген сұранымнан 200 миллион тоннаға артып жатыр. Таяу жылдары металдарға сұраным одан әрi қысқарады деп болжам жасалуда. </w:t>
      </w:r>
      <w:r>
        <w:br/>
      </w:r>
      <w:r>
        <w:rPr>
          <w:rFonts w:ascii="Times New Roman"/>
          <w:b w:val="false"/>
          <w:i w:val="false"/>
          <w:color w:val="000000"/>
          <w:sz w:val="28"/>
        </w:rPr>
        <w:t xml:space="preserve">
      Әлемдiк сұранымның қысқаруының және бағаның құлдырауы салдарынан Қазақстан экспортының негізiн құрайтын түстi металдарды (мыс, мырыш, қорғасын) өндірудiң келешегі нақты белгiлi болмай отыр. 2000 ж. бiрiншi жартысында түстi металдар рыногында қорғасынның, алюминийдің, қалайының және мырыштың бағасы төмендедi. Алайда мыстың баға деңгейiнiң қалпына келе бастағанына қарамастан оның экспортқа шығарылатын көлемi әзiрге өткен жылғы деңгейден төмен болып отыр. </w:t>
      </w:r>
      <w:r>
        <w:br/>
      </w:r>
      <w:r>
        <w:rPr>
          <w:rFonts w:ascii="Times New Roman"/>
          <w:b w:val="false"/>
          <w:i w:val="false"/>
          <w:color w:val="000000"/>
          <w:sz w:val="28"/>
        </w:rPr>
        <w:t xml:space="preserve">
      Қазақстан үшiн осы және оларға ілеспе өндiрілетiн металдардың (алтын, күмiс, кадмий, селен, висмут және басқалар) өндiрудiң шикiзат базасының жағдайы түстi металдарды өндiрудi айтарлықтай көбейтудi қамтамасыз етуге мүмкiндiк бермейдi. Жұмыс iстеп тұрған өндiрiске қолдау көрсету үшiн жұмысы аяқталған шахталар мен қабаттардың орнын толтыруды қамтамасыз етуге жететiн көптеген күрделi қаржылар қажет. Түстi металлургияның шикiзат базасын дамыту жөнiндегі шетел инвесторларының өздерiне қабылдаған мiндеттемелерiнің орындалуына бақылауды күшейту қажет. </w:t>
      </w:r>
      <w:r>
        <w:br/>
      </w:r>
      <w:r>
        <w:rPr>
          <w:rFonts w:ascii="Times New Roman"/>
          <w:b w:val="false"/>
          <w:i w:val="false"/>
          <w:color w:val="000000"/>
          <w:sz w:val="28"/>
        </w:rPr>
        <w:t xml:space="preserve">
      Қазақстанда мыстың, қорғасынның және мырыштың iрi кен орындары бола тұрса да осы металдардың озық экспортшылары болып саналатын елдерге қарағанда осы металдардың руда құрамындағы мөлшерiнің деңгейi төмен. Осыған байланысты әлемдiк бағаның деңгейi төмен болып тұрғанда Қазақстанның түстi металдарының бәсекеге қабiлеттiлiгiн қамтамасыз ету күрделi мәселе болмақ. </w:t>
      </w:r>
      <w:r>
        <w:br/>
      </w:r>
      <w:r>
        <w:rPr>
          <w:rFonts w:ascii="Times New Roman"/>
          <w:b w:val="false"/>
          <w:i w:val="false"/>
          <w:color w:val="000000"/>
          <w:sz w:val="28"/>
        </w:rPr>
        <w:t xml:space="preserve">
      Сөйтiп, орта мерзімдегi болашақта қара және түстi металлургияның өндiрiс пен экспортты өсiру үшiн үлкен мүмкiндiгi жоқ. 2004 ж. дейiнгі кезеңде конъюнктура нашарлап отырған жағдайда өнiм өндiру мен экспортқа шығарудың қол жеткен көлемiн қамтамасыз ету үшiн қара және түстi металлургия кәсiпорындарына мемлекеттiк қолдау көрсету қажет. </w:t>
      </w:r>
      <w:r>
        <w:br/>
      </w:r>
      <w:r>
        <w:rPr>
          <w:rFonts w:ascii="Times New Roman"/>
          <w:b w:val="false"/>
          <w:i w:val="false"/>
          <w:color w:val="000000"/>
          <w:sz w:val="28"/>
        </w:rPr>
        <w:t xml:space="preserve">
      Бидай экспортының деңгейi жыл басынан бергi тапсырудың тұрақтылығына қарамастан елiмiздiң экспорттық потенциалына әзiрге сай емес. 2001 ж. жиналған астықтан 2001 ж. қазан мен 2002 ж. маусым аралығында жасалған бағалама бойынша 3,5 млн. тонна бидай сатылатын болады, ал 2001 ж. осындай кезеңiнде жиналған астықтың көлемi шамалас болған кезде 5,1 млн. тонна сатылған едi. Сонымен бiрге бiздiң әлемдiк рыногтан айырмашылығымыз - ол экспорттық бағаның төмендеуiнің тұрақты тенденциясының байқалуында болып отыр (сәуiрде экспорттық баға 86,9 долл./тонна болды, ал өткен жылғы осы айда 117,3 долл. болған). </w:t>
      </w:r>
      <w:r>
        <w:br/>
      </w:r>
      <w:r>
        <w:rPr>
          <w:rFonts w:ascii="Times New Roman"/>
          <w:b w:val="false"/>
          <w:i w:val="false"/>
          <w:color w:val="000000"/>
          <w:sz w:val="28"/>
        </w:rPr>
        <w:t xml:space="preserve">
      Химия өнеркәсiбiнде негiзгi экспорттық тауарлар сары фосфор, натрий триполифосфаты, термиялық фосфор қышқылы, кальций карбиды, хром тұздары болып саналады. 2000 ж. 1999 ж. салыстырғанда сары фосфордың экспорты 130,5%, ал 2001 жылы бұрынғы жылға қарағанда - 151% болды. </w:t>
      </w:r>
      <w:r>
        <w:br/>
      </w:r>
      <w:r>
        <w:rPr>
          <w:rFonts w:ascii="Times New Roman"/>
          <w:b w:val="false"/>
          <w:i w:val="false"/>
          <w:color w:val="000000"/>
          <w:sz w:val="28"/>
        </w:rPr>
        <w:t xml:space="preserve">
      Соңғы жылдары Қазақстан химия өнiмдерi - минералдық тыңайтқыштар, сары фосфор, натрий триполифосфаты, резинотехникалық бұйымдар және полистирол рыногында өзінің позициясын жоғалтып алды. Ал ендi бұл өнiмдердiң рыноктары кең, тиiстi өнiмдердiң бәсекеге қабiлетiн көтерген жағдайда Қазақстан сыртқы рыноктарға қайта келіп, өз позициясын қайтарып алуына болады. </w:t>
      </w:r>
      <w:r>
        <w:br/>
      </w:r>
      <w:r>
        <w:rPr>
          <w:rFonts w:ascii="Times New Roman"/>
          <w:b w:val="false"/>
          <w:i w:val="false"/>
          <w:color w:val="000000"/>
          <w:sz w:val="28"/>
        </w:rPr>
        <w:t xml:space="preserve">
      2001 ж. "AES Экибастуз-1" (Екiбастұз ГРЭС-1) Ресейге электр энергиясын бере бастады. Экспорт көлемi 2,2 млрд. кВтс. болды. Қазақстан Республикасының электр энергиясына импортының сальдосы 2001 ж. 1,4 млрд. КВТс. болды. </w:t>
      </w:r>
      <w:r>
        <w:br/>
      </w:r>
      <w:r>
        <w:rPr>
          <w:rFonts w:ascii="Times New Roman"/>
          <w:b w:val="false"/>
          <w:i w:val="false"/>
          <w:color w:val="000000"/>
          <w:sz w:val="28"/>
        </w:rPr>
        <w:t xml:space="preserve">
      2002 ж. электр энергиясының нөлдiк сальдосына және электр энергиясының экспорты мен импортының көлемi тиiсiнше 2,5 млрд кВтс. болып, балансқа қол жеткізу жоспарланып отыр. </w:t>
      </w:r>
      <w:r>
        <w:br/>
      </w:r>
      <w:r>
        <w:rPr>
          <w:rFonts w:ascii="Times New Roman"/>
          <w:b w:val="false"/>
          <w:i w:val="false"/>
          <w:color w:val="000000"/>
          <w:sz w:val="28"/>
        </w:rPr>
        <w:t xml:space="preserve">
      Өнiмнiң бәсекеге қабiлеттілігін және жалақыны өсiрудi қамтамасыз ету үшін материалдық, энергетикалық және су ресурстарын тиімді және ұтымды пайдаланатындай жағдай жасау қажет. </w:t>
      </w:r>
      <w:r>
        <w:br/>
      </w:r>
      <w:r>
        <w:rPr>
          <w:rFonts w:ascii="Times New Roman"/>
          <w:b w:val="false"/>
          <w:i w:val="false"/>
          <w:color w:val="000000"/>
          <w:sz w:val="28"/>
        </w:rPr>
        <w:t xml:space="preserve">
      Қазақстанда 2001 ж. ЖIӨ 1 долларына жұмсалатын электр энергиясының шығыны 2,7 киловатт сағат болды, бұл АҚШ-қа қарағанда 6 есе және Жапонияға қарағанда 16 есе көп. Бiр тонна мыс рудасын өндiру үшiн Қазақстанда АҚШ-дан 3 есе көп электр энергиясы жұмсалады, қорғасын-мырыш рудасын өндiрген кезде - 6 есе. </w:t>
      </w:r>
      <w:r>
        <w:br/>
      </w:r>
      <w:r>
        <w:rPr>
          <w:rFonts w:ascii="Times New Roman"/>
          <w:b w:val="false"/>
          <w:i w:val="false"/>
          <w:color w:val="000000"/>
          <w:sz w:val="28"/>
        </w:rPr>
        <w:t xml:space="preserve">
      Қазақстан үшiн су ресурстарын ұтымды пайдаланудың, сондай-ақ металлургиялық шлактарды қайтадан екiншi рет өңдеу саясатын жүргізу көкейкестi мәселе болып саналады. </w:t>
      </w:r>
    </w:p>
    <w:bookmarkEnd w:id="12"/>
    <w:bookmarkStart w:name="z17" w:id="13"/>
    <w:p>
      <w:pPr>
        <w:spacing w:after="0"/>
        <w:ind w:left="0"/>
        <w:jc w:val="left"/>
      </w:pPr>
      <w:r>
        <w:rPr>
          <w:rFonts w:ascii="Times New Roman"/>
          <w:b/>
          <w:i w:val="false"/>
          <w:color w:val="000000"/>
        </w:rPr>
        <w:t xml:space="preserve"> 
Инвестициялар </w:t>
      </w:r>
    </w:p>
    <w:bookmarkEnd w:id="13"/>
    <w:bookmarkStart w:name="z18" w:id="14"/>
    <w:p>
      <w:pPr>
        <w:spacing w:after="0"/>
        <w:ind w:left="0"/>
        <w:jc w:val="both"/>
      </w:pPr>
      <w:r>
        <w:rPr>
          <w:rFonts w:ascii="Times New Roman"/>
          <w:b w:val="false"/>
          <w:i w:val="false"/>
          <w:color w:val="000000"/>
          <w:sz w:val="28"/>
        </w:rPr>
        <w:t xml:space="preserve">
      Республика экономикасына тiкелей инвестиция тарту тенденциясының талдауы алдағы бес жылда инвестицияның салалық құрылымында басымдық мұнайгаз саласы бойынша сақталатынын көрсетедi. Қазақстан таяу жылдары Каспий шельфiнің көмiрсутегінiң iрi қорларын ашып және оны iске қосуға үлкен үмiт артады. Қазақстан Республикасы Үкiметiнiң тапсыруы бойынша көмiрсутегi шикiзатын өндiрудi дамытудың Ұлттық стратегиясын әзiрлеу жөнiндегi Жұмыс тобы құрылғанын атай кеткен жөн. </w:t>
      </w:r>
      <w:r>
        <w:br/>
      </w:r>
      <w:r>
        <w:rPr>
          <w:rFonts w:ascii="Times New Roman"/>
          <w:b w:val="false"/>
          <w:i w:val="false"/>
          <w:color w:val="000000"/>
          <w:sz w:val="28"/>
        </w:rPr>
        <w:t xml:space="preserve">
      Тiкелей инвестициялардың құрамы оны әкелушi елдер бойынша мұнайгаз саласындағы бiрлескен кәсiпорындарда шетелдiк компаниялардың үлестiк қатысы бойынша анықталды - барлық инвестицияның 33% 2001 ж. АҚШ инвесторлары салды, 17% Канаданың үлесiне тидi, 14% - Ұлыбританияның, 11% - Италияның, Қытай мен Ресей - 5%-тен. </w:t>
      </w:r>
      <w:r>
        <w:br/>
      </w:r>
      <w:r>
        <w:rPr>
          <w:rFonts w:ascii="Times New Roman"/>
          <w:b w:val="false"/>
          <w:i w:val="false"/>
          <w:color w:val="000000"/>
          <w:sz w:val="28"/>
        </w:rPr>
        <w:t xml:space="preserve">
      Шетелдiк тiкелей инвестицияның жалпы көлемi 2001 ж. 4418 миллион АҚШ долларын құрады, оның 74% шикi мұнай мен табиғи газ өндiруге, 10% - геологиялық және кен iздеу қызметiне және 3% - құбырмен тасымалдауға жұмсалды. </w:t>
      </w:r>
      <w:r>
        <w:br/>
      </w:r>
      <w:r>
        <w:rPr>
          <w:rFonts w:ascii="Times New Roman"/>
          <w:b w:val="false"/>
          <w:i w:val="false"/>
          <w:color w:val="000000"/>
          <w:sz w:val="28"/>
        </w:rPr>
        <w:t xml:space="preserve">
      2001 ж. өңдеушi өнеркәсiпке түскен тiкелей шетелдiк инвестиция көлемi бiраз көбейдi. 2000 ж. салыстырғанда бұл салаға тартылған тiкелей шетелдiк инвестицияның көлемi 22% өсiп, 301,1 миллион АҚШ долларын құрады. </w:t>
      </w:r>
      <w:r>
        <w:br/>
      </w:r>
      <w:r>
        <w:rPr>
          <w:rFonts w:ascii="Times New Roman"/>
          <w:b w:val="false"/>
          <w:i w:val="false"/>
          <w:color w:val="000000"/>
          <w:sz w:val="28"/>
        </w:rPr>
        <w:t xml:space="preserve">
      2002 ж. бiрiншi тоқсанында Қазақстанға келiп түскен тiкелей шетелдiк инвестицияның көлемi 737 миллион АҚШ долларын құрады. 2001 ж. бiрiншi тоқсанда келiп түскен шетелдiк тiкелей инвестицияның жоғары көрсеткiшiн анықтаған негiзгi факторлардың бiрi 2000 ж. жасалған шарт бойынша мемлекеттiк меншiктi жекешелендiруден жауапкершілігі шектелген серiктестiк (ЖШС) бiрлескен кәсiпорын (БК) "Теңiзшевройлдағы" мемлекет үлесiнiң 5% және АҚ "Маңғыстау мұнайгаздағы" акцияның мемлекеттiк пакетiнің 30% сатудан түскен 497 миллион доллар болды. </w:t>
      </w:r>
      <w:r>
        <w:br/>
      </w:r>
      <w:r>
        <w:rPr>
          <w:rFonts w:ascii="Times New Roman"/>
          <w:b w:val="false"/>
          <w:i w:val="false"/>
          <w:color w:val="000000"/>
          <w:sz w:val="28"/>
        </w:rPr>
        <w:t xml:space="preserve">
      Мұнай мен табиғи газды өндiруге жұмсалған инвестицияның үлесіне жалпы шетелдiк инвестицияның 66% тидi, геологиялық және кен iздеу қызметiне - 15% және мұнай мен газды құбыр арқылы тасымалдауға - 3%. Саудаға, автомобиль жөндеуге және үйде пайдаланылатын бұйымдар үлесiне тиетiн инвестиция да өстi (4%). </w:t>
      </w:r>
      <w:r>
        <w:br/>
      </w:r>
      <w:r>
        <w:rPr>
          <w:rFonts w:ascii="Times New Roman"/>
          <w:b w:val="false"/>
          <w:i w:val="false"/>
          <w:color w:val="000000"/>
          <w:sz w:val="28"/>
        </w:rPr>
        <w:t xml:space="preserve">
      Теңiз, Шығыс Қашаған, Қарашағанақ, Құмкөл кен орындарына барлау жүргiзу, инфрақұрылымды әзірлеу мен дамыту жөнiндегi iрi инвестициялық жобаларды жүзеге асыру және Каспий құбырының құрылысын салу компаниялар тарапынан өздерінің еншiлес кәсiпорындарын қаржыландыруды анағұрлым арттыруға себепшi болды. </w:t>
      </w:r>
    </w:p>
    <w:bookmarkEnd w:id="14"/>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2 кесте </w:t>
      </w:r>
    </w:p>
    <w:bookmarkEnd w:id="15"/>
    <w:p>
      <w:pPr>
        <w:spacing w:after="0"/>
        <w:ind w:left="0"/>
        <w:jc w:val="left"/>
      </w:pPr>
      <w:r>
        <w:rPr>
          <w:rFonts w:ascii="Times New Roman"/>
          <w:b/>
          <w:i w:val="false"/>
          <w:color w:val="000000"/>
        </w:rPr>
        <w:t xml:space="preserve"> Экономиканың басымдықты секторларына инвестиция тарту </w:t>
      </w:r>
    </w:p>
    <w:bookmarkStart w:name="z20" w:id="16"/>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Жылдар              1997   1998   1999    2000    2001   Жиыны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Шарттардың саны           9     74      66     77      119      279 </w:t>
      </w:r>
      <w:r>
        <w:br/>
      </w:r>
      <w:r>
        <w:rPr>
          <w:rFonts w:ascii="Times New Roman"/>
          <w:b w:val="false"/>
          <w:i w:val="false"/>
          <w:color w:val="000000"/>
          <w:sz w:val="28"/>
        </w:rPr>
        <w:t xml:space="preserve">
Мәлiмдеме жасалған      38,9    272   994,9    315    1214,5   1882,8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млн. АҚШ доллары </w:t>
      </w:r>
      <w:r>
        <w:br/>
      </w:r>
      <w:r>
        <w:rPr>
          <w:rFonts w:ascii="Times New Roman"/>
          <w:b w:val="false"/>
          <w:i w:val="false"/>
          <w:color w:val="000000"/>
          <w:sz w:val="28"/>
        </w:rPr>
        <w:t xml:space="preserve">
Мәлiмдеме жасалған      1246   4344   12213    9242    27653    55474 </w:t>
      </w:r>
      <w:r>
        <w:br/>
      </w:r>
      <w:r>
        <w:rPr>
          <w:rFonts w:ascii="Times New Roman"/>
          <w:b w:val="false"/>
          <w:i w:val="false"/>
          <w:color w:val="000000"/>
          <w:sz w:val="28"/>
        </w:rPr>
        <w:t xml:space="preserve">
жұмыс орындары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2001-2005 жж. кезеңде мұнайгаз жобаларымен шұғылданатын отандық және шетелдiк инвесторлар кен орындарын әзiрлеу және жайғастыру жөнiндегi операцияларға 9 млрд. АҚШ долларынан астам сома жұмсауды жоспарлап отыр. Инвестициялық салымның негiзгi түсiмiн Теңiз, Қарашағанақ және Солтүстiк-Каспий жобаларын әзiрлеуге қатысушы шетелдiк компаниялардан күтуге болады. </w:t>
      </w:r>
      <w:r>
        <w:br/>
      </w:r>
      <w:r>
        <w:rPr>
          <w:rFonts w:ascii="Times New Roman"/>
          <w:b w:val="false"/>
          <w:i w:val="false"/>
          <w:color w:val="000000"/>
          <w:sz w:val="28"/>
        </w:rPr>
        <w:t xml:space="preserve">
      Көрсетілген кезеңде көлiк инфрақұрылымына құйылатын инвестиция көлемi 1,5 миллиард АҚШ долларындай болмақ. </w:t>
      </w:r>
      <w:r>
        <w:br/>
      </w:r>
      <w:r>
        <w:rPr>
          <w:rFonts w:ascii="Times New Roman"/>
          <w:b w:val="false"/>
          <w:i w:val="false"/>
          <w:color w:val="000000"/>
          <w:sz w:val="28"/>
        </w:rPr>
        <w:t xml:space="preserve">
      Инвестиция көлемi бойынша республиканың газ саласындағы ең маңызды кәсіпорын Батыс Қазақстан облысындағы Қарашағанақ мұнайгазконденсат кен орнын игерудi жүзеге асырып жатқан Қарашағанақ бiрiккен ұйымы болып саналады. </w:t>
      </w:r>
      <w:r>
        <w:br/>
      </w:r>
      <w:r>
        <w:rPr>
          <w:rFonts w:ascii="Times New Roman"/>
          <w:b w:val="false"/>
          <w:i w:val="false"/>
          <w:color w:val="000000"/>
          <w:sz w:val="28"/>
        </w:rPr>
        <w:t xml:space="preserve">
      Сондай-ақ республиканың газ өңдейтiн зауыттарының иеленушi және басқарушы Жаңажол және Теңiз кәсiпорындары да едәуір инвестиция жүзеге асыруда. </w:t>
      </w:r>
      <w:r>
        <w:br/>
      </w:r>
      <w:r>
        <w:rPr>
          <w:rFonts w:ascii="Times New Roman"/>
          <w:b w:val="false"/>
          <w:i w:val="false"/>
          <w:color w:val="000000"/>
          <w:sz w:val="28"/>
        </w:rPr>
        <w:t xml:space="preserve">
      Аймақтарды газбен тұрақты жабдықтауды қамтамасыз ету үшiн "ҚазТрансГаз" жұмыс iстеп тұрған магистралды газқұбырларын және газ бөлетiн желiлердi жаңарту, газды пайдалануды есепке алатын жүйенi жетiлдiру жүзеге асырылуда. 2001 жылы Орта Азия - Орталық магистралды газ құбырының кейбiр учаскелерi жаңартылды және бұрын тоқтап тұрған Бұхара-Орал магистралды газ құбыры iске қосылды. Оңтүстiк Қазақстан облысында газды пайдаланудың есебiн жүргізетiн жүйенi жетiлдiру жөнiндегi шаралар iске асырылуда. </w:t>
      </w:r>
      <w:r>
        <w:br/>
      </w:r>
      <w:r>
        <w:rPr>
          <w:rFonts w:ascii="Times New Roman"/>
          <w:b w:val="false"/>
          <w:i w:val="false"/>
          <w:color w:val="000000"/>
          <w:sz w:val="28"/>
        </w:rPr>
        <w:t xml:space="preserve">
     Республиканың оңтүстiк аймақтарын қазақстандық газбен қамтамасыз ету үшiн Қазақстан Республикасының Үкiметi 2002 жылы Жамбыл облысындағы Амангелдi кен орнын игеруге 2,6 млрд. теңге бөлдi. </w:t>
      </w:r>
      <w:r>
        <w:br/>
      </w:r>
      <w:r>
        <w:rPr>
          <w:rFonts w:ascii="Times New Roman"/>
          <w:b w:val="false"/>
          <w:i w:val="false"/>
          <w:color w:val="000000"/>
          <w:sz w:val="28"/>
        </w:rPr>
        <w:t xml:space="preserve">
     Қызылорда облысындағы Оңтүстiк Торғай ойпатындағы мұнайгаз кен орнының iлеспе газын тиiмдi пайдаланудың кешендi бағдарламасына сәйкес жер қойнауын пайдаланушылар газды тиiмдi пайдалану, қайта өңдеу және тасымалдау, электр энергиясын өндiру жөнiндегi шараларды жүргiзуде. </w:t>
      </w:r>
    </w:p>
    <w:bookmarkEnd w:id="16"/>
    <w:p>
      <w:pPr>
        <w:spacing w:after="0"/>
        <w:ind w:left="0"/>
        <w:jc w:val="left"/>
      </w:pPr>
      <w:r>
        <w:rPr>
          <w:rFonts w:ascii="Times New Roman"/>
          <w:b/>
          <w:i w:val="false"/>
          <w:color w:val="000000"/>
        </w:rPr>
        <w:t xml:space="preserve"> Табиғи газды өңдеуге жұмсалған инвестициялар </w:t>
      </w:r>
    </w:p>
    <w:p>
      <w:pPr>
        <w:spacing w:after="0"/>
        <w:ind w:left="0"/>
        <w:jc w:val="both"/>
      </w:pPr>
      <w:r>
        <w:rPr>
          <w:rFonts w:ascii="Times New Roman"/>
          <w:b/>
          <w:i w:val="false"/>
          <w:color w:val="000000"/>
          <w:sz w:val="28"/>
        </w:rPr>
        <w:t xml:space="preserve">3 кесте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2000 ж.    2001 ж.    2002 ж.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Қарашағанақ жобасы бойынша                75,5      203,0      184,8 </w:t>
      </w:r>
      <w:r>
        <w:br/>
      </w:r>
      <w:r>
        <w:rPr>
          <w:rFonts w:ascii="Times New Roman"/>
          <w:b w:val="false"/>
          <w:i w:val="false"/>
          <w:color w:val="000000"/>
          <w:sz w:val="28"/>
        </w:rPr>
        <w:t xml:space="preserve">
Жаңажол ГӨЗ қайта жаңарту                  -          -         5,7 </w:t>
      </w:r>
      <w:r>
        <w:br/>
      </w:r>
      <w:r>
        <w:rPr>
          <w:rFonts w:ascii="Times New Roman"/>
          <w:b w:val="false"/>
          <w:i w:val="false"/>
          <w:color w:val="000000"/>
          <w:sz w:val="28"/>
        </w:rPr>
        <w:t xml:space="preserve">
Амангелдi кен орнын игеру                 2,5        2,6        2,6 </w:t>
      </w:r>
      <w:r>
        <w:br/>
      </w:r>
      <w:r>
        <w:rPr>
          <w:rFonts w:ascii="Times New Roman"/>
          <w:b w:val="false"/>
          <w:i w:val="false"/>
          <w:color w:val="000000"/>
          <w:sz w:val="28"/>
        </w:rPr>
        <w:t xml:space="preserve">
Оңтүстiк Торғай ойпатындағы мұнайгаз кен   -          -         4,7 </w:t>
      </w:r>
      <w:r>
        <w:br/>
      </w:r>
      <w:r>
        <w:rPr>
          <w:rFonts w:ascii="Times New Roman"/>
          <w:b w:val="false"/>
          <w:i w:val="false"/>
          <w:color w:val="000000"/>
          <w:sz w:val="28"/>
        </w:rPr>
        <w:t xml:space="preserve">
орнының iлеспе газын кешендi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Магистралды газқұбырларын және газ        2,4        4,1        10,7 </w:t>
      </w:r>
      <w:r>
        <w:br/>
      </w:r>
      <w:r>
        <w:rPr>
          <w:rFonts w:ascii="Times New Roman"/>
          <w:b w:val="false"/>
          <w:i w:val="false"/>
          <w:color w:val="000000"/>
          <w:sz w:val="28"/>
        </w:rPr>
        <w:t xml:space="preserve">
бөлетiн желiнi жаңғырту, есеп жүргiзу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Инвестицияның көбiнесе өнеркәсiптің таукен-металлургия кешенiне едәуір өсім байқалады. 2000 ж. темiр рудасын өндiретiн кәсiпорындардың негiзгi капиталына салынған инвестиция 6,2 млрд. теңге болды, ал түстi металдар рудасын өндiретiндерге - 5,7 млрд. теңге, бұл көрсеткiштер 1999 жылдың деңгейiне қарағанда тиiсiнше 3,3 есеге және 13,1% өстi. </w:t>
      </w:r>
      <w:r>
        <w:br/>
      </w:r>
      <w:r>
        <w:rPr>
          <w:rFonts w:ascii="Times New Roman"/>
          <w:b w:val="false"/>
          <w:i w:val="false"/>
          <w:color w:val="000000"/>
          <w:sz w:val="28"/>
        </w:rPr>
        <w:t xml:space="preserve">
      Тау-кен-металлургия кешенiне, тау-кен өндiрушi және металлургия секторларын қоса алғанда, жұмсалған инвестицияның үлесi: 2000 ж. - 12,8%, 2001 ж. - 10,2% болды. Қара металлургияның iрi кәсiпорындары бойынша салынған инвестиция 2000-2002 жж. 133 миллион АҚШ доллары болды, ал түстi металлургияның iрi кәсiпорындары бойынша 2001-2002 жж. - 180,7 миллион АҚШ доллары болды, олар рудалық базаны дамытуға, жұмыс iстеп тұрған өндірісті қайта жаңартуға және жаңа өндіріс құрылысына жұмсалды. </w:t>
      </w:r>
      <w:r>
        <w:br/>
      </w:r>
      <w:r>
        <w:rPr>
          <w:rFonts w:ascii="Times New Roman"/>
          <w:b w:val="false"/>
          <w:i w:val="false"/>
          <w:color w:val="000000"/>
          <w:sz w:val="28"/>
        </w:rPr>
        <w:t xml:space="preserve">
     1999 ж. "Ұлттық электр желiсiн жаңарту" жобасы бойынша "KEGOC" ААҚ және Еуропалық қалпына келтiру және дамыту банкi және Әлемдiк қалпына келтiру және даму банкi арасында жалпы сомасы 185 млн. АҚШ доллары болатын несиелiк келiсiм жасалды, ол 2000 ж. мамыр-маусымында күшiне ендi. "KEGOC" ААҚ жағынан өзiнiң меншiк қаражаты есебiнен қосымша қаржыландырудың сомасы 73,4 млн. АҚШ доллары болады. Жобаның жалпы сомасы - 258 млн. АҚШ доллары. </w:t>
      </w:r>
      <w:r>
        <w:br/>
      </w:r>
      <w:r>
        <w:rPr>
          <w:rFonts w:ascii="Times New Roman"/>
          <w:b w:val="false"/>
          <w:i w:val="false"/>
          <w:color w:val="000000"/>
          <w:sz w:val="28"/>
        </w:rPr>
        <w:t xml:space="preserve">
     2001 ж. осы жоба бойынша 7,2 млн. АҚШ доллары игерiлдi. </w:t>
      </w:r>
    </w:p>
    <w:p>
      <w:pPr>
        <w:spacing w:after="0"/>
        <w:ind w:left="0"/>
        <w:jc w:val="left"/>
      </w:pPr>
      <w:r>
        <w:rPr>
          <w:rFonts w:ascii="Times New Roman"/>
          <w:b/>
          <w:i w:val="false"/>
          <w:color w:val="000000"/>
        </w:rPr>
        <w:t xml:space="preserve"> Әлеуметтiк сала </w:t>
      </w:r>
    </w:p>
    <w:p>
      <w:pPr>
        <w:spacing w:after="0"/>
        <w:ind w:left="0"/>
        <w:jc w:val="both"/>
      </w:pPr>
      <w:r>
        <w:rPr>
          <w:rFonts w:ascii="Times New Roman"/>
          <w:b w:val="false"/>
          <w:i w:val="false"/>
          <w:color w:val="000000"/>
          <w:sz w:val="28"/>
        </w:rPr>
        <w:t xml:space="preserve">     Экономиканың дамуының жоғарғы қарқыны қоғамның әлеуметтiк индикаторларының жақсаруымен қоса жүредi. </w:t>
      </w:r>
      <w:r>
        <w:br/>
      </w:r>
      <w:r>
        <w:rPr>
          <w:rFonts w:ascii="Times New Roman"/>
          <w:b w:val="false"/>
          <w:i w:val="false"/>
          <w:color w:val="000000"/>
          <w:sz w:val="28"/>
        </w:rPr>
        <w:t xml:space="preserve">
     2000 ж. халықтың жан басына шаққандағы орташа номиналды ақшалай табысы 1999 жылмен салыстырғанда 16,9% көбейдi, нақты ақшалай табыс 3,6%. Нақты жалақы 7,1% көбейдi. </w:t>
      </w:r>
      <w:r>
        <w:br/>
      </w:r>
      <w:r>
        <w:rPr>
          <w:rFonts w:ascii="Times New Roman"/>
          <w:b w:val="false"/>
          <w:i w:val="false"/>
          <w:color w:val="000000"/>
          <w:sz w:val="28"/>
        </w:rPr>
        <w:t xml:space="preserve">
     2001 ж. кедейлiк деңгейi 32% тен 28,4%-ке дейiн төмендедi, жұмыспен қамтылған халықтың саны 500 мың адамға өстi. Халықтың жан басына келетiн номиналды ақшалай табысы алдын ала жасалған бағалама бойынша 19,9% көбейді, нақты жалақы 10,4%, зейнетақының ең төменгі көлемi 4000 теңгеге дейiн өстi. </w:t>
      </w:r>
    </w:p>
    <w:p>
      <w:pPr>
        <w:spacing w:after="0"/>
        <w:ind w:left="0"/>
        <w:jc w:val="left"/>
      </w:pPr>
      <w:r>
        <w:rPr>
          <w:rFonts w:ascii="Times New Roman"/>
          <w:b/>
          <w:i w:val="false"/>
          <w:color w:val="000000"/>
        </w:rPr>
        <w:t xml:space="preserve"> Дамудың негiзгі проблемалары </w:t>
      </w:r>
    </w:p>
    <w:p>
      <w:pPr>
        <w:spacing w:after="0"/>
        <w:ind w:left="0"/>
        <w:jc w:val="both"/>
      </w:pPr>
      <w:r>
        <w:rPr>
          <w:rFonts w:ascii="Times New Roman"/>
          <w:b w:val="false"/>
          <w:i w:val="false"/>
          <w:color w:val="000000"/>
          <w:sz w:val="28"/>
        </w:rPr>
        <w:t xml:space="preserve">     Қол жеткен оңды нәтижелерге қарамастан бiрталай проблемалар да бар: </w:t>
      </w:r>
      <w:r>
        <w:br/>
      </w:r>
      <w:r>
        <w:rPr>
          <w:rFonts w:ascii="Times New Roman"/>
          <w:b w:val="false"/>
          <w:i w:val="false"/>
          <w:color w:val="000000"/>
          <w:sz w:val="28"/>
        </w:rPr>
        <w:t xml:space="preserve">
      экономикалық қызметтiң кейбiр түрлерiндегі еңбекке төленетiн ақының төмен деңгейi, соның iшiнде бюджет саласындағы және ауыл шаруашылығындағы қызметкерлердің жалақысы да бар, мемлекеттiк әлеуметтік көмектiң атаулылығы мен қол жетушiлiгiнің жеткiліксiздігі, оны көрсету кезiндегi келiсiмнiң жоқтығы салдарынан халықтың табысындағы айырмашылықтың үлкен болуы; </w:t>
      </w:r>
      <w:r>
        <w:br/>
      </w:r>
      <w:r>
        <w:rPr>
          <w:rFonts w:ascii="Times New Roman"/>
          <w:b w:val="false"/>
          <w:i w:val="false"/>
          <w:color w:val="000000"/>
          <w:sz w:val="28"/>
        </w:rPr>
        <w:t xml:space="preserve">
      әлеуметтiк сақтандырудың көптеген түрлерiнің жетiлмегендiгі; </w:t>
      </w:r>
      <w:r>
        <w:br/>
      </w:r>
      <w:r>
        <w:rPr>
          <w:rFonts w:ascii="Times New Roman"/>
          <w:b w:val="false"/>
          <w:i w:val="false"/>
          <w:color w:val="000000"/>
          <w:sz w:val="28"/>
        </w:rPr>
        <w:t xml:space="preserve">
      адам капиталына инвестицияның жеткілiксіздігі; </w:t>
      </w:r>
      <w:r>
        <w:br/>
      </w:r>
      <w:r>
        <w:rPr>
          <w:rFonts w:ascii="Times New Roman"/>
          <w:b w:val="false"/>
          <w:i w:val="false"/>
          <w:color w:val="000000"/>
          <w:sz w:val="28"/>
        </w:rPr>
        <w:t xml:space="preserve">
      экономиканың нақты секторының барлық саласында негізгі құралдардың активтi бөлiгiнiң тозуының жоғары деңгейі; </w:t>
      </w:r>
      <w:r>
        <w:br/>
      </w:r>
      <w:r>
        <w:rPr>
          <w:rFonts w:ascii="Times New Roman"/>
          <w:b w:val="false"/>
          <w:i w:val="false"/>
          <w:color w:val="000000"/>
          <w:sz w:val="28"/>
        </w:rPr>
        <w:t xml:space="preserve">
      өнеркәсiп өндiрiсi құрылымының балансталмағаны, онда кен өндіру саласының басым болуы; </w:t>
      </w:r>
      <w:r>
        <w:br/>
      </w:r>
      <w:r>
        <w:rPr>
          <w:rFonts w:ascii="Times New Roman"/>
          <w:b w:val="false"/>
          <w:i w:val="false"/>
          <w:color w:val="000000"/>
          <w:sz w:val="28"/>
        </w:rPr>
        <w:t xml:space="preserve">
      экспортқа бағдарланған салалардың ел экспортының негiзгi статьялары болып саналатын тауарлардың азғантай тобына әлемдiк конъюнктураның тұрақсыздығына тәуелдiлiгі; </w:t>
      </w:r>
      <w:r>
        <w:br/>
      </w:r>
      <w:r>
        <w:rPr>
          <w:rFonts w:ascii="Times New Roman"/>
          <w:b w:val="false"/>
          <w:i w:val="false"/>
          <w:color w:val="000000"/>
          <w:sz w:val="28"/>
        </w:rPr>
        <w:t xml:space="preserve">
      өндiрiстiң техникалық деңгейiнiң төмен салдарынан отандық тауарлардың әлемдiк рыноктардағы бәсекеге қабiлеттiлiгінің әлсіздігі; </w:t>
      </w:r>
      <w:r>
        <w:br/>
      </w:r>
      <w:r>
        <w:rPr>
          <w:rFonts w:ascii="Times New Roman"/>
          <w:b w:val="false"/>
          <w:i w:val="false"/>
          <w:color w:val="000000"/>
          <w:sz w:val="28"/>
        </w:rPr>
        <w:t xml:space="preserve">
      несие ресурстарының қаржы секторы мен қызмет көрсету саласынан экономиканың нақты секторына ауысып құйылуын ынталандырудың жеткiлiксiздiгі; </w:t>
      </w:r>
      <w:r>
        <w:br/>
      </w:r>
      <w:r>
        <w:rPr>
          <w:rFonts w:ascii="Times New Roman"/>
          <w:b w:val="false"/>
          <w:i w:val="false"/>
          <w:color w:val="000000"/>
          <w:sz w:val="28"/>
        </w:rPr>
        <w:t xml:space="preserve">
      жинақталған зейнетақы қаражатын, почта салымын, сақтандыру қорларының қаражатын елдiң қаржы рыногында пайдалану жөнiндегi қаржы инструменттерiнiң тиiмдiлігiнiң жеткiлiксiздігi; </w:t>
      </w:r>
      <w:r>
        <w:br/>
      </w:r>
      <w:r>
        <w:rPr>
          <w:rFonts w:ascii="Times New Roman"/>
          <w:b w:val="false"/>
          <w:i w:val="false"/>
          <w:color w:val="000000"/>
          <w:sz w:val="28"/>
        </w:rPr>
        <w:t xml:space="preserve">
      бiрiккен негіздегi қаржылық бақылаудың әдiстерiнiң жетiлмегендер, активтердi басқарудың тиімдi жүйесiнің және корпоративтiк басқарудың жоқтығы; </w:t>
      </w:r>
      <w:r>
        <w:br/>
      </w:r>
      <w:r>
        <w:rPr>
          <w:rFonts w:ascii="Times New Roman"/>
          <w:b w:val="false"/>
          <w:i w:val="false"/>
          <w:color w:val="000000"/>
          <w:sz w:val="28"/>
        </w:rPr>
        <w:t xml:space="preserve">
      аймақтардың дамуының бiркелкi еместiгi. </w:t>
      </w:r>
    </w:p>
    <w:p>
      <w:pPr>
        <w:spacing w:after="0"/>
        <w:ind w:left="0"/>
        <w:jc w:val="left"/>
      </w:pPr>
      <w:r>
        <w:rPr>
          <w:rFonts w:ascii="Times New Roman"/>
          <w:b/>
          <w:i w:val="false"/>
          <w:color w:val="000000"/>
        </w:rPr>
        <w:t xml:space="preserve"> 2 ТАРАУ. МАКРОЭКОНОМИКАЛЫҚ САЯСАТ </w:t>
      </w:r>
    </w:p>
    <w:p>
      <w:pPr>
        <w:spacing w:after="0"/>
        <w:ind w:left="0"/>
        <w:jc w:val="both"/>
      </w:pPr>
      <w:r>
        <w:rPr>
          <w:rFonts w:ascii="Times New Roman"/>
          <w:b w:val="false"/>
          <w:i w:val="false"/>
          <w:color w:val="000000"/>
          <w:sz w:val="28"/>
        </w:rPr>
        <w:t xml:space="preserve">   Елдiң 2003-2005 жж. дамуының мақсаттары, мiндеттерi және басымдықтары </w:t>
      </w:r>
    </w:p>
    <w:p>
      <w:pPr>
        <w:spacing w:after="0"/>
        <w:ind w:left="0"/>
        <w:jc w:val="both"/>
      </w:pPr>
      <w:r>
        <w:rPr>
          <w:rFonts w:ascii="Times New Roman"/>
          <w:b w:val="false"/>
          <w:i w:val="false"/>
          <w:color w:val="000000"/>
          <w:sz w:val="28"/>
        </w:rPr>
        <w:t xml:space="preserve">      Қазақстан экономикасының шикiзат экспортынан экономикалық тәуелдiлiгiнiң үлкен болуына байланысты Үкiмет 2003-2005 жж. экономиканың құрылымын жетiлдiрудi қамтамасыз етуге мүмкiндiк беретін iшкi факторларды дамытуға бағытталған жұмысты жандандыруды және осының негiзiнде халықтың тұрмысын жақсартуды және елдiң экономикалық қауіпсiздігін қамтамасыз етудi жоспарлап отыр. </w:t>
      </w:r>
      <w:r>
        <w:br/>
      </w:r>
      <w:r>
        <w:rPr>
          <w:rFonts w:ascii="Times New Roman"/>
          <w:b w:val="false"/>
          <w:i w:val="false"/>
          <w:color w:val="000000"/>
          <w:sz w:val="28"/>
        </w:rPr>
        <w:t xml:space="preserve">
      Қазақстан Республикасының заңдарына сәйкес әлеуметтiк-экономикалық дамудың орта мерзiмдi мақсаттары мен басымдықтары Қазақстан Республикасы Президентiнiң Қазақстан халқына жолдауларында және Қазақстан Республикасы Үкіметiнің Бағдарламасында анықталады. Индикативтi жоспар экономиканың даму қарқынын дәлелдейдi, сонымен бiрге орталық және жергiлiктi органдардың iшкi және сыртқы факторлардың әсерiн ескере отырып болжамдалған кезеңде алға қойған мақсаттарға жету және мемлекеттiк саясаттың басымдылығын қамтамасыз ету жөнiндегi iс-әрекетiн анықтайды. </w:t>
      </w:r>
      <w:r>
        <w:br/>
      </w:r>
      <w:r>
        <w:rPr>
          <w:rFonts w:ascii="Times New Roman"/>
          <w:b w:val="false"/>
          <w:i w:val="false"/>
          <w:color w:val="000000"/>
          <w:sz w:val="28"/>
        </w:rPr>
        <w:t xml:space="preserve">
      Осыған сүйене отырып, 2003-2005 жж. мемлекеттiк экономикалық саясат мемлекеттiк басқару органдарының аталған құжаттарда белгіленген мақсаттарға жету жөнiндегi iс-әрекетiн анықтайды. Олар: </w:t>
      </w:r>
      <w:r>
        <w:br/>
      </w:r>
      <w:r>
        <w:rPr>
          <w:rFonts w:ascii="Times New Roman"/>
          <w:b w:val="false"/>
          <w:i w:val="false"/>
          <w:color w:val="000000"/>
          <w:sz w:val="28"/>
        </w:rPr>
        <w:t xml:space="preserve">
      елдiң халқының тұрмысын жақсарту және оның әрі өсуi үшін алғышарттар жасау; </w:t>
      </w:r>
      <w:r>
        <w:br/>
      </w:r>
      <w:r>
        <w:rPr>
          <w:rFonts w:ascii="Times New Roman"/>
          <w:b w:val="false"/>
          <w:i w:val="false"/>
          <w:color w:val="000000"/>
          <w:sz w:val="28"/>
        </w:rPr>
        <w:t xml:space="preserve">
      бәсекеге қабiлеттi экономиканың негiзiн құру және қазiргі заманға жаңа өндiрiстердi құру жолымен экономиканың құрылымын жетiлдіру; </w:t>
      </w:r>
      <w:r>
        <w:br/>
      </w:r>
      <w:r>
        <w:rPr>
          <w:rFonts w:ascii="Times New Roman"/>
          <w:b w:val="false"/>
          <w:i w:val="false"/>
          <w:color w:val="000000"/>
          <w:sz w:val="28"/>
        </w:rPr>
        <w:t xml:space="preserve">
      экономикалық өсудiң жоғары қарқынына қажеттi жағдайлармен қамтамасыз ету үшiн экономиканы мемлекеттiк реттеудiң тетiктерiн жасау. </w:t>
      </w:r>
      <w:r>
        <w:br/>
      </w:r>
      <w:r>
        <w:rPr>
          <w:rFonts w:ascii="Times New Roman"/>
          <w:b w:val="false"/>
          <w:i w:val="false"/>
          <w:color w:val="000000"/>
          <w:sz w:val="28"/>
        </w:rPr>
        <w:t xml:space="preserve">
      2003-2005 жж. жоспардың басты басымдылықтары: </w:t>
      </w:r>
      <w:r>
        <w:br/>
      </w:r>
      <w:r>
        <w:rPr>
          <w:rFonts w:ascii="Times New Roman"/>
          <w:b w:val="false"/>
          <w:i w:val="false"/>
          <w:color w:val="000000"/>
          <w:sz w:val="28"/>
        </w:rPr>
        <w:t xml:space="preserve">
      аграрлық секторды дамыту және ауылдағы (селодағы) тұрмыстың жағдайын сапалы түрде жақсарту; </w:t>
      </w:r>
      <w:r>
        <w:br/>
      </w:r>
      <w:r>
        <w:rPr>
          <w:rFonts w:ascii="Times New Roman"/>
          <w:b w:val="false"/>
          <w:i w:val="false"/>
          <w:color w:val="000000"/>
          <w:sz w:val="28"/>
        </w:rPr>
        <w:t xml:space="preserve">
      денсаулық сақтауды дамытудың жағдайын жақсарту және салауатты өмiр салтын насихаттау; </w:t>
      </w:r>
      <w:r>
        <w:br/>
      </w:r>
      <w:r>
        <w:rPr>
          <w:rFonts w:ascii="Times New Roman"/>
          <w:b w:val="false"/>
          <w:i w:val="false"/>
          <w:color w:val="000000"/>
          <w:sz w:val="28"/>
        </w:rPr>
        <w:t xml:space="preserve">
      адам ресурстарын дамыту - бiлiм беру деңгейiн және халықтың кәсiби бiлiктiлiгiн көтеру; </w:t>
      </w:r>
      <w:r>
        <w:br/>
      </w:r>
      <w:r>
        <w:rPr>
          <w:rFonts w:ascii="Times New Roman"/>
          <w:b w:val="false"/>
          <w:i w:val="false"/>
          <w:color w:val="000000"/>
          <w:sz w:val="28"/>
        </w:rPr>
        <w:t xml:space="preserve">
      өндiрiстiк және әлеуметтiк инфрақұрылымды дамыту; </w:t>
      </w:r>
      <w:r>
        <w:br/>
      </w:r>
      <w:r>
        <w:rPr>
          <w:rFonts w:ascii="Times New Roman"/>
          <w:b w:val="false"/>
          <w:i w:val="false"/>
          <w:color w:val="000000"/>
          <w:sz w:val="28"/>
        </w:rPr>
        <w:t xml:space="preserve">
      шикiзат ресурстарын өңдеулi тереңдетумен байланысты салаларды дамыту - металлургияда төртiншi және бесiншi қайта өңдеу, мұнайхимия, машина жасау, тұтыну тауарларын және құрылыс материалдарын өндiру; </w:t>
      </w:r>
      <w:r>
        <w:br/>
      </w:r>
      <w:r>
        <w:rPr>
          <w:rFonts w:ascii="Times New Roman"/>
          <w:b w:val="false"/>
          <w:i w:val="false"/>
          <w:color w:val="000000"/>
          <w:sz w:val="28"/>
        </w:rPr>
        <w:t xml:space="preserve">
      Астана қаласын дамыту. </w:t>
      </w:r>
      <w:r>
        <w:br/>
      </w:r>
      <w:r>
        <w:rPr>
          <w:rFonts w:ascii="Times New Roman"/>
          <w:b w:val="false"/>
          <w:i w:val="false"/>
          <w:color w:val="000000"/>
          <w:sz w:val="28"/>
        </w:rPr>
        <w:t xml:space="preserve">
      Ұзақ мерзiмдi стратегиялық мақсаттарды iске асыру Үкiметтен және Ұлттық банктен жоспарланған кезеңде кәсiпорындардың қызмет iстеуi және халықтың табысы өсу үшiн экономикалық, монетарлық, фискалдық және заңдық жағдайларды жасауды қамтамасыз ететiн мiндеттердi шешудi талап етедi. Бұлар: </w:t>
      </w:r>
      <w:r>
        <w:br/>
      </w:r>
      <w:r>
        <w:rPr>
          <w:rFonts w:ascii="Times New Roman"/>
          <w:b w:val="false"/>
          <w:i w:val="false"/>
          <w:color w:val="000000"/>
          <w:sz w:val="28"/>
        </w:rPr>
        <w:t xml:space="preserve">
      1. елдің қаржы және бюджет жүйелерiнiң баланстылығы және тұрақтылығы; </w:t>
      </w:r>
      <w:r>
        <w:br/>
      </w:r>
      <w:r>
        <w:rPr>
          <w:rFonts w:ascii="Times New Roman"/>
          <w:b w:val="false"/>
          <w:i w:val="false"/>
          <w:color w:val="000000"/>
          <w:sz w:val="28"/>
        </w:rPr>
        <w:t xml:space="preserve">
      2. экономика салаларында өндiрiс шығындарын төмендету және еңбек өнiмдiлiгiн арттыру үшiн жағдай жасау; </w:t>
      </w:r>
      <w:r>
        <w:br/>
      </w:r>
      <w:r>
        <w:rPr>
          <w:rFonts w:ascii="Times New Roman"/>
          <w:b w:val="false"/>
          <w:i w:val="false"/>
          <w:color w:val="000000"/>
          <w:sz w:val="28"/>
        </w:rPr>
        <w:t xml:space="preserve">
      3. кедейлiкпен және жұмыссыздықпен күрес; </w:t>
      </w:r>
      <w:r>
        <w:br/>
      </w:r>
      <w:r>
        <w:rPr>
          <w:rFonts w:ascii="Times New Roman"/>
          <w:b w:val="false"/>
          <w:i w:val="false"/>
          <w:color w:val="000000"/>
          <w:sz w:val="28"/>
        </w:rPr>
        <w:t xml:space="preserve">
      4. ауыл шаруашылығының өнiмдiлiгiн едәуiр көтеру және ауыл шаруашылық өнiмiн өңдейтiн бәсекеге қабiлеттi өндiрiстердi дамыту; </w:t>
      </w:r>
      <w:r>
        <w:br/>
      </w:r>
      <w:r>
        <w:rPr>
          <w:rFonts w:ascii="Times New Roman"/>
          <w:b w:val="false"/>
          <w:i w:val="false"/>
          <w:color w:val="000000"/>
          <w:sz w:val="28"/>
        </w:rPr>
        <w:t xml:space="preserve">
      5. ауыл шаруашылығының прогрессивтi техника мен технологияға қажетiн қамтамасыз ету; </w:t>
      </w:r>
      <w:r>
        <w:br/>
      </w:r>
      <w:r>
        <w:rPr>
          <w:rFonts w:ascii="Times New Roman"/>
          <w:b w:val="false"/>
          <w:i w:val="false"/>
          <w:color w:val="000000"/>
          <w:sz w:val="28"/>
        </w:rPr>
        <w:t xml:space="preserve">
      6. мұнайгаз және тау-кен-металлургия өнеркәсiбi, энергетика, көлiк және машина жасаудың басқа да тармақ салалары үшiн бәсекеге қабiлеттi жабдықтар мен материалдар өндiруге инвестиция тарту; </w:t>
      </w:r>
      <w:r>
        <w:br/>
      </w:r>
      <w:r>
        <w:rPr>
          <w:rFonts w:ascii="Times New Roman"/>
          <w:b w:val="false"/>
          <w:i w:val="false"/>
          <w:color w:val="000000"/>
          <w:sz w:val="28"/>
        </w:rPr>
        <w:t xml:space="preserve">
      7. мердiгерлiк жұмыстар рыногын жасау және қазiргi заманғы құрылыс кешенi мен құрылыс материалдары өнеркәсiбiн дамыту; </w:t>
      </w:r>
      <w:r>
        <w:br/>
      </w:r>
      <w:r>
        <w:rPr>
          <w:rFonts w:ascii="Times New Roman"/>
          <w:b w:val="false"/>
          <w:i w:val="false"/>
          <w:color w:val="000000"/>
          <w:sz w:val="28"/>
        </w:rPr>
        <w:t xml:space="preserve">
      8. ағымдағы операциялар балансын едәуір жақсарту мақсатында қызмет көрсетудiң бәсекеге қабiлеттілiгін арттыру және көлемiн өсiру; </w:t>
      </w:r>
      <w:r>
        <w:br/>
      </w:r>
      <w:r>
        <w:rPr>
          <w:rFonts w:ascii="Times New Roman"/>
          <w:b w:val="false"/>
          <w:i w:val="false"/>
          <w:color w:val="000000"/>
          <w:sz w:val="28"/>
        </w:rPr>
        <w:t xml:space="preserve">
      9. мұнайды, газды, түсті және қара металдарды, астықты, мақтаны, жүндi және терiнi экспортқа шығарудан мемлекеттiк табысты көбейту; </w:t>
      </w:r>
      <w:r>
        <w:br/>
      </w:r>
      <w:r>
        <w:rPr>
          <w:rFonts w:ascii="Times New Roman"/>
          <w:b w:val="false"/>
          <w:i w:val="false"/>
          <w:color w:val="000000"/>
          <w:sz w:val="28"/>
        </w:rPr>
        <w:t xml:space="preserve">
      10. экономиканың барлық деңгейi үшiн сапа жағынан жаңа басқару, инженерлiк-техникалық және жұмыскер кадрларын даярлау; </w:t>
      </w:r>
      <w:r>
        <w:br/>
      </w:r>
      <w:r>
        <w:rPr>
          <w:rFonts w:ascii="Times New Roman"/>
          <w:b w:val="false"/>
          <w:i w:val="false"/>
          <w:color w:val="000000"/>
          <w:sz w:val="28"/>
        </w:rPr>
        <w:t xml:space="preserve">
      11. инфрақұрылымды дамытуға бағытталған мемлекеттiк инвестициялық ресурстарды тиiмді пайдалану және экономиканың өндірiстiк құрылымын жетiлдiру. </w:t>
      </w:r>
    </w:p>
    <w:p>
      <w:pPr>
        <w:spacing w:after="0"/>
        <w:ind w:left="0"/>
        <w:jc w:val="both"/>
      </w:pPr>
      <w:r>
        <w:rPr>
          <w:rFonts w:ascii="Times New Roman"/>
          <w:b/>
          <w:i w:val="false"/>
          <w:color w:val="000000"/>
          <w:sz w:val="28"/>
        </w:rPr>
        <w:t xml:space="preserve">2 сур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2003-2005 жж. аса маңызды макроэкономикалық көрсеткiштердің болжамы </w:t>
      </w:r>
    </w:p>
    <w:p>
      <w:pPr>
        <w:spacing w:after="0"/>
        <w:ind w:left="0"/>
        <w:jc w:val="left"/>
      </w:pPr>
      <w:r>
        <w:rPr>
          <w:rFonts w:ascii="Times New Roman"/>
          <w:b/>
          <w:i w:val="false"/>
          <w:color w:val="000000"/>
        </w:rPr>
        <w:t xml:space="preserve"> ЖIӨ 1990 ж. </w:t>
      </w:r>
    </w:p>
    <w:p>
      <w:pPr>
        <w:spacing w:after="0"/>
        <w:ind w:left="0"/>
        <w:jc w:val="both"/>
      </w:pPr>
      <w:r>
        <w:rPr>
          <w:rFonts w:ascii="Times New Roman"/>
          <w:b w:val="false"/>
          <w:i w:val="false"/>
          <w:color w:val="000000"/>
          <w:sz w:val="28"/>
        </w:rPr>
        <w:t xml:space="preserve">     (Суретті қағаз мәтіннен қараңыз.) </w:t>
      </w:r>
      <w:r>
        <w:br/>
      </w:r>
      <w:r>
        <w:rPr>
          <w:rFonts w:ascii="Times New Roman"/>
          <w:b w:val="false"/>
          <w:i w:val="false"/>
          <w:color w:val="000000"/>
          <w:sz w:val="28"/>
        </w:rPr>
        <w:t xml:space="preserve">
     Ақпарат көзі: Қазақстан Республикасы Экономика және бюджеттік </w:t>
      </w:r>
      <w:r>
        <w:br/>
      </w:r>
      <w:r>
        <w:rPr>
          <w:rFonts w:ascii="Times New Roman"/>
          <w:b w:val="false"/>
          <w:i w:val="false"/>
          <w:color w:val="000000"/>
          <w:sz w:val="28"/>
        </w:rPr>
        <w:t xml:space="preserve">
                   жоспарлау министрлігі </w:t>
      </w:r>
    </w:p>
    <w:p>
      <w:pPr>
        <w:spacing w:after="0"/>
        <w:ind w:left="0"/>
        <w:jc w:val="both"/>
      </w:pPr>
      <w:r>
        <w:rPr>
          <w:rFonts w:ascii="Times New Roman"/>
          <w:b w:val="false"/>
          <w:i w:val="false"/>
          <w:color w:val="000000"/>
          <w:sz w:val="28"/>
        </w:rPr>
        <w:t xml:space="preserve">      2001 ж. қорытындысы бойынша ЖIӨ көлемi 1990 жылдың деңгейiнен 21% төмен болды. Бағалама бойынша 2002 ж. бұл кейiн қалушылық 15,9% қысқарады. </w:t>
      </w:r>
      <w:r>
        <w:br/>
      </w:r>
      <w:r>
        <w:rPr>
          <w:rFonts w:ascii="Times New Roman"/>
          <w:b w:val="false"/>
          <w:i w:val="false"/>
          <w:color w:val="000000"/>
          <w:sz w:val="28"/>
        </w:rPr>
        <w:t xml:space="preserve">
      Қазақстан экономикасы салаларының дамуының 2003-2005 жж. болжамдалған көрсеткіштері 2005 ж. елдiң реформаға дейiнгі экономикалық потенциалынан асып түсуіне мүмкіндік береді. </w:t>
      </w:r>
      <w:r>
        <w:br/>
      </w:r>
      <w:r>
        <w:rPr>
          <w:rFonts w:ascii="Times New Roman"/>
          <w:b w:val="false"/>
          <w:i w:val="false"/>
          <w:color w:val="000000"/>
          <w:sz w:val="28"/>
        </w:rPr>
        <w:t xml:space="preserve">
      Сапалық өзгерiстердiң мәнi дамудың тұралаған, өте тапшы моделiнен өткен жылдар ішінде үдей түскен қаржы жағынан балансталған ашық нарықтық экономика құрудың сәтi түскендігінде. </w:t>
      </w:r>
    </w:p>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 xml:space="preserve">3 сур. </w:t>
      </w:r>
    </w:p>
    <w:bookmarkEnd w:id="17"/>
    <w:p>
      <w:pPr>
        <w:spacing w:after="0"/>
        <w:ind w:left="0"/>
        <w:jc w:val="left"/>
      </w:pPr>
      <w:r>
        <w:rPr>
          <w:rFonts w:ascii="Times New Roman"/>
          <w:b/>
          <w:i w:val="false"/>
          <w:color w:val="000000"/>
        </w:rPr>
        <w:t xml:space="preserve"> ЖIӨ өндiрiстік құрамы, % </w:t>
      </w:r>
    </w:p>
    <w:bookmarkStart w:name="z26" w:id="18"/>
    <w:p>
      <w:pPr>
        <w:spacing w:after="0"/>
        <w:ind w:left="0"/>
        <w:jc w:val="both"/>
      </w:pPr>
      <w:r>
        <w:rPr>
          <w:rFonts w:ascii="Times New Roman"/>
          <w:b w:val="false"/>
          <w:i w:val="false"/>
          <w:color w:val="000000"/>
          <w:sz w:val="28"/>
        </w:rPr>
        <w:t xml:space="preserve">
      (Суретті қағаз мәтіннен қараңыз.) </w:t>
      </w:r>
    </w:p>
    <w:bookmarkEnd w:id="18"/>
    <w:bookmarkStart w:name="z27" w:id="19"/>
    <w:p>
      <w:pPr>
        <w:spacing w:after="0"/>
        <w:ind w:left="0"/>
        <w:jc w:val="both"/>
      </w:pPr>
      <w:r>
        <w:rPr>
          <w:rFonts w:ascii="Times New Roman"/>
          <w:b w:val="false"/>
          <w:i w:val="false"/>
          <w:color w:val="000000"/>
          <w:sz w:val="28"/>
        </w:rPr>
        <w:t xml:space="preserve">
      Ақпарат көзі: Қазақстан Республикасы Экономика және бюджеттік </w:t>
      </w:r>
      <w:r>
        <w:br/>
      </w:r>
      <w:r>
        <w:rPr>
          <w:rFonts w:ascii="Times New Roman"/>
          <w:b w:val="false"/>
          <w:i w:val="false"/>
          <w:color w:val="000000"/>
          <w:sz w:val="28"/>
        </w:rPr>
        <w:t xml:space="preserve">
                    жоспарлау министрлігі </w:t>
      </w:r>
    </w:p>
    <w:bookmarkEnd w:id="19"/>
    <w:bookmarkStart w:name="z28" w:id="20"/>
    <w:p>
      <w:pPr>
        <w:spacing w:after="0"/>
        <w:ind w:left="0"/>
        <w:jc w:val="both"/>
      </w:pPr>
      <w:r>
        <w:rPr>
          <w:rFonts w:ascii="Times New Roman"/>
          <w:b w:val="false"/>
          <w:i w:val="false"/>
          <w:color w:val="000000"/>
          <w:sz w:val="28"/>
        </w:rPr>
        <w:t xml:space="preserve">
      2005 жылы ЖIӨ көлемiндегі қызметтiң үлесi 47,6% болады. Тауарларды өндiру тиiсiнше 46,1% тең 47%-ке дейiн өседi. 2005 жылы ЖIӨ көлемiндегi өнеркәсіптің үлесi 33,7% болады. 2001 жылға қарағанда ЖIӨ көлемiндегi құрылыс үлесi 5,8% тек 7%-ке дейiн өсуі болжамдалуда. </w:t>
      </w:r>
    </w:p>
    <w:bookmarkEnd w:id="20"/>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 xml:space="preserve">4 сур </w:t>
      </w:r>
      <w:r>
        <w:rPr>
          <w:rFonts w:ascii="Times New Roman"/>
          <w:b w:val="false"/>
          <w:i w:val="false"/>
          <w:color w:val="000000"/>
          <w:sz w:val="28"/>
        </w:rPr>
        <w:t xml:space="preserve">. </w:t>
      </w:r>
    </w:p>
    <w:bookmarkEnd w:id="21"/>
    <w:p>
      <w:pPr>
        <w:spacing w:after="0"/>
        <w:ind w:left="0"/>
        <w:jc w:val="left"/>
      </w:pPr>
      <w:r>
        <w:rPr>
          <w:rFonts w:ascii="Times New Roman"/>
          <w:b/>
          <w:i w:val="false"/>
          <w:color w:val="000000"/>
        </w:rPr>
        <w:t xml:space="preserve"> Түпкі тұтыну әдісі бойынша ЖІӨ құрылымы, ЖІӨ-ге % </w:t>
      </w:r>
    </w:p>
    <w:bookmarkStart w:name="z30" w:id="22"/>
    <w:p>
      <w:pPr>
        <w:spacing w:after="0"/>
        <w:ind w:left="0"/>
        <w:jc w:val="both"/>
      </w:pPr>
      <w:r>
        <w:rPr>
          <w:rFonts w:ascii="Times New Roman"/>
          <w:b w:val="false"/>
          <w:i w:val="false"/>
          <w:color w:val="000000"/>
          <w:sz w:val="28"/>
        </w:rPr>
        <w:t xml:space="preserve">
      (Суретті қағаз мәтіннен қараңыз.) </w:t>
      </w:r>
    </w:p>
    <w:bookmarkEnd w:id="22"/>
    <w:bookmarkStart w:name="z31" w:id="23"/>
    <w:p>
      <w:pPr>
        <w:spacing w:after="0"/>
        <w:ind w:left="0"/>
        <w:jc w:val="both"/>
      </w:pPr>
      <w:r>
        <w:rPr>
          <w:rFonts w:ascii="Times New Roman"/>
          <w:b w:val="false"/>
          <w:i w:val="false"/>
          <w:color w:val="000000"/>
          <w:sz w:val="28"/>
        </w:rPr>
        <w:t xml:space="preserve">
      Ақпарат көзі: Қазақстан Республикасы Экономика және бюджеттік жоспарлау министрлігі </w:t>
      </w:r>
    </w:p>
    <w:bookmarkEnd w:id="23"/>
    <w:bookmarkStart w:name="z32" w:id="24"/>
    <w:p>
      <w:pPr>
        <w:spacing w:after="0"/>
        <w:ind w:left="0"/>
        <w:jc w:val="both"/>
      </w:pPr>
      <w:r>
        <w:rPr>
          <w:rFonts w:ascii="Times New Roman"/>
          <w:b w:val="false"/>
          <w:i w:val="false"/>
          <w:color w:val="000000"/>
          <w:sz w:val="28"/>
        </w:rPr>
        <w:t xml:space="preserve">
      ЖIӨ түпкi тұтыну және жинақтау әдісi бойынша құрылымы болжам жасалған кезеңде капиталдың қорлануының өсу пайдасына өзгеретiн болады. Бұл тауар мен қызметтi тұтынудың өсуімен салыстырғанда инвестицияның экономикаға келiп түсуінiң болжам бойынша озық жүретiнiне байланысты. Экономикалық өсудiң дамуы тұрғысынан қарағанда мұндай тенденция қолайлы болып саналады, алайда инвестицияның негізгі түсiмi мұнай өндiру мен алғашқы металл өндiрумен және металл прокатының шектеулi сортаментiмен байланысты салаларда болады деп күтілуде. </w:t>
      </w:r>
      <w:r>
        <w:br/>
      </w:r>
      <w:r>
        <w:rPr>
          <w:rFonts w:ascii="Times New Roman"/>
          <w:b w:val="false"/>
          <w:i w:val="false"/>
          <w:color w:val="000000"/>
          <w:sz w:val="28"/>
        </w:rPr>
        <w:t xml:space="preserve">
      Тауарлар мен қызметтiң таза экспорты қызметтің импортының көп болуы салдарынан терiс сальдомен болжамдалуда. </w:t>
      </w:r>
    </w:p>
    <w:bookmarkEnd w:id="24"/>
    <w:p>
      <w:pPr>
        <w:spacing w:after="0"/>
        <w:ind w:left="0"/>
        <w:jc w:val="left"/>
      </w:pPr>
      <w:r>
        <w:rPr>
          <w:rFonts w:ascii="Times New Roman"/>
          <w:b/>
          <w:i w:val="false"/>
          <w:color w:val="000000"/>
        </w:rPr>
        <w:t xml:space="preserve"> Ақша-несие саясаты </w:t>
      </w:r>
    </w:p>
    <w:p>
      <w:pPr>
        <w:spacing w:after="0"/>
        <w:ind w:left="0"/>
        <w:jc w:val="both"/>
      </w:pPr>
      <w:r>
        <w:rPr>
          <w:rFonts w:ascii="Times New Roman"/>
          <w:b w:val="false"/>
          <w:i w:val="false"/>
          <w:color w:val="000000"/>
          <w:sz w:val="28"/>
        </w:rPr>
        <w:t xml:space="preserve">     Ақша-несие саясатының мақсаттары: экономиканың дамуы үшiн инфляцияның оңтайлы деңгейiн ұстап тұру; сыртқы рыноктарда қазақстандық тауарлардың баға жөнiндегi бәсекеге қабiлеттiлiгiн қамтамасыз ету; экономиканың нақты секторының кәсіпорындары үшiн қаржы ресурстарына олардың қолы жетуiн қамтамасыз ету. </w:t>
      </w:r>
      <w:r>
        <w:br/>
      </w:r>
      <w:r>
        <w:rPr>
          <w:rFonts w:ascii="Times New Roman"/>
          <w:b w:val="false"/>
          <w:i w:val="false"/>
          <w:color w:val="000000"/>
          <w:sz w:val="28"/>
        </w:rPr>
        <w:t xml:space="preserve">
      Белгiленген мақсаттарға қол жеткiзу үшiн келесi мiндеттердi шешу қажет: </w:t>
      </w:r>
      <w:r>
        <w:br/>
      </w:r>
      <w:r>
        <w:rPr>
          <w:rFonts w:ascii="Times New Roman"/>
          <w:b w:val="false"/>
          <w:i w:val="false"/>
          <w:color w:val="000000"/>
          <w:sz w:val="28"/>
        </w:rPr>
        <w:t xml:space="preserve">
      инфляциялық таргет жасау принципiне көшуге дайындық жасау; </w:t>
      </w:r>
      <w:r>
        <w:br/>
      </w:r>
      <w:r>
        <w:rPr>
          <w:rFonts w:ascii="Times New Roman"/>
          <w:b w:val="false"/>
          <w:i w:val="false"/>
          <w:color w:val="000000"/>
          <w:sz w:val="28"/>
        </w:rPr>
        <w:t xml:space="preserve">
      валюта тәртiбiн ырықтандыру; </w:t>
      </w:r>
      <w:r>
        <w:br/>
      </w:r>
      <w:r>
        <w:rPr>
          <w:rFonts w:ascii="Times New Roman"/>
          <w:b w:val="false"/>
          <w:i w:val="false"/>
          <w:color w:val="000000"/>
          <w:sz w:val="28"/>
        </w:rPr>
        <w:t xml:space="preserve">
      Ұлттық Банктiң ресми ставкасын оңтайлы төмендету; </w:t>
      </w:r>
      <w:r>
        <w:br/>
      </w:r>
      <w:r>
        <w:rPr>
          <w:rFonts w:ascii="Times New Roman"/>
          <w:b w:val="false"/>
          <w:i w:val="false"/>
          <w:color w:val="000000"/>
          <w:sz w:val="28"/>
        </w:rPr>
        <w:t xml:space="preserve">
      Қазақстан Республикасында жұмыс iстеп тұрған төлем жүйесiн одан әрі жетiлдiру. </w:t>
      </w:r>
      <w:r>
        <w:br/>
      </w:r>
      <w:r>
        <w:rPr>
          <w:rFonts w:ascii="Times New Roman"/>
          <w:b w:val="false"/>
          <w:i w:val="false"/>
          <w:color w:val="000000"/>
          <w:sz w:val="28"/>
        </w:rPr>
        <w:t xml:space="preserve">
      Инфляциялық таргет жасау кезiндегі ақша-несие саясатының </w:t>
      </w:r>
      <w:r>
        <w:br/>
      </w:r>
      <w:r>
        <w:rPr>
          <w:rFonts w:ascii="Times New Roman"/>
          <w:b w:val="false"/>
          <w:i w:val="false"/>
          <w:color w:val="000000"/>
          <w:sz w:val="28"/>
        </w:rPr>
        <w:t xml:space="preserve">
негізгi инструменттерi ашық рыноктың операциялары болады. </w:t>
      </w:r>
      <w:r>
        <w:br/>
      </w:r>
      <w:r>
        <w:rPr>
          <w:rFonts w:ascii="Times New Roman"/>
          <w:b w:val="false"/>
          <w:i w:val="false"/>
          <w:color w:val="000000"/>
          <w:sz w:val="28"/>
        </w:rPr>
        <w:t xml:space="preserve">
Оперативтiк көрсеткiш ретiнде РЕПО ставкасын пайдалану жоспарлануда. Ұлттық Банк Ұлттық Банктiң есептік және басқа қысқа мерзiмдi ставкалардың маңызын күшейту жөніндегi жұмысты жалғастыратын болады. </w:t>
      </w:r>
      <w:r>
        <w:br/>
      </w:r>
      <w:r>
        <w:rPr>
          <w:rFonts w:ascii="Times New Roman"/>
          <w:b w:val="false"/>
          <w:i w:val="false"/>
          <w:color w:val="000000"/>
          <w:sz w:val="28"/>
        </w:rPr>
        <w:t xml:space="preserve">
      Ақша-несие саясатының келешегi бар бағыты болып, сондай-ақ Қазақстан Республикасында валюта тәртiбiн одан әрi ырықтандыруды жүзеге асыру болып саналады, мұның өзi ең алдымен валюталық реттеудi өзгертудi және капиталды шетке шығаруға бақылау жасауды талап етедi. Капиталды шетке шығаруды ырықтандыруға лицензия жасауды бiртiндеп жою немесе капиталдың қозғалысымен байланысты валюталық операциялардың кейбiр түрлерi бойынша лицензия жасалмайтын операциялар шеңберiн кеңейту кіреді. </w:t>
      </w:r>
      <w:r>
        <w:br/>
      </w:r>
      <w:r>
        <w:rPr>
          <w:rFonts w:ascii="Times New Roman"/>
          <w:b w:val="false"/>
          <w:i w:val="false"/>
          <w:color w:val="000000"/>
          <w:sz w:val="28"/>
        </w:rPr>
        <w:t xml:space="preserve">
      Осындай жағдайда Ұлттық Банк теңгенiң еркiн өзгермелi айырбас бағамын сақтауды жоспарлауда, бұл қазақстандық тауарлардың сыртқы рыноктарда баға жөнiндегі бәсекеге қабiлеттiлiгiн сақтауға жағдай жасайды. Ұлттық Банк тек теңгенiң айырбас бағамының алыпсатарлық жолмен секiрiп отырмауын болдырмау қажеттігі жағдайында iшкi валюта рыногында аздап қана қатысуды жүзеге асыра отырып айырбас бағамының қалыптасуына араласпайтын болады. </w:t>
      </w:r>
      <w:r>
        <w:br/>
      </w:r>
      <w:r>
        <w:rPr>
          <w:rFonts w:ascii="Times New Roman"/>
          <w:b w:val="false"/>
          <w:i w:val="false"/>
          <w:color w:val="000000"/>
          <w:sz w:val="28"/>
        </w:rPr>
        <w:t xml:space="preserve">
      Шетелдiк тiкелей инвестиция түрiндегi елеулi көлемде сырттан болатын қаржыландыру ағымдағы шоттың тапшылығын толығынан жабуды қамтамасыз етедi деп күтуде, сырттан қаржыландырудың кеңеюiн экономикадағы инвестициялық белсендiлiктiң артуы және кен өндiру саласында iрi инвестициялық жобалар жүзеге асуы туындатады және де тауарлар мен қызметтің кем дегенде 3 айлық импортын жабуға жетерлiк Ұлттық Банктiң алтынвалюта резервiнiң өсуін қамтамасыз етедi. </w:t>
      </w:r>
      <w:r>
        <w:br/>
      </w:r>
      <w:r>
        <w:rPr>
          <w:rFonts w:ascii="Times New Roman"/>
          <w:b w:val="false"/>
          <w:i w:val="false"/>
          <w:color w:val="000000"/>
          <w:sz w:val="28"/>
        </w:rPr>
        <w:t xml:space="preserve">
      Ұлттық Банк таяудағы 3 жылда өзiнiң барлық ресми ставкаларын нақты алғанда әлсіз оң деңгейде ұстап тұруға ниетті. </w:t>
      </w:r>
      <w:r>
        <w:br/>
      </w:r>
      <w:r>
        <w:rPr>
          <w:rFonts w:ascii="Times New Roman"/>
          <w:b w:val="false"/>
          <w:i w:val="false"/>
          <w:color w:val="000000"/>
          <w:sz w:val="28"/>
        </w:rPr>
        <w:t xml:space="preserve">
      Ұлттық Банктiң таяудағы 3 жылдағы саясаты Қазақстан Республикасындағы жұмыс iстеп тұрған төлем жүйесiн оның қызметiнiң тиiмділігін, сенімділігін және қауiпсiздiгін көтеру мақсатында одан әрi жетілдіруді ұйғарып отыр. </w:t>
      </w:r>
      <w:r>
        <w:br/>
      </w:r>
      <w:r>
        <w:rPr>
          <w:rFonts w:ascii="Times New Roman"/>
          <w:b w:val="false"/>
          <w:i w:val="false"/>
          <w:color w:val="000000"/>
          <w:sz w:val="28"/>
        </w:rPr>
        <w:t xml:space="preserve">
      Қазақстан Республикасындағы төлем жүйесіндегі тәуекелдi азайту үшiн банкаралық жүйеде бiр күндiк қарызды берудің, кепiлдiк негiзiнде ақша аударудың жаңа тәртiбiн енгiзу жөнiндегi мәселе қаралуда, төлем жүйесiне енудің қатал талабын енгiзу көзделуде. </w:t>
      </w:r>
      <w:r>
        <w:br/>
      </w:r>
      <w:r>
        <w:rPr>
          <w:rFonts w:ascii="Times New Roman"/>
          <w:b w:val="false"/>
          <w:i w:val="false"/>
          <w:color w:val="000000"/>
          <w:sz w:val="28"/>
        </w:rPr>
        <w:t xml:space="preserve">
      Төлем жасау мен ақша аударудың тәсiлдерi мен тетiктерiн жетiлдiру мақсатында Ұлттық Банк Қазақстан Республикасында вексель айналымын дамыту және бiрiншi класты эмитенттер векселiн қайтадан есепке алу жөнiндегi жұмысты жалғастырады, банктік шотты тiкелей дебет жасау жолымен төлем жасау тәртiбi дамитын болады. </w:t>
      </w:r>
      <w:r>
        <w:br/>
      </w:r>
      <w:r>
        <w:rPr>
          <w:rFonts w:ascii="Times New Roman"/>
          <w:b w:val="false"/>
          <w:i w:val="false"/>
          <w:color w:val="000000"/>
          <w:sz w:val="28"/>
        </w:rPr>
        <w:t xml:space="preserve">
      "Процессинговый центр" ЖАҚ негiзiнде Ұлттық банкаралық төлем карточкалар жүйесi құрылатын болады, ол ұсақ бөлшек саудада аймақтық микропроцессорлық төлем карточкалары мен ақшасыз төлем жасаудың мүмкiндiгiн және сондай-ақ халықаралық төлем жүйесiнiң карточкалық трансакциялары бойынша маршруттау мен клиринг жасауды қамтамасыз етуге тиiс. </w:t>
      </w:r>
    </w:p>
    <w:bookmarkStart w:name="z34" w:id="25"/>
    <w:p>
      <w:pPr>
        <w:spacing w:after="0"/>
        <w:ind w:left="0"/>
        <w:jc w:val="left"/>
      </w:pPr>
      <w:r>
        <w:rPr>
          <w:rFonts w:ascii="Times New Roman"/>
          <w:b/>
          <w:i w:val="false"/>
          <w:color w:val="000000"/>
        </w:rPr>
        <w:t xml:space="preserve"> 
Фискалдық саясат </w:t>
      </w:r>
    </w:p>
    <w:bookmarkEnd w:id="25"/>
    <w:bookmarkStart w:name="z35" w:id="26"/>
    <w:p>
      <w:pPr>
        <w:spacing w:after="0"/>
        <w:ind w:left="0"/>
        <w:jc w:val="both"/>
      </w:pPr>
      <w:r>
        <w:rPr>
          <w:rFonts w:ascii="Times New Roman"/>
          <w:b w:val="false"/>
          <w:i w:val="false"/>
          <w:color w:val="000000"/>
          <w:sz w:val="28"/>
        </w:rPr>
        <w:t xml:space="preserve">
      Алда тұрған кезеңде фискалдық саясаттың мақсаттары: мемлекет пен салық төлеушiлер арасында мүдделер балансына қол жеткiзу; өзара қарым-қатынастың тұрақтылығы мен ашықтығын арттыруға, жоспарлау процесiнің тиiмділігiн арттыруға, бюджеттi жоспарлау, орындау процестерiнiң және оның орындалуына жасалған бақылаудың тиiмдiлiгiн арттыруға бағытталған бюджет жүйесiн одан әрi жетiлдiру. Салық салынатын базаны кеңейту және жаңа технологияларды қолданумен салықты және кедендi басқарудың сапасын көтеру жолымен мемлекеттiк бюджеттiң кiрiс бөлігін көбейту, инвестицияның өсуі мен өндiрiстiң дамуын ынталандыру үшiн салық және кеден заңдарын жетiлдiру. </w:t>
      </w:r>
      <w:r>
        <w:br/>
      </w:r>
      <w:r>
        <w:rPr>
          <w:rFonts w:ascii="Times New Roman"/>
          <w:b w:val="false"/>
          <w:i w:val="false"/>
          <w:color w:val="000000"/>
          <w:sz w:val="28"/>
        </w:rPr>
        <w:t xml:space="preserve">
      Фискалдық саясаттың мақсаттарына қол жеткiзу үшiн келесi мiндеттердi шешу қажет: </w:t>
      </w:r>
      <w:r>
        <w:br/>
      </w:r>
      <w:r>
        <w:rPr>
          <w:rFonts w:ascii="Times New Roman"/>
          <w:b w:val="false"/>
          <w:i w:val="false"/>
          <w:color w:val="000000"/>
          <w:sz w:val="28"/>
        </w:rPr>
        <w:t xml:space="preserve">
      стратегиялық, индикативтiк және бюджеттiк жоспарлауды үйлестiру; </w:t>
      </w:r>
      <w:r>
        <w:br/>
      </w:r>
      <w:r>
        <w:rPr>
          <w:rFonts w:ascii="Times New Roman"/>
          <w:b w:val="false"/>
          <w:i w:val="false"/>
          <w:color w:val="000000"/>
          <w:sz w:val="28"/>
        </w:rPr>
        <w:t xml:space="preserve">
      бюджет жүйесін реттейтін құқылық нормаларды жүйеге келтіру және кодтарын жасау, Бюджет Кодексiн әзiрлеу; </w:t>
      </w:r>
      <w:r>
        <w:br/>
      </w:r>
      <w:r>
        <w:rPr>
          <w:rFonts w:ascii="Times New Roman"/>
          <w:b w:val="false"/>
          <w:i w:val="false"/>
          <w:color w:val="000000"/>
          <w:sz w:val="28"/>
        </w:rPr>
        <w:t xml:space="preserve">
      барлық деңгейдегi бюджеттi жоспарлаудың негiзгі және мемлекеттiк органдардың қажетiнiң нақты бағасы ретiнде ағымдағы шығындар бойынша шығыс нормалары мен нормативтерiн жетiлдiру; </w:t>
      </w:r>
      <w:r>
        <w:br/>
      </w:r>
      <w:r>
        <w:rPr>
          <w:rFonts w:ascii="Times New Roman"/>
          <w:b w:val="false"/>
          <w:i w:val="false"/>
          <w:color w:val="000000"/>
          <w:sz w:val="28"/>
        </w:rPr>
        <w:t xml:space="preserve">
      мемлекеттiк бюджеттiң дамуға арналған шығыстарын қалыптастырудың жүйелілігін қамтамасыз ету мақсатында, орталық және жергiлiктi атқарушы органдар арасындағы өкiлетiкке шек қоюды ескере отырып инвестициялық жобаларды дайындау, қарау және iрiктеп алу процесiн тәртiпке келтiру жөнiнде шаралар қабылдау; </w:t>
      </w:r>
      <w:r>
        <w:br/>
      </w:r>
      <w:r>
        <w:rPr>
          <w:rFonts w:ascii="Times New Roman"/>
          <w:b w:val="false"/>
          <w:i w:val="false"/>
          <w:color w:val="000000"/>
          <w:sz w:val="28"/>
        </w:rPr>
        <w:t xml:space="preserve">
      жергiлiктi мемлекеттiк басқарудың заң жүзiнде бекiтiлген қызметiн орындауына керектi қаражатпен толық қамтамасыз ету мақсатында орта мерзiмi кезеңде ашықтық, күнi бұрын болжай алушылық және тұрақтылық принциптерiн сақтай отырып бюджетаралық қатынастардың сапа жағынан жаңа жүйесiн әзiрлеу; </w:t>
      </w:r>
      <w:r>
        <w:br/>
      </w:r>
      <w:r>
        <w:rPr>
          <w:rFonts w:ascii="Times New Roman"/>
          <w:b w:val="false"/>
          <w:i w:val="false"/>
          <w:color w:val="000000"/>
          <w:sz w:val="28"/>
        </w:rPr>
        <w:t xml:space="preserve">
      жиналып қалған кредиторлық берешектердi қысқарту және жаңа бюджеттiк қарыздарды болдырмау жөнiндегi жұмысты жалғастыру; </w:t>
      </w:r>
      <w:r>
        <w:br/>
      </w:r>
      <w:r>
        <w:rPr>
          <w:rFonts w:ascii="Times New Roman"/>
          <w:b w:val="false"/>
          <w:i w:val="false"/>
          <w:color w:val="000000"/>
          <w:sz w:val="28"/>
        </w:rPr>
        <w:t xml:space="preserve">
      елдің экономикалық қауiпсiздiк критериi мүмкін ететiн мөлшерде үкіметтің қарыз алуын қамтамасыз ету; </w:t>
      </w:r>
      <w:r>
        <w:br/>
      </w:r>
      <w:r>
        <w:rPr>
          <w:rFonts w:ascii="Times New Roman"/>
          <w:b w:val="false"/>
          <w:i w:val="false"/>
          <w:color w:val="000000"/>
          <w:sz w:val="28"/>
        </w:rPr>
        <w:t xml:space="preserve">
      сыртқы сауда тасқынының көлемi мен номенклатурасының өзгерiсiне жауап беруге қабiлеттi кедендік инфрақұрылымды құру; </w:t>
      </w:r>
      <w:r>
        <w:br/>
      </w:r>
      <w:r>
        <w:rPr>
          <w:rFonts w:ascii="Times New Roman"/>
          <w:b w:val="false"/>
          <w:i w:val="false"/>
          <w:color w:val="000000"/>
          <w:sz w:val="28"/>
        </w:rPr>
        <w:t xml:space="preserve">
      мемлекеттiк сатып алу процедурасын жүзеге асырудың кезiнделiгiн және тиiмдiлiгін арттыру, сондай-ақ осы саладағы тәртiп бұзушылықты болдырмау жөнiнде шаралар қабылдау; </w:t>
      </w:r>
      <w:r>
        <w:br/>
      </w:r>
      <w:r>
        <w:rPr>
          <w:rFonts w:ascii="Times New Roman"/>
          <w:b w:val="false"/>
          <w:i w:val="false"/>
          <w:color w:val="000000"/>
          <w:sz w:val="28"/>
        </w:rPr>
        <w:t xml:space="preserve">
      Қазынашылықты жаңартуды аяқтау; </w:t>
      </w:r>
      <w:r>
        <w:br/>
      </w:r>
      <w:r>
        <w:rPr>
          <w:rFonts w:ascii="Times New Roman"/>
          <w:b w:val="false"/>
          <w:i w:val="false"/>
          <w:color w:val="000000"/>
          <w:sz w:val="28"/>
        </w:rPr>
        <w:t xml:space="preserve">
      салық төлеушiлердiң және салық салынатын объектілердiң Мемлекеттiк тiзiмiн енгiзу, салықты және кедендi басқаруды автоматтандырудың негізгi процестерiн аяқтау; </w:t>
      </w:r>
      <w:r>
        <w:br/>
      </w:r>
      <w:r>
        <w:rPr>
          <w:rFonts w:ascii="Times New Roman"/>
          <w:b w:val="false"/>
          <w:i w:val="false"/>
          <w:color w:val="000000"/>
          <w:sz w:val="28"/>
        </w:rPr>
        <w:t xml:space="preserve">
      мемлекеттiк қаржылық бақылауды осы саладағы шетелдiк озат тәжiрибенi қолдана отырып институционалдық және құрылымдық тұрғыдан қайта құру жөнiнде шаралар қабылдау. </w:t>
      </w:r>
    </w:p>
    <w:bookmarkEnd w:id="26"/>
    <w:bookmarkStart w:name="z36" w:id="27"/>
    <w:p>
      <w:pPr>
        <w:spacing w:after="0"/>
        <w:ind w:left="0"/>
        <w:jc w:val="both"/>
      </w:pPr>
      <w:r>
        <w:rPr>
          <w:rFonts w:ascii="Times New Roman"/>
          <w:b w:val="false"/>
          <w:i w:val="false"/>
          <w:color w:val="000000"/>
          <w:sz w:val="28"/>
        </w:rPr>
        <w:t xml:space="preserve">
      Белгiленген мақсаттарға қол жеткiзудiң және мiндеттердi шешудiң жолдары </w:t>
      </w:r>
      <w:r>
        <w:br/>
      </w:r>
      <w:r>
        <w:rPr>
          <w:rFonts w:ascii="Times New Roman"/>
          <w:b w:val="false"/>
          <w:i w:val="false"/>
          <w:color w:val="000000"/>
          <w:sz w:val="28"/>
        </w:rPr>
        <w:t xml:space="preserve">
      Мемлекеттің әлеуметтiк-экономикалық мiндеттерiн шешу мақсаттарды, басымдықтарды және мемлекет ресурстарын дұрыс таңдауға тiкелей байланысты. Кодекстiлген мiндеттердi шешу үшін стратегиялық, индикативтік және бюджеттiк жоспарлауды үйлестiру қажет, ол экономиканы дамытудың басымдықтары мен бюджет ресурстарын барынша өзара байланыстыру арқылы қамтамасыз етіледi. Осыған байланысты бағдарламалық құжаттарды әзiрлеуге талап қатаятын бюджеттік бағдарламаларды, оларды iске асырудың тиiмдiлігін анықтау үшін, бағалау жүйесiн енгiзу және әрi қарай жетілдіру жүзеге асырылатын болады. </w:t>
      </w:r>
      <w:r>
        <w:br/>
      </w:r>
      <w:r>
        <w:rPr>
          <w:rFonts w:ascii="Times New Roman"/>
          <w:b w:val="false"/>
          <w:i w:val="false"/>
          <w:color w:val="000000"/>
          <w:sz w:val="28"/>
        </w:rPr>
        <w:t xml:space="preserve">
      Құқықтық нормаларды, бюджеттiк қатынастарды реттейтiн күшiндегі нормативтiк-құқықтық актiлердi бiрiктiру және жүйелеу, бiрыңғай принциптерi мен ережелерi бар бюджеттiк қатынастардың тұтас жүйесiн жасау, бюджет саласының шектерін нақты анықтау, бюджет процесiне қатысушыларды және олардың өкілетiн анықтау мақсатында Қазақстан Республикасының Бюджет Кодексi әзiрленетiн болады. </w:t>
      </w:r>
      <w:r>
        <w:br/>
      </w:r>
      <w:r>
        <w:rPr>
          <w:rFonts w:ascii="Times New Roman"/>
          <w:b w:val="false"/>
          <w:i w:val="false"/>
          <w:color w:val="000000"/>
          <w:sz w:val="28"/>
        </w:rPr>
        <w:t xml:space="preserve">
      Мемлекеттiк органдардың қаржыға деген қажеттерiн нақты бағалау үшiн мiндеттi түрдегi шығыс өкiлдiлiктерi бойынша шығыс жөнiндегi нормалар мен нормативтерін, сондай-ақ билiктiң облыстық және аудандық деңгейiнде басқарудың типтiк құрылымын әзiрлеу қарастырылуда. </w:t>
      </w:r>
      <w:r>
        <w:br/>
      </w:r>
      <w:r>
        <w:rPr>
          <w:rFonts w:ascii="Times New Roman"/>
          <w:b w:val="false"/>
          <w:i w:val="false"/>
          <w:color w:val="000000"/>
          <w:sz w:val="28"/>
        </w:rPr>
        <w:t xml:space="preserve">
      Осы жұмыс шеңберiнде шығыс жасаудың қолда бар нормалары мен нормативтерiнде олардың әлі де болса қажеттiлiгiн сақтағандығы, ескiргендерін жетiлдiру немесе жою тұрғысынан түгелдеу жүргiзiледi және шығыстың жаңа нормалары мен нормативтерi әзiрленедi. </w:t>
      </w:r>
      <w:r>
        <w:br/>
      </w:r>
      <w:r>
        <w:rPr>
          <w:rFonts w:ascii="Times New Roman"/>
          <w:b w:val="false"/>
          <w:i w:val="false"/>
          <w:color w:val="000000"/>
          <w:sz w:val="28"/>
        </w:rPr>
        <w:t xml:space="preserve">
      Бюджеттiк несиелендiру процесін реттеушi нормативтік-құқықтық базаны әзiрлеу жөнiндегi жұмыс жалғасатын болады. </w:t>
      </w:r>
      <w:r>
        <w:br/>
      </w:r>
      <w:r>
        <w:rPr>
          <w:rFonts w:ascii="Times New Roman"/>
          <w:b w:val="false"/>
          <w:i w:val="false"/>
          <w:color w:val="000000"/>
          <w:sz w:val="28"/>
        </w:rPr>
        <w:t xml:space="preserve">
      Үкiметтiң сырттан қарыз алуы саласында инвестициялық жобаларды жүзеге асыру барысында кездесетiн проблемаларды шешу үшiн бюджеттiк бағдарламалардың администраторлары тендерлiк құжаттарды сапалы даярлау, сондай-ақ мердігерлік және консалтингтік ұйымдардың қызметiне үнемi бақылау жасау жөнiндегi жұмыстарды күшейтедi. </w:t>
      </w:r>
      <w:r>
        <w:br/>
      </w:r>
      <w:r>
        <w:rPr>
          <w:rFonts w:ascii="Times New Roman"/>
          <w:b w:val="false"/>
          <w:i w:val="false"/>
          <w:color w:val="000000"/>
          <w:sz w:val="28"/>
        </w:rPr>
        <w:t xml:space="preserve">
      Ұлттық қордың активтерiн тиiмдi басқаруға және жинақтаушы қызметiн жүзеге асыруды қамтамасыз етуге бағытталған саясат жүргiзiлетiн болады. </w:t>
      </w:r>
      <w:r>
        <w:br/>
      </w:r>
      <w:r>
        <w:rPr>
          <w:rFonts w:ascii="Times New Roman"/>
          <w:b w:val="false"/>
          <w:i w:val="false"/>
          <w:color w:val="000000"/>
          <w:sz w:val="28"/>
        </w:rPr>
        <w:t xml:space="preserve">
      Бюджетаралық, қатынастарды орта мерзiмдi тұрақты нормативтер принципiнде аймақтардың өз бюджетi өзiне жеткілiктi болуын ынталандыру мақсатында одан әрi жетiлдiру республика бюджетi арқылы жергiлiктi бюджеттердің балансталу проблемасын шешуге мүмкiндiк бередi, нәтижесiнде жергiлiктi атқарушы органдардың қарыз алуының қажетi болмайды. </w:t>
      </w:r>
      <w:r>
        <w:br/>
      </w:r>
      <w:r>
        <w:rPr>
          <w:rFonts w:ascii="Times New Roman"/>
          <w:b w:val="false"/>
          <w:i w:val="false"/>
          <w:color w:val="000000"/>
          <w:sz w:val="28"/>
        </w:rPr>
        <w:t xml:space="preserve">
      2003 жылы кеден процедураларын үйлестiру және оңайлатуға, мемлекеттiк органдардың сыртқы экономикалық қызметке қатысушыларымен өзара қатынасын жақсартуға жағдай жасайтын Кеден Кодексiн iске қосу жоспарлануда. </w:t>
      </w:r>
      <w:r>
        <w:br/>
      </w:r>
      <w:r>
        <w:rPr>
          <w:rFonts w:ascii="Times New Roman"/>
          <w:b w:val="false"/>
          <w:i w:val="false"/>
          <w:color w:val="000000"/>
          <w:sz w:val="28"/>
        </w:rPr>
        <w:t xml:space="preserve">
      Тауарларды жасырын әкелу және әкетудi болдырмайтын экономикалық ынталандырушылық жасалады, соның iшiнде кеден бажының ырықтандырылған ставкасы да бар. </w:t>
      </w:r>
      <w:r>
        <w:br/>
      </w:r>
      <w:r>
        <w:rPr>
          <w:rFonts w:ascii="Times New Roman"/>
          <w:b w:val="false"/>
          <w:i w:val="false"/>
          <w:color w:val="000000"/>
          <w:sz w:val="28"/>
        </w:rPr>
        <w:t xml:space="preserve">
      Мемлекеттiк сатып алу саласында институционалдық түрде өкiлеттi орган күшейтiледі; мемлекеттiк сатып алудың есебi мен мониторингiсiнiң автоматтандырылған жүйесi құрылады және қолдау табады, электрондық сауда жүйесiн құру мен енгiзу жөнiндегi нормативтiк құқықтық актiлердiң жобасы даярланады. </w:t>
      </w:r>
      <w:r>
        <w:br/>
      </w:r>
      <w:r>
        <w:rPr>
          <w:rFonts w:ascii="Times New Roman"/>
          <w:b w:val="false"/>
          <w:i w:val="false"/>
          <w:color w:val="000000"/>
          <w:sz w:val="28"/>
        </w:rPr>
        <w:t xml:space="preserve">
      Қазақстан Республикасы Үкiметi мемлекеттiк сатып алу саласында заңдардың кешендi және тиiмдi жүзеге асуына баса назар аударады. Мемлекеттiк органдардың, мемлекеттiк мекемелердің, мемлекеттiк кәсiпорындардың, сондай-ақ акцияларының бақылау пакетi мемлекетке қарайтын акционерлiк қоғамдардың және олармен еншiлес шаруашылық субъектiлерi бар заңды тұлғалардың өзара қарым-қатынастарын реттейтiн әдiстемелер мен әдiстемеліктер материалдар әзiрленетін болады. </w:t>
      </w:r>
      <w:r>
        <w:br/>
      </w:r>
      <w:r>
        <w:rPr>
          <w:rFonts w:ascii="Times New Roman"/>
          <w:b w:val="false"/>
          <w:i w:val="false"/>
          <w:color w:val="000000"/>
          <w:sz w:val="28"/>
        </w:rPr>
        <w:t xml:space="preserve">
      Бюджет қаражаттарын, қарыздарды тиiмдiрек пайдалану, акционерлік қоғамдардың акцияларының мемлекеттiк пакеттерін, мемлекеттiк кәсiпорындардың қарамағындағы мемлекеттiк мүлiктердi басқару үшін бюджет процесiне қатысушыларға және бюджет қаражаттары мен мемлекеттiк мүлiктердi бөлуге қатысы бар басқа да қатысушыларға талап белгiленген нормалар бұзылған жағдайда оларды жауапқа тарту жолымен күшейетiн болады. </w:t>
      </w:r>
      <w:r>
        <w:br/>
      </w:r>
      <w:r>
        <w:rPr>
          <w:rFonts w:ascii="Times New Roman"/>
          <w:b w:val="false"/>
          <w:i w:val="false"/>
          <w:color w:val="000000"/>
          <w:sz w:val="28"/>
        </w:rPr>
        <w:t xml:space="preserve">
      Мемлекеттiк қаржылық бақылау органдарының жұмысы ең алдымен бюджет саласындағы Заң бұзушылықты жоюға және бюджеттiк заңдарды бұзуға мүмкіндiк беретiн себептердi анықтауға, оларды болдырмаудың нақты ұсыныстары мен алдын алатын шараларды жасауға бағытталатын болады. </w:t>
      </w:r>
    </w:p>
    <w:bookmarkEnd w:id="27"/>
    <w:bookmarkStart w:name="z37" w:id="28"/>
    <w:p>
      <w:pPr>
        <w:spacing w:after="0"/>
        <w:ind w:left="0"/>
        <w:jc w:val="left"/>
      </w:pPr>
      <w:r>
        <w:rPr>
          <w:rFonts w:ascii="Times New Roman"/>
          <w:b/>
          <w:i w:val="false"/>
          <w:color w:val="000000"/>
        </w:rPr>
        <w:t xml:space="preserve"> 
3 ТАРАУ. ҚҰРЫЛЫМДЫҚ-ИНСТИТУЦИОНАЛДЫҚ ДАМУ </w:t>
      </w:r>
    </w:p>
    <w:bookmarkEnd w:id="28"/>
    <w:bookmarkStart w:name="z38" w:id="29"/>
    <w:p>
      <w:pPr>
        <w:spacing w:after="0"/>
        <w:ind w:left="0"/>
        <w:jc w:val="left"/>
      </w:pPr>
      <w:r>
        <w:rPr>
          <w:rFonts w:ascii="Times New Roman"/>
          <w:b/>
          <w:i w:val="false"/>
          <w:color w:val="000000"/>
        </w:rPr>
        <w:t xml:space="preserve"> 
Мемлекеттiк мүлікті басқару және жекешелендiру </w:t>
      </w:r>
    </w:p>
    <w:bookmarkEnd w:id="29"/>
    <w:bookmarkStart w:name="z39" w:id="30"/>
    <w:p>
      <w:pPr>
        <w:spacing w:after="0"/>
        <w:ind w:left="0"/>
        <w:jc w:val="both"/>
      </w:pPr>
      <w:r>
        <w:rPr>
          <w:rFonts w:ascii="Times New Roman"/>
          <w:b w:val="false"/>
          <w:i w:val="false"/>
          <w:color w:val="000000"/>
          <w:sz w:val="28"/>
        </w:rPr>
        <w:t xml:space="preserve">
      2003-2005 жж. мемлекеттiк меншiктi басқару саласындағы мемлекеттiк саясат ең алдымен кең көлемдегi жекешелендiруден экономиканың маңызды стратегиялық салаларының дамуын реттеудiң мүмкiндiгiн сақтау мен күшейту мақсатында мемлекеттік мүлiкті басқарудың тиiмділiгiн арттыруға көшуге, сондай-ақ мемлекеттiк мүлiктi есепке алу жүйесiн жетiлдiруге бағытталатын болады. </w:t>
      </w:r>
      <w:r>
        <w:br/>
      </w:r>
      <w:r>
        <w:rPr>
          <w:rFonts w:ascii="Times New Roman"/>
          <w:b w:val="false"/>
          <w:i w:val="false"/>
          <w:color w:val="000000"/>
          <w:sz w:val="28"/>
        </w:rPr>
        <w:t xml:space="preserve">
      Қазақстан Республикасы Үкiметiнiң жоспарланып отырған кезеңдегі мемлекеттік меншiктi басқарудағы мiндеттерi мыналар болмақ: </w:t>
      </w:r>
      <w:r>
        <w:br/>
      </w:r>
      <w:r>
        <w:rPr>
          <w:rFonts w:ascii="Times New Roman"/>
          <w:b w:val="false"/>
          <w:i w:val="false"/>
          <w:color w:val="000000"/>
          <w:sz w:val="28"/>
        </w:rPr>
        <w:t xml:space="preserve">
      мемлекеттік мүлiктi пайдаланудан салық емес түсiмдердің есебiнен республикалық және жергілiктi бюджеттердiң табысын көбейту; </w:t>
      </w:r>
      <w:r>
        <w:br/>
      </w:r>
      <w:r>
        <w:rPr>
          <w:rFonts w:ascii="Times New Roman"/>
          <w:b w:val="false"/>
          <w:i w:val="false"/>
          <w:color w:val="000000"/>
          <w:sz w:val="28"/>
        </w:rPr>
        <w:t xml:space="preserve">
      мемлекеттік мүліктің құрылымын оңтайландыру; </w:t>
      </w:r>
      <w:r>
        <w:br/>
      </w:r>
      <w:r>
        <w:rPr>
          <w:rFonts w:ascii="Times New Roman"/>
          <w:b w:val="false"/>
          <w:i w:val="false"/>
          <w:color w:val="000000"/>
          <w:sz w:val="28"/>
        </w:rPr>
        <w:t xml:space="preserve">
      мемлекеттiң қатысы бар мемлекеттiк кәсіпорындар мен заңды тұлғалардың қаржылық-экономикалық көрсеткіштерiн жақсарту. </w:t>
      </w:r>
      <w:r>
        <w:br/>
      </w:r>
      <w:r>
        <w:rPr>
          <w:rFonts w:ascii="Times New Roman"/>
          <w:b w:val="false"/>
          <w:i w:val="false"/>
          <w:color w:val="000000"/>
          <w:sz w:val="28"/>
        </w:rPr>
        <w:t xml:space="preserve">
      Алға қойған мiндеттердi шешу үшiн мемлекеттiң қатысы бар мемлекеттік кәсіпорындар мен заңды тұлғалардың реестрiнің (тiзімінің) (бұдан әрi - реестр) құрамын оңтайландыру жөнiндегі жұмыс жалғасатын болады. Реестрге қаржы көрсеткіштерiнiң кешенi енетін қосымша бөлiмше енгізу мемлекеттің қатысы бар республикалық мемлекеттік кәсiпорындар мен заңды тұлғалардың қаржы-шаруашылық қызметінің қорытындысына үнемi мониторинг және талдау жүргiзіп тұруға мүмкiндiк береді, мемлекеттік меншiктiң толық және дәлдi есебiн жүргізуге жағдай жасайды. </w:t>
      </w:r>
      <w:r>
        <w:br/>
      </w:r>
      <w:r>
        <w:rPr>
          <w:rFonts w:ascii="Times New Roman"/>
          <w:b w:val="false"/>
          <w:i w:val="false"/>
          <w:color w:val="000000"/>
          <w:sz w:val="28"/>
        </w:rPr>
        <w:t xml:space="preserve">
      Ұлттық компаниялардың қаржы-шаруашылық қызметiне мемлекет тарапынан бақылауды күшейту, дивиденттiк саясатты және инвестициялық бағдарламаларды қаржыландыру мәселелерiн қараған кезде экономикалық дәлелденген шешiмдердi әзiрлеу мақсатында ұлттық компаниялар тоқсан сайын өздерiнiң еншiлес және бағынышты ұйымдарының қаржылық ақпаратын беріп отыратын болады. Ұлттық компаниялардың бiрiнші басшылары директорлар кеңесінің алдында еншiлес және бағынышты ұйымдарын және компанияның жарғы капиталына мемлекет берген активтi басқаруы туралы, сондай-ақ ұлттық компаниялардың дамуы жоспарларының орындалуы туралы есеп беретiн болады. </w:t>
      </w:r>
      <w:r>
        <w:br/>
      </w:r>
      <w:r>
        <w:rPr>
          <w:rFonts w:ascii="Times New Roman"/>
          <w:b w:val="false"/>
          <w:i w:val="false"/>
          <w:color w:val="000000"/>
          <w:sz w:val="28"/>
        </w:rPr>
        <w:t xml:space="preserve">
      Ұлттық компаниялардың қаржы-шаруашылық қызметiнiң ашық болуын қамтамасыз ету және мемлекеттiк мүлiктi басқару мен жекешелендiру жөнiндегі күшiндегі заңдарды жетiлдiру мақсатында алдағы кезеңде нормативтiк заң актiлерiн әзiрлеу және қабылдау белгiленiп отыр. </w:t>
      </w:r>
      <w:r>
        <w:br/>
      </w:r>
      <w:r>
        <w:rPr>
          <w:rFonts w:ascii="Times New Roman"/>
          <w:b w:val="false"/>
          <w:i w:val="false"/>
          <w:color w:val="000000"/>
          <w:sz w:val="28"/>
        </w:rPr>
        <w:t xml:space="preserve">
      Алда тұрған кезеңде шаруашылық жүргізушi субъектiлердiң, соның iшiнде экономиканың стратегиялық салаларындағы жекешелендiрiлген объектiлердiң кешендi мониторингісi және мониторинг нәтижесiн ескере алатын ақпараттық база бiрліктерiн құру жөнiндегi қызмет күшейтiлетiн болады. Кешендi мониторинг объектілердің технологиялық, қаржы-шаруашылық қызметiнiң сан және сапалық жағдайына олардың қызметiндегі кемшiлiктердің алдын алу және жою, қызметті жетiлдіру жөнінде негізделген шешiмдер мен ұсыныстар әзiрлеу мақсатында шапшаң бақылау жасауға және талдамалы бағалау жасауға, олардың заңдылық сипаттамасын жасауға мүмкiндiк бередi. Қолда бар заң базасы "Экономиканың стратегиялық салаларындағы меншiкке мемлекеттiк мониторинг туралы" Заң (бұдан әрi - Заң) қабылдау арқылы күшейедi. Заң елдiң экономикалық даму процестерiн реттеуде және болжамдауда мемлекет рөлiн күшейту, Қазақстан экономикасын басқаруда тиiмдi шешiм қабылдау үшiн қажеттi ақпаратпен мемлекеттiк басқару органдарын қамтамасыз ету үшiн құқықтық негiз болады. </w:t>
      </w:r>
      <w:r>
        <w:br/>
      </w:r>
      <w:r>
        <w:rPr>
          <w:rFonts w:ascii="Times New Roman"/>
          <w:b w:val="false"/>
          <w:i w:val="false"/>
          <w:color w:val="000000"/>
          <w:sz w:val="28"/>
        </w:rPr>
        <w:t xml:space="preserve">
      2004 ж. мемлекеттiк мүлiктi басқарудың тиiмдiлiгiн одан әрi арттыру мақсатында мемлекеттiк активтер мен мiндеттемелердiң балансын жасаудың әдiстемесiн әзiрлеу қаралған. </w:t>
      </w:r>
      <w:r>
        <w:br/>
      </w:r>
      <w:r>
        <w:rPr>
          <w:rFonts w:ascii="Times New Roman"/>
          <w:b w:val="false"/>
          <w:i w:val="false"/>
          <w:color w:val="000000"/>
          <w:sz w:val="28"/>
        </w:rPr>
        <w:t xml:space="preserve">
      Қазақстан Республикасында мемлекеттiк мүлiктi басқарудың және жекешелендiрудiң Тұжырымдамасының екiншi кезеңiн iске асыру мақсатында 2002 ж. негiзгi мiндетi мемлекеттiк меншiктi басқарудың тұтас жүйесiн жасау болып саналатын мемлекеттiк меншiктi басқарудың және жекешелендiрудiң тиiмдiлiгiн арттырудың 2003-2005 жылдарға арналған Салалық бағдарламасы әзiрленетiн болады. </w:t>
      </w:r>
      <w:r>
        <w:br/>
      </w:r>
      <w:r>
        <w:rPr>
          <w:rFonts w:ascii="Times New Roman"/>
          <w:b w:val="false"/>
          <w:i w:val="false"/>
          <w:color w:val="000000"/>
          <w:sz w:val="28"/>
        </w:rPr>
        <w:t xml:space="preserve">
      Қазiргі кезеңдегi жекешелендiру ұзақ мерзiмдi келешекте салық салынатын базаны кеңейту түрiнде қайтарым алуға, қосымша жұмыс орындарын жасауға, отандық өндiрушiлердiң тауарларымен және қызметтерiмен отандық рынокты толтыруға, бүкiл халықшаруашылық кешенiнiң қызметiнің тиiмдiлігін арттыруға бағытталған мемлекеттiк мүлiктi басқару жөнiндегi бiртұтас мемлекеттiк саясаттың құрамдық элементi ретiнде қаралатын болады. </w:t>
      </w:r>
      <w:r>
        <w:br/>
      </w:r>
      <w:r>
        <w:rPr>
          <w:rFonts w:ascii="Times New Roman"/>
          <w:b w:val="false"/>
          <w:i w:val="false"/>
          <w:color w:val="000000"/>
          <w:sz w:val="28"/>
        </w:rPr>
        <w:t>
      2002 ж. бастап Қазақстан Республикасының "Бюджет жүйесi туралы" </w:t>
      </w:r>
      <w:r>
        <w:rPr>
          <w:rFonts w:ascii="Times New Roman"/>
          <w:b w:val="false"/>
          <w:i w:val="false"/>
          <w:color w:val="000000"/>
          <w:sz w:val="28"/>
        </w:rPr>
        <w:t xml:space="preserve">Заңына </w:t>
      </w:r>
      <w:r>
        <w:rPr>
          <w:rFonts w:ascii="Times New Roman"/>
          <w:b w:val="false"/>
          <w:i w:val="false"/>
          <w:color w:val="000000"/>
          <w:sz w:val="28"/>
        </w:rPr>
        <w:t xml:space="preserve">енгiзiлген өзгерiстерге сәйкес республикалық меншiктiң объектiлерiн жекешелендiру бюджет тапшылығын қаржыландырудың көздерінiң бiрi ретiнде мемлекеттiк активтi басқарудың нәтижелерiмен, жаңа қарыздардың көлемiмен және мемлекеттiң қарыз жөнiндегi мiндеттемелерiмен байланыстырылады. </w:t>
      </w:r>
    </w:p>
    <w:bookmarkEnd w:id="30"/>
    <w:bookmarkStart w:name="z40" w:id="31"/>
    <w:p>
      <w:pPr>
        <w:spacing w:after="0"/>
        <w:ind w:left="0"/>
        <w:jc w:val="left"/>
      </w:pPr>
      <w:r>
        <w:rPr>
          <w:rFonts w:ascii="Times New Roman"/>
          <w:b/>
          <w:i w:val="false"/>
          <w:color w:val="000000"/>
        </w:rPr>
        <w:t xml:space="preserve"> 
Баға жөніндегі және монополияға қарсы саясат </w:t>
      </w:r>
    </w:p>
    <w:bookmarkEnd w:id="31"/>
    <w:bookmarkStart w:name="z41" w:id="32"/>
    <w:p>
      <w:pPr>
        <w:spacing w:after="0"/>
        <w:ind w:left="0"/>
        <w:jc w:val="both"/>
      </w:pPr>
      <w:r>
        <w:rPr>
          <w:rFonts w:ascii="Times New Roman"/>
          <w:b w:val="false"/>
          <w:i w:val="false"/>
          <w:color w:val="000000"/>
          <w:sz w:val="28"/>
        </w:rPr>
        <w:t xml:space="preserve">
      Монополияға қарсы 2003-2005 жж. арналған саясаттың негізгi мақсаты мемлекеттiң, монополиялардың және олардың қызметiн тұтынушылардың мүдделерiнiң балансына жетуге бағытталған орта мерзiмдiк негізде икемдi тариф саясатын қалыптастыру; монополиялық секторға инвестициялар тарту үшiн қолайлы жағдайлар жасау; табиғи монополиялар субъектiлерiнiң қызметiне мемлекеттiк бақылау шараларын кеңейту. Атап айтқанда негізгі мақсаттар мен мiндеттер болып саналатындар: </w:t>
      </w:r>
      <w:r>
        <w:br/>
      </w:r>
      <w:r>
        <w:rPr>
          <w:rFonts w:ascii="Times New Roman"/>
          <w:b w:val="false"/>
          <w:i w:val="false"/>
          <w:color w:val="000000"/>
          <w:sz w:val="28"/>
        </w:rPr>
        <w:t xml:space="preserve">
      халықаралық амалдарға негiзделген табиғи монополиялар субъектiлерiнiң қызметiн реттейтiн нормативтiк-әдiстемелiк базаны жетілдiру; </w:t>
      </w:r>
      <w:r>
        <w:br/>
      </w:r>
      <w:r>
        <w:rPr>
          <w:rFonts w:ascii="Times New Roman"/>
          <w:b w:val="false"/>
          <w:i w:val="false"/>
          <w:color w:val="000000"/>
          <w:sz w:val="28"/>
        </w:rPr>
        <w:t xml:space="preserve">
      iшкi және сыртқы факторлардың өзгеруiне бара-бар сезiне бiлудi қоса алғандағы табиғи монополиялар саласын реттеудiң әдiстемелiгiн жасау және жетiлдiру; </w:t>
      </w:r>
      <w:r>
        <w:br/>
      </w:r>
      <w:r>
        <w:rPr>
          <w:rFonts w:ascii="Times New Roman"/>
          <w:b w:val="false"/>
          <w:i w:val="false"/>
          <w:color w:val="000000"/>
          <w:sz w:val="28"/>
        </w:rPr>
        <w:t xml:space="preserve">
      тұтынушылар құқығын қорғау жүйесiн күшейту; </w:t>
      </w:r>
      <w:r>
        <w:br/>
      </w:r>
      <w:r>
        <w:rPr>
          <w:rFonts w:ascii="Times New Roman"/>
          <w:b w:val="false"/>
          <w:i w:val="false"/>
          <w:color w:val="000000"/>
          <w:sz w:val="28"/>
        </w:rPr>
        <w:t xml:space="preserve">
      табиғи монополиялардың өндiрiсiн жаңартуға инвестициялар тарту және олар көрсететiн қызметтердiң (тауарлар, жұмыстар) сапасын көтеру мақсатында орта мерзімді кезең iшiнде табиғи монополиялардың қызметiне тарифтердiң орта деңгейiнiң тұрақтылығын қамтамасыз ету; </w:t>
      </w:r>
      <w:r>
        <w:br/>
      </w:r>
      <w:r>
        <w:rPr>
          <w:rFonts w:ascii="Times New Roman"/>
          <w:b w:val="false"/>
          <w:i w:val="false"/>
          <w:color w:val="000000"/>
          <w:sz w:val="28"/>
        </w:rPr>
        <w:t xml:space="preserve">
      табиғи монополиялардың өз тұтынушыларына әсерiн талдау және ғылыми зерттеулер жүргiзу үшiн деректердiң ақпараттық базасын жасау; </w:t>
      </w:r>
      <w:r>
        <w:br/>
      </w:r>
      <w:r>
        <w:rPr>
          <w:rFonts w:ascii="Times New Roman"/>
          <w:b w:val="false"/>
          <w:i w:val="false"/>
          <w:color w:val="000000"/>
          <w:sz w:val="28"/>
        </w:rPr>
        <w:t xml:space="preserve">
      табиғи монополиялар субъектілерiнiң қызметiне тұтынушылар топтары бойынша тарифтердің дәлелденбеген сараларды қолдану тәжiрибесiн жою; </w:t>
      </w:r>
      <w:r>
        <w:br/>
      </w:r>
      <w:r>
        <w:rPr>
          <w:rFonts w:ascii="Times New Roman"/>
          <w:b w:val="false"/>
          <w:i w:val="false"/>
          <w:color w:val="000000"/>
          <w:sz w:val="28"/>
        </w:rPr>
        <w:t xml:space="preserve">
      рынокта бiрыңғай баға тағайындау жөнiндегi мүмкiн боларлық келiсiмдерге, басқа субъектiлердi рыноктан кетiруге немесе оған олардың енуiне шектеу жасауына жол бермеу; </w:t>
      </w:r>
      <w:r>
        <w:br/>
      </w:r>
      <w:r>
        <w:rPr>
          <w:rFonts w:ascii="Times New Roman"/>
          <w:b w:val="false"/>
          <w:i w:val="false"/>
          <w:color w:val="000000"/>
          <w:sz w:val="28"/>
        </w:rPr>
        <w:t xml:space="preserve">
      терiс пиғылды бәсекенi, артықшылық жағдайын терiс пайдаланушылықты анықтаудың және жол бермеудiң тиiмдi әдiстерi мен тәсiлдерiн әзiрлеу. Ұзақ мерзiмдi негізде рыноктік билігі бар субъектілерге реттеулiк шаралар қолдану; </w:t>
      </w:r>
      <w:r>
        <w:br/>
      </w:r>
      <w:r>
        <w:rPr>
          <w:rFonts w:ascii="Times New Roman"/>
          <w:b w:val="false"/>
          <w:i w:val="false"/>
          <w:color w:val="000000"/>
          <w:sz w:val="28"/>
        </w:rPr>
        <w:t xml:space="preserve">
      заңда қаралғандардан басқа жағдайда рынок субъектiлерiнің шаруашылық қызметiне мемлекеттiк органдардың араласуына болдырмау; </w:t>
      </w:r>
      <w:r>
        <w:br/>
      </w:r>
      <w:r>
        <w:rPr>
          <w:rFonts w:ascii="Times New Roman"/>
          <w:b w:val="false"/>
          <w:i w:val="false"/>
          <w:color w:val="000000"/>
          <w:sz w:val="28"/>
        </w:rPr>
        <w:t xml:space="preserve">
      табиғи монополиялар саласында монополиясыздандыру, монополиялық құрылымдарды қайта ұйымдастыру (бөлектеу) есебiнен бәсеке ортасын кеңейту; </w:t>
      </w:r>
      <w:r>
        <w:br/>
      </w:r>
      <w:r>
        <w:rPr>
          <w:rFonts w:ascii="Times New Roman"/>
          <w:b w:val="false"/>
          <w:i w:val="false"/>
          <w:color w:val="000000"/>
          <w:sz w:val="28"/>
        </w:rPr>
        <w:t xml:space="preserve">
      тауар рыноктарында бәсекенi қорғаудың ұйымдық және құқықтық негiздерiн жетiлдiру. </w:t>
      </w:r>
      <w:r>
        <w:br/>
      </w:r>
      <w:r>
        <w:rPr>
          <w:rFonts w:ascii="Times New Roman"/>
          <w:b w:val="false"/>
          <w:i w:val="false"/>
          <w:color w:val="000000"/>
          <w:sz w:val="28"/>
        </w:rPr>
        <w:t xml:space="preserve">
      Бәсекенi рынок саласында монополияға қарсы органдардың негізгi мақсаттары мен мiндеттерiн iске асыру тауарлардың (жұмыстар, қызметтер) белгiлi түрінің рыногындағы басымдық жағдайды иеленушi субъектiлердi анықтау, сонсоң оларды монополист-субъектiлердiң Мемлекеттiк тiзiмiне енгізу мақсатында тауарлы рыноктар жағдайына талдау жүргiзу жолымен жүзеге асырылады. Талдау жасауға жататын тауар рыноктарының әртүрлілігін ескере отырып жыл сайын табиғи монополияларды реттеу, бәсекенi қорғау және шағын бизнестi қолдау жөнiндегi Агенттiктiң бұйрығымен бекiтiлетiн тiзбеде анықталған тауарлардың әлеуметтiк маңызды түрлерiнiң рыноктарының жағдайы бiрiншi кезектегi және басымдықтылары ретiнде қаралады. Бұларға көмiр, мұнай өнiмдерi, табиғи және сұйылтылған газдар, нан және нан өнiмдерi, қант және басқалардың рыноктары жатады. Сонымен бiрге субъектілерi тарапынан бәсекеге қарсы әрекеттер байқалатын рыноктарға талдау жасалады. </w:t>
      </w:r>
      <w:r>
        <w:br/>
      </w:r>
      <w:r>
        <w:rPr>
          <w:rFonts w:ascii="Times New Roman"/>
          <w:b w:val="false"/>
          <w:i w:val="false"/>
          <w:color w:val="000000"/>
          <w:sz w:val="28"/>
        </w:rPr>
        <w:t xml:space="preserve">
      Рынокта басымдық жағдайға не рынок субъектілерiнiң тауарларының (жұмыстарының, қызметтерінің) бағаларына мемлекеттiк реттеу енгiзу туралы шешiмдi монополияға қарсы органдар Қазақстан Республикасы Yкiметi бекiткен N 1212 ережелерге сәйкес қабылдайды. </w:t>
      </w:r>
      <w:r>
        <w:br/>
      </w:r>
      <w:r>
        <w:rPr>
          <w:rFonts w:ascii="Times New Roman"/>
          <w:b w:val="false"/>
          <w:i w:val="false"/>
          <w:color w:val="000000"/>
          <w:sz w:val="28"/>
        </w:rPr>
        <w:t xml:space="preserve">
      Сонымен қатар монополияға қарсы органдардың рөлi күшейедi, басымдық жағдайға не рынок субъектiлерін және олардың бiрлестiктерiн құруға, қайта ұйымдастыруға, жоюға бақылау жасауда, сондай-ақ рынок субъектілерiнiң жарғы капиталының акцияларын (үлес, пай) сатып алған кезде және басқа жағдайларда монополияға қарсы заңдардың сақталуына бақылау жасауда күшейте түстi. </w:t>
      </w:r>
      <w:r>
        <w:br/>
      </w:r>
      <w:r>
        <w:rPr>
          <w:rFonts w:ascii="Times New Roman"/>
          <w:b w:val="false"/>
          <w:i w:val="false"/>
          <w:color w:val="000000"/>
          <w:sz w:val="28"/>
        </w:rPr>
        <w:t xml:space="preserve">
      Баға саясаты саласында келесi мiндеттер шешiлуге тиiс: </w:t>
      </w:r>
      <w:r>
        <w:br/>
      </w:r>
      <w:r>
        <w:rPr>
          <w:rFonts w:ascii="Times New Roman"/>
          <w:b w:val="false"/>
          <w:i w:val="false"/>
          <w:color w:val="000000"/>
          <w:sz w:val="28"/>
        </w:rPr>
        <w:t xml:space="preserve">
      iшкi рынокта бәсекенi дамыту үшiн жағдай жасау; </w:t>
      </w:r>
      <w:r>
        <w:br/>
      </w:r>
      <w:r>
        <w:rPr>
          <w:rFonts w:ascii="Times New Roman"/>
          <w:b w:val="false"/>
          <w:i w:val="false"/>
          <w:color w:val="000000"/>
          <w:sz w:val="28"/>
        </w:rPr>
        <w:t xml:space="preserve">
      өндiрушілердiң, тұтынушылардың және мемлекеттің мүдделерінің балансына қол жеткiзуге бағытталған табиғи монополиялардың субъектiлерiнiң қызметiне тариф белгiлеудiң тиiмдi жүйесiн жасау; </w:t>
      </w:r>
      <w:r>
        <w:br/>
      </w:r>
      <w:r>
        <w:rPr>
          <w:rFonts w:ascii="Times New Roman"/>
          <w:b w:val="false"/>
          <w:i w:val="false"/>
          <w:color w:val="000000"/>
          <w:sz w:val="28"/>
        </w:rPr>
        <w:t xml:space="preserve">
      халықтың, әсiресе оның әлеуметтiк жағынан әлсiз қорғалған тобының, нақты табысының өсуiн қамтамасыз етуге мүмкіндік тудыратын баға режимiн жасау. </w:t>
      </w:r>
    </w:p>
    <w:bookmarkEnd w:id="32"/>
    <w:bookmarkStart w:name="z42" w:id="33"/>
    <w:p>
      <w:pPr>
        <w:spacing w:after="0"/>
        <w:ind w:left="0"/>
        <w:jc w:val="left"/>
      </w:pPr>
      <w:r>
        <w:rPr>
          <w:rFonts w:ascii="Times New Roman"/>
          <w:b/>
          <w:i w:val="false"/>
          <w:color w:val="000000"/>
        </w:rPr>
        <w:t xml:space="preserve"> 
1 мiндет. Iшкi рынокта бәсекенi дамыту үшiн жағдай жасау </w:t>
      </w:r>
    </w:p>
    <w:bookmarkEnd w:id="33"/>
    <w:bookmarkStart w:name="z43" w:id="34"/>
    <w:p>
      <w:pPr>
        <w:spacing w:after="0"/>
        <w:ind w:left="0"/>
        <w:jc w:val="both"/>
      </w:pPr>
      <w:r>
        <w:rPr>
          <w:rFonts w:ascii="Times New Roman"/>
          <w:b w:val="false"/>
          <w:i w:val="false"/>
          <w:color w:val="000000"/>
          <w:sz w:val="28"/>
        </w:rPr>
        <w:t xml:space="preserve">
       Ішкi рынокта бәсекелестіктi дамыту үшiн жағдай жасаудың негізгi мақсаты кәсiпкерліктің босаңдығын қамтамасыз ету, тұтынушылардың заңды мүдделерiн қорғау және тауарлар рыноктарының пәрмендi iс-әрекетi үшiн жағдайды қамтамасыз ету болып табылады. </w:t>
      </w:r>
      <w:r>
        <w:br/>
      </w:r>
      <w:r>
        <w:rPr>
          <w:rFonts w:ascii="Times New Roman"/>
          <w:b w:val="false"/>
          <w:i w:val="false"/>
          <w:color w:val="000000"/>
          <w:sz w:val="28"/>
        </w:rPr>
        <w:t xml:space="preserve">
      Осыны ескере отырып iшкi рынокты дұрыс бәсекелестiк ортасының жағдайын жасау жөнiндегі шаралар мыналар болмақ: </w:t>
      </w:r>
      <w:r>
        <w:br/>
      </w:r>
      <w:r>
        <w:rPr>
          <w:rFonts w:ascii="Times New Roman"/>
          <w:b w:val="false"/>
          <w:i w:val="false"/>
          <w:color w:val="000000"/>
          <w:sz w:val="28"/>
        </w:rPr>
        <w:t xml:space="preserve">
      рынок субъектiлерiнің шаруашылық қызметiне мемлекеттiк органдардың негiзсiз араласуына жол бермеу; </w:t>
      </w:r>
      <w:r>
        <w:br/>
      </w:r>
      <w:r>
        <w:rPr>
          <w:rFonts w:ascii="Times New Roman"/>
          <w:b w:val="false"/>
          <w:i w:val="false"/>
          <w:color w:val="000000"/>
          <w:sz w:val="28"/>
        </w:rPr>
        <w:t xml:space="preserve">
      рынокта бiрыңғай баға тағайындау, басқа субъектiлердi рыноктан кетiру немесе оған енудi шектеу жөнiнде кателдiк келiсiмдердiң жолын кесу; </w:t>
      </w:r>
      <w:r>
        <w:br/>
      </w:r>
      <w:r>
        <w:rPr>
          <w:rFonts w:ascii="Times New Roman"/>
          <w:b w:val="false"/>
          <w:i w:val="false"/>
          <w:color w:val="000000"/>
          <w:sz w:val="28"/>
        </w:rPr>
        <w:t xml:space="preserve">
      басымдық жағдайды асыра пайдаланудың жолын кесу; </w:t>
      </w:r>
      <w:r>
        <w:br/>
      </w:r>
      <w:r>
        <w:rPr>
          <w:rFonts w:ascii="Times New Roman"/>
          <w:b w:val="false"/>
          <w:i w:val="false"/>
          <w:color w:val="000000"/>
          <w:sz w:val="28"/>
        </w:rPr>
        <w:t xml:space="preserve">
      экономикалық шоғырлануға бақылау жасау. </w:t>
      </w:r>
      <w:r>
        <w:br/>
      </w:r>
      <w:r>
        <w:rPr>
          <w:rFonts w:ascii="Times New Roman"/>
          <w:b w:val="false"/>
          <w:i w:val="false"/>
          <w:color w:val="000000"/>
          <w:sz w:val="28"/>
        </w:rPr>
        <w:t xml:space="preserve">
      Iшкi рынокта бәсекелестіктің дамуы үшiн жағдай жасаудың нәтижесiнiң бiрi халық тұтынатын тауарларға, соның iшiнде басқа тауар топтарына қатыс жөнiнен бағаның мультипликаторлары болып саналатын және халық тұрмысының деңгейiне елеулi әсерiн тигiзетiн (мұнай өнiмдерi, көмiр, сұйылтылған газ, қант және тағы басқалар) әлеуметтiк мәнi бар тауарлар түрiне бағаның тұрақтануы болуға тиiс. </w:t>
      </w:r>
      <w:r>
        <w:br/>
      </w:r>
      <w:r>
        <w:rPr>
          <w:rFonts w:ascii="Times New Roman"/>
          <w:b w:val="false"/>
          <w:i w:val="false"/>
          <w:color w:val="000000"/>
          <w:sz w:val="28"/>
        </w:rPr>
        <w:t xml:space="preserve">
      Осыған байланысты Қазақстан Республикасы Үкiметiнiң аса маңызды азық-түлiк тауарларына бағаны тұрақтандырудың шаралары жөнiндегі шешiмiн орындау үшiн өзiнiң нәтижесiмен бәсекелестiктi шектейтін, тұтынушылардың құқығы мен мүдделерiн бұзатын азық-түлiк және басқа тауарларды сату кезiнде рынок субъектiлерi арасындағы келiсiмдердi табу жөнiнде шаралар атқаратын бiрлесiп құрылған жұмыс топтарының жұмысы жалғасады. </w:t>
      </w:r>
      <w:r>
        <w:br/>
      </w:r>
      <w:r>
        <w:rPr>
          <w:rFonts w:ascii="Times New Roman"/>
          <w:b w:val="false"/>
          <w:i w:val="false"/>
          <w:color w:val="000000"/>
          <w:sz w:val="28"/>
        </w:rPr>
        <w:t xml:space="preserve">
      Бәсекелестiк туралы заңға ұсынылып отырған өзгерiстер мен қосымшалар тұтынушылардың құқығы мен заңды мүдделеріне елеулi зиян келтiретiн басымдық жағдайды терiс пайдалануды болдырмауға көмектеседi, сондай-ақ басты мақсаты бiр қолда рыноктік билiктi шектен тыс шоғырлануын ескерту болатын экономикалық шоғырлануға мемлекеттiк бақылау қою. </w:t>
      </w:r>
      <w:r>
        <w:br/>
      </w:r>
      <w:r>
        <w:rPr>
          <w:rFonts w:ascii="Times New Roman"/>
          <w:b w:val="false"/>
          <w:i w:val="false"/>
          <w:color w:val="000000"/>
          <w:sz w:val="28"/>
        </w:rPr>
        <w:t xml:space="preserve">
      Осы шаралардың бәрi iшкi рынокта жаңа компаниялардың пайда болуына мүмкіндік тудыратын жағдай жасауға тиiс және еркiн рыноктық қатынастардың дамуының бәсеңдеуіне әкелетiн рыноктардың монополиялануын болдырмайтын болады. </w:t>
      </w:r>
    </w:p>
    <w:bookmarkEnd w:id="34"/>
    <w:bookmarkStart w:name="z44" w:id="35"/>
    <w:p>
      <w:pPr>
        <w:spacing w:after="0"/>
        <w:ind w:left="0"/>
        <w:jc w:val="left"/>
      </w:pPr>
      <w:r>
        <w:rPr>
          <w:rFonts w:ascii="Times New Roman"/>
          <w:b/>
          <w:i w:val="false"/>
          <w:color w:val="000000"/>
        </w:rPr>
        <w:t xml:space="preserve"> 
2 мiндет. Табиғи монополиялардың табысты жұмысын қамтамасыз ету </w:t>
      </w:r>
    </w:p>
    <w:bookmarkEnd w:id="35"/>
    <w:bookmarkStart w:name="z45" w:id="36"/>
    <w:p>
      <w:pPr>
        <w:spacing w:after="0"/>
        <w:ind w:left="0"/>
        <w:jc w:val="both"/>
      </w:pPr>
      <w:r>
        <w:rPr>
          <w:rFonts w:ascii="Times New Roman"/>
          <w:b w:val="false"/>
          <w:i w:val="false"/>
          <w:color w:val="000000"/>
          <w:sz w:val="28"/>
        </w:rPr>
        <w:t xml:space="preserve">
      Өндiрушiнің, тұтынушының және мемлекеттің мүдделерінің балансына жетуге бағытталған табиғи монополиялар субъектiлерінің көрсететін қызметтерiне тариф жасаудың тиiмдi жүйесiн жасау. </w:t>
      </w:r>
      <w:r>
        <w:br/>
      </w:r>
      <w:r>
        <w:rPr>
          <w:rFonts w:ascii="Times New Roman"/>
          <w:b w:val="false"/>
          <w:i w:val="false"/>
          <w:color w:val="000000"/>
          <w:sz w:val="28"/>
        </w:rPr>
        <w:t xml:space="preserve">
      Табиғи монополиялар субъектiлерінің жағдайының талдау табиғи монополиялар субъектiлерiнің көпшiлiгi, әсiресе электр энергиясын, газды және суды өндiру және бөлу жөнiндегi кәсiпорындар iс жүзiнде зиянмен жұмыс iстейтiнiн көрсетедi: 2001 жылы осындай кәсiпорындардың саладағы үлес салмағы 53,7%. Кейбiр кәсiпорындарда терiс табыстылық байқалады, ол су шаруашылығы жүйесiнің кәсiпорындарына тән. Кейбiр кәсiпорындар қаржы жылын таза пайдамен аяқтағанымен, алайда олардың көбiнің табыстылығы төмен күйде қалуда - 5% аспайды. </w:t>
      </w:r>
      <w:r>
        <w:br/>
      </w:r>
      <w:r>
        <w:rPr>
          <w:rFonts w:ascii="Times New Roman"/>
          <w:b w:val="false"/>
          <w:i w:val="false"/>
          <w:color w:val="000000"/>
          <w:sz w:val="28"/>
        </w:rPr>
        <w:t xml:space="preserve">
      Статистикалық деректер бойынша табиғи монополиялардың көбi үшін негізгі қорларды жаңартудың төмен қарқыны тән қасиет. Тұтас алғанда, 1995-1998 жылдарғы кезеңде негiзгi қорларды жаңарту коэффициентi 1,5 есе азайған, ал iстен шығу коэффициентi - өзгерген жоқ. 1998-2001 жылдары жаңарту коэффициентiнiң өсу тенденциясы болды, бiрақ пайдаланудағы техника мен технологияны толығынан жаңарту туралы сөз айтуға әлi ерте. </w:t>
      </w:r>
      <w:r>
        <w:br/>
      </w:r>
      <w:r>
        <w:rPr>
          <w:rFonts w:ascii="Times New Roman"/>
          <w:b w:val="false"/>
          <w:i w:val="false"/>
          <w:color w:val="000000"/>
          <w:sz w:val="28"/>
        </w:rPr>
        <w:t xml:space="preserve">
      Негізгi құралдардың тозу дәрежесi экономиканың барлық салаларында машиналар мен жабдықтардың, көлiк құралдарының физикалық тозуы орта есеппен 50% маңында екенiн көрсетедi. </w:t>
      </w:r>
    </w:p>
    <w:bookmarkEnd w:id="36"/>
    <w:p>
      <w:pPr>
        <w:spacing w:after="0"/>
        <w:ind w:left="0"/>
        <w:jc w:val="both"/>
      </w:pPr>
      <w:r>
        <w:rPr>
          <w:rFonts w:ascii="Times New Roman"/>
          <w:b/>
          <w:i w:val="false"/>
          <w:color w:val="000000"/>
          <w:sz w:val="28"/>
        </w:rPr>
        <w:t xml:space="preserve">                                                        4 кесте </w:t>
      </w:r>
    </w:p>
    <w:p>
      <w:pPr>
        <w:spacing w:after="0"/>
        <w:ind w:left="0"/>
        <w:jc w:val="left"/>
      </w:pPr>
      <w:r>
        <w:rPr>
          <w:rFonts w:ascii="Times New Roman"/>
          <w:b/>
          <w:i w:val="false"/>
          <w:color w:val="000000"/>
        </w:rPr>
        <w:t xml:space="preserve"> Жүктердi тасымалдауға тарифтердiң өсуiнiң Қазақстан Республикасы экономикасының салаларындағы ақырғы сұранымға әсерiнiң есебi, млн.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Жүк тасымалдауға тарифтың өсуi (%): </w:t>
      </w:r>
      <w:r>
        <w:br/>
      </w:r>
      <w:r>
        <w:rPr>
          <w:rFonts w:ascii="Times New Roman"/>
          <w:b w:val="false"/>
          <w:i w:val="false"/>
          <w:color w:val="000000"/>
          <w:sz w:val="28"/>
        </w:rPr>
        <w:t xml:space="preserve">
                                   !--------------------------------------- </w:t>
      </w:r>
      <w:r>
        <w:br/>
      </w:r>
      <w:r>
        <w:rPr>
          <w:rFonts w:ascii="Times New Roman"/>
          <w:b w:val="false"/>
          <w:i w:val="false"/>
          <w:color w:val="000000"/>
          <w:sz w:val="28"/>
        </w:rPr>
        <w:t xml:space="preserve">
                                   !  30   !  25  !  20   !  15   !  10 </w:t>
      </w:r>
      <w:r>
        <w:br/>
      </w:r>
      <w:r>
        <w:rPr>
          <w:rFonts w:ascii="Times New Roman"/>
          <w:b w:val="false"/>
          <w:i w:val="false"/>
          <w:color w:val="000000"/>
          <w:sz w:val="28"/>
        </w:rPr>
        <w:t xml:space="preserve">
--------------------------------------------------------------------------- </w:t>
      </w:r>
      <w:r>
        <w:br/>
      </w:r>
      <w:r>
        <w:rPr>
          <w:rFonts w:ascii="Times New Roman"/>
          <w:b w:val="false"/>
          <w:i w:val="false"/>
          <w:color w:val="000000"/>
          <w:sz w:val="28"/>
        </w:rPr>
        <w:t xml:space="preserve">
Шикi мұнай мен табиғи газ өндiру      -1149   -958    -766    -575    -383 </w:t>
      </w:r>
    </w:p>
    <w:p>
      <w:pPr>
        <w:spacing w:after="0"/>
        <w:ind w:left="0"/>
        <w:jc w:val="both"/>
      </w:pPr>
      <w:r>
        <w:rPr>
          <w:rFonts w:ascii="Times New Roman"/>
          <w:b w:val="false"/>
          <w:i w:val="false"/>
          <w:color w:val="000000"/>
          <w:sz w:val="28"/>
        </w:rPr>
        <w:t xml:space="preserve">Ағаш және ағаш бұйымдарын өндіру      -1105   -921    -737    -553    -368 </w:t>
      </w:r>
    </w:p>
    <w:p>
      <w:pPr>
        <w:spacing w:after="0"/>
        <w:ind w:left="0"/>
        <w:jc w:val="both"/>
      </w:pPr>
      <w:r>
        <w:rPr>
          <w:rFonts w:ascii="Times New Roman"/>
          <w:b w:val="false"/>
          <w:i w:val="false"/>
          <w:color w:val="000000"/>
          <w:sz w:val="28"/>
        </w:rPr>
        <w:t xml:space="preserve">Кокс өндiру, мұнай айыру,            -30295 -25242  -20196  -15151  -10098 </w:t>
      </w:r>
      <w:r>
        <w:br/>
      </w:r>
      <w:r>
        <w:rPr>
          <w:rFonts w:ascii="Times New Roman"/>
          <w:b w:val="false"/>
          <w:i w:val="false"/>
          <w:color w:val="000000"/>
          <w:sz w:val="28"/>
        </w:rPr>
        <w:t xml:space="preserve">
ядролық материалдарды өндiру </w:t>
      </w:r>
      <w:r>
        <w:br/>
      </w:r>
      <w:r>
        <w:rPr>
          <w:rFonts w:ascii="Times New Roman"/>
          <w:b w:val="false"/>
          <w:i w:val="false"/>
          <w:color w:val="000000"/>
          <w:sz w:val="28"/>
        </w:rPr>
        <w:t xml:space="preserve">
және өңдеу </w:t>
      </w:r>
    </w:p>
    <w:p>
      <w:pPr>
        <w:spacing w:after="0"/>
        <w:ind w:left="0"/>
        <w:jc w:val="both"/>
      </w:pPr>
      <w:r>
        <w:rPr>
          <w:rFonts w:ascii="Times New Roman"/>
          <w:b w:val="false"/>
          <w:i w:val="false"/>
          <w:color w:val="000000"/>
          <w:sz w:val="28"/>
        </w:rPr>
        <w:t xml:space="preserve">Металлургия өнеркәсiбi және           -2441  -2034   -1627   -1221    -814 </w:t>
      </w:r>
      <w:r>
        <w:br/>
      </w:r>
      <w:r>
        <w:rPr>
          <w:rFonts w:ascii="Times New Roman"/>
          <w:b w:val="false"/>
          <w:i w:val="false"/>
          <w:color w:val="000000"/>
          <w:sz w:val="28"/>
        </w:rPr>
        <w:t xml:space="preserve">
металды өңдеу </w:t>
      </w:r>
    </w:p>
    <w:p>
      <w:pPr>
        <w:spacing w:after="0"/>
        <w:ind w:left="0"/>
        <w:jc w:val="both"/>
      </w:pPr>
      <w:r>
        <w:rPr>
          <w:rFonts w:ascii="Times New Roman"/>
          <w:b w:val="false"/>
          <w:i w:val="false"/>
          <w:color w:val="000000"/>
          <w:sz w:val="28"/>
        </w:rPr>
        <w:t xml:space="preserve">Машиналар мен жабдықтарды,           -12652  -10542  -8435   -6327   -4217 </w:t>
      </w:r>
      <w:r>
        <w:br/>
      </w:r>
      <w:r>
        <w:rPr>
          <w:rFonts w:ascii="Times New Roman"/>
          <w:b w:val="false"/>
          <w:i w:val="false"/>
          <w:color w:val="000000"/>
          <w:sz w:val="28"/>
        </w:rPr>
        <w:t xml:space="preserve">
қосалқы бөлшектердi өндiру және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Өңдеушi өнеркәсiптiң басқа            -1111   -926    -741    -556    -370 </w:t>
      </w:r>
      <w:r>
        <w:br/>
      </w:r>
      <w:r>
        <w:rPr>
          <w:rFonts w:ascii="Times New Roman"/>
          <w:b w:val="false"/>
          <w:i w:val="false"/>
          <w:color w:val="000000"/>
          <w:sz w:val="28"/>
        </w:rPr>
        <w:t xml:space="preserve">
салалары </w:t>
      </w:r>
    </w:p>
    <w:p>
      <w:pPr>
        <w:spacing w:after="0"/>
        <w:ind w:left="0"/>
        <w:jc w:val="both"/>
      </w:pPr>
      <w:r>
        <w:rPr>
          <w:rFonts w:ascii="Times New Roman"/>
          <w:b w:val="false"/>
          <w:i w:val="false"/>
          <w:color w:val="000000"/>
          <w:sz w:val="28"/>
        </w:rPr>
        <w:t xml:space="preserve">Электр энергиясын, газды және         -5876  -4896   -3918   -2939   -1959 </w:t>
      </w:r>
      <w:r>
        <w:br/>
      </w:r>
      <w:r>
        <w:rPr>
          <w:rFonts w:ascii="Times New Roman"/>
          <w:b w:val="false"/>
          <w:i w:val="false"/>
          <w:color w:val="000000"/>
          <w:sz w:val="28"/>
        </w:rPr>
        <w:t xml:space="preserve">
суды өндiру және бөлу </w:t>
      </w:r>
    </w:p>
    <w:p>
      <w:pPr>
        <w:spacing w:after="0"/>
        <w:ind w:left="0"/>
        <w:jc w:val="both"/>
      </w:pPr>
      <w:r>
        <w:rPr>
          <w:rFonts w:ascii="Times New Roman"/>
          <w:b w:val="false"/>
          <w:i w:val="false"/>
          <w:color w:val="000000"/>
          <w:sz w:val="28"/>
        </w:rPr>
        <w:t xml:space="preserve">Құрылыс                               -2082  -1734   -1388   -1041    -694 </w:t>
      </w:r>
    </w:p>
    <w:p>
      <w:pPr>
        <w:spacing w:after="0"/>
        <w:ind w:left="0"/>
        <w:jc w:val="both"/>
      </w:pPr>
      <w:r>
        <w:rPr>
          <w:rFonts w:ascii="Times New Roman"/>
          <w:b w:val="false"/>
          <w:i w:val="false"/>
          <w:color w:val="000000"/>
          <w:sz w:val="28"/>
        </w:rPr>
        <w:t xml:space="preserve">Сауда; үйде пайдаланатын             -25917  -21595  -17278  -12962  -8639 </w:t>
      </w:r>
      <w:r>
        <w:br/>
      </w:r>
      <w:r>
        <w:rPr>
          <w:rFonts w:ascii="Times New Roman"/>
          <w:b w:val="false"/>
          <w:i w:val="false"/>
          <w:color w:val="000000"/>
          <w:sz w:val="28"/>
        </w:rPr>
        <w:t xml:space="preserve">
бұйымдарды жөндеу </w:t>
      </w:r>
    </w:p>
    <w:p>
      <w:pPr>
        <w:spacing w:after="0"/>
        <w:ind w:left="0"/>
        <w:jc w:val="both"/>
      </w:pPr>
      <w:r>
        <w:rPr>
          <w:rFonts w:ascii="Times New Roman"/>
          <w:b w:val="false"/>
          <w:i w:val="false"/>
          <w:color w:val="000000"/>
          <w:sz w:val="28"/>
        </w:rPr>
        <w:t xml:space="preserve">Почта мен байланыс                    -1651   -1376   -1101    -826   -550 </w:t>
      </w:r>
    </w:p>
    <w:p>
      <w:pPr>
        <w:spacing w:after="0"/>
        <w:ind w:left="0"/>
        <w:jc w:val="both"/>
      </w:pPr>
      <w:r>
        <w:rPr>
          <w:rFonts w:ascii="Times New Roman"/>
          <w:b w:val="false"/>
          <w:i w:val="false"/>
          <w:color w:val="000000"/>
          <w:sz w:val="28"/>
        </w:rPr>
        <w:t xml:space="preserve">Қаржы қызметі                         -1390   -1158    -927    -695   -463 </w:t>
      </w:r>
    </w:p>
    <w:p>
      <w:pPr>
        <w:spacing w:after="0"/>
        <w:ind w:left="0"/>
        <w:jc w:val="both"/>
      </w:pPr>
      <w:r>
        <w:rPr>
          <w:rFonts w:ascii="Times New Roman"/>
          <w:b w:val="false"/>
          <w:i w:val="false"/>
          <w:color w:val="000000"/>
          <w:sz w:val="28"/>
        </w:rPr>
        <w:t xml:space="preserve">Жылжымайтын мүлiкпен                  -2559   -2132   -1706   -1280   -856 </w:t>
      </w:r>
      <w:r>
        <w:br/>
      </w:r>
      <w:r>
        <w:rPr>
          <w:rFonts w:ascii="Times New Roman"/>
          <w:b w:val="false"/>
          <w:i w:val="false"/>
          <w:color w:val="000000"/>
          <w:sz w:val="28"/>
        </w:rPr>
        <w:t xml:space="preserve">
операциялар, жалдау және </w:t>
      </w:r>
      <w:r>
        <w:br/>
      </w:r>
      <w:r>
        <w:rPr>
          <w:rFonts w:ascii="Times New Roman"/>
          <w:b w:val="false"/>
          <w:i w:val="false"/>
          <w:color w:val="000000"/>
          <w:sz w:val="28"/>
        </w:rPr>
        <w:t xml:space="preserve">
кәсiпорындарға қызмет көрсету </w:t>
      </w:r>
    </w:p>
    <w:p>
      <w:pPr>
        <w:spacing w:after="0"/>
        <w:ind w:left="0"/>
        <w:jc w:val="both"/>
      </w:pPr>
      <w:r>
        <w:rPr>
          <w:rFonts w:ascii="Times New Roman"/>
          <w:b w:val="false"/>
          <w:i w:val="false"/>
          <w:color w:val="000000"/>
          <w:sz w:val="28"/>
        </w:rPr>
        <w:t xml:space="preserve">Басқадай коммуналдық,                 -1040    -867    -694    -520   -347 </w:t>
      </w:r>
      <w:r>
        <w:br/>
      </w:r>
      <w:r>
        <w:rPr>
          <w:rFonts w:ascii="Times New Roman"/>
          <w:b w:val="false"/>
          <w:i w:val="false"/>
          <w:color w:val="000000"/>
          <w:sz w:val="28"/>
        </w:rPr>
        <w:t xml:space="preserve">
әлеуметтiк және арнайы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Экономика бойынша жиыны              -94835  -79019  -63223  -47428 -31612 </w:t>
      </w:r>
    </w:p>
    <w:p>
      <w:pPr>
        <w:spacing w:after="0"/>
        <w:ind w:left="0"/>
        <w:jc w:val="both"/>
      </w:pPr>
      <w:r>
        <w:rPr>
          <w:rFonts w:ascii="Times New Roman"/>
          <w:b w:val="false"/>
          <w:i w:val="false"/>
          <w:color w:val="000000"/>
          <w:sz w:val="28"/>
        </w:rPr>
        <w:t xml:space="preserve">     ЖIӨ 2001 ж.                   32285383 </w:t>
      </w:r>
    </w:p>
    <w:p>
      <w:pPr>
        <w:spacing w:after="0"/>
        <w:ind w:left="0"/>
        <w:jc w:val="both"/>
      </w:pPr>
      <w:r>
        <w:rPr>
          <w:rFonts w:ascii="Times New Roman"/>
          <w:b w:val="false"/>
          <w:i w:val="false"/>
          <w:color w:val="000000"/>
          <w:sz w:val="28"/>
        </w:rPr>
        <w:t xml:space="preserve">     Төмендеу % ЖIӨ                    2,89    2,41    1,92    1,44   0,96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5 кесте </w:t>
      </w:r>
    </w:p>
    <w:p>
      <w:pPr>
        <w:spacing w:after="0"/>
        <w:ind w:left="0"/>
        <w:jc w:val="left"/>
      </w:pPr>
      <w:r>
        <w:rPr>
          <w:rFonts w:ascii="Times New Roman"/>
          <w:b/>
          <w:i w:val="false"/>
          <w:color w:val="000000"/>
        </w:rPr>
        <w:t xml:space="preserve">       Электр энергиясына, газға, суға тарифтердiң өсуiнiң Қазақстан Республикасы экономикасының салаларындағы ақырғы сұранымға әсерiнiң есебi, млн.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Жүк тасымалдауға тарифтың өсуi (%): </w:t>
      </w:r>
      <w:r>
        <w:br/>
      </w:r>
      <w:r>
        <w:rPr>
          <w:rFonts w:ascii="Times New Roman"/>
          <w:b w:val="false"/>
          <w:i w:val="false"/>
          <w:color w:val="000000"/>
          <w:sz w:val="28"/>
        </w:rPr>
        <w:t xml:space="preserve">
                                   !--------------------------------------- </w:t>
      </w:r>
      <w:r>
        <w:br/>
      </w:r>
      <w:r>
        <w:rPr>
          <w:rFonts w:ascii="Times New Roman"/>
          <w:b w:val="false"/>
          <w:i w:val="false"/>
          <w:color w:val="000000"/>
          <w:sz w:val="28"/>
        </w:rPr>
        <w:t xml:space="preserve">
                                   !  30   !  25  !  20   !  15   !  10 </w:t>
      </w:r>
      <w:r>
        <w:br/>
      </w:r>
      <w:r>
        <w:rPr>
          <w:rFonts w:ascii="Times New Roman"/>
          <w:b w:val="false"/>
          <w:i w:val="false"/>
          <w:color w:val="000000"/>
          <w:sz w:val="28"/>
        </w:rPr>
        <w:t xml:space="preserve">
--------------------------------------------------------------------------- </w:t>
      </w:r>
      <w:r>
        <w:br/>
      </w:r>
      <w:r>
        <w:rPr>
          <w:rFonts w:ascii="Times New Roman"/>
          <w:b w:val="false"/>
          <w:i w:val="false"/>
          <w:color w:val="000000"/>
          <w:sz w:val="28"/>
        </w:rPr>
        <w:t xml:space="preserve">
Көмiр және лигнит өндiру, шым тезек  -2426   -2021  -1617   -1213   -809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Шикi мұнай мен табиғи газ өндiру     -1272   -1060   -848    -636   -424 </w:t>
      </w:r>
      <w:r>
        <w:br/>
      </w:r>
      <w:r>
        <w:rPr>
          <w:rFonts w:ascii="Times New Roman"/>
          <w:b w:val="false"/>
          <w:i w:val="false"/>
          <w:color w:val="000000"/>
          <w:sz w:val="28"/>
        </w:rPr>
        <w:t xml:space="preserve">
Уран рудасын өндiру                   -205    -171   -137    -102    -68 </w:t>
      </w:r>
      <w:r>
        <w:br/>
      </w:r>
      <w:r>
        <w:rPr>
          <w:rFonts w:ascii="Times New Roman"/>
          <w:b w:val="false"/>
          <w:i w:val="false"/>
          <w:color w:val="000000"/>
          <w:sz w:val="28"/>
        </w:rPr>
        <w:t xml:space="preserve">
Тоқыма бұйымдарын өндiру              -185    -154   -123     -92    -62 </w:t>
      </w:r>
      <w:r>
        <w:br/>
      </w:r>
      <w:r>
        <w:rPr>
          <w:rFonts w:ascii="Times New Roman"/>
          <w:b w:val="false"/>
          <w:i w:val="false"/>
          <w:color w:val="000000"/>
          <w:sz w:val="28"/>
        </w:rPr>
        <w:t xml:space="preserve">
Кокс өндiру, мұнай айыру, ядролық    -4771   -3976  -3180   -2385  -1591 </w:t>
      </w:r>
      <w:r>
        <w:br/>
      </w:r>
      <w:r>
        <w:rPr>
          <w:rFonts w:ascii="Times New Roman"/>
          <w:b w:val="false"/>
          <w:i w:val="false"/>
          <w:color w:val="000000"/>
          <w:sz w:val="28"/>
        </w:rPr>
        <w:t xml:space="preserve">
материалдарды өндiру және өңдеу </w:t>
      </w:r>
      <w:r>
        <w:br/>
      </w:r>
      <w:r>
        <w:rPr>
          <w:rFonts w:ascii="Times New Roman"/>
          <w:b w:val="false"/>
          <w:i w:val="false"/>
          <w:color w:val="000000"/>
          <w:sz w:val="28"/>
        </w:rPr>
        <w:t xml:space="preserve">
Машиналар мен жабдықтарды,           -3392   -2827  -2261   -1696  -1131 </w:t>
      </w:r>
      <w:r>
        <w:br/>
      </w:r>
      <w:r>
        <w:rPr>
          <w:rFonts w:ascii="Times New Roman"/>
          <w:b w:val="false"/>
          <w:i w:val="false"/>
          <w:color w:val="000000"/>
          <w:sz w:val="28"/>
        </w:rPr>
        <w:t xml:space="preserve">
қосалқы бөлшектердi өндiру және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Сауда; үйде пайдаланатын             -3602   -3001  -2401   -1801  -1201 </w:t>
      </w:r>
      <w:r>
        <w:br/>
      </w:r>
      <w:r>
        <w:rPr>
          <w:rFonts w:ascii="Times New Roman"/>
          <w:b w:val="false"/>
          <w:i w:val="false"/>
          <w:color w:val="000000"/>
          <w:sz w:val="28"/>
        </w:rPr>
        <w:t xml:space="preserve">
бұйымдарды жөндеу </w:t>
      </w:r>
      <w:r>
        <w:br/>
      </w:r>
      <w:r>
        <w:rPr>
          <w:rFonts w:ascii="Times New Roman"/>
          <w:b w:val="false"/>
          <w:i w:val="false"/>
          <w:color w:val="000000"/>
          <w:sz w:val="28"/>
        </w:rPr>
        <w:t xml:space="preserve">
Көлiк; көмекшi және қосымша          -6064   -5053  -4042   -3031  -2022 </w:t>
      </w:r>
      <w:r>
        <w:br/>
      </w:r>
      <w:r>
        <w:rPr>
          <w:rFonts w:ascii="Times New Roman"/>
          <w:b w:val="false"/>
          <w:i w:val="false"/>
          <w:color w:val="000000"/>
          <w:sz w:val="28"/>
        </w:rPr>
        <w:t xml:space="preserve">
көлiк қызметi </w:t>
      </w:r>
      <w:r>
        <w:br/>
      </w:r>
      <w:r>
        <w:rPr>
          <w:rFonts w:ascii="Times New Roman"/>
          <w:b w:val="false"/>
          <w:i w:val="false"/>
          <w:color w:val="000000"/>
          <w:sz w:val="28"/>
        </w:rPr>
        <w:t xml:space="preserve">
Экономика бойынша жиыны             -23387  -19488 -15590  -11691  -7798 </w:t>
      </w:r>
      <w:r>
        <w:br/>
      </w:r>
      <w:r>
        <w:rPr>
          <w:rFonts w:ascii="Times New Roman"/>
          <w:b w:val="false"/>
          <w:i w:val="false"/>
          <w:color w:val="000000"/>
          <w:sz w:val="28"/>
        </w:rPr>
        <w:t xml:space="preserve">
ЖІӨ 2001 ж.                        3285383 </w:t>
      </w:r>
      <w:r>
        <w:br/>
      </w:r>
      <w:r>
        <w:rPr>
          <w:rFonts w:ascii="Times New Roman"/>
          <w:b w:val="false"/>
          <w:i w:val="false"/>
          <w:color w:val="000000"/>
          <w:sz w:val="28"/>
        </w:rPr>
        <w:t xml:space="preserve">
Төмендеу % ЖІӨ                        0,71    0,59   0,47    0,36   0,24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Ақпарат көзi: Қазақстан Республикасы Экономика және бюджеттiк жоспарлау министрлiгi Статистика жөнiндегi агенттiктiң 2000 ж. Салааралық балансы негiзiнде </w:t>
      </w:r>
    </w:p>
    <w:bookmarkStart w:name="z47" w:id="37"/>
    <w:p>
      <w:pPr>
        <w:spacing w:after="0"/>
        <w:ind w:left="0"/>
        <w:jc w:val="both"/>
      </w:pPr>
      <w:r>
        <w:rPr>
          <w:rFonts w:ascii="Times New Roman"/>
          <w:b w:val="false"/>
          <w:i w:val="false"/>
          <w:color w:val="000000"/>
          <w:sz w:val="28"/>
        </w:rPr>
        <w:t xml:space="preserve">
      Осындай тәсiлдi жүзеге асыру мақсатында келесi қажеттi шараларды жүргізу жоспарланады: </w:t>
      </w:r>
      <w:r>
        <w:br/>
      </w:r>
      <w:r>
        <w:rPr>
          <w:rFonts w:ascii="Times New Roman"/>
          <w:b w:val="false"/>
          <w:i w:val="false"/>
          <w:color w:val="000000"/>
          <w:sz w:val="28"/>
        </w:rPr>
        <w:t xml:space="preserve">
      табиғи монополиялар субъектiлерiнің қызметiн реттеудiң халықаралық тәжiрибеге негізделген нормативтiк-құқықтық базасын жетiлдiру; </w:t>
      </w:r>
      <w:r>
        <w:br/>
      </w:r>
      <w:r>
        <w:rPr>
          <w:rFonts w:ascii="Times New Roman"/>
          <w:b w:val="false"/>
          <w:i w:val="false"/>
          <w:color w:val="000000"/>
          <w:sz w:val="28"/>
        </w:rPr>
        <w:t xml:space="preserve">
      тариф жасаудың "шығындық" әдiсiнен "iске қосылған активтерге таза пайда" және "орта мерзiмдi негiзде тарифтердiң шектi деңгейiн есептеу" әдiстерiне көшу; </w:t>
      </w:r>
      <w:r>
        <w:br/>
      </w:r>
      <w:r>
        <w:rPr>
          <w:rFonts w:ascii="Times New Roman"/>
          <w:b w:val="false"/>
          <w:i w:val="false"/>
          <w:color w:val="000000"/>
          <w:sz w:val="28"/>
        </w:rPr>
        <w:t xml:space="preserve">
      табиғи монополиялар өндiрiсiн жаңартуға инвестициялар тарту үшiн жағдай жасау және олар көрсететiн қызметтердiң (тауарлар, жұмыстар) сапасын жоғарлату; </w:t>
      </w:r>
      <w:r>
        <w:br/>
      </w:r>
      <w:r>
        <w:rPr>
          <w:rFonts w:ascii="Times New Roman"/>
          <w:b w:val="false"/>
          <w:i w:val="false"/>
          <w:color w:val="000000"/>
          <w:sz w:val="28"/>
        </w:rPr>
        <w:t xml:space="preserve">
      табиғи монополиялар субъектiлерiнiң қызметiне тарифтердi орынсыз бөлшектеудi жою және олар көрсететiн қасиеттердiң (тауарлар, жұмыстар) сапасын жоғарлату; </w:t>
      </w:r>
      <w:r>
        <w:br/>
      </w:r>
      <w:r>
        <w:rPr>
          <w:rFonts w:ascii="Times New Roman"/>
          <w:b w:val="false"/>
          <w:i w:val="false"/>
          <w:color w:val="000000"/>
          <w:sz w:val="28"/>
        </w:rPr>
        <w:t xml:space="preserve">
      табиғи монополиялар қызметi саласының мониторингiсi үшiн деректердің ақпараттық базасын жасау. </w:t>
      </w:r>
    </w:p>
    <w:bookmarkEnd w:id="37"/>
    <w:bookmarkStart w:name="z48" w:id="38"/>
    <w:p>
      <w:pPr>
        <w:spacing w:after="0"/>
        <w:ind w:left="0"/>
        <w:jc w:val="left"/>
      </w:pPr>
      <w:r>
        <w:rPr>
          <w:rFonts w:ascii="Times New Roman"/>
          <w:b/>
          <w:i w:val="false"/>
          <w:color w:val="000000"/>
        </w:rPr>
        <w:t xml:space="preserve"> 
Баға мен тарифтің өсуiнiң болжамдық көрсеткiштерi </w:t>
      </w:r>
    </w:p>
    <w:bookmarkEnd w:id="38"/>
    <w:bookmarkStart w:name="z49" w:id="39"/>
    <w:p>
      <w:pPr>
        <w:spacing w:after="0"/>
        <w:ind w:left="0"/>
        <w:jc w:val="both"/>
      </w:pPr>
      <w:r>
        <w:rPr>
          <w:rFonts w:ascii="Times New Roman"/>
          <w:b w:val="false"/>
          <w:i w:val="false"/>
          <w:color w:val="000000"/>
          <w:sz w:val="28"/>
        </w:rPr>
        <w:t xml:space="preserve">
      Қазақстан Республикасы Үкiметiнiң 2002-2004 жж. арналған бағдарламасына сай инфляцияның жылдық орташа деңгейi таяу жылдары 5-6% көлемiнде қамтамасыз етiледi. Бұл макроэкономикалық индикатор </w:t>
      </w:r>
      <w:r>
        <w:br/>
      </w:r>
      <w:r>
        <w:rPr>
          <w:rFonts w:ascii="Times New Roman"/>
          <w:b w:val="false"/>
          <w:i w:val="false"/>
          <w:color w:val="000000"/>
          <w:sz w:val="28"/>
        </w:rPr>
        <w:t xml:space="preserve">
      бәсекелестiк ортасындағы баға деңгейiн және табиғи монополиялар - кәсіпорындар үшiн тарифтердi анықтайды. </w:t>
      </w:r>
      <w:r>
        <w:br/>
      </w:r>
      <w:r>
        <w:rPr>
          <w:rFonts w:ascii="Times New Roman"/>
          <w:b w:val="false"/>
          <w:i w:val="false"/>
          <w:color w:val="000000"/>
          <w:sz w:val="28"/>
        </w:rPr>
        <w:t xml:space="preserve">
      Экономика салаларында жылдық орта бағаның өзгеру индексi сыртқы және iшкi рыноктағы болжамдалушы конъюнктураны есепке ала отырып есептеледi, ол тұтыну бағасының өсуімен байланыстырылған. </w:t>
      </w:r>
    </w:p>
    <w:bookmarkEnd w:id="39"/>
    <w:bookmarkStart w:name="z50" w:id="40"/>
    <w:p>
      <w:pPr>
        <w:spacing w:after="0"/>
        <w:ind w:left="0"/>
        <w:jc w:val="left"/>
      </w:pPr>
      <w:r>
        <w:rPr>
          <w:rFonts w:ascii="Times New Roman"/>
          <w:b/>
          <w:i w:val="false"/>
          <w:color w:val="000000"/>
        </w:rPr>
        <w:t xml:space="preserve"> 
Инвестициялық саясат &lt;*&gt; </w:t>
      </w:r>
    </w:p>
    <w:bookmarkEnd w:id="40"/>
    <w:p>
      <w:pPr>
        <w:spacing w:after="0"/>
        <w:ind w:left="0"/>
        <w:jc w:val="both"/>
      </w:pPr>
      <w:r>
        <w:rPr>
          <w:rFonts w:ascii="Times New Roman"/>
          <w:b w:val="false"/>
          <w:i w:val="false"/>
          <w:color w:val="000000"/>
          <w:sz w:val="28"/>
        </w:rPr>
        <w:t xml:space="preserve">      2003-2005 жылдары қызметтің негiзгi бағыттары отандық және шетелдiк тiкелей инвестициялардың экономиканың басым секторларына келiп түсуiн ынталандыру, мемлекеттiк инвестицияларды пайдалануды ұтымды ету мен оның тиiмдiлігін арттыру және iшкi жинақтарды жұмылдыру болмақ. </w:t>
      </w:r>
      <w:r>
        <w:br/>
      </w:r>
      <w:r>
        <w:rPr>
          <w:rFonts w:ascii="Times New Roman"/>
          <w:b w:val="false"/>
          <w:i w:val="false"/>
          <w:color w:val="000000"/>
          <w:sz w:val="28"/>
        </w:rPr>
        <w:t>
</w:t>
      </w:r>
      <w:r>
        <w:rPr>
          <w:rFonts w:ascii="Times New Roman"/>
          <w:b w:val="false"/>
          <w:i/>
          <w:color w:val="000000"/>
          <w:sz w:val="28"/>
        </w:rPr>
        <w:t xml:space="preserve">      1-мiндет: Экономиканың құрылымдық қайта құруларына инвестициялар тарту </w:t>
      </w:r>
      <w:r>
        <w:br/>
      </w:r>
      <w:r>
        <w:rPr>
          <w:rFonts w:ascii="Times New Roman"/>
          <w:b w:val="false"/>
          <w:i w:val="false"/>
          <w:color w:val="000000"/>
          <w:sz w:val="28"/>
        </w:rPr>
        <w:t xml:space="preserve">
      Агроөнеркәсiптік кешен, жеңіл және тамақ өнеркәсiбi, машина жасау, металл өңдеу, құрылыс материалдары өнеркәсiбi, химия және мұнай-химия өнеркәсiбi сияқты экономиканың басым салаларына инвестициялар тартудың әдiстерi жетілдiрiлетiн болады. </w:t>
      </w:r>
      <w:r>
        <w:br/>
      </w:r>
      <w:r>
        <w:rPr>
          <w:rFonts w:ascii="Times New Roman"/>
          <w:b w:val="false"/>
          <w:i w:val="false"/>
          <w:color w:val="000000"/>
          <w:sz w:val="28"/>
        </w:rPr>
        <w:t xml:space="preserve">
      "Инвестициялар туралы" заң жобасы қабылданғаннан кейiн инвесторларға жеңiлдiктер мен артықшылықтар беру жүйесiн реттейтiн қазiргi кезде қолда бар нормативтік құқықтық базаны жетiлдiру жөнiндегi жұмыс жалғасатын болады. </w:t>
      </w:r>
      <w:r>
        <w:br/>
      </w:r>
      <w:r>
        <w:rPr>
          <w:rFonts w:ascii="Times New Roman"/>
          <w:b w:val="false"/>
          <w:i w:val="false"/>
          <w:color w:val="000000"/>
          <w:sz w:val="28"/>
        </w:rPr>
        <w:t xml:space="preserve">
      Экономиканың нақты секторын iшкi инвестициялық ресурстар есебiнен инвестициялаудың мүмкiндiгiн қарау жөнiндегi жұмыс жүргiзiлетiн болады. Инфрақұрылым мен байланыс объектiлерiн жасауды, жол, порттар және басқа инфрақұрылымдар салуды, басымдықты ұлттық салаларды дамытуды қаржыландырудың мүмкiн көздерiнiң бiрi зейнетақы активтерi бола алады. </w:t>
      </w:r>
      <w:r>
        <w:br/>
      </w:r>
      <w:r>
        <w:rPr>
          <w:rFonts w:ascii="Times New Roman"/>
          <w:b w:val="false"/>
          <w:i w:val="false"/>
          <w:color w:val="000000"/>
          <w:sz w:val="28"/>
        </w:rPr>
        <w:t xml:space="preserve">
      2003-2005 жылдар кезеңiнде мынадай жұмыстарға бағытталған белсендi шаралар жүзеге аспақ: </w:t>
      </w:r>
      <w:r>
        <w:br/>
      </w:r>
      <w:r>
        <w:rPr>
          <w:rFonts w:ascii="Times New Roman"/>
          <w:b w:val="false"/>
          <w:i w:val="false"/>
          <w:color w:val="000000"/>
          <w:sz w:val="28"/>
        </w:rPr>
        <w:t xml:space="preserve">
      инвестициялық қызмет саласында қабылданатын заң актiлерiнiң сапалық деңгейiн халықаралық құқықтың стандартының деңгейiне дейiн көтеру; </w:t>
      </w:r>
      <w:r>
        <w:br/>
      </w:r>
      <w:r>
        <w:rPr>
          <w:rFonts w:ascii="Times New Roman"/>
          <w:b w:val="false"/>
          <w:i w:val="false"/>
          <w:color w:val="000000"/>
          <w:sz w:val="28"/>
        </w:rPr>
        <w:t xml:space="preserve">
      инвестициялардың сақтандыру жүйесiн жacaу; </w:t>
      </w:r>
      <w:r>
        <w:br/>
      </w:r>
      <w:r>
        <w:rPr>
          <w:rFonts w:ascii="Times New Roman"/>
          <w:b w:val="false"/>
          <w:i w:val="false"/>
          <w:color w:val="000000"/>
          <w:sz w:val="28"/>
        </w:rPr>
        <w:t xml:space="preserve">
      екiншi деңгейдегi банктер шағын және орта кәсiпорындарын белсендiрек несиелендiруi үшiн жағдай жасау; </w:t>
      </w:r>
      <w:r>
        <w:br/>
      </w:r>
      <w:r>
        <w:rPr>
          <w:rFonts w:ascii="Times New Roman"/>
          <w:b w:val="false"/>
          <w:i w:val="false"/>
          <w:color w:val="000000"/>
          <w:sz w:val="28"/>
        </w:rPr>
        <w:t xml:space="preserve">
      қаржы тасқыны инвесторлардан қарыз алушыларға ұйымдасқан түрде көшуін қамтамасыз ететiндей экономиканың маңызды элементi ретiнде қор рыногының қалыптасуына жағдай жасау; </w:t>
      </w:r>
      <w:r>
        <w:br/>
      </w:r>
      <w:r>
        <w:rPr>
          <w:rFonts w:ascii="Times New Roman"/>
          <w:b w:val="false"/>
          <w:i w:val="false"/>
          <w:color w:val="000000"/>
          <w:sz w:val="28"/>
        </w:rPr>
        <w:t xml:space="preserve">
      инвестициялық қарым-қатынастың "Құрылыс - Пайдалану - Тапсыру" (ҚПТ) принципi бойынша балама пошымын енгiзу; </w:t>
      </w:r>
      <w:r>
        <w:br/>
      </w:r>
      <w:r>
        <w:rPr>
          <w:rFonts w:ascii="Times New Roman"/>
          <w:b w:val="false"/>
          <w:i w:val="false"/>
          <w:color w:val="000000"/>
          <w:sz w:val="28"/>
        </w:rPr>
        <w:t xml:space="preserve">
      салынып жатқан тұрғын үйлерге төлем қабiлетi бap cұранымды арттырудың мүмкiн болар жолдарын iздестiру, тұрғын үй құрылысын ынталандыру үшiн халықтың, жинаған ақшасын тарту, салынып жатқан тұрғын үйдің құнын кемiту. </w:t>
      </w:r>
    </w:p>
    <w:p>
      <w:pPr>
        <w:spacing w:after="0"/>
        <w:ind w:left="0"/>
        <w:jc w:val="both"/>
      </w:pPr>
      <w:r>
        <w:rPr>
          <w:rFonts w:ascii="Times New Roman"/>
          <w:b w:val="false"/>
          <w:i/>
          <w:color w:val="000000"/>
          <w:sz w:val="28"/>
        </w:rPr>
        <w:t xml:space="preserve">      2-мiндет. Мемлекеттiк инвестициялардың басымдықты бағыттарын жүзеге асыруды қамтамасыз ету </w:t>
      </w:r>
      <w:r>
        <w:br/>
      </w:r>
      <w:r>
        <w:rPr>
          <w:rFonts w:ascii="Times New Roman"/>
          <w:b w:val="false"/>
          <w:i w:val="false"/>
          <w:color w:val="000000"/>
          <w:sz w:val="28"/>
        </w:rPr>
        <w:t xml:space="preserve">
      Мемлекеттiк инвестицияның негізгі мiндетi тиiстi инфрақұрылымды қалыптастыру арқылы экономиканы дамыту үшiн жағдай жасау болып табылады. Мемлекеттiк инвестициялар экономиканың жеке бизнес секторын қызықтырмайтын секторларына бағытталатын болады. </w:t>
      </w:r>
      <w:r>
        <w:br/>
      </w:r>
      <w:r>
        <w:rPr>
          <w:rFonts w:ascii="Times New Roman"/>
          <w:b w:val="false"/>
          <w:i w:val="false"/>
          <w:color w:val="000000"/>
          <w:sz w:val="28"/>
        </w:rPr>
        <w:t xml:space="preserve">
      2003-2005 жылдары кезеңiнде мынадай жұмыстарға бағытталған белсендi шаралар жүзеге аспақ: </w:t>
      </w:r>
      <w:r>
        <w:br/>
      </w:r>
      <w:r>
        <w:rPr>
          <w:rFonts w:ascii="Times New Roman"/>
          <w:b w:val="false"/>
          <w:i w:val="false"/>
          <w:color w:val="000000"/>
          <w:sz w:val="28"/>
        </w:rPr>
        <w:t xml:space="preserve">
      салалардағы мемлекеттiк инвестицияларды жоспарлаудың экономиканы дамытудың салалық және аймақтық басымдықтарына сай инвестициялық жобаларды күнi бұрын және сапалы әзiрлеудi көздейтiн тұтас жүйесін жасау; </w:t>
      </w:r>
      <w:r>
        <w:br/>
      </w:r>
      <w:r>
        <w:rPr>
          <w:rFonts w:ascii="Times New Roman"/>
          <w:b w:val="false"/>
          <w:i w:val="false"/>
          <w:color w:val="000000"/>
          <w:sz w:val="28"/>
        </w:rPr>
        <w:t xml:space="preserve">
      республикалық инвестициялық жобалардың iске асуына, мемлекет кепiлдiгi және инвесторлардың шарты бойынша мiндеттемелерi арқылы жүзеге аспақ жобаларға мониторингтi күшейту; </w:t>
      </w:r>
      <w:r>
        <w:br/>
      </w:r>
      <w:r>
        <w:rPr>
          <w:rFonts w:ascii="Times New Roman"/>
          <w:b w:val="false"/>
          <w:i w:val="false"/>
          <w:color w:val="000000"/>
          <w:sz w:val="28"/>
        </w:rPr>
        <w:t xml:space="preserve">
      экономиканың басымдықты салаларында республикалық инвестициялық жобаларды жүзеге асыру үшiн сыртқы көмектi тартуды ынталандыру мақсатында халықаралық қаржы экономикалық ұйымдармен және донор елдермен қарым-қатынасты одан әрi дамыту. </w:t>
      </w:r>
      <w:r>
        <w:br/>
      </w:r>
      <w:r>
        <w:rPr>
          <w:rFonts w:ascii="Times New Roman"/>
          <w:b w:val="false"/>
          <w:i w:val="false"/>
          <w:color w:val="000000"/>
          <w:sz w:val="28"/>
        </w:rPr>
        <w:t xml:space="preserve">
      2003-2005 жылдарға арналған мемлекеттiк инвестициялардың саясаты мынадай қағидаттарды қамтамасыз етудi ескере отырып қалыптасты: </w:t>
      </w:r>
      <w:r>
        <w:br/>
      </w:r>
      <w:r>
        <w:rPr>
          <w:rFonts w:ascii="Times New Roman"/>
          <w:b w:val="false"/>
          <w:i w:val="false"/>
          <w:color w:val="000000"/>
          <w:sz w:val="28"/>
        </w:rPr>
        <w:t xml:space="preserve">
      құрылысы жоспарлы кезеңнiң бiрiншi жылында аяқталатын объектiлердi басымдықты республикалық инвестициялық жобалар тiзбесiне (БРИЖТ) енгiзу басымдылығы; </w:t>
      </w:r>
      <w:r>
        <w:br/>
      </w:r>
      <w:r>
        <w:rPr>
          <w:rFonts w:ascii="Times New Roman"/>
          <w:b w:val="false"/>
          <w:i w:val="false"/>
          <w:color w:val="000000"/>
          <w:sz w:val="28"/>
        </w:rPr>
        <w:t xml:space="preserve">
      инвестициялық ресурстарды көптеген құрылыстарға шашыранды болып кетуіне жол бермеу; </w:t>
      </w:r>
      <w:r>
        <w:br/>
      </w:r>
      <w:r>
        <w:rPr>
          <w:rFonts w:ascii="Times New Roman"/>
          <w:b w:val="false"/>
          <w:i w:val="false"/>
          <w:color w:val="000000"/>
          <w:sz w:val="28"/>
        </w:rPr>
        <w:t xml:space="preserve">
      iрi әлеуметтiк проблемаларды шешудi елдiң әртүрлi аймақтарындағы экономикалық индикаторларды салыстыруды ескере отырып кезең-кезеңмен қамтамасыз ету; </w:t>
      </w:r>
      <w:r>
        <w:br/>
      </w:r>
      <w:r>
        <w:rPr>
          <w:rFonts w:ascii="Times New Roman"/>
          <w:b w:val="false"/>
          <w:i w:val="false"/>
          <w:color w:val="000000"/>
          <w:sz w:val="28"/>
        </w:rPr>
        <w:t xml:space="preserve">
      БРИЖТ қалыптастырған кезде басымдықты салааралық және аймақаралық байланысты қамтамасыз ететiн объектiлерге бepу; </w:t>
      </w:r>
      <w:r>
        <w:br/>
      </w:r>
      <w:r>
        <w:rPr>
          <w:rFonts w:ascii="Times New Roman"/>
          <w:b w:val="false"/>
          <w:i w:val="false"/>
          <w:color w:val="000000"/>
          <w:sz w:val="28"/>
        </w:rPr>
        <w:t xml:space="preserve">
      Республикалық бюджет комиссиясының тиiстi шешімiнсiз объектiлердiң құрылымына инвестиция көлемiн өткен кезеңмен салыстырғанда айтарлықтай өсуіне жол бермеу. </w:t>
      </w:r>
      <w:r>
        <w:br/>
      </w:r>
      <w:r>
        <w:rPr>
          <w:rFonts w:ascii="Times New Roman"/>
          <w:b w:val="false"/>
          <w:i w:val="false"/>
          <w:color w:val="000000"/>
          <w:sz w:val="28"/>
        </w:rPr>
        <w:t xml:space="preserve">
      БРИЖТ 2003-2005 жылдары қалыптастырудың жоғарыда аталған қағидаттарына сүйене отырып белгiленген лимит негiзiнде республикалық бюджеттен 321 жобаны қаржыландыруды жүзеге асыру ұйғарылды, одан 127 iске қосылатындар болып саналады, олардың 2003 жылы қаржыландырудың жалпы көлемiнен үлес салмағы 30 % астам болмақ. Жаңа жобаларды қаржыландырудың белгiленiп отырған көлемi 2003 жылы 17,85 млрд. теңге болады. </w:t>
      </w:r>
    </w:p>
    <w:p>
      <w:pPr>
        <w:spacing w:after="0"/>
        <w:ind w:left="0"/>
        <w:jc w:val="left"/>
      </w:pPr>
      <w:r>
        <w:rPr>
          <w:rFonts w:ascii="Times New Roman"/>
          <w:b/>
          <w:i w:val="false"/>
          <w:color w:val="000000"/>
        </w:rPr>
        <w:t xml:space="preserve"> 2002-2005 жылдары республикалық инвестициялық жобаларды қаржыландыру көлемi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2002    |  2003   |   2004   |  2005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ЖІӨ, млрд. теңге            3747       4368        4838     5438 </w:t>
      </w:r>
    </w:p>
    <w:p>
      <w:pPr>
        <w:spacing w:after="0"/>
        <w:ind w:left="0"/>
        <w:jc w:val="both"/>
      </w:pPr>
      <w:r>
        <w:rPr>
          <w:rFonts w:ascii="Times New Roman"/>
          <w:b w:val="false"/>
          <w:i w:val="false"/>
          <w:color w:val="000000"/>
          <w:sz w:val="28"/>
        </w:rPr>
        <w:t xml:space="preserve">Инвестициялық жобаларды </w:t>
      </w:r>
      <w:r>
        <w:br/>
      </w:r>
      <w:r>
        <w:rPr>
          <w:rFonts w:ascii="Times New Roman"/>
          <w:b w:val="false"/>
          <w:i w:val="false"/>
          <w:color w:val="000000"/>
          <w:sz w:val="28"/>
        </w:rPr>
        <w:t xml:space="preserve">
қаржыландыру көлемі: </w:t>
      </w:r>
      <w:r>
        <w:br/>
      </w:r>
      <w:r>
        <w:rPr>
          <w:rFonts w:ascii="Times New Roman"/>
          <w:b w:val="false"/>
          <w:i w:val="false"/>
          <w:color w:val="000000"/>
          <w:sz w:val="28"/>
        </w:rPr>
        <w:t xml:space="preserve">
млн. теңге              880009,65   117007,03   136153,28 131714,37 </w:t>
      </w:r>
    </w:p>
    <w:p>
      <w:pPr>
        <w:spacing w:after="0"/>
        <w:ind w:left="0"/>
        <w:jc w:val="both"/>
      </w:pPr>
      <w:r>
        <w:rPr>
          <w:rFonts w:ascii="Times New Roman"/>
          <w:b w:val="false"/>
          <w:i w:val="false"/>
          <w:color w:val="000000"/>
          <w:sz w:val="28"/>
        </w:rPr>
        <w:t xml:space="preserve">ЖІӨ-ге %                    2,3        2,7         2,8       2,4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 көзі: Қазақстан Республикасының Экономика және бюджеттік жоспарлау министрлігі </w:t>
      </w:r>
    </w:p>
    <w:p>
      <w:pPr>
        <w:spacing w:after="0"/>
        <w:ind w:left="0"/>
        <w:jc w:val="both"/>
      </w:pPr>
      <w:r>
        <w:rPr>
          <w:rFonts w:ascii="Times New Roman"/>
          <w:b w:val="false"/>
          <w:i w:val="false"/>
          <w:color w:val="000000"/>
          <w:sz w:val="28"/>
        </w:rPr>
        <w:t xml:space="preserve">     2003-2005 жылдары БРИЖТ қалыптастыру үшiн мемлекеттiк инвестициялардың басымдықтары Қазақстан Республикасы Yкiметiнiң 2002-2004 жылдарға арналған Бағдарламасында анықталған: </w:t>
      </w:r>
      <w:r>
        <w:br/>
      </w:r>
      <w:r>
        <w:rPr>
          <w:rFonts w:ascii="Times New Roman"/>
          <w:b w:val="false"/>
          <w:i w:val="false"/>
          <w:color w:val="000000"/>
          <w:sz w:val="28"/>
        </w:rPr>
        <w:t xml:space="preserve">
      көлiк-коммуникация кешенiнің нығаюы мен дамуы, ең алдымен көлiк инфрақұрылымының объектiлерi мен электр энергиясын тасымалдау; </w:t>
      </w:r>
      <w:r>
        <w:br/>
      </w:r>
      <w:r>
        <w:rPr>
          <w:rFonts w:ascii="Times New Roman"/>
          <w:b w:val="false"/>
          <w:i w:val="false"/>
          <w:color w:val="000000"/>
          <w:sz w:val="28"/>
        </w:rPr>
        <w:t xml:space="preserve">
      агроөнеркәсiп кешенiн қолдау және селоның инфрақұрылымын дамыту;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әлеуметтiк сектордың дамуы; </w:t>
      </w:r>
      <w:r>
        <w:br/>
      </w:r>
      <w:r>
        <w:rPr>
          <w:rFonts w:ascii="Times New Roman"/>
          <w:b w:val="false"/>
          <w:i w:val="false"/>
          <w:color w:val="000000"/>
          <w:sz w:val="28"/>
        </w:rPr>
        <w:t xml:space="preserve">
      басқарудың мемлекеттiк органдарын институционалды күшейту; </w:t>
      </w:r>
      <w:r>
        <w:br/>
      </w:r>
      <w:r>
        <w:rPr>
          <w:rFonts w:ascii="Times New Roman"/>
          <w:b w:val="false"/>
          <w:i w:val="false"/>
          <w:color w:val="000000"/>
          <w:sz w:val="28"/>
        </w:rPr>
        <w:t xml:space="preserve">
      Астана қаласын дамыту. </w:t>
      </w:r>
      <w:r>
        <w:br/>
      </w:r>
      <w:r>
        <w:rPr>
          <w:rFonts w:ascii="Times New Roman"/>
          <w:b w:val="false"/>
          <w:i w:val="false"/>
          <w:color w:val="000000"/>
          <w:sz w:val="28"/>
        </w:rPr>
        <w:t xml:space="preserve">
      Аталған басымдықтар шеңберiнде бiрнеше мемлекеттiк, салалық (секторальдық) бағдарламалар әзiрлендi, инвестициялық жобалар және оларды жыл сайын қаржыландыру бойынша ұсыныстар анықталды. Бұл басымдықтар таяудағы үш жылға белгiлендi, мұның өзi әрбiр бағыт бойынша проблемаларды шешу жөніндегi мақсатты жұмысты ұйымдастыруға мүмкiндiк бередi. </w:t>
      </w:r>
    </w:p>
    <w:p>
      <w:pPr>
        <w:spacing w:after="0"/>
        <w:ind w:left="0"/>
        <w:jc w:val="both"/>
      </w:pPr>
      <w:r>
        <w:rPr>
          <w:rFonts w:ascii="Times New Roman"/>
          <w:b/>
          <w:i w:val="false"/>
          <w:color w:val="000000"/>
          <w:sz w:val="28"/>
        </w:rPr>
        <w:t xml:space="preserve">     Мемлекеттiк және салалық (секторальдық) бағдарламалар </w:t>
      </w:r>
      <w:r>
        <w:br/>
      </w:r>
      <w:r>
        <w:rPr>
          <w:rFonts w:ascii="Times New Roman"/>
          <w:b w:val="false"/>
          <w:i w:val="false"/>
          <w:color w:val="000000"/>
          <w:sz w:val="28"/>
        </w:rPr>
        <w:t>
</w:t>
      </w:r>
      <w:r>
        <w:rPr>
          <w:rFonts w:ascii="Times New Roman"/>
          <w:b/>
          <w:i w:val="false"/>
          <w:color w:val="000000"/>
          <w:sz w:val="28"/>
        </w:rPr>
        <w:t xml:space="preserve">         бойынша республикалық бюджеттің қаражаттары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Бағдарлама          |      2003    |     2004     |    2005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млн.  | %   |  млн.  |  %  | млн.   | % </w:t>
      </w:r>
      <w:r>
        <w:br/>
      </w:r>
      <w:r>
        <w:rPr>
          <w:rFonts w:ascii="Times New Roman"/>
          <w:b w:val="false"/>
          <w:i w:val="false"/>
          <w:color w:val="000000"/>
          <w:sz w:val="28"/>
        </w:rPr>
        <w:t xml:space="preserve">
                       | теңге  |     | теңге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"Астананың гүлденуi- </w:t>
      </w:r>
      <w:r>
        <w:br/>
      </w:r>
      <w:r>
        <w:rPr>
          <w:rFonts w:ascii="Times New Roman"/>
          <w:b w:val="false"/>
          <w:i w:val="false"/>
          <w:color w:val="000000"/>
          <w:sz w:val="28"/>
        </w:rPr>
        <w:t xml:space="preserve">
Қазақстанның гүлденуi" 34029,36 29,08 32318,00 23,74 21709,45 16,48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Алматы қаласын </w:t>
      </w:r>
      <w:r>
        <w:br/>
      </w:r>
      <w:r>
        <w:rPr>
          <w:rFonts w:ascii="Times New Roman"/>
          <w:b w:val="false"/>
          <w:i w:val="false"/>
          <w:color w:val="000000"/>
          <w:sz w:val="28"/>
        </w:rPr>
        <w:t xml:space="preserve">
дамытудың 2003-2010 </w:t>
      </w:r>
      <w:r>
        <w:br/>
      </w:r>
      <w:r>
        <w:rPr>
          <w:rFonts w:ascii="Times New Roman"/>
          <w:b w:val="false"/>
          <w:i w:val="false"/>
          <w:color w:val="000000"/>
          <w:sz w:val="28"/>
        </w:rPr>
        <w:t xml:space="preserve">
жылдарға арналған       3394,77  2,90  1552,80  1,14     0,00  0,00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"Бiлiм беру" мемле.     </w:t>
      </w:r>
      <w:r>
        <w:br/>
      </w:r>
      <w:r>
        <w:rPr>
          <w:rFonts w:ascii="Times New Roman"/>
          <w:b w:val="false"/>
          <w:i w:val="false"/>
          <w:color w:val="000000"/>
          <w:sz w:val="28"/>
        </w:rPr>
        <w:t xml:space="preserve">
кеттiк бағдарламасы     4065,00  3,47  3794,00  2,79  4048,50  3,07 </w:t>
      </w:r>
    </w:p>
    <w:p>
      <w:pPr>
        <w:spacing w:after="0"/>
        <w:ind w:left="0"/>
        <w:jc w:val="both"/>
      </w:pPr>
      <w:r>
        <w:rPr>
          <w:rFonts w:ascii="Times New Roman"/>
          <w:b w:val="false"/>
          <w:i w:val="false"/>
          <w:color w:val="000000"/>
          <w:sz w:val="28"/>
        </w:rPr>
        <w:t xml:space="preserve">"Халықтың денсаулығы" </w:t>
      </w:r>
      <w:r>
        <w:br/>
      </w:r>
      <w:r>
        <w:rPr>
          <w:rFonts w:ascii="Times New Roman"/>
          <w:b w:val="false"/>
          <w:i w:val="false"/>
          <w:color w:val="000000"/>
          <w:sz w:val="28"/>
        </w:rPr>
        <w:t xml:space="preserve">
мемлекеттiк             3054,08  2,61  4331,63  3,18  6671,50  5,07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автожол </w:t>
      </w:r>
      <w:r>
        <w:br/>
      </w:r>
      <w:r>
        <w:rPr>
          <w:rFonts w:ascii="Times New Roman"/>
          <w:b w:val="false"/>
          <w:i w:val="false"/>
          <w:color w:val="000000"/>
          <w:sz w:val="28"/>
        </w:rPr>
        <w:t xml:space="preserve">
саласын дамытудың      27903,49 23,85 28828,75 21,17 47180,11 35,82 </w:t>
      </w:r>
      <w:r>
        <w:br/>
      </w:r>
      <w:r>
        <w:rPr>
          <w:rFonts w:ascii="Times New Roman"/>
          <w:b w:val="false"/>
          <w:i w:val="false"/>
          <w:color w:val="000000"/>
          <w:sz w:val="28"/>
        </w:rPr>
        <w:t xml:space="preserve">
2001-2005 жылдарға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2003-2005 жж.     </w:t>
      </w:r>
      <w:r>
        <w:br/>
      </w:r>
      <w:r>
        <w:rPr>
          <w:rFonts w:ascii="Times New Roman"/>
          <w:b w:val="false"/>
          <w:i w:val="false"/>
          <w:color w:val="000000"/>
          <w:sz w:val="28"/>
        </w:rPr>
        <w:t xml:space="preserve">
арналған агроазық-    4071,61   3,48  5512,60  4,05   5355,62  4,07 </w:t>
      </w:r>
      <w:r>
        <w:br/>
      </w:r>
      <w:r>
        <w:rPr>
          <w:rFonts w:ascii="Times New Roman"/>
          <w:b w:val="false"/>
          <w:i w:val="false"/>
          <w:color w:val="000000"/>
          <w:sz w:val="28"/>
        </w:rPr>
        <w:t xml:space="preserve">
түлiк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ұлттық ақпарат. </w:t>
      </w:r>
      <w:r>
        <w:br/>
      </w:r>
      <w:r>
        <w:rPr>
          <w:rFonts w:ascii="Times New Roman"/>
          <w:b w:val="false"/>
          <w:i w:val="false"/>
          <w:color w:val="000000"/>
          <w:sz w:val="28"/>
        </w:rPr>
        <w:t xml:space="preserve">
тық инфрақұрылымын    5455,24  4,66  18849,92 13,84 12426,08  9,43 </w:t>
      </w:r>
      <w:r>
        <w:br/>
      </w:r>
      <w:r>
        <w:rPr>
          <w:rFonts w:ascii="Times New Roman"/>
          <w:b w:val="false"/>
          <w:i w:val="false"/>
          <w:color w:val="000000"/>
          <w:sz w:val="28"/>
        </w:rPr>
        <w:t xml:space="preserve">
қалыптастырудың және </w:t>
      </w:r>
      <w:r>
        <w:br/>
      </w:r>
      <w:r>
        <w:rPr>
          <w:rFonts w:ascii="Times New Roman"/>
          <w:b w:val="false"/>
          <w:i w:val="false"/>
          <w:color w:val="000000"/>
          <w:sz w:val="28"/>
        </w:rPr>
        <w:t xml:space="preserve">
дамытудың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"Ауыз-су" </w:t>
      </w:r>
      <w:r>
        <w:br/>
      </w:r>
      <w:r>
        <w:rPr>
          <w:rFonts w:ascii="Times New Roman"/>
          <w:b w:val="false"/>
          <w:i w:val="false"/>
          <w:color w:val="000000"/>
          <w:sz w:val="28"/>
        </w:rPr>
        <w:t xml:space="preserve">
бағдарламасы          6769,10  5,79  8523,63  6,26  13133,57  9,97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шамалар           45,00  0,04   150,00  0,11    120,00  0,09 </w:t>
      </w:r>
      <w:r>
        <w:br/>
      </w:r>
      <w:r>
        <w:rPr>
          <w:rFonts w:ascii="Times New Roman"/>
          <w:b w:val="false"/>
          <w:i w:val="false"/>
          <w:color w:val="000000"/>
          <w:sz w:val="28"/>
        </w:rPr>
        <w:t xml:space="preserve">
бiрлiгiнiң эталондық </w:t>
      </w:r>
      <w:r>
        <w:br/>
      </w:r>
      <w:r>
        <w:rPr>
          <w:rFonts w:ascii="Times New Roman"/>
          <w:b w:val="false"/>
          <w:i w:val="false"/>
          <w:color w:val="000000"/>
          <w:sz w:val="28"/>
        </w:rPr>
        <w:t xml:space="preserve">
базасын дамытудың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 </w:t>
      </w:r>
      <w:r>
        <w:br/>
      </w:r>
      <w:r>
        <w:rPr>
          <w:rFonts w:ascii="Times New Roman"/>
          <w:b w:val="false"/>
          <w:i w:val="false"/>
          <w:color w:val="000000"/>
          <w:sz w:val="28"/>
        </w:rPr>
        <w:t xml:space="preserve">
касы түзету мекеме. </w:t>
      </w:r>
      <w:r>
        <w:br/>
      </w:r>
      <w:r>
        <w:rPr>
          <w:rFonts w:ascii="Times New Roman"/>
          <w:b w:val="false"/>
          <w:i w:val="false"/>
          <w:color w:val="000000"/>
          <w:sz w:val="28"/>
        </w:rPr>
        <w:t xml:space="preserve">
лерiнiң материалдық  2046,80   1,75  1138,40  0,84    314,00  0,24 </w:t>
      </w:r>
      <w:r>
        <w:br/>
      </w:r>
      <w:r>
        <w:rPr>
          <w:rFonts w:ascii="Times New Roman"/>
          <w:b w:val="false"/>
          <w:i w:val="false"/>
          <w:color w:val="000000"/>
          <w:sz w:val="28"/>
        </w:rPr>
        <w:t xml:space="preserve">
техникалық базасын </w:t>
      </w:r>
      <w:r>
        <w:br/>
      </w:r>
      <w:r>
        <w:rPr>
          <w:rFonts w:ascii="Times New Roman"/>
          <w:b w:val="false"/>
          <w:i w:val="false"/>
          <w:color w:val="000000"/>
          <w:sz w:val="28"/>
        </w:rPr>
        <w:t xml:space="preserve">
жақсартудың 2001- </w:t>
      </w:r>
      <w:r>
        <w:br/>
      </w:r>
      <w:r>
        <w:rPr>
          <w:rFonts w:ascii="Times New Roman"/>
          <w:b w:val="false"/>
          <w:i w:val="false"/>
          <w:color w:val="000000"/>
          <w:sz w:val="28"/>
        </w:rPr>
        <w:t xml:space="preserve">
2005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w:t>
      </w:r>
    </w:p>
    <w:p>
      <w:pPr>
        <w:spacing w:after="0"/>
        <w:ind w:left="0"/>
        <w:jc w:val="both"/>
      </w:pPr>
      <w:r>
        <w:rPr>
          <w:rFonts w:ascii="Times New Roman"/>
          <w:b w:val="false"/>
          <w:i w:val="false"/>
          <w:color w:val="000000"/>
          <w:sz w:val="28"/>
        </w:rPr>
        <w:t xml:space="preserve">Төтенше жағдайлардың </w:t>
      </w:r>
      <w:r>
        <w:br/>
      </w:r>
      <w:r>
        <w:rPr>
          <w:rFonts w:ascii="Times New Roman"/>
          <w:b w:val="false"/>
          <w:i w:val="false"/>
          <w:color w:val="000000"/>
          <w:sz w:val="28"/>
        </w:rPr>
        <w:t xml:space="preserve">
алдын алудың және   </w:t>
      </w:r>
      <w:r>
        <w:br/>
      </w:r>
      <w:r>
        <w:rPr>
          <w:rFonts w:ascii="Times New Roman"/>
          <w:b w:val="false"/>
          <w:i w:val="false"/>
          <w:color w:val="000000"/>
          <w:sz w:val="28"/>
        </w:rPr>
        <w:t xml:space="preserve">
жоюдың мемлекеттiк   1043,00  0,89  1256,00   0,92    268,10  0,20 </w:t>
      </w:r>
      <w:r>
        <w:br/>
      </w:r>
      <w:r>
        <w:rPr>
          <w:rFonts w:ascii="Times New Roman"/>
          <w:b w:val="false"/>
          <w:i w:val="false"/>
          <w:color w:val="000000"/>
          <w:sz w:val="28"/>
        </w:rPr>
        <w:t xml:space="preserve">
жүйесiн 2002-2005 </w:t>
      </w:r>
      <w:r>
        <w:br/>
      </w:r>
      <w:r>
        <w:rPr>
          <w:rFonts w:ascii="Times New Roman"/>
          <w:b w:val="false"/>
          <w:i w:val="false"/>
          <w:color w:val="000000"/>
          <w:sz w:val="28"/>
        </w:rPr>
        <w:t xml:space="preserve">
жылдары дамудың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Күш органдарының     6816,83  5,83  5817,65   4,27   4126,88  3,13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Бағдарламалардың </w:t>
      </w:r>
      <w:r>
        <w:br/>
      </w:r>
      <w:r>
        <w:rPr>
          <w:rFonts w:ascii="Times New Roman"/>
          <w:b w:val="false"/>
          <w:i w:val="false"/>
          <w:color w:val="000000"/>
          <w:sz w:val="28"/>
        </w:rPr>
        <w:t xml:space="preserve">
тысқары жүзеге      18312,74 15,65 24079,90  17,69  16360,55  12,42 </w:t>
      </w:r>
      <w:r>
        <w:br/>
      </w:r>
      <w:r>
        <w:rPr>
          <w:rFonts w:ascii="Times New Roman"/>
          <w:b w:val="false"/>
          <w:i w:val="false"/>
          <w:color w:val="000000"/>
          <w:sz w:val="28"/>
        </w:rPr>
        <w:t xml:space="preserve">
асырылатын жобалар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117007,03 100,0 136153,28 100,0 131714,37  100,0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 көзi: Қазақстан Республикасының Экономика және бюджеттiк жоспарлау министрлiгi </w:t>
      </w:r>
    </w:p>
    <w:p>
      <w:pPr>
        <w:spacing w:after="0"/>
        <w:ind w:left="0"/>
        <w:jc w:val="both"/>
      </w:pPr>
      <w:r>
        <w:rPr>
          <w:rFonts w:ascii="Times New Roman"/>
          <w:b w:val="false"/>
          <w:i w:val="false"/>
          <w:color w:val="000000"/>
          <w:sz w:val="28"/>
        </w:rPr>
        <w:t xml:space="preserve">      Автожол саласының нығаюы мен дамуы автожол саласын дамытудың Мемлекеттiк бағдарламасына сәйкес жүргiзiлетiн болады. 2003 жылы: Алматы-Гүлшат және Ақшатау-Қарағанды; Астана-Бурабай; Астананың солтүстiк айналма жолын, сондай-ақ Қызылорда қаласының маңында Сырдария өзенi арқылы көпiр өткелiн қалпына келтiрудi, қайта жаңартуды және салуды аяқтау жоспарланып отыр. </w:t>
      </w:r>
    </w:p>
    <w:p>
      <w:pPr>
        <w:spacing w:after="0"/>
        <w:ind w:left="0"/>
        <w:jc w:val="both"/>
      </w:pPr>
      <w:r>
        <w:rPr>
          <w:rFonts w:ascii="Times New Roman"/>
          <w:b w:val="false"/>
          <w:i w:val="false"/>
          <w:color w:val="000000"/>
          <w:sz w:val="28"/>
        </w:rPr>
        <w:t xml:space="preserve">      Экономика секторлары           Болжамдалған үш жыл бойы </w:t>
      </w:r>
      <w:r>
        <w:br/>
      </w:r>
      <w:r>
        <w:rPr>
          <w:rFonts w:ascii="Times New Roman"/>
          <w:b w:val="false"/>
          <w:i w:val="false"/>
          <w:color w:val="000000"/>
          <w:sz w:val="28"/>
        </w:rPr>
        <w:t xml:space="preserve">
         бойынша 2003                республикалық бюджеттен көлiк- </w:t>
      </w:r>
      <w:r>
        <w:br/>
      </w:r>
      <w:r>
        <w:rPr>
          <w:rFonts w:ascii="Times New Roman"/>
          <w:b w:val="false"/>
          <w:i w:val="false"/>
          <w:color w:val="000000"/>
          <w:sz w:val="28"/>
        </w:rPr>
        <w:t xml:space="preserve">
       жылғы мемлекеттiк             коммуникация кешенiн дамытуға </w:t>
      </w:r>
      <w:r>
        <w:br/>
      </w:r>
      <w:r>
        <w:rPr>
          <w:rFonts w:ascii="Times New Roman"/>
          <w:b w:val="false"/>
          <w:i w:val="false"/>
          <w:color w:val="000000"/>
          <w:sz w:val="28"/>
        </w:rPr>
        <w:t xml:space="preserve">
        инвестицияның                жұмсалатын инвестиция шығысы </w:t>
      </w:r>
      <w:r>
        <w:br/>
      </w:r>
      <w:r>
        <w:rPr>
          <w:rFonts w:ascii="Times New Roman"/>
          <w:b w:val="false"/>
          <w:i w:val="false"/>
          <w:color w:val="000000"/>
          <w:sz w:val="28"/>
        </w:rPr>
        <w:t xml:space="preserve">
          құрылымы                   басым болады (мемлекеттiк </w:t>
      </w:r>
      <w:r>
        <w:br/>
      </w:r>
      <w:r>
        <w:rPr>
          <w:rFonts w:ascii="Times New Roman"/>
          <w:b w:val="false"/>
          <w:i w:val="false"/>
          <w:color w:val="000000"/>
          <w:sz w:val="28"/>
        </w:rPr>
        <w:t xml:space="preserve">
                                     инвестицияның барлық көлемiнiң </w:t>
      </w:r>
      <w:r>
        <w:br/>
      </w:r>
      <w:r>
        <w:rPr>
          <w:rFonts w:ascii="Times New Roman"/>
          <w:b w:val="false"/>
          <w:i w:val="false"/>
          <w:color w:val="000000"/>
          <w:sz w:val="28"/>
        </w:rPr>
        <w:t xml:space="preserve">
                                     50% астамы). Бұл экономиканың </w:t>
      </w:r>
      <w:r>
        <w:br/>
      </w:r>
      <w:r>
        <w:rPr>
          <w:rFonts w:ascii="Times New Roman"/>
          <w:b w:val="false"/>
          <w:i w:val="false"/>
          <w:color w:val="000000"/>
          <w:sz w:val="28"/>
        </w:rPr>
        <w:t xml:space="preserve">
   Құрылымның суретін                нақты секторына жеке меншiк </w:t>
      </w:r>
      <w:r>
        <w:br/>
      </w:r>
      <w:r>
        <w:rPr>
          <w:rFonts w:ascii="Times New Roman"/>
          <w:b w:val="false"/>
          <w:i w:val="false"/>
          <w:color w:val="000000"/>
          <w:sz w:val="28"/>
        </w:rPr>
        <w:t xml:space="preserve">
   қағаз мәтіннен                    инвестицияларын тарту, </w:t>
      </w:r>
      <w:r>
        <w:br/>
      </w:r>
      <w:r>
        <w:rPr>
          <w:rFonts w:ascii="Times New Roman"/>
          <w:b w:val="false"/>
          <w:i w:val="false"/>
          <w:color w:val="000000"/>
          <w:sz w:val="28"/>
        </w:rPr>
        <w:t xml:space="preserve">
   қараңыз                           сондай-ақ елдiң транзиттiк </w:t>
      </w:r>
      <w:r>
        <w:br/>
      </w:r>
      <w:r>
        <w:rPr>
          <w:rFonts w:ascii="Times New Roman"/>
          <w:b w:val="false"/>
          <w:i w:val="false"/>
          <w:color w:val="000000"/>
          <w:sz w:val="28"/>
        </w:rPr>
        <w:t xml:space="preserve">
                                     әлеуетiн барынша пайдалану </w:t>
      </w:r>
      <w:r>
        <w:br/>
      </w:r>
      <w:r>
        <w:rPr>
          <w:rFonts w:ascii="Times New Roman"/>
          <w:b w:val="false"/>
          <w:i w:val="false"/>
          <w:color w:val="000000"/>
          <w:sz w:val="28"/>
        </w:rPr>
        <w:t xml:space="preserve">
                                     үшiн қолайлы инвестициялық </w:t>
      </w:r>
      <w:r>
        <w:br/>
      </w:r>
      <w:r>
        <w:rPr>
          <w:rFonts w:ascii="Times New Roman"/>
          <w:b w:val="false"/>
          <w:i w:val="false"/>
          <w:color w:val="000000"/>
          <w:sz w:val="28"/>
        </w:rPr>
        <w:t xml:space="preserve">
                                     ахуал жасайтын жағдайлардың </w:t>
      </w:r>
      <w:r>
        <w:br/>
      </w:r>
      <w:r>
        <w:rPr>
          <w:rFonts w:ascii="Times New Roman"/>
          <w:b w:val="false"/>
          <w:i w:val="false"/>
          <w:color w:val="000000"/>
          <w:sz w:val="28"/>
        </w:rPr>
        <w:t xml:space="preserve">
                                     бiрi дамыған көлiк инфра. </w:t>
      </w:r>
      <w:r>
        <w:br/>
      </w:r>
      <w:r>
        <w:rPr>
          <w:rFonts w:ascii="Times New Roman"/>
          <w:b w:val="false"/>
          <w:i w:val="false"/>
          <w:color w:val="000000"/>
          <w:sz w:val="28"/>
        </w:rPr>
        <w:t xml:space="preserve">
                                     құрылымы болу керектігінен </w:t>
      </w:r>
      <w:r>
        <w:br/>
      </w:r>
      <w:r>
        <w:rPr>
          <w:rFonts w:ascii="Times New Roman"/>
          <w:b w:val="false"/>
          <w:i w:val="false"/>
          <w:color w:val="000000"/>
          <w:sz w:val="28"/>
        </w:rPr>
        <w:t xml:space="preserve">
                                     туындайды. </w:t>
      </w:r>
    </w:p>
    <w:p>
      <w:pPr>
        <w:spacing w:after="0"/>
        <w:ind w:left="0"/>
        <w:jc w:val="both"/>
      </w:pPr>
      <w:r>
        <w:rPr>
          <w:rFonts w:ascii="Times New Roman"/>
          <w:b w:val="false"/>
          <w:i w:val="false"/>
          <w:color w:val="000000"/>
          <w:sz w:val="28"/>
        </w:rPr>
        <w:t xml:space="preserve">      Ақпарат көзi: Қазақстан Республикасы Экономика және бюджеттiк жоспарлау министрлiгi </w:t>
      </w:r>
    </w:p>
    <w:p>
      <w:pPr>
        <w:spacing w:after="0"/>
        <w:ind w:left="0"/>
        <w:jc w:val="both"/>
      </w:pPr>
      <w:r>
        <w:rPr>
          <w:rFonts w:ascii="Times New Roman"/>
          <w:b w:val="false"/>
          <w:i w:val="false"/>
          <w:color w:val="000000"/>
          <w:sz w:val="28"/>
        </w:rPr>
        <w:t xml:space="preserve">      Бұл бағдарламаны iске асыруға барлығы республикалық бюджеттен 2003 жылы - 27,9 млрд. теңге, 2004 жылы - 28,8 млрд. теңге және 2005 жылы - 47,2 млрд. теңге бағытталатын болады. </w:t>
      </w:r>
      <w:r>
        <w:br/>
      </w:r>
      <w:r>
        <w:rPr>
          <w:rFonts w:ascii="Times New Roman"/>
          <w:b w:val="false"/>
          <w:i w:val="false"/>
          <w:color w:val="000000"/>
          <w:sz w:val="28"/>
        </w:rPr>
        <w:t xml:space="preserve">
      Одан басқа Алтынсарин-Хромтау темiржол желiсiнiң құрылысы, Астана қаласындағы халықаралық аэропортты қайтадан жаңарту, Шульба шлюзының құрылысын аяқтау сияқты маңызды жобаларды iске асыру жүзеге асырылатын болады. </w:t>
      </w:r>
      <w:r>
        <w:br/>
      </w:r>
      <w:r>
        <w:rPr>
          <w:rFonts w:ascii="Times New Roman"/>
          <w:b w:val="false"/>
          <w:i w:val="false"/>
          <w:color w:val="000000"/>
          <w:sz w:val="28"/>
        </w:rPr>
        <w:t xml:space="preserve">
      Қазақстан Республикасының 2003-2005 жылдардағы Мемлекеттiк агроазық-түлiк бағдарламасы бойынша қаржыландыруы кестенiң тиiстi жолында келтiрiлген көлеммен шектелмейдi. Бұл бағдарламаны iске асыру сондай-ақ "Ауыз-су", "Бiлiм беру", "Халықтың денсаулығы" бағдарламаларының шеңберiнде, ауыл шаруашылық өндiрушiлерiнiң минералдық тыңайтқыш, өсімдіктер мен жолдарды қорғау құралдарын, тұқым, асыл тұқымды мал сатып алуына бағаның бiр бөлігіне ақшадай жәрдем көрсетуге бюджет қаражаты есебiнен ағымдағы шығыстар, сондай-ақ агролизингтi дамыту арқылы да жүзеге асырылатын болады. </w:t>
      </w:r>
      <w:r>
        <w:br/>
      </w:r>
      <w:r>
        <w:rPr>
          <w:rFonts w:ascii="Times New Roman"/>
          <w:b w:val="false"/>
          <w:i w:val="false"/>
          <w:color w:val="000000"/>
          <w:sz w:val="28"/>
        </w:rPr>
        <w:t xml:space="preserve">
      Сонымен бiрге бұл басымдық республикалық бюджеттен бөлiнетiн инвестицияның жалпы көлемiнде елеулi үлес алмайды. Село инфрақұрылымын дамытуды негізгi қаржыландыру Қазақстан Республикасының "Жергiлiктi бюджет жүйесi туралы" заңына сәйкес жергiлiктi бюджет қаражаттары есебiнен жүзеге асырылуы тиiс. </w:t>
      </w:r>
      <w:r>
        <w:br/>
      </w:r>
      <w:r>
        <w:rPr>
          <w:rFonts w:ascii="Times New Roman"/>
          <w:b w:val="false"/>
          <w:i w:val="false"/>
          <w:color w:val="000000"/>
          <w:sz w:val="28"/>
        </w:rPr>
        <w:t xml:space="preserve">
      Астана қаласының дамуы "Астананың гүлденуi - Қазақстанның гүлденуi" мемлекеттiк бағдарламасын iске асыру шеңберiнде жүзеге асатын болады. </w:t>
      </w:r>
      <w:r>
        <w:br/>
      </w:r>
      <w:r>
        <w:rPr>
          <w:rFonts w:ascii="Times New Roman"/>
          <w:b w:val="false"/>
          <w:i w:val="false"/>
          <w:color w:val="000000"/>
          <w:sz w:val="28"/>
        </w:rPr>
        <w:t xml:space="preserve">
      2003 жылы iске қосылатын объектiлердің iшiнде Қазақстан Республикасы Парламентiнің Мәжiлiс ғимараты, Қазақстан Республикасы Парламентiнің Мәжiлiсi мен Сенатының бiрлескен мәжiлiс залы, Қазақстан Республикасы Сыртқы iстер министрлiгiнiң ғимараты жоспарлануда. Тұрғын үй-коммуналдық объектiлерi iшiнде 2003 республикалық бюджет есебiнен Астана қаласында үкiмет орталығының инженерлiк құрылыстар торабы, Қорғалжын трассасындағы коллектор пайдалануға берiлетiн болады. Астана қаласындағы халықаралық әуежайда ұшу-қону алаңын жаңартуды жүзеге асыру жоспарлануда. Бұл бағдарлама бойынша жаңа объектiлер астананың сол жағалауындағы бөлiгiн жайластыруға және ауыз сумен, канализациялық жүйемен қамтамасыз ету, сондай-ақ астана халқының тұрмыс жағдайын жақсарту жөнiндегi ахуалды жақсартуға бағытталады. </w:t>
      </w:r>
      <w:r>
        <w:br/>
      </w:r>
      <w:r>
        <w:rPr>
          <w:rFonts w:ascii="Times New Roman"/>
          <w:b w:val="false"/>
          <w:i w:val="false"/>
          <w:color w:val="000000"/>
          <w:sz w:val="28"/>
        </w:rPr>
        <w:t xml:space="preserve">
      Астана қаласын жайғастыру бойынша басымдық iске асыруға барлығы республикалық бюджеттен 2003 жылы - 34 млрд. теңге, 2004 жылы - 32 млрд. теңге және 2005 жылы - 22 млрд. теңге қаражат жұмсау жоспарланып отыр. </w:t>
      </w:r>
    </w:p>
    <w:p>
      <w:pPr>
        <w:spacing w:after="0"/>
        <w:ind w:left="0"/>
        <w:jc w:val="both"/>
      </w:pPr>
      <w:r>
        <w:rPr>
          <w:rFonts w:ascii="Times New Roman"/>
          <w:b w:val="false"/>
          <w:i w:val="false"/>
          <w:color w:val="000000"/>
          <w:sz w:val="28"/>
        </w:rPr>
        <w:t xml:space="preserve">Инвестициялық жобаларды 2003 жылы      Iшкi көздер есебiнен </w:t>
      </w:r>
      <w:r>
        <w:br/>
      </w:r>
      <w:r>
        <w:rPr>
          <w:rFonts w:ascii="Times New Roman"/>
          <w:b w:val="false"/>
          <w:i w:val="false"/>
          <w:color w:val="000000"/>
          <w:sz w:val="28"/>
        </w:rPr>
        <w:t xml:space="preserve">
қаржыландырудың көздерi                қалыптасатын республикалық </w:t>
      </w:r>
      <w:r>
        <w:br/>
      </w:r>
      <w:r>
        <w:rPr>
          <w:rFonts w:ascii="Times New Roman"/>
          <w:b w:val="false"/>
          <w:i w:val="false"/>
          <w:color w:val="000000"/>
          <w:sz w:val="28"/>
        </w:rPr>
        <w:t xml:space="preserve">
                                       бюджеттен жұмсалатын 2003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w:t>
      </w:r>
      <w:r>
        <w:rPr>
          <w:rFonts w:ascii="Times New Roman"/>
          <w:b w:val="false"/>
          <w:i w:val="false"/>
          <w:color w:val="000000"/>
          <w:sz w:val="28"/>
        </w:rPr>
        <w:t xml:space="preserve">           жылы қаржыландыру көлемi </w:t>
      </w:r>
      <w:r>
        <w:br/>
      </w:r>
      <w:r>
        <w:rPr>
          <w:rFonts w:ascii="Times New Roman"/>
          <w:b w:val="false"/>
          <w:i w:val="false"/>
          <w:color w:val="000000"/>
          <w:sz w:val="28"/>
        </w:rPr>
        <w:t>
</w:t>
      </w:r>
      <w:r>
        <w:rPr>
          <w:rFonts w:ascii="Times New Roman"/>
          <w:b w:val="false"/>
          <w:i w:val="false"/>
          <w:color w:val="ff0000"/>
          <w:sz w:val="28"/>
        </w:rPr>
        <w:t xml:space="preserve">      қараңыз </w:t>
      </w:r>
      <w:r>
        <w:rPr>
          <w:rFonts w:ascii="Times New Roman"/>
          <w:b w:val="false"/>
          <w:i w:val="false"/>
          <w:color w:val="000000"/>
          <w:sz w:val="28"/>
        </w:rPr>
        <w:t xml:space="preserve">                          74,9 млрд. теңге немесе 2003 </w:t>
      </w:r>
      <w:r>
        <w:br/>
      </w:r>
      <w:r>
        <w:rPr>
          <w:rFonts w:ascii="Times New Roman"/>
          <w:b w:val="false"/>
          <w:i w:val="false"/>
          <w:color w:val="000000"/>
          <w:sz w:val="28"/>
        </w:rPr>
        <w:t xml:space="preserve">
                                       жылы қаржыландырудың жалпы </w:t>
      </w:r>
      <w:r>
        <w:br/>
      </w:r>
      <w:r>
        <w:rPr>
          <w:rFonts w:ascii="Times New Roman"/>
          <w:b w:val="false"/>
          <w:i w:val="false"/>
          <w:color w:val="000000"/>
          <w:sz w:val="28"/>
        </w:rPr>
        <w:t xml:space="preserve">
                                       көлемiнiң 66,2% болады. </w:t>
      </w:r>
      <w:r>
        <w:br/>
      </w:r>
      <w:r>
        <w:rPr>
          <w:rFonts w:ascii="Times New Roman"/>
          <w:b w:val="false"/>
          <w:i w:val="false"/>
          <w:color w:val="000000"/>
          <w:sz w:val="28"/>
        </w:rPr>
        <w:t xml:space="preserve">
                                       Үкiметтiң сырттан алатын </w:t>
      </w:r>
      <w:r>
        <w:br/>
      </w:r>
      <w:r>
        <w:rPr>
          <w:rFonts w:ascii="Times New Roman"/>
          <w:b w:val="false"/>
          <w:i w:val="false"/>
          <w:color w:val="000000"/>
          <w:sz w:val="28"/>
        </w:rPr>
        <w:t xml:space="preserve">
                                       қарызы 2003 жылы </w:t>
      </w:r>
      <w:r>
        <w:br/>
      </w:r>
      <w:r>
        <w:rPr>
          <w:rFonts w:ascii="Times New Roman"/>
          <w:b w:val="false"/>
          <w:i w:val="false"/>
          <w:color w:val="000000"/>
          <w:sz w:val="28"/>
        </w:rPr>
        <w:t xml:space="preserve">
                                       республикалық инвестициялық </w:t>
      </w:r>
      <w:r>
        <w:br/>
      </w:r>
      <w:r>
        <w:rPr>
          <w:rFonts w:ascii="Times New Roman"/>
          <w:b w:val="false"/>
          <w:i w:val="false"/>
          <w:color w:val="000000"/>
          <w:sz w:val="28"/>
        </w:rPr>
        <w:t xml:space="preserve">
                                       жобаларды қаржыландыру </w:t>
      </w:r>
      <w:r>
        <w:br/>
      </w:r>
      <w:r>
        <w:rPr>
          <w:rFonts w:ascii="Times New Roman"/>
          <w:b w:val="false"/>
          <w:i w:val="false"/>
          <w:color w:val="000000"/>
          <w:sz w:val="28"/>
        </w:rPr>
        <w:t xml:space="preserve">
                                       көлемiнiң 31,4% құрайды. </w:t>
      </w:r>
    </w:p>
    <w:p>
      <w:pPr>
        <w:spacing w:after="0"/>
        <w:ind w:left="0"/>
        <w:jc w:val="both"/>
      </w:pPr>
      <w:r>
        <w:rPr>
          <w:rFonts w:ascii="Times New Roman"/>
          <w:b w:val="false"/>
          <w:i w:val="false"/>
          <w:color w:val="000000"/>
          <w:sz w:val="28"/>
        </w:rPr>
        <w:t xml:space="preserve">      Ақпарат көзі: Қазақстан Республикасының Экономика және бюджеттік жоспарлау министрлiгі </w:t>
      </w:r>
    </w:p>
    <w:p>
      <w:pPr>
        <w:spacing w:after="0"/>
        <w:ind w:left="0"/>
        <w:jc w:val="left"/>
      </w:pPr>
      <w:r>
        <w:rPr>
          <w:rFonts w:ascii="Times New Roman"/>
          <w:b/>
          <w:i w:val="false"/>
          <w:color w:val="000000"/>
        </w:rPr>
        <w:t xml:space="preserve"> Тұрғын үй құрылысын дамыту </w:t>
      </w:r>
    </w:p>
    <w:p>
      <w:pPr>
        <w:spacing w:after="0"/>
        <w:ind w:left="0"/>
        <w:jc w:val="both"/>
      </w:pPr>
      <w:r>
        <w:rPr>
          <w:rFonts w:ascii="Times New Roman"/>
          <w:b w:val="false"/>
          <w:i w:val="false"/>
          <w:color w:val="000000"/>
          <w:sz w:val="28"/>
        </w:rPr>
        <w:t xml:space="preserve">      Тұрғын үй саясатының мақсаты халықты қолайлы, экология жағынан дұрыс тұрғын үймен мен қамтамасыз ету. Бұл мақсатқа жету үшiн мынадай мiндеттердi шешу қажет: </w:t>
      </w:r>
      <w:r>
        <w:br/>
      </w:r>
      <w:r>
        <w:rPr>
          <w:rFonts w:ascii="Times New Roman"/>
          <w:b w:val="false"/>
          <w:i w:val="false"/>
          <w:color w:val="000000"/>
          <w:sz w:val="28"/>
        </w:rPr>
        <w:t xml:space="preserve">
      тұрғын үйдiң құнын төмендету; </w:t>
      </w:r>
      <w:r>
        <w:br/>
      </w:r>
      <w:r>
        <w:rPr>
          <w:rFonts w:ascii="Times New Roman"/>
          <w:b w:val="false"/>
          <w:i w:val="false"/>
          <w:color w:val="000000"/>
          <w:sz w:val="28"/>
        </w:rPr>
        <w:t xml:space="preserve">
      тұрғын үй құрылысының қарқынын 2005 жылы 2,0 млн.ш.м.пәтер үйге дейiн өсiрудi қамтамасыз ету; </w:t>
      </w:r>
      <w:r>
        <w:br/>
      </w:r>
      <w:r>
        <w:rPr>
          <w:rFonts w:ascii="Times New Roman"/>
          <w:b w:val="false"/>
          <w:i w:val="false"/>
          <w:color w:val="000000"/>
          <w:sz w:val="28"/>
        </w:rPr>
        <w:t xml:space="preserve">
      мемлекет қаржысы есебiнен азаматтардың әлеуметтiк қорғалуға тиiс категориясының 12 мың отбасын үш жыл iшiнде пәтермен қамтамасыз ету; </w:t>
      </w:r>
      <w:r>
        <w:br/>
      </w:r>
      <w:r>
        <w:rPr>
          <w:rFonts w:ascii="Times New Roman"/>
          <w:b w:val="false"/>
          <w:i w:val="false"/>
          <w:color w:val="000000"/>
          <w:sz w:val="28"/>
        </w:rPr>
        <w:t xml:space="preserve">
      қазiргi заманғы тиiмдi және энергия үнемдейтiн архитектуралық-құрылыс шешiмдерiне көшу.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Құрылыстың және пәтердi пайдаланудың құнын төмендету үшiн мынадай техникалық мiндеттердi шешу қажет: </w:t>
      </w:r>
      <w:r>
        <w:br/>
      </w:r>
      <w:r>
        <w:rPr>
          <w:rFonts w:ascii="Times New Roman"/>
          <w:b w:val="false"/>
          <w:i w:val="false"/>
          <w:color w:val="000000"/>
          <w:sz w:val="28"/>
        </w:rPr>
        <w:t xml:space="preserve">
      энергия тұтынудың, сумен жабдықтаудың шығысын төмендету, тұрмыстық ағын суды зарарсыздандырудың тиiмдiлiгi мен экологиялық жағдайын көтеру мақсатында нормативтiк-техникалық құжаттарды жетiлдiру және халықаралық нормалармен үйлестiру; </w:t>
      </w:r>
      <w:r>
        <w:br/>
      </w:r>
      <w:r>
        <w:rPr>
          <w:rFonts w:ascii="Times New Roman"/>
          <w:b w:val="false"/>
          <w:i w:val="false"/>
          <w:color w:val="000000"/>
          <w:sz w:val="28"/>
        </w:rPr>
        <w:t xml:space="preserve">
      тұрғын үй құрылысын экология тұрғысынан залалсыз, тиiмдi, энергияны үнемдейтiн материалдармен және бұйымдармен қамтамасыз ету; </w:t>
      </w:r>
      <w:r>
        <w:br/>
      </w:r>
      <w:r>
        <w:rPr>
          <w:rFonts w:ascii="Times New Roman"/>
          <w:b w:val="false"/>
          <w:i w:val="false"/>
          <w:color w:val="000000"/>
          <w:sz w:val="28"/>
        </w:rPr>
        <w:t xml:space="preserve">
      отандық кәсiпорындарда тұрғын үйлердiң тиiмдi энергия үнемдейтiн инженерлiк жүйелерiнiң құралдары мен құрылғыларын өндiрудi игеру; </w:t>
      </w:r>
      <w:r>
        <w:br/>
      </w:r>
      <w:r>
        <w:rPr>
          <w:rFonts w:ascii="Times New Roman"/>
          <w:b w:val="false"/>
          <w:i w:val="false"/>
          <w:color w:val="000000"/>
          <w:sz w:val="28"/>
        </w:rPr>
        <w:t xml:space="preserve">
      құрылыс өндiрiсiнiң технологиясын жетiлдiру. </w:t>
      </w:r>
      <w:r>
        <w:br/>
      </w:r>
      <w:r>
        <w:rPr>
          <w:rFonts w:ascii="Times New Roman"/>
          <w:b w:val="false"/>
          <w:i w:val="false"/>
          <w:color w:val="000000"/>
          <w:sz w:val="28"/>
        </w:rPr>
        <w:t xml:space="preserve">
      Тұрғын үй құрылысын дамыту үшiн мынадай экономикалық мiндеттердi шешу қажет: </w:t>
      </w:r>
      <w:r>
        <w:br/>
      </w:r>
      <w:r>
        <w:rPr>
          <w:rFonts w:ascii="Times New Roman"/>
          <w:b w:val="false"/>
          <w:i w:val="false"/>
          <w:color w:val="000000"/>
          <w:sz w:val="28"/>
        </w:rPr>
        <w:t xml:space="preserve">
      азаматтардың және заңды тұлғалардың жиғандарын, банктердiң несиелерiн, зейнетақы және басқа қорлардың қаражатын, беймемлекеттiк кәсiпорындар мен ұйымдардың қаражатын тарту үшiн қолайлы жағдай жасау; </w:t>
      </w:r>
      <w:r>
        <w:br/>
      </w:r>
      <w:r>
        <w:rPr>
          <w:rFonts w:ascii="Times New Roman"/>
          <w:b w:val="false"/>
          <w:i w:val="false"/>
          <w:color w:val="000000"/>
          <w:sz w:val="28"/>
        </w:rPr>
        <w:t xml:space="preserve">
      тұрғын үй саласына азаматтардың, заңды тұлғалардың, шетелдiк инвесторлар мен несие берушiлердің қаражатын тарту үшiн жағдай жасау; </w:t>
      </w:r>
      <w:r>
        <w:br/>
      </w:r>
      <w:r>
        <w:rPr>
          <w:rFonts w:ascii="Times New Roman"/>
          <w:b w:val="false"/>
          <w:i w:val="false"/>
          <w:color w:val="000000"/>
          <w:sz w:val="28"/>
        </w:rPr>
        <w:t xml:space="preserve">
      тұрғын үй құрылысында прогрессивтi технологияны, қазiргi заманғы архитектуралық-құрылыстық және қала салудың шешiмдерiн, ассортиментi мен номенклатурасы бойынша халықтың әртүрлi тобының төлем қабiлетi бар сұранымына, элиталық пәтерлерге де, сондай-ақ табысы жоғары емес азаматтар үшін сапалы тұрғын үйлер салуға дәл келетiн экологиялық жағынан таза, дизайн жөнiнен осы заманғы құрылыс материалдарын пайдалану; </w:t>
      </w:r>
      <w:r>
        <w:br/>
      </w:r>
      <w:r>
        <w:rPr>
          <w:rFonts w:ascii="Times New Roman"/>
          <w:b w:val="false"/>
          <w:i w:val="false"/>
          <w:color w:val="000000"/>
          <w:sz w:val="28"/>
        </w:rPr>
        <w:t xml:space="preserve">
      коммерциялық банктердiң пәтер салуға және қайтадан жаңартуға несие берген кездегi қаупiн азайту үшiн құқықтық жағдайлар жасау; </w:t>
      </w:r>
      <w:r>
        <w:br/>
      </w:r>
      <w:r>
        <w:rPr>
          <w:rFonts w:ascii="Times New Roman"/>
          <w:b w:val="false"/>
          <w:i w:val="false"/>
          <w:color w:val="000000"/>
          <w:sz w:val="28"/>
        </w:rPr>
        <w:t xml:space="preserve">
      салынып жатқан үйлердi мезгiлiнде бiтiрiп және пайдалануға берудi қамтамасыз етудің, құрылысы аяқталмаған тұрғын үйлердi тиiмдi үй салушыларға берудің экономикалық тұтқаларын енгiзу. </w:t>
      </w:r>
    </w:p>
    <w:p>
      <w:pPr>
        <w:spacing w:after="0"/>
        <w:ind w:left="0"/>
        <w:jc w:val="both"/>
      </w:pPr>
      <w:r>
        <w:rPr>
          <w:rFonts w:ascii="Times New Roman"/>
          <w:b/>
          <w:i w:val="false"/>
          <w:color w:val="000000"/>
          <w:sz w:val="28"/>
        </w:rPr>
        <w:t xml:space="preserve">      Тұрғын үй құрылысын дамытудың болжамы </w:t>
      </w:r>
    </w:p>
    <w:p>
      <w:pPr>
        <w:spacing w:after="0"/>
        <w:ind w:left="0"/>
        <w:jc w:val="both"/>
      </w:pPr>
      <w:r>
        <w:rPr>
          <w:rFonts w:ascii="Times New Roman"/>
          <w:b w:val="false"/>
          <w:i w:val="false"/>
          <w:color w:val="000000"/>
          <w:sz w:val="28"/>
        </w:rPr>
        <w:t xml:space="preserve">      Аймақтардың жобалық деректерi бойынша 2003-2005 жылдары тұрғын үй құрылысына барлық инвестициялық көздерден 124,1 млрд. теңге жұмсалады. Пайдалануға берiлген тұрғын үйлер көлемi 5,6 млн. ш.м. болады. Осы кезеңде пайдалануға берiлген пәтер саны 47336 болады. Осы кезеңде халықтың 100 мыңына шаққандағы пайдалануға берілетiн пәтер санының ең үлкен үлес салмағы Астана қаласының (2000), Атырау облысының (996) және Алматы қаласының (667) үлесiне тиедi. </w:t>
      </w:r>
      <w:r>
        <w:br/>
      </w:r>
      <w:r>
        <w:rPr>
          <w:rFonts w:ascii="Times New Roman"/>
          <w:b w:val="false"/>
          <w:i w:val="false"/>
          <w:color w:val="000000"/>
          <w:sz w:val="28"/>
        </w:rPr>
        <w:t>
</w:t>
      </w:r>
      <w:r>
        <w:rPr>
          <w:rFonts w:ascii="Times New Roman"/>
          <w:b w:val="false"/>
          <w:i w:val="false"/>
          <w:color w:val="ff0000"/>
          <w:sz w:val="28"/>
        </w:rPr>
        <w:t xml:space="preserve">      ЕСКЕРТУ. Бөлім жаңа редакцияда - Қазақстан Республикасы Үкіметінің 2003 жылғы 24 сәуірдегі N 395 </w:t>
      </w:r>
      <w:r>
        <w:rPr>
          <w:rFonts w:ascii="Times New Roman"/>
          <w:b w:val="false"/>
          <w:i w:val="false"/>
          <w:color w:val="000000"/>
          <w:sz w:val="28"/>
        </w:rPr>
        <w:t xml:space="preserve">қаулысымен. </w:t>
      </w:r>
    </w:p>
    <w:bookmarkStart w:name="z60" w:id="41"/>
    <w:p>
      <w:pPr>
        <w:spacing w:after="0"/>
        <w:ind w:left="0"/>
        <w:jc w:val="left"/>
      </w:pPr>
      <w:r>
        <w:rPr>
          <w:rFonts w:ascii="Times New Roman"/>
          <w:b/>
          <w:i w:val="false"/>
          <w:color w:val="000000"/>
        </w:rPr>
        <w:t xml:space="preserve"> 
Қаржы секторының дамуы </w:t>
      </w:r>
      <w:r>
        <w:br/>
      </w:r>
      <w:r>
        <w:rPr>
          <w:rFonts w:ascii="Times New Roman"/>
          <w:b/>
          <w:i w:val="false"/>
          <w:color w:val="000000"/>
        </w:rPr>
        <w:t xml:space="preserve">
Банк секторы </w:t>
      </w:r>
    </w:p>
    <w:bookmarkEnd w:id="41"/>
    <w:bookmarkStart w:name="z61" w:id="42"/>
    <w:p>
      <w:pPr>
        <w:spacing w:after="0"/>
        <w:ind w:left="0"/>
        <w:jc w:val="both"/>
      </w:pPr>
      <w:r>
        <w:rPr>
          <w:rFonts w:ascii="Times New Roman"/>
          <w:b w:val="false"/>
          <w:i w:val="false"/>
          <w:color w:val="000000"/>
          <w:sz w:val="28"/>
        </w:rPr>
        <w:t xml:space="preserve">
      Банк секторын одан әрi дамыту мақсатында келесi шараларды жүзеге асыру ұйғарылып отыр: </w:t>
      </w:r>
      <w:r>
        <w:br/>
      </w:r>
      <w:r>
        <w:rPr>
          <w:rFonts w:ascii="Times New Roman"/>
          <w:b w:val="false"/>
          <w:i w:val="false"/>
          <w:color w:val="000000"/>
          <w:sz w:val="28"/>
        </w:rPr>
        <w:t xml:space="preserve">
      екiншi деңгейдегi банктерде корпоративтiк басқару және тәуекелдi басқару жүйесiн енгiзу; </w:t>
      </w:r>
      <w:r>
        <w:br/>
      </w:r>
      <w:r>
        <w:rPr>
          <w:rFonts w:ascii="Times New Roman"/>
          <w:b w:val="false"/>
          <w:i w:val="false"/>
          <w:color w:val="000000"/>
          <w:sz w:val="28"/>
        </w:rPr>
        <w:t xml:space="preserve">
      заңды тұлғалардың салымдарына мiндеттi түрде ұжымдық кепiлдiк беру жүйесін депозиттердi сақтандырудың тиiмдi жүйесін жасаудағы халықаралық стандарттарға сай ету; </w:t>
      </w:r>
      <w:r>
        <w:br/>
      </w:r>
      <w:r>
        <w:rPr>
          <w:rFonts w:ascii="Times New Roman"/>
          <w:b w:val="false"/>
          <w:i w:val="false"/>
          <w:color w:val="000000"/>
          <w:sz w:val="28"/>
        </w:rPr>
        <w:t xml:space="preserve">
      ағымдағы бақылау шараларын банктiк бақылау жөнiндегі Базель Комитетiнiң негізгі принциптерi мен стандарттарына сәйкес жетiлдiру. </w:t>
      </w:r>
      <w:r>
        <w:br/>
      </w:r>
      <w:r>
        <w:rPr>
          <w:rFonts w:ascii="Times New Roman"/>
          <w:b w:val="false"/>
          <w:i w:val="false"/>
          <w:color w:val="000000"/>
          <w:sz w:val="28"/>
        </w:rPr>
        <w:t xml:space="preserve">
      Ұлттық Банк несие институттарының үш деңгейлi жүйесiн құру негiзiнде көп деңгейлi шағын несие беру моделiн енгiзуге бағытталған шараларды жүзеге асыруды жалғастырады. </w:t>
      </w:r>
      <w:r>
        <w:br/>
      </w:r>
      <w:r>
        <w:rPr>
          <w:rFonts w:ascii="Times New Roman"/>
          <w:b w:val="false"/>
          <w:i w:val="false"/>
          <w:color w:val="000000"/>
          <w:sz w:val="28"/>
        </w:rPr>
        <w:t xml:space="preserve">
      Тұрғын үй құрылысын қаржыландырудың принциптi жаңа үлгісiн - құрылысқа қаражат жинақтау жүйесiн тәжiрибеде қабылдау белгiленiп отыр. </w:t>
      </w:r>
      <w:r>
        <w:br/>
      </w:r>
      <w:r>
        <w:rPr>
          <w:rFonts w:ascii="Times New Roman"/>
          <w:b w:val="false"/>
          <w:i w:val="false"/>
          <w:color w:val="000000"/>
          <w:sz w:val="28"/>
        </w:rPr>
        <w:t xml:space="preserve">
      Векселдердiң бiрiншi класты эмитенттерiнің тiзiмiн жасау (ұлттық компаниялар есебiнен де, сондай-ақ "орта буынның" шаруашылық жүргiзушi субъектiлерiнің де есебiнен), вексель айналымының нормативтiк-құқықтық базасын және вексель рыногының инфрақұрылымын жетiлдiру жөнiндегi жұмыс жалғастырылатын болады. Векселдiң статусын бағалы қағаз статусына дейiн көтеру келешектiң мақсаты болады, бұл бағалы қағаздардың қолданылып жүрген техникалық инфрақұрылымын пайдалануға мүмкiндiк бередi. </w:t>
      </w:r>
    </w:p>
    <w:bookmarkEnd w:id="42"/>
    <w:bookmarkStart w:name="z62" w:id="43"/>
    <w:p>
      <w:pPr>
        <w:spacing w:after="0"/>
        <w:ind w:left="0"/>
        <w:jc w:val="left"/>
      </w:pPr>
      <w:r>
        <w:rPr>
          <w:rFonts w:ascii="Times New Roman"/>
          <w:b/>
          <w:i w:val="false"/>
          <w:color w:val="000000"/>
        </w:rPr>
        <w:t xml:space="preserve"> 
Сақтандыру рыногы </w:t>
      </w:r>
    </w:p>
    <w:bookmarkEnd w:id="43"/>
    <w:bookmarkStart w:name="z63" w:id="44"/>
    <w:p>
      <w:pPr>
        <w:spacing w:after="0"/>
        <w:ind w:left="0"/>
        <w:jc w:val="both"/>
      </w:pPr>
      <w:r>
        <w:rPr>
          <w:rFonts w:ascii="Times New Roman"/>
          <w:b w:val="false"/>
          <w:i w:val="false"/>
          <w:color w:val="000000"/>
          <w:sz w:val="28"/>
        </w:rPr>
        <w:t xml:space="preserve">
      Ұлттық Банк сақтандыру компанияларына халықтың сенiмiн одан әрi бекiтуге бағытталған шараларды жүзеге асыруды жалғастырады. </w:t>
      </w:r>
      <w:r>
        <w:br/>
      </w:r>
      <w:r>
        <w:rPr>
          <w:rFonts w:ascii="Times New Roman"/>
          <w:b w:val="false"/>
          <w:i w:val="false"/>
          <w:color w:val="000000"/>
          <w:sz w:val="28"/>
        </w:rPr>
        <w:t xml:space="preserve">
      Ұлттық Банк Үкiметпен бiрлесе отырып сақтандырудың мiндеттi түрлерiн қаржыландырудың тiзбесi мен көздерiн анықтау, сақтандырудың мiндеттi түрлерiн жүзеге асырудың халықаралық тәжiрибесiн ескере отырып олар бойынша қажеттi заң базасын жасау жөнiнде жұмыс атқаратын болады. </w:t>
      </w:r>
      <w:r>
        <w:br/>
      </w:r>
      <w:r>
        <w:rPr>
          <w:rFonts w:ascii="Times New Roman"/>
          <w:b w:val="false"/>
          <w:i w:val="false"/>
          <w:color w:val="000000"/>
          <w:sz w:val="28"/>
        </w:rPr>
        <w:t xml:space="preserve">
      Сақтандыру рыногының инфрақұрылымын дамыту және оның кәсiби қатысушыларының (сақтандыру брокерлерi, актуарилер мен уәкілеттi аудиторлар) қызметiн жандандыру жөнiндегі жұмыс жүзеге асатын болады. </w:t>
      </w:r>
      <w:r>
        <w:br/>
      </w:r>
      <w:r>
        <w:rPr>
          <w:rFonts w:ascii="Times New Roman"/>
          <w:b w:val="false"/>
          <w:i w:val="false"/>
          <w:color w:val="000000"/>
          <w:sz w:val="28"/>
        </w:rPr>
        <w:t xml:space="preserve">
      Сақтандыру шарттары бойынша клиенттердің мүддесiн қорғау мақсатында сақтандырушы ұйымдар жойылған жағдайда сақтандырушыларға (сақтандырылғандарға, пайда табушыларға) сақтандыру төлемiн жүзеге асыруға кепілдік жасайтын қорды құру ұйғарылуда. </w:t>
      </w:r>
      <w:r>
        <w:br/>
      </w:r>
      <w:r>
        <w:rPr>
          <w:rFonts w:ascii="Times New Roman"/>
          <w:b w:val="false"/>
          <w:i w:val="false"/>
          <w:color w:val="000000"/>
          <w:sz w:val="28"/>
        </w:rPr>
        <w:t xml:space="preserve">
      Сақтандырушы (қайта сақтандырушы) ұйымдар үшiн бухгалтерлiк есептiң жоспарын әзiрлеу және олардың бухгалтерлік есебiн автоматтандыру жөніндегі жұмыс жүзеге асатын болады. </w:t>
      </w:r>
    </w:p>
    <w:bookmarkEnd w:id="44"/>
    <w:bookmarkStart w:name="z64" w:id="45"/>
    <w:p>
      <w:pPr>
        <w:spacing w:after="0"/>
        <w:ind w:left="0"/>
        <w:jc w:val="left"/>
      </w:pPr>
      <w:r>
        <w:rPr>
          <w:rFonts w:ascii="Times New Roman"/>
          <w:b/>
          <w:i w:val="false"/>
          <w:color w:val="000000"/>
        </w:rPr>
        <w:t xml:space="preserve"> 
Бағалы қағаздар рыногы </w:t>
      </w:r>
    </w:p>
    <w:bookmarkEnd w:id="45"/>
    <w:bookmarkStart w:name="z65" w:id="46"/>
    <w:p>
      <w:pPr>
        <w:spacing w:after="0"/>
        <w:ind w:left="0"/>
        <w:jc w:val="both"/>
      </w:pPr>
      <w:r>
        <w:rPr>
          <w:rFonts w:ascii="Times New Roman"/>
          <w:b w:val="false"/>
          <w:i w:val="false"/>
          <w:color w:val="000000"/>
          <w:sz w:val="28"/>
        </w:rPr>
        <w:t>
      Қазiргi кезеңде отандық қор рыногын одан әрi дамыту жөнiндегі негізгi бағыттардың бiрi бағалы қағаздар рыногы туралы заңдардың "төртiншi" ұрпағын қабылдау болып табылады: Қазақстан Республикасының "Акционерлiк қоғамдар туралы" </w:t>
      </w:r>
      <w:r>
        <w:rPr>
          <w:rFonts w:ascii="Times New Roman"/>
          <w:b w:val="false"/>
          <w:i w:val="false"/>
          <w:color w:val="000000"/>
          <w:sz w:val="28"/>
        </w:rPr>
        <w:t xml:space="preserve">Z980281_ </w:t>
      </w:r>
      <w:r>
        <w:rPr>
          <w:rFonts w:ascii="Times New Roman"/>
          <w:b w:val="false"/>
          <w:i w:val="false"/>
          <w:color w:val="000000"/>
          <w:sz w:val="28"/>
        </w:rPr>
        <w:t>және "Бағалы қағаздар рыногы туралы" </w:t>
      </w:r>
      <w:r>
        <w:rPr>
          <w:rFonts w:ascii="Times New Roman"/>
          <w:b w:val="false"/>
          <w:i w:val="false"/>
          <w:color w:val="000000"/>
          <w:sz w:val="28"/>
        </w:rPr>
        <w:t xml:space="preserve">Z970077_ </w:t>
      </w:r>
      <w:r>
        <w:rPr>
          <w:rFonts w:ascii="Times New Roman"/>
          <w:b w:val="false"/>
          <w:i w:val="false"/>
          <w:color w:val="000000"/>
          <w:sz w:val="28"/>
        </w:rPr>
        <w:t xml:space="preserve">заңдарды. Осы заңдардың жаңа версиясын қабылдау отандық кәсiпорындардың қор рыногының мүмкiндiктерiн пайдалануға ынталандыру жөнiндегі шешушi шараларды жүзеге асыруға, "Көк фишкалар" бағдарламасын одан әрi жүзеге асыруды жалғастыруға мүмкiндiк бередi, отандық инвесторлар институтын одан әрi дамыту және корпоративтiк басқару принциптерін жетiлдiру үшiн қозғау салады, сондай-ақ инвесторлардың құқы мен мүддесiн қорғау жүйесiн жақсартуға мүмкiндiк бередi. </w:t>
      </w:r>
      <w:r>
        <w:br/>
      </w:r>
      <w:r>
        <w:rPr>
          <w:rFonts w:ascii="Times New Roman"/>
          <w:b w:val="false"/>
          <w:i w:val="false"/>
          <w:color w:val="000000"/>
          <w:sz w:val="28"/>
        </w:rPr>
        <w:t xml:space="preserve">
      2002-2005 жж. қазақстандық бағалы қағаздар рыногын дамытудың басымдық бағыттары: </w:t>
      </w:r>
      <w:r>
        <w:br/>
      </w:r>
      <w:r>
        <w:rPr>
          <w:rFonts w:ascii="Times New Roman"/>
          <w:b w:val="false"/>
          <w:i w:val="false"/>
          <w:color w:val="000000"/>
          <w:sz w:val="28"/>
        </w:rPr>
        <w:t xml:space="preserve">
      қазақстандық бағалы қағаздар рыногында инвестиция жасау мүмкіндiгiн кеңейту; </w:t>
      </w:r>
      <w:r>
        <w:br/>
      </w:r>
      <w:r>
        <w:rPr>
          <w:rFonts w:ascii="Times New Roman"/>
          <w:b w:val="false"/>
          <w:i w:val="false"/>
          <w:color w:val="000000"/>
          <w:sz w:val="28"/>
        </w:rPr>
        <w:t xml:space="preserve">
      қазақстандық акциялар мен беймемлекеттiк облигациялардың инвестициялық сапасының және инвестициялық тартымдылығының деңгейiн көтеру; </w:t>
      </w:r>
      <w:r>
        <w:br/>
      </w:r>
      <w:r>
        <w:rPr>
          <w:rFonts w:ascii="Times New Roman"/>
          <w:b w:val="false"/>
          <w:i w:val="false"/>
          <w:color w:val="000000"/>
          <w:sz w:val="28"/>
        </w:rPr>
        <w:t xml:space="preserve">
      инвестиция жасаудың ұжымдық пошымы арқылы халықтың жинаған ақшасын нақты экономикаға тартудың тетiктерiн жасау; </w:t>
      </w:r>
      <w:r>
        <w:br/>
      </w:r>
      <w:r>
        <w:rPr>
          <w:rFonts w:ascii="Times New Roman"/>
          <w:b w:val="false"/>
          <w:i w:val="false"/>
          <w:color w:val="000000"/>
          <w:sz w:val="28"/>
        </w:rPr>
        <w:t xml:space="preserve">
      қор рыногы арқылы қаржы ресурстарын тарту мәселесiнде беймемлекет бағалы қағаздардың қазақстандық эмитент-ұйымдардың менеджерлерiнің бiліктiлік деңгейiн, сонымен бiрге бағалы қағаздарға инвестиция жасау мәселесiнде халықтың экономикалық сауаттылығының деңгейiн көтеру; </w:t>
      </w:r>
      <w:r>
        <w:br/>
      </w:r>
      <w:r>
        <w:rPr>
          <w:rFonts w:ascii="Times New Roman"/>
          <w:b w:val="false"/>
          <w:i w:val="false"/>
          <w:color w:val="000000"/>
          <w:sz w:val="28"/>
        </w:rPr>
        <w:t xml:space="preserve">
      бағалы қағаздар рыногының кәсiби қатысушыларының қызметiне бақылаудың екi деңгейдегi, Ұлттық Банк деңгейiнде және өзiн-өзi реттейтiн ұйымдар деңгейiнде (бұдан әрi - ӨРҰ) жүйесiн дамыту, ӨРҰ дамыған сайын кәсiби қатысушылардың қызметiне бақылау жасау жөнiнде оларға берiлетін бақылау қызметiнiң тiзбесi ұлғая бередi; </w:t>
      </w:r>
      <w:r>
        <w:br/>
      </w:r>
      <w:r>
        <w:rPr>
          <w:rFonts w:ascii="Times New Roman"/>
          <w:b w:val="false"/>
          <w:i w:val="false"/>
          <w:color w:val="000000"/>
          <w:sz w:val="28"/>
        </w:rPr>
        <w:t xml:space="preserve">
     бағалы қағаздар рыногының институционалдық және техникалық инфрақұрылымын жетiлдiру. </w:t>
      </w:r>
    </w:p>
    <w:bookmarkEnd w:id="46"/>
    <w:p>
      <w:pPr>
        <w:spacing w:after="0"/>
        <w:ind w:left="0"/>
        <w:jc w:val="left"/>
      </w:pPr>
      <w:r>
        <w:rPr>
          <w:rFonts w:ascii="Times New Roman"/>
          <w:b/>
          <w:i w:val="false"/>
          <w:color w:val="000000"/>
        </w:rPr>
        <w:t xml:space="preserve"> Зейнетақы жүйесi </w:t>
      </w:r>
    </w:p>
    <w:p>
      <w:pPr>
        <w:spacing w:after="0"/>
        <w:ind w:left="0"/>
        <w:jc w:val="both"/>
      </w:pPr>
      <w:r>
        <w:rPr>
          <w:rFonts w:ascii="Times New Roman"/>
          <w:b w:val="false"/>
          <w:i w:val="false"/>
          <w:color w:val="000000"/>
          <w:sz w:val="28"/>
        </w:rPr>
        <w:t xml:space="preserve">     2002-2005 жж. жинақтаушы зейнетақы жүйесiн дамытудың басымдық </w:t>
      </w:r>
      <w:r>
        <w:br/>
      </w:r>
      <w:r>
        <w:rPr>
          <w:rFonts w:ascii="Times New Roman"/>
          <w:b w:val="false"/>
          <w:i w:val="false"/>
          <w:color w:val="000000"/>
          <w:sz w:val="28"/>
        </w:rPr>
        <w:t xml:space="preserve">
бағыттары: </w:t>
      </w:r>
      <w:r>
        <w:br/>
      </w:r>
      <w:r>
        <w:rPr>
          <w:rFonts w:ascii="Times New Roman"/>
          <w:b w:val="false"/>
          <w:i w:val="false"/>
          <w:color w:val="000000"/>
          <w:sz w:val="28"/>
        </w:rPr>
        <w:t xml:space="preserve">
      зейнетақы активiн сапалы және жоғары өтiмдi қаржы инструменттерiне орналастыру үшiн қолайлы жағдайлар жасау; </w:t>
      </w:r>
      <w:r>
        <w:br/>
      </w:r>
      <w:r>
        <w:rPr>
          <w:rFonts w:ascii="Times New Roman"/>
          <w:b w:val="false"/>
          <w:i w:val="false"/>
          <w:color w:val="000000"/>
          <w:sz w:val="28"/>
        </w:rPr>
        <w:t xml:space="preserve">
      келешекте зейнетақы активiн "Көк фишкалар" кәсiпорындарының акцияларына инвестиция жасауға рұқсат ету ұйғарылуда. Алайда, сол кезде осы кәсіпорындардың қор рыногының тетiктерiн пайдаланудың көмегiмен жекешелендiрілу жағдайы сақталуға тиiс; </w:t>
      </w:r>
      <w:r>
        <w:br/>
      </w:r>
      <w:r>
        <w:rPr>
          <w:rFonts w:ascii="Times New Roman"/>
          <w:b w:val="false"/>
          <w:i w:val="false"/>
          <w:color w:val="000000"/>
          <w:sz w:val="28"/>
        </w:rPr>
        <w:t xml:space="preserve">
      зейнетақы активтерiн отандық эмитенттердің беймемлекет бағалы қағаздарына, сондай-ақ компаниялардың ипотекалық облигацияларына инвестиция жасауының лимитін одан әрi кеңейтудiң мүмкiндiгі қаралатын болады; </w:t>
      </w:r>
      <w:r>
        <w:br/>
      </w:r>
      <w:r>
        <w:rPr>
          <w:rFonts w:ascii="Times New Roman"/>
          <w:b w:val="false"/>
          <w:i w:val="false"/>
          <w:color w:val="000000"/>
          <w:sz w:val="28"/>
        </w:rPr>
        <w:t xml:space="preserve">
      зейнетақы активiн рыноктық бағалаудың тетiктерi енгiзiлетiн болады және қаржы инструменттерiн рыноктық бағалау жөнiндегi Комитетке ресми статус берiлетiн болады; </w:t>
      </w:r>
      <w:r>
        <w:br/>
      </w:r>
      <w:r>
        <w:rPr>
          <w:rFonts w:ascii="Times New Roman"/>
          <w:b w:val="false"/>
          <w:i w:val="false"/>
          <w:color w:val="000000"/>
          <w:sz w:val="28"/>
        </w:rPr>
        <w:t xml:space="preserve">
      жинақтаушы зейнетақы жүйесiнiң субъектілерi есеп ақпаратын уәкілеттi органға беретiн орталықтандырылған электрондық жүйе жасалатын болады. </w:t>
      </w:r>
    </w:p>
    <w:p>
      <w:pPr>
        <w:spacing w:after="0"/>
        <w:ind w:left="0"/>
        <w:jc w:val="left"/>
      </w:pPr>
      <w:r>
        <w:rPr>
          <w:rFonts w:ascii="Times New Roman"/>
          <w:b/>
          <w:i w:val="false"/>
          <w:color w:val="000000"/>
        </w:rPr>
        <w:t xml:space="preserve"> 4 ТАРАУ. САУДА ЖӘНЕ СЫРТҚЫ ЭКОНОМИКАЛЫҚ ҚЫЗМЕТ </w:t>
      </w:r>
      <w:r>
        <w:br/>
      </w:r>
      <w:r>
        <w:rPr>
          <w:rFonts w:ascii="Times New Roman"/>
          <w:b/>
          <w:i w:val="false"/>
          <w:color w:val="000000"/>
        </w:rPr>
        <w:t xml:space="preserve">
Мақсаттар мен міндеттер </w:t>
      </w:r>
      <w:r>
        <w:br/>
      </w:r>
      <w:r>
        <w:rPr>
          <w:rFonts w:ascii="Times New Roman"/>
          <w:b/>
          <w:i w:val="false"/>
          <w:color w:val="000000"/>
        </w:rPr>
        <w:t xml:space="preserve">
Сауда </w:t>
      </w:r>
    </w:p>
    <w:p>
      <w:pPr>
        <w:spacing w:after="0"/>
        <w:ind w:left="0"/>
        <w:jc w:val="both"/>
      </w:pPr>
      <w:r>
        <w:rPr>
          <w:rFonts w:ascii="Times New Roman"/>
          <w:b w:val="false"/>
          <w:i w:val="false"/>
          <w:color w:val="000000"/>
          <w:sz w:val="28"/>
        </w:rPr>
        <w:t xml:space="preserve">      2003-2005 жж. iшкi сауда саласын дамытудағы негiзгi бағыт сауда қызметiнің жалпы танылған түрлерiн - көтерме, бөлшек сауда және қоғамдық тамақтану-реттеуді қамтамасыз ететiн пәрмендi құқықтық тетiктi жасау болып табылады. </w:t>
      </w:r>
      <w:r>
        <w:br/>
      </w:r>
      <w:r>
        <w:rPr>
          <w:rFonts w:ascii="Times New Roman"/>
          <w:b w:val="false"/>
          <w:i w:val="false"/>
          <w:color w:val="000000"/>
          <w:sz w:val="28"/>
        </w:rPr>
        <w:t xml:space="preserve">
      Саудада пәрмендi құқықтық тетіктi жасау iшкi рыноктың тұтас алғандағы оңды дамуын қамтамасыз ететiн тауарлар мен қызметтi тұтынушыға дейiн жеткiзудi ұйымдастыру және құқықтық тетiктерін жетiлдiру деп түсiніледi. </w:t>
      </w:r>
      <w:r>
        <w:br/>
      </w:r>
      <w:r>
        <w:rPr>
          <w:rFonts w:ascii="Times New Roman"/>
          <w:b w:val="false"/>
          <w:i w:val="false"/>
          <w:color w:val="000000"/>
          <w:sz w:val="28"/>
        </w:rPr>
        <w:t xml:space="preserve">
      Iшкi сауданы одан әрi дамыту үшiн ішкі сауданың тиімді пошымын қалыптастыруға, және ішкi рынокты қол жетерлiк баға мен тариф бойынша жоғарғы сапалы тауарлармен және қызметтермен толтыруға жағдай жасайтын заңдарды жетілдіруге баса көңiл аудару қажет. </w:t>
      </w:r>
      <w:r>
        <w:br/>
      </w:r>
      <w:r>
        <w:rPr>
          <w:rFonts w:ascii="Times New Roman"/>
          <w:b w:val="false"/>
          <w:i w:val="false"/>
          <w:color w:val="000000"/>
          <w:sz w:val="28"/>
        </w:rPr>
        <w:t xml:space="preserve">
      Iшкi сауданы дамытудың басымдықты мiндеттерi ретiнде келесiлер анықталады: </w:t>
      </w:r>
      <w:r>
        <w:br/>
      </w:r>
      <w:r>
        <w:rPr>
          <w:rFonts w:ascii="Times New Roman"/>
          <w:b w:val="false"/>
          <w:i w:val="false"/>
          <w:color w:val="000000"/>
          <w:sz w:val="28"/>
        </w:rPr>
        <w:t xml:space="preserve">
      iшкi рынокта қазақстандық тауарлардың үлесiн көбейту үшiн керектi жағдайды қалыптастыру; </w:t>
      </w:r>
      <w:r>
        <w:br/>
      </w:r>
      <w:r>
        <w:rPr>
          <w:rFonts w:ascii="Times New Roman"/>
          <w:b w:val="false"/>
          <w:i w:val="false"/>
          <w:color w:val="000000"/>
          <w:sz w:val="28"/>
        </w:rPr>
        <w:t xml:space="preserve">
      тауарларды импорт жасаған кезде отандық өндiрушiлердi шетелдiк сапасыз бәсекеден қорғауды қамтамасыз ету; </w:t>
      </w:r>
      <w:r>
        <w:br/>
      </w:r>
      <w:r>
        <w:rPr>
          <w:rFonts w:ascii="Times New Roman"/>
          <w:b w:val="false"/>
          <w:i w:val="false"/>
          <w:color w:val="000000"/>
          <w:sz w:val="28"/>
        </w:rPr>
        <w:t xml:space="preserve">
      iшкi рынокке қажеттi өнiмдi тұрақты жеткiзiп тұруды қамтамасыз ететiн сауда - сатып алу компанияларының желiсiн құру; </w:t>
      </w:r>
      <w:r>
        <w:br/>
      </w:r>
      <w:r>
        <w:rPr>
          <w:rFonts w:ascii="Times New Roman"/>
          <w:b w:val="false"/>
          <w:i w:val="false"/>
          <w:color w:val="000000"/>
          <w:sz w:val="28"/>
        </w:rPr>
        <w:t xml:space="preserve">
      iшкi сауданың ақпараттық, нормативтiк және құқықтық базаларын жетiлдiру, соның iшiнде сауда-ақпараттық орталықтарды құру жолымен; </w:t>
      </w:r>
      <w:r>
        <w:br/>
      </w:r>
      <w:r>
        <w:rPr>
          <w:rFonts w:ascii="Times New Roman"/>
          <w:b w:val="false"/>
          <w:i w:val="false"/>
          <w:color w:val="000000"/>
          <w:sz w:val="28"/>
        </w:rPr>
        <w:t xml:space="preserve">
      жергiлiктi сауда инфрақұрылымын дамыту және тұтыну тауарларына бағаны тұрақтандыруды қамтамасыз ету жөнiндегi билiктің жергілікті органдарының рөлін күшейту; </w:t>
      </w:r>
      <w:r>
        <w:br/>
      </w:r>
      <w:r>
        <w:rPr>
          <w:rFonts w:ascii="Times New Roman"/>
          <w:b w:val="false"/>
          <w:i w:val="false"/>
          <w:color w:val="000000"/>
          <w:sz w:val="28"/>
        </w:rPr>
        <w:t xml:space="preserve">
      сатылатын өнiмдердi стандарттау, метрология және сертификаттау жөнiндегi нормативтік құжаттардың талаптарын сақтауға бақылау жасау. </w:t>
      </w:r>
    </w:p>
    <w:p>
      <w:pPr>
        <w:spacing w:after="0"/>
        <w:ind w:left="0"/>
        <w:jc w:val="left"/>
      </w:pPr>
      <w:r>
        <w:rPr>
          <w:rFonts w:ascii="Times New Roman"/>
          <w:b/>
          <w:i w:val="false"/>
          <w:color w:val="000000"/>
        </w:rPr>
        <w:t xml:space="preserve"> Сыртқы экономикалық саясат </w:t>
      </w:r>
    </w:p>
    <w:p>
      <w:pPr>
        <w:spacing w:after="0"/>
        <w:ind w:left="0"/>
        <w:jc w:val="both"/>
      </w:pPr>
      <w:r>
        <w:rPr>
          <w:rFonts w:ascii="Times New Roman"/>
          <w:b w:val="false"/>
          <w:i w:val="false"/>
          <w:color w:val="000000"/>
          <w:sz w:val="28"/>
        </w:rPr>
        <w:t xml:space="preserve">      Сыртқы экономикалық саясаттың 2003-2005 жж. басымдық бағыттары: </w:t>
      </w:r>
      <w:r>
        <w:br/>
      </w:r>
      <w:r>
        <w:rPr>
          <w:rFonts w:ascii="Times New Roman"/>
          <w:b w:val="false"/>
          <w:i w:val="false"/>
          <w:color w:val="000000"/>
          <w:sz w:val="28"/>
        </w:rPr>
        <w:t xml:space="preserve">
      Қазақстанның Дүниежүзілік сауда ұйымына (ДСҰ) кiруi және осы ұйымның тетіктерiн сыртқы саудада Қазақстанның мүдделерін шектеуді болдырмау үшiн белсендi пайдалану; </w:t>
      </w:r>
      <w:r>
        <w:br/>
      </w:r>
      <w:r>
        <w:rPr>
          <w:rFonts w:ascii="Times New Roman"/>
          <w:b w:val="false"/>
          <w:i w:val="false"/>
          <w:color w:val="000000"/>
          <w:sz w:val="28"/>
        </w:rPr>
        <w:t xml:space="preserve">
      шетелдiк импортерлердің сапасыз бәсекесiнен iшкi рыноктарды қорғаудың дұрыс деңгейi және отандық бәсекеге қабiлетті тауар өндiрушiлер мен қызмет көрсетушiлердi қолдау; </w:t>
      </w:r>
      <w:r>
        <w:br/>
      </w:r>
      <w:r>
        <w:rPr>
          <w:rFonts w:ascii="Times New Roman"/>
          <w:b w:val="false"/>
          <w:i w:val="false"/>
          <w:color w:val="000000"/>
          <w:sz w:val="28"/>
        </w:rPr>
        <w:t xml:space="preserve">
      нақты жобаларды әзiрлеу және аймақтық экономикалық бiрлестiктер (ТМД; АзЭҚ, ШЫҰ, ЭЫҰ және ОАЕ) шеңберiнде экономикалық бастамаларды жылжыту; </w:t>
      </w:r>
      <w:r>
        <w:br/>
      </w:r>
      <w:r>
        <w:rPr>
          <w:rFonts w:ascii="Times New Roman"/>
          <w:b w:val="false"/>
          <w:i w:val="false"/>
          <w:color w:val="000000"/>
          <w:sz w:val="28"/>
        </w:rPr>
        <w:t xml:space="preserve">
      экспортты жан-жақты дамыту және экспорттың жалпы көлемiнде қосылған құны жоғары өнiм үлесiн көбейту; </w:t>
      </w:r>
      <w:r>
        <w:br/>
      </w:r>
      <w:r>
        <w:rPr>
          <w:rFonts w:ascii="Times New Roman"/>
          <w:b w:val="false"/>
          <w:i w:val="false"/>
          <w:color w:val="000000"/>
          <w:sz w:val="28"/>
        </w:rPr>
        <w:t xml:space="preserve">
      қосылған құны жоғары өнiмдердiң экспортына несие беру және сақтандыру (соның iшiнде экспорттық-импорттық сақтандыру құрылымдарын құру) тетiктерiн қалыптастыру; </w:t>
      </w:r>
      <w:r>
        <w:br/>
      </w:r>
      <w:r>
        <w:rPr>
          <w:rFonts w:ascii="Times New Roman"/>
          <w:b w:val="false"/>
          <w:i w:val="false"/>
          <w:color w:val="000000"/>
          <w:sz w:val="28"/>
        </w:rPr>
        <w:t xml:space="preserve">
      өңдеушi өнеркәсiпте жаңа жұмыс орындарын жасауға қабiлеттi, өсу нүктелерi бола алатын қара, түстi, асыл және сирек кездесетiн металдарды, мұнайды және газды өңдеу саласында үшiншi, төртiншi қайта өңдеудi дамытуға инвестиция салу саясатын жүргiзу. </w:t>
      </w:r>
    </w:p>
    <w:p>
      <w:pPr>
        <w:spacing w:after="0"/>
        <w:ind w:left="0"/>
        <w:jc w:val="left"/>
      </w:pPr>
      <w:r>
        <w:rPr>
          <w:rFonts w:ascii="Times New Roman"/>
          <w:b/>
          <w:i w:val="false"/>
          <w:color w:val="000000"/>
        </w:rPr>
        <w:t xml:space="preserve"> Алға қойған мақсаттарға жету және міндеттерді шешу жолдары </w:t>
      </w:r>
      <w:r>
        <w:br/>
      </w:r>
      <w:r>
        <w:rPr>
          <w:rFonts w:ascii="Times New Roman"/>
          <w:b/>
          <w:i w:val="false"/>
          <w:color w:val="000000"/>
        </w:rPr>
        <w:t xml:space="preserve">
Сауда </w:t>
      </w:r>
    </w:p>
    <w:p>
      <w:pPr>
        <w:spacing w:after="0"/>
        <w:ind w:left="0"/>
        <w:jc w:val="both"/>
      </w:pPr>
      <w:r>
        <w:rPr>
          <w:rFonts w:ascii="Times New Roman"/>
          <w:b w:val="false"/>
          <w:i w:val="false"/>
          <w:color w:val="000000"/>
          <w:sz w:val="28"/>
        </w:rPr>
        <w:t xml:space="preserve">      Сауда саясатын реттеудiң пәнi iшкi сауданы ұйымдастырушылық шешiмдердiң жүйелілiк принципiнде одан әрi реформалау, басқару деңгейлерi арасында сауда қызметiн мемлекеттiк реттеуге қатал шек қою, тауарлар мен қызметтiң сапасы мен қауіпсiздiгiне бақылау жасау мәселелерiнде мемлекеттiк органдардың жауапкершiлігiн қамтамасыз ету болады. </w:t>
      </w:r>
      <w:r>
        <w:br/>
      </w:r>
      <w:r>
        <w:rPr>
          <w:rFonts w:ascii="Times New Roman"/>
          <w:b w:val="false"/>
          <w:i w:val="false"/>
          <w:color w:val="000000"/>
          <w:sz w:val="28"/>
        </w:rPr>
        <w:t xml:space="preserve">
      Yкiметтің іс-әрекетi ауылдық жерде сауда инфрақұрылымын дамытуды ынталандыру және iшкi рынокке отандық өнімнің тұрақты жеткiзiлуiн, сондай-ақ бағаны тұрақтандыруды қамтамасыз ететiн сауда-сатып алу компанияларын құру жөнiнде нақты шаралар қабылдауға бағытталатын болады. </w:t>
      </w:r>
      <w:r>
        <w:br/>
      </w:r>
      <w:r>
        <w:rPr>
          <w:rFonts w:ascii="Times New Roman"/>
          <w:b w:val="false"/>
          <w:i w:val="false"/>
          <w:color w:val="000000"/>
          <w:sz w:val="28"/>
        </w:rPr>
        <w:t xml:space="preserve">
      Отандық тауарлардың бәсекеге қабiлеттiлiгiн арттыруға, тұтыну тауарларының номенклатурасы мен өндiрiс көлемiн көбейтуге жетiсуге, сондай-ақ өнеркәсiптің шикiзат емес салаларындағы жұмыс iстеп тұрған кәсiпорындарды технологиялық жаңарту да мүмкiндiк туғызатын болады. </w:t>
      </w:r>
      <w:r>
        <w:br/>
      </w:r>
      <w:r>
        <w:rPr>
          <w:rFonts w:ascii="Times New Roman"/>
          <w:b w:val="false"/>
          <w:i w:val="false"/>
          <w:color w:val="000000"/>
          <w:sz w:val="28"/>
        </w:rPr>
        <w:t xml:space="preserve">
      Ауыл шаруашылығының өнiмдiлiгiн елеулi түрде арттыру, ауыл шаруашылық өнімдерін өңдеуде және сатуда бәсекеге қабiлеттi өндiрiстi дамыту жөнiнде шаралар қабылданатын болады. </w:t>
      </w:r>
      <w:r>
        <w:br/>
      </w:r>
      <w:r>
        <w:rPr>
          <w:rFonts w:ascii="Times New Roman"/>
          <w:b w:val="false"/>
          <w:i w:val="false"/>
          <w:color w:val="000000"/>
          <w:sz w:val="28"/>
        </w:rPr>
        <w:t xml:space="preserve">
      Тиiстi салалық бағдарламаларды жүзеге асыру арқылы орта және шағын бизнес субъектілерiнің қатысымен бәсекеге қабiлеттi жаңа өндiрiстер құру жөнiнде жұмыстар жоспарлануда. </w:t>
      </w:r>
      <w:r>
        <w:br/>
      </w:r>
      <w:r>
        <w:rPr>
          <w:rFonts w:ascii="Times New Roman"/>
          <w:b w:val="false"/>
          <w:i w:val="false"/>
          <w:color w:val="000000"/>
          <w:sz w:val="28"/>
        </w:rPr>
        <w:t xml:space="preserve">
      Сөйтіп, 2003-2005 жж. iшiнде қазақстандық тауарлардың iшкi рыноктағы үлесiн көтеруге жағдай жасау және шаралар әзiрлеу қарастырылып отыр. Онымен бiр мезгiлде мемлекет iшкi саудада бәсеке ортасын жасауға қол жеткiзуге ниеттi. </w:t>
      </w:r>
    </w:p>
    <w:bookmarkStart w:name="z70" w:id="47"/>
    <w:p>
      <w:pPr>
        <w:spacing w:after="0"/>
        <w:ind w:left="0"/>
        <w:jc w:val="left"/>
      </w:pPr>
      <w:r>
        <w:rPr>
          <w:rFonts w:ascii="Times New Roman"/>
          <w:b/>
          <w:i w:val="false"/>
          <w:color w:val="000000"/>
        </w:rPr>
        <w:t xml:space="preserve"> 
Сыртқы экономикалық саясат </w:t>
      </w:r>
    </w:p>
    <w:bookmarkEnd w:id="47"/>
    <w:bookmarkStart w:name="z71" w:id="48"/>
    <w:p>
      <w:pPr>
        <w:spacing w:after="0"/>
        <w:ind w:left="0"/>
        <w:jc w:val="both"/>
      </w:pPr>
      <w:r>
        <w:rPr>
          <w:rFonts w:ascii="Times New Roman"/>
          <w:b w:val="false"/>
          <w:i w:val="false"/>
          <w:color w:val="000000"/>
          <w:sz w:val="28"/>
        </w:rPr>
        <w:t xml:space="preserve">
      Yкiметтің iс-әрекетi отандық өнімнің сыртқы рыноктарда бәсеке қабiлеттiлiгін қолдауға және экспортты ынталандыруға бағытталған нақты шаралар қабылдау арқылы экспортты мемлекеттiк қолдау жүйесiн жасауға бағытталатын болады. Мұндай жүйе болмаса, әлемдiк тәжiрибе көрсетiп отырғандай, өңдеушi өнеркәсiп кәсiпорындары бәсеке қабiлеттiлігінің деңгейiне шыққан күннiң өзiнде де экспортты кеңейтудi, әсiресе дайын өнiмнің, қамтамасыз ету айтарлықтай күрделi болады. </w:t>
      </w:r>
      <w:r>
        <w:br/>
      </w:r>
      <w:r>
        <w:rPr>
          <w:rFonts w:ascii="Times New Roman"/>
          <w:b w:val="false"/>
          <w:i w:val="false"/>
          <w:color w:val="000000"/>
          <w:sz w:val="28"/>
        </w:rPr>
        <w:t xml:space="preserve">
      Экономикалық дамудың стратегиялық маңызды жағдайы тұрақты сыртқы экономикалық байланыс болып табылады. Ресеймен, Қытаймен, АҚШ-пен, Еуропа одағымен, Жапониямен, Оңтүстiк Кореямен, Түркиямен экономикалық қатынасты басымдықпен дамыту көзделiп отыр. Осыған байланысты экономикалық қарым-қатынастың екiжақты ұзақ мерзiмдi бағдарламалары, өзара ықлас тудыратын салаларда инвестициялық жобалар және өзара сауданың көлемiн өсiруге ықпал ететiн бiрлескен шаралар әзiрленетiн және жүзеге асырылатын болады. </w:t>
      </w:r>
      <w:r>
        <w:br/>
      </w:r>
      <w:r>
        <w:rPr>
          <w:rFonts w:ascii="Times New Roman"/>
          <w:b w:val="false"/>
          <w:i w:val="false"/>
          <w:color w:val="000000"/>
          <w:sz w:val="28"/>
        </w:rPr>
        <w:t xml:space="preserve">
      ДСҰ кiруге байланысты шараларды жүзеге асыруға, отандық экспортерлердiң мұқтажы үшiн республикада сауда-ақпараттық және қаржы-сақтандыру инфрақұрылымын дамытуға және халықаралық сапа стандартын енгізуге әрiптес елдер және халықаралық ұйымдар тарапынан техникалық көмек тарту жөнiндегі жұмыс жандандырылатын болады. </w:t>
      </w:r>
      <w:r>
        <w:br/>
      </w:r>
      <w:r>
        <w:rPr>
          <w:rFonts w:ascii="Times New Roman"/>
          <w:b w:val="false"/>
          <w:i w:val="false"/>
          <w:color w:val="000000"/>
          <w:sz w:val="28"/>
        </w:rPr>
        <w:t xml:space="preserve">
      Сыртқы сауда саласында жүргiзiлген шаралар мен реформалар нәтижелерiнің негізiнде сыртқы сауда саясатындағы бұдан былайғы бағдарлар анықталады, сондай-ақ экспортты жылжыту және Қазақстан үшiн ықлас тудыратын сыртқы тауар рыноктарына талдау жасау үшiн беймемлекеттiк құрылымдар құрудың мүмкіндіктері қаралады. </w:t>
      </w:r>
    </w:p>
    <w:bookmarkEnd w:id="48"/>
    <w:bookmarkStart w:name="z72" w:id="49"/>
    <w:p>
      <w:pPr>
        <w:spacing w:after="0"/>
        <w:ind w:left="0"/>
        <w:jc w:val="left"/>
      </w:pPr>
      <w:r>
        <w:rPr>
          <w:rFonts w:ascii="Times New Roman"/>
          <w:b/>
          <w:i w:val="false"/>
          <w:color w:val="000000"/>
        </w:rPr>
        <w:t xml:space="preserve"> 
Болжамдалған нәтижелер </w:t>
      </w:r>
    </w:p>
    <w:bookmarkEnd w:id="49"/>
    <w:bookmarkStart w:name="z73" w:id="50"/>
    <w:p>
      <w:pPr>
        <w:spacing w:after="0"/>
        <w:ind w:left="0"/>
        <w:jc w:val="left"/>
      </w:pPr>
      <w:r>
        <w:rPr>
          <w:rFonts w:ascii="Times New Roman"/>
          <w:b/>
          <w:i w:val="false"/>
          <w:color w:val="000000"/>
        </w:rPr>
        <w:t xml:space="preserve"> 
Сауда </w:t>
      </w:r>
    </w:p>
    <w:bookmarkEnd w:id="50"/>
    <w:bookmarkStart w:name="z74" w:id="51"/>
    <w:p>
      <w:pPr>
        <w:spacing w:after="0"/>
        <w:ind w:left="0"/>
        <w:jc w:val="both"/>
      </w:pPr>
      <w:r>
        <w:rPr>
          <w:rFonts w:ascii="Times New Roman"/>
          <w:b w:val="false"/>
          <w:i w:val="false"/>
          <w:color w:val="000000"/>
          <w:sz w:val="28"/>
        </w:rPr>
        <w:t xml:space="preserve">
      2003-2005 жж. бөлшек тауар айналымының өсуi жылына орта есеппен 15%-ке болжамдалуда. Дамыған сауда инфрақұрылымының қалыптасуы, сауда рыноктарында бәсекенiң дамуына көмек көрсету, азық-түлік тауарларының бағасын тұрақтандыру үшiн қолайлы жағдайлар жасау, сондай-ақ тұтыну тауарлары импортының болжамдалған өсiмi сауда қызметiнiң жандануына және бөлшек сауда айналымының өсуіне жағдай жасайды. </w:t>
      </w:r>
      <w:r>
        <w:br/>
      </w:r>
      <w:r>
        <w:rPr>
          <w:rFonts w:ascii="Times New Roman"/>
          <w:b w:val="false"/>
          <w:i w:val="false"/>
          <w:color w:val="000000"/>
          <w:sz w:val="28"/>
        </w:rPr>
        <w:t xml:space="preserve">
      Бөлшек сауда тауар айналымының қалыптасуының қазiргi кезде қол жеткен құрылымы 2002-2005 жж. бұрынғы деңгейде қалады деп күтілуде. </w:t>
      </w:r>
    </w:p>
    <w:bookmarkEnd w:id="51"/>
    <w:bookmarkStart w:name="z75" w:id="52"/>
    <w:p>
      <w:pPr>
        <w:spacing w:after="0"/>
        <w:ind w:left="0"/>
        <w:jc w:val="left"/>
      </w:pPr>
      <w:r>
        <w:rPr>
          <w:rFonts w:ascii="Times New Roman"/>
          <w:b/>
          <w:i w:val="false"/>
          <w:color w:val="000000"/>
        </w:rPr>
        <w:t xml:space="preserve"> 
Сыртқы экономикалық саясат </w:t>
      </w:r>
    </w:p>
    <w:bookmarkEnd w:id="52"/>
    <w:bookmarkStart w:name="z76" w:id="53"/>
    <w:p>
      <w:pPr>
        <w:spacing w:after="0"/>
        <w:ind w:left="0"/>
        <w:jc w:val="both"/>
      </w:pPr>
      <w:r>
        <w:rPr>
          <w:rFonts w:ascii="Times New Roman"/>
          <w:b w:val="false"/>
          <w:i w:val="false"/>
          <w:color w:val="000000"/>
          <w:sz w:val="28"/>
        </w:rPr>
        <w:t xml:space="preserve">
      2003-2005 жж. экспорттың өсуi жылына орта есеппен 8% болады деп болжамдалуда. Дамыған және дамушы елдердiң экономикалық өсуi, жақсарып келе жатқан әлемдiк рынокта шикiзат тауарларына деген тұрақты сұраным қазақстандық экспорттың өсуiне мүмкiндiк тудыратын болады. </w:t>
      </w:r>
      <w:r>
        <w:br/>
      </w:r>
      <w:r>
        <w:rPr>
          <w:rFonts w:ascii="Times New Roman"/>
          <w:b w:val="false"/>
          <w:i w:val="false"/>
          <w:color w:val="000000"/>
          <w:sz w:val="28"/>
        </w:rPr>
        <w:t xml:space="preserve">
      Экономиканың дамуының шапшаңдаған қарқыны импорттың өсуiнiң жылдық орташа қарқынын көтеруге мүмкiндiк бередi, ол 6-7% болады. Инвестициялық тауарлардың және аралық тұтыну тауарларының импорты бұрынғыша импорт құрамында ең үлкен үлес салмағын сақтайды (80% тей). Кең сұраным тауарларының импорты, болжам бойынша, отандық тұтынудың өсуiне, сондай-ақ қорланудың өсуiне сәйкес ұлғаятын болады. </w:t>
      </w:r>
    </w:p>
    <w:bookmarkEnd w:id="53"/>
    <w:p>
      <w:pPr>
        <w:spacing w:after="0"/>
        <w:ind w:left="0"/>
        <w:jc w:val="left"/>
      </w:pPr>
      <w:r>
        <w:rPr>
          <w:rFonts w:ascii="Times New Roman"/>
          <w:b/>
          <w:i w:val="false"/>
          <w:color w:val="000000"/>
        </w:rPr>
        <w:t xml:space="preserve"> 5 ТАРАУ. ӨНЕРКӘСIПТIҢ ДАМУЫ  Мақсаттар мен мiндеттер </w:t>
      </w:r>
    </w:p>
    <w:p>
      <w:pPr>
        <w:spacing w:after="0"/>
        <w:ind w:left="0"/>
        <w:jc w:val="both"/>
      </w:pPr>
      <w:r>
        <w:rPr>
          <w:rFonts w:ascii="Times New Roman"/>
          <w:b w:val="false"/>
          <w:i w:val="false"/>
          <w:color w:val="000000"/>
          <w:sz w:val="28"/>
        </w:rPr>
        <w:t xml:space="preserve">      Мақсат - заңдық, экономикалық, инвестициялық және ғылыми-техникалық жағдайлар жасау, өндiрiстiң бәсекеге қабiлеттiлiгiн және тиiмдiлiгiн көтеру негізiнде өнеркәсiп салаларының тұрақты өсуін және құрылымының сапалы жаңаруын қамтамасыз ету. </w:t>
      </w:r>
    </w:p>
    <w:p>
      <w:pPr>
        <w:spacing w:after="0"/>
        <w:ind w:left="0"/>
        <w:jc w:val="left"/>
      </w:pPr>
      <w:r>
        <w:rPr>
          <w:rFonts w:ascii="Times New Roman"/>
          <w:b/>
          <w:i w:val="false"/>
          <w:color w:val="000000"/>
        </w:rPr>
        <w:t xml:space="preserve"> Өнеркәсiп саясатының мiндеттерi </w:t>
      </w:r>
    </w:p>
    <w:p>
      <w:pPr>
        <w:spacing w:after="0"/>
        <w:ind w:left="0"/>
        <w:jc w:val="both"/>
      </w:pPr>
      <w:r>
        <w:rPr>
          <w:rFonts w:ascii="Times New Roman"/>
          <w:b w:val="false"/>
          <w:i w:val="false"/>
          <w:color w:val="000000"/>
          <w:sz w:val="28"/>
        </w:rPr>
        <w:t xml:space="preserve">      Өнеркәсiп саясатының негізгі мiндеттерi болып саналатындар: </w:t>
      </w:r>
      <w:r>
        <w:br/>
      </w:r>
      <w:r>
        <w:rPr>
          <w:rFonts w:ascii="Times New Roman"/>
          <w:b w:val="false"/>
          <w:i w:val="false"/>
          <w:color w:val="000000"/>
          <w:sz w:val="28"/>
        </w:rPr>
        <w:t xml:space="preserve">
      отын-энергетикалық қуаттардың одан әрi дамуы; </w:t>
      </w:r>
      <w:r>
        <w:br/>
      </w:r>
      <w:r>
        <w:rPr>
          <w:rFonts w:ascii="Times New Roman"/>
          <w:b w:val="false"/>
          <w:i w:val="false"/>
          <w:color w:val="000000"/>
          <w:sz w:val="28"/>
        </w:rPr>
        <w:t xml:space="preserve">
      дамыған мұнайхимия өнеркәсiбiн және оның негiзiнде өндiрiстер (пластмассалардан жасалған тауарлар, лакбояу бұйымдары, шиналар, резинатехникалық бұйымдар және басқалары), сондай-ақ қосылған құнның деңгейi жоғары қара және түстi металдарды өңдеу жөнiндегi қуаттарды жасау; </w:t>
      </w:r>
      <w:r>
        <w:br/>
      </w:r>
      <w:r>
        <w:rPr>
          <w:rFonts w:ascii="Times New Roman"/>
          <w:b w:val="false"/>
          <w:i w:val="false"/>
          <w:color w:val="000000"/>
          <w:sz w:val="28"/>
        </w:rPr>
        <w:t xml:space="preserve">
      сапаның халықаралық стандарттарын ИСО енгізу, ресурс үнемдеу және еңбек өнiмдiлiгiн көтеру жөнiндегi шараларды жүзеге асыру есебiнен өнеркәсiптiң өндiрушi салаларының қазақстандық өнiмдердiң бәсекеге қабiлеттілiгін арттыру; </w:t>
      </w:r>
      <w:r>
        <w:br/>
      </w:r>
      <w:r>
        <w:rPr>
          <w:rFonts w:ascii="Times New Roman"/>
          <w:b w:val="false"/>
          <w:i w:val="false"/>
          <w:color w:val="000000"/>
          <w:sz w:val="28"/>
        </w:rPr>
        <w:t xml:space="preserve">
      мұнайгаз, металлургиялық, электрэнергиялық және көлiк салалары үшiн жабдықтар өндiру жөнiндегi қуаттарды дамыту; </w:t>
      </w:r>
      <w:r>
        <w:br/>
      </w:r>
      <w:r>
        <w:rPr>
          <w:rFonts w:ascii="Times New Roman"/>
          <w:b w:val="false"/>
          <w:i w:val="false"/>
          <w:color w:val="000000"/>
          <w:sz w:val="28"/>
        </w:rPr>
        <w:t xml:space="preserve">
      құрылыс материалдарының және механизмдерiнiң қазiргі заманғы түрлерiн өндiру жөнiндегі қуаттарды дамыту; </w:t>
      </w:r>
      <w:r>
        <w:br/>
      </w:r>
      <w:r>
        <w:rPr>
          <w:rFonts w:ascii="Times New Roman"/>
          <w:b w:val="false"/>
          <w:i w:val="false"/>
          <w:color w:val="000000"/>
          <w:sz w:val="28"/>
        </w:rPr>
        <w:t xml:space="preserve">
      ауыл шаруашылық машина жасауды дамыту; </w:t>
      </w:r>
      <w:r>
        <w:br/>
      </w:r>
      <w:r>
        <w:rPr>
          <w:rFonts w:ascii="Times New Roman"/>
          <w:b w:val="false"/>
          <w:i w:val="false"/>
          <w:color w:val="000000"/>
          <w:sz w:val="28"/>
        </w:rPr>
        <w:t xml:space="preserve">
      азық-түлiк тауарлары мен сусындарды, сондай-ақ электртехникалық және басқа азық-түлiк емес халық тұтынатын тауарларды өндiрудiң ассортиментiн кеңейту. </w:t>
      </w:r>
    </w:p>
    <w:bookmarkStart w:name="z78" w:id="54"/>
    <w:p>
      <w:pPr>
        <w:spacing w:after="0"/>
        <w:ind w:left="0"/>
        <w:jc w:val="both"/>
      </w:pPr>
      <w:r>
        <w:rPr>
          <w:rFonts w:ascii="Times New Roman"/>
          <w:b w:val="false"/>
          <w:i w:val="false"/>
          <w:color w:val="000000"/>
          <w:sz w:val="28"/>
        </w:rPr>
        <w:t xml:space="preserve">
     Алға қойған мақсаттарға жетудің және мiндеттерді шешудiң жолдары </w:t>
      </w:r>
    </w:p>
    <w:bookmarkEnd w:id="54"/>
    <w:bookmarkStart w:name="z79" w:id="55"/>
    <w:p>
      <w:pPr>
        <w:spacing w:after="0"/>
        <w:ind w:left="0"/>
        <w:jc w:val="both"/>
      </w:pPr>
      <w:r>
        <w:rPr>
          <w:rFonts w:ascii="Times New Roman"/>
          <w:b w:val="false"/>
          <w:i w:val="false"/>
          <w:color w:val="000000"/>
          <w:sz w:val="28"/>
        </w:rPr>
        <w:t xml:space="preserve">
      Аталған мiндеттердi жүзеге асырудың негізгі жолдары мыналар болмақ: </w:t>
      </w:r>
      <w:r>
        <w:br/>
      </w:r>
      <w:r>
        <w:rPr>
          <w:rFonts w:ascii="Times New Roman"/>
          <w:b w:val="false"/>
          <w:i w:val="false"/>
          <w:color w:val="000000"/>
          <w:sz w:val="28"/>
        </w:rPr>
        <w:t xml:space="preserve">
      табысты өнеркәсіптiң өңдеушi салаларының дамуына қайта бөлуді ұйғаратын мемлекеттiк белсендi инвестициялық саясат (Даму банкiнің қаражаттары, зейнетақы, сақтандыру қорлары және басқа көздер); </w:t>
      </w:r>
      <w:r>
        <w:br/>
      </w:r>
      <w:r>
        <w:rPr>
          <w:rFonts w:ascii="Times New Roman"/>
          <w:b w:val="false"/>
          <w:i w:val="false"/>
          <w:color w:val="000000"/>
          <w:sz w:val="28"/>
        </w:rPr>
        <w:t xml:space="preserve">
      өнеркәсiптiң өңдеушi салаларына тiкелей инвестиция тарту үшiн жағдайды жетілдiру; </w:t>
      </w:r>
      <w:r>
        <w:br/>
      </w:r>
      <w:r>
        <w:rPr>
          <w:rFonts w:ascii="Times New Roman"/>
          <w:b w:val="false"/>
          <w:i w:val="false"/>
          <w:color w:val="000000"/>
          <w:sz w:val="28"/>
        </w:rPr>
        <w:t xml:space="preserve">
      өндiрiстiң халықаралық сапа стандартына көшуін ынталандыру; </w:t>
      </w:r>
      <w:r>
        <w:br/>
      </w:r>
      <w:r>
        <w:rPr>
          <w:rFonts w:ascii="Times New Roman"/>
          <w:b w:val="false"/>
          <w:i w:val="false"/>
          <w:color w:val="000000"/>
          <w:sz w:val="28"/>
        </w:rPr>
        <w:t xml:space="preserve">
      негiзгi өндiрiстiк қорларды шапшаңырақ жаңартуды ынталандыратын амортизация саясатын жетiлдiру; </w:t>
      </w:r>
      <w:r>
        <w:br/>
      </w:r>
      <w:r>
        <w:rPr>
          <w:rFonts w:ascii="Times New Roman"/>
          <w:b w:val="false"/>
          <w:i w:val="false"/>
          <w:color w:val="000000"/>
          <w:sz w:val="28"/>
        </w:rPr>
        <w:t xml:space="preserve">
      техникалық және жұмысшы кадрларын даярлау және қайта даярлау жүйесін жасау; </w:t>
      </w:r>
      <w:r>
        <w:br/>
      </w:r>
      <w:r>
        <w:rPr>
          <w:rFonts w:ascii="Times New Roman"/>
          <w:b w:val="false"/>
          <w:i w:val="false"/>
          <w:color w:val="000000"/>
          <w:sz w:val="28"/>
        </w:rPr>
        <w:t xml:space="preserve">
      өндiрiлетiн өнiм түрiн көбейтудi және өнiмдi сыртқы рыноктарға </w:t>
      </w:r>
    </w:p>
    <w:bookmarkEnd w:id="55"/>
    <w:bookmarkStart w:name="z80" w:id="56"/>
    <w:p>
      <w:pPr>
        <w:spacing w:after="0"/>
        <w:ind w:left="0"/>
        <w:jc w:val="both"/>
      </w:pPr>
      <w:r>
        <w:rPr>
          <w:rFonts w:ascii="Times New Roman"/>
          <w:b w:val="false"/>
          <w:i w:val="false"/>
          <w:color w:val="000000"/>
          <w:sz w:val="28"/>
        </w:rPr>
        <w:t xml:space="preserve">
жылжытуды қамтамасыз ететін қазiргі инфрақұрылымды жасау; </w:t>
      </w:r>
      <w:r>
        <w:br/>
      </w:r>
      <w:r>
        <w:rPr>
          <w:rFonts w:ascii="Times New Roman"/>
          <w:b w:val="false"/>
          <w:i w:val="false"/>
          <w:color w:val="000000"/>
          <w:sz w:val="28"/>
        </w:rPr>
        <w:t xml:space="preserve">
      ДСҰ мүшелiк шеңберiнде сүйемелдеудiң рұқсат етiлетiн дәрежесiнде икемдi кеден-тариф саясатын жүргiзу; </w:t>
      </w:r>
      <w:r>
        <w:br/>
      </w:r>
      <w:r>
        <w:rPr>
          <w:rFonts w:ascii="Times New Roman"/>
          <w:b w:val="false"/>
          <w:i w:val="false"/>
          <w:color w:val="000000"/>
          <w:sz w:val="28"/>
        </w:rPr>
        <w:t xml:space="preserve">
      кәсiпорындардың экспорттық операцияларын несиелендiрудi ұлғайту үшiн жағдай жасау; </w:t>
      </w:r>
      <w:r>
        <w:br/>
      </w:r>
      <w:r>
        <w:rPr>
          <w:rFonts w:ascii="Times New Roman"/>
          <w:b w:val="false"/>
          <w:i w:val="false"/>
          <w:color w:val="000000"/>
          <w:sz w:val="28"/>
        </w:rPr>
        <w:t xml:space="preserve">
      экспорттық операцияларды сақтандырудың тиiмдi жүйесiн жасау және экспорттық несиелердi сақтандыру жөнiндегi мемлекеттің қатысуымен орган құру; </w:t>
      </w:r>
      <w:r>
        <w:br/>
      </w:r>
      <w:r>
        <w:rPr>
          <w:rFonts w:ascii="Times New Roman"/>
          <w:b w:val="false"/>
          <w:i w:val="false"/>
          <w:color w:val="000000"/>
          <w:sz w:val="28"/>
        </w:rPr>
        <w:t xml:space="preserve">
      Қазақстанның экспорттық өнiмi үшiн жағрапияны кеңейту және жаңа рыноктарды iздеу. </w:t>
      </w:r>
    </w:p>
    <w:bookmarkEnd w:id="56"/>
    <w:p>
      <w:pPr>
        <w:spacing w:after="0"/>
        <w:ind w:left="0"/>
        <w:jc w:val="left"/>
      </w:pPr>
      <w:r>
        <w:rPr>
          <w:rFonts w:ascii="Times New Roman"/>
          <w:b/>
          <w:i w:val="false"/>
          <w:color w:val="000000"/>
        </w:rPr>
        <w:t xml:space="preserve"> Өнеркәсіп саясатының мiндеттерiн шешу </w:t>
      </w:r>
    </w:p>
    <w:p>
      <w:pPr>
        <w:spacing w:after="0"/>
        <w:ind w:left="0"/>
        <w:jc w:val="both"/>
      </w:pPr>
      <w:r>
        <w:rPr>
          <w:rFonts w:ascii="Times New Roman"/>
          <w:b/>
          <w:i w:val="false"/>
          <w:color w:val="000000"/>
          <w:sz w:val="28"/>
        </w:rPr>
        <w:t xml:space="preserve">      1 мiндет. Мұнайды өндiру және тасымалдау жөнiндегi қуаттарды дамыту </w:t>
      </w:r>
    </w:p>
    <w:p>
      <w:pPr>
        <w:spacing w:after="0"/>
        <w:ind w:left="0"/>
        <w:jc w:val="both"/>
      </w:pPr>
      <w:r>
        <w:rPr>
          <w:rFonts w:ascii="Times New Roman"/>
          <w:b w:val="false"/>
          <w:i w:val="false"/>
          <w:color w:val="000000"/>
          <w:sz w:val="28"/>
        </w:rPr>
        <w:t xml:space="preserve">      Мұнайдың тауарлы рыноктарын дамытудың болжамы </w:t>
      </w:r>
      <w:r>
        <w:br/>
      </w:r>
      <w:r>
        <w:rPr>
          <w:rFonts w:ascii="Times New Roman"/>
          <w:b w:val="false"/>
          <w:i w:val="false"/>
          <w:color w:val="000000"/>
          <w:sz w:val="28"/>
        </w:rPr>
        <w:t xml:space="preserve">
      Мұнай рыногының 2003 жылғы болжамдарының негiзiне келесi ұйғарымдар алынады: </w:t>
      </w:r>
      <w:r>
        <w:br/>
      </w:r>
      <w:r>
        <w:rPr>
          <w:rFonts w:ascii="Times New Roman"/>
          <w:b w:val="false"/>
          <w:i w:val="false"/>
          <w:color w:val="000000"/>
          <w:sz w:val="28"/>
        </w:rPr>
        <w:t xml:space="preserve">
      1. Әлемдiк экономика жылдамырақ қарқынмен дамитын болады, бұл мұнайға деген сұранымды өсiредi. Мамырдағы (2002 ж.) ХВҚ болжама бойынша әлемдiк экономиканың өсу қарқыны 2002 жылғы 2,9% қарағанда 2003 жылы 4,1%-ке дейiн жоғарлайды. АҚШ Энергетика министрлігінiң болжамына сәйкес мұнайдың әлемдiк тұтынысы 2002 жылғы 76,6 млн. барр/тәулiктен 77,9 млн. барр/тәулікке дейiн өседi. </w:t>
      </w:r>
      <w:r>
        <w:br/>
      </w:r>
      <w:r>
        <w:rPr>
          <w:rFonts w:ascii="Times New Roman"/>
          <w:b w:val="false"/>
          <w:i w:val="false"/>
          <w:color w:val="000000"/>
          <w:sz w:val="28"/>
        </w:rPr>
        <w:t xml:space="preserve">
      2. Мұнай ұсынымы да жоғары қарқынмен өсетін болады, ең алдымен ОПЕК мүшелерi-елдерi тарапынан, олар 2002 жылғы шектеуден жоғалтқандарының орнын толтыруға тырысады. Сауд Аравиясынан кейiн екiншi болып әлем рыногына мұнай шығаратын Ресей де экспортты көбейтудi жалғастыратын болады. </w:t>
      </w:r>
      <w:r>
        <w:br/>
      </w:r>
      <w:r>
        <w:rPr>
          <w:rFonts w:ascii="Times New Roman"/>
          <w:b w:val="false"/>
          <w:i w:val="false"/>
          <w:color w:val="000000"/>
          <w:sz w:val="28"/>
        </w:rPr>
        <w:t xml:space="preserve">
      3. Импорт жасаушы елдердiң стратегиялық запастарының өсуі тұрақтандырушы әсер етедi. </w:t>
      </w:r>
      <w:r>
        <w:br/>
      </w:r>
      <w:r>
        <w:rPr>
          <w:rFonts w:ascii="Times New Roman"/>
          <w:b w:val="false"/>
          <w:i w:val="false"/>
          <w:color w:val="000000"/>
          <w:sz w:val="28"/>
        </w:rPr>
        <w:t xml:space="preserve">
      Мұнай бағасы екiншi тоқсанның ортасына дейiн өсуiн жалғастырды, одан әрi аздаған өзгерiстермен 23-25 долл./барр. шегiнде қалыптасты. Маусымда бағаның аздап төмендегеніне қарамастан олардың екiншi тоқсандағы Brent сорты бойынша орта деңгейi 24 долл./барр болды, бұл бiрiншi тоқсандағы орта деңгейден 16% жоғары (сәуiрде - 25,65 долл./барр, маусымда - 25,17 долл/барр, маусымда бағалама бойынша - 23,8-23,9 долл./барр). Маусымда бағаның төмендеуiне тәуелсiз экспортерлердің (Ресей, Норвегия) бағаның 20 долл./барр. жоғары деңгейiнде әрi экспортты одан шектеу қолайсыз деп санайтындығы жөнiндегi мәлiмдемелерi де әсерiн тигіздi. </w:t>
      </w:r>
    </w:p>
    <w:bookmarkStart w:name="z81" w:id="57"/>
    <w:p>
      <w:pPr>
        <w:spacing w:after="0"/>
        <w:ind w:left="0"/>
        <w:jc w:val="both"/>
      </w:pPr>
      <w:r>
        <w:rPr>
          <w:rFonts w:ascii="Times New Roman"/>
          <w:b w:val="false"/>
          <w:i w:val="false"/>
          <w:color w:val="000000"/>
          <w:sz w:val="28"/>
        </w:rPr>
        <w:t>
</w:t>
      </w:r>
      <w:r>
        <w:rPr>
          <w:rFonts w:ascii="Times New Roman"/>
          <w:b/>
          <w:i w:val="false"/>
          <w:color w:val="000000"/>
          <w:sz w:val="28"/>
        </w:rPr>
        <w:t xml:space="preserve">7 сур. </w:t>
      </w:r>
    </w:p>
    <w:bookmarkEnd w:id="57"/>
    <w:p>
      <w:pPr>
        <w:spacing w:after="0"/>
        <w:ind w:left="0"/>
        <w:jc w:val="left"/>
      </w:pPr>
      <w:r>
        <w:rPr>
          <w:rFonts w:ascii="Times New Roman"/>
          <w:b/>
          <w:i w:val="false"/>
          <w:color w:val="000000"/>
        </w:rPr>
        <w:t xml:space="preserve"> Мұнай бағасының 2001-2002 жж. өзгерісі </w:t>
      </w:r>
    </w:p>
    <w:bookmarkStart w:name="z82" w:id="58"/>
    <w:p>
      <w:pPr>
        <w:spacing w:after="0"/>
        <w:ind w:left="0"/>
        <w:jc w:val="both"/>
      </w:pPr>
      <w:r>
        <w:rPr>
          <w:rFonts w:ascii="Times New Roman"/>
          <w:b w:val="false"/>
          <w:i w:val="false"/>
          <w:color w:val="000000"/>
          <w:sz w:val="28"/>
        </w:rPr>
        <w:t xml:space="preserve">
      (Кестені қағаз мәтіннен қараңыз.) </w:t>
      </w:r>
    </w:p>
    <w:bookmarkEnd w:id="58"/>
    <w:bookmarkStart w:name="z83" w:id="59"/>
    <w:p>
      <w:pPr>
        <w:spacing w:after="0"/>
        <w:ind w:left="0"/>
        <w:jc w:val="both"/>
      </w:pPr>
      <w:r>
        <w:rPr>
          <w:rFonts w:ascii="Times New Roman"/>
          <w:b w:val="false"/>
          <w:i w:val="false"/>
          <w:color w:val="000000"/>
          <w:sz w:val="28"/>
        </w:rPr>
        <w:t xml:space="preserve">
       Ақпарат көзі: Лондон биржасының деректері </w:t>
      </w:r>
    </w:p>
    <w:bookmarkEnd w:id="59"/>
    <w:bookmarkStart w:name="z84" w:id="60"/>
    <w:p>
      <w:pPr>
        <w:spacing w:after="0"/>
        <w:ind w:left="0"/>
        <w:jc w:val="both"/>
      </w:pPr>
      <w:r>
        <w:rPr>
          <w:rFonts w:ascii="Times New Roman"/>
          <w:b w:val="false"/>
          <w:i w:val="false"/>
          <w:color w:val="000000"/>
          <w:sz w:val="28"/>
        </w:rPr>
        <w:t xml:space="preserve">
       Талдаушылардың пікірi бойынша, барлық жағдайлардың жиынтығы 2003 жылы бағаның 25 долл./барр. жоғары көтерiлуiне мүмкiндiк бермейдi, сонымен бiрге сұранымның өсуi оның тұрақты деңгейiн қолдайды. </w:t>
      </w:r>
      <w:r>
        <w:br/>
      </w:r>
      <w:r>
        <w:rPr>
          <w:rFonts w:ascii="Times New Roman"/>
          <w:b w:val="false"/>
          <w:i w:val="false"/>
          <w:color w:val="000000"/>
          <w:sz w:val="28"/>
        </w:rPr>
        <w:t xml:space="preserve">
      ДВҚ маусымдағы болжамы бойынша 2003 жылы мұнайға әлемдiк бағаның деңгейi (Вrеnt, батыстехас және дубай сорттарының орта өлшемдегi бағасы) 2002 жылмен салыстырғанда аздап төмендейдi және 22 долл./барр. болады. </w:t>
      </w:r>
      <w:r>
        <w:br/>
      </w:r>
      <w:r>
        <w:rPr>
          <w:rFonts w:ascii="Times New Roman"/>
          <w:b w:val="false"/>
          <w:i w:val="false"/>
          <w:color w:val="000000"/>
          <w:sz w:val="28"/>
        </w:rPr>
        <w:t xml:space="preserve">
      Экономиканың Yкiмет бағдарламасында болжамдалған даму қарқынын қамтамасыз ету үшін мұнай өндiрудiң өсiмi (ілеспе газды қоса алғанда) орта есеппен жылына 6 млн. тоннадан кем болмауын қамтамасыз ету қажет. </w:t>
      </w:r>
      <w:r>
        <w:br/>
      </w:r>
      <w:r>
        <w:rPr>
          <w:rFonts w:ascii="Times New Roman"/>
          <w:b w:val="false"/>
          <w:i w:val="false"/>
          <w:color w:val="000000"/>
          <w:sz w:val="28"/>
        </w:rPr>
        <w:t xml:space="preserve">
      Мұнайдың газ конденсатымен бiрге алғанда өндiрiлетiн көлемi жаңа скважиналарды iске қосу мен жұмыс iстеп тұрған скважиналардың жұмысын интенсивтендiру есебiнен 2005 ж. 66 млн. тоннаға жететiн болады (2002 ж. - 44,3; 2003 ж. - 48,7; 2004 ж. - 55,9; 2005 ж. - 61 млн. тонна). </w:t>
      </w:r>
      <w:r>
        <w:br/>
      </w:r>
      <w:r>
        <w:rPr>
          <w:rFonts w:ascii="Times New Roman"/>
          <w:b w:val="false"/>
          <w:i w:val="false"/>
          <w:color w:val="000000"/>
          <w:sz w:val="28"/>
        </w:rPr>
        <w:t xml:space="preserve">
      2003-2004 жж. мұнайды өндiру мен сатудың өсуi негізiнен Қарашағанақ, Теңiз және басқа кен орындарын одан әрi игеру есебiнен қамтамасыз етiледi. </w:t>
      </w:r>
      <w:r>
        <w:br/>
      </w:r>
      <w:r>
        <w:rPr>
          <w:rFonts w:ascii="Times New Roman"/>
          <w:b w:val="false"/>
          <w:i w:val="false"/>
          <w:color w:val="000000"/>
          <w:sz w:val="28"/>
        </w:rPr>
        <w:t xml:space="preserve">
      Мұнай өндiруi өсiмi 5 iрi компания еншiсiне келедi: БК ЖШС "Теңiзшевройл", ААҚ "Өзенмұнайгаз", АҚ "CNPC Ақтөбемұнайгаз", АҚ "Маңғыстаумұнайгаз", "Қазмұнайгаз ҰК". Газ конденсатын өндiрудің өсуi Қарашағанақ кен орнында қамтамасыз етіледi, ондағы өндiрiс көлемiн 2005 жылға 10 млн. тоннаға дейiн жеткiзу көзделiп отыр. </w:t>
      </w:r>
      <w:r>
        <w:br/>
      </w:r>
      <w:r>
        <w:rPr>
          <w:rFonts w:ascii="Times New Roman"/>
          <w:b w:val="false"/>
          <w:i w:val="false"/>
          <w:color w:val="000000"/>
          <w:sz w:val="28"/>
        </w:rPr>
        <w:t xml:space="preserve">
      Мұнай мен газға барлау жұмысы Каспий шельфiнде жүргiзiлетiн болады: Қаламқас-теңiз, Ақтоқты, Қайран. </w:t>
      </w:r>
      <w:r>
        <w:br/>
      </w:r>
      <w:r>
        <w:rPr>
          <w:rFonts w:ascii="Times New Roman"/>
          <w:b w:val="false"/>
          <w:i w:val="false"/>
          <w:color w:val="000000"/>
          <w:sz w:val="28"/>
        </w:rPr>
        <w:t xml:space="preserve">
      2005 ж. Каспий шелфiнiң қазақстандық секторындағы кен орындарын өнеркәсiптiк пайдалануға кiрiсу жоспарланып отыр. </w:t>
      </w:r>
      <w:r>
        <w:br/>
      </w:r>
      <w:r>
        <w:rPr>
          <w:rFonts w:ascii="Times New Roman"/>
          <w:b w:val="false"/>
          <w:i w:val="false"/>
          <w:color w:val="000000"/>
          <w:sz w:val="28"/>
        </w:rPr>
        <w:t xml:space="preserve">
      Сыртқы рынокторға мұнайды тасымалдау Ресейдiң мұнай құбырлары мен KTK құбырының жүйесi арқылы қамтамасыз етiледi. Ақтау теңiз порты арқылы мұнай тасымалдау көлемiн ұлғайту жөніндегі шаралар жүзеге аспақ. </w:t>
      </w:r>
      <w:r>
        <w:br/>
      </w:r>
      <w:r>
        <w:rPr>
          <w:rFonts w:ascii="Times New Roman"/>
          <w:b w:val="false"/>
          <w:i w:val="false"/>
          <w:color w:val="000000"/>
          <w:sz w:val="28"/>
        </w:rPr>
        <w:t xml:space="preserve">
      Болашақта келешегі бар жан-жақты маршруттарды, соның iшiнде Баку-Тбилиси-Джейхан, Қазақстан-Түркменстан-Иран, Батыс Қазақстан-Қытай және басқа бағыттар бар, зерттеу жөнiндегi жұмыстар жалғасады, сондай-ақ магистралды газ құбырларын қайтадан жаңарту, олардың өткiзу қуатын 60 млрд. т.м. жеткізу жөніндегі шаралар жүзеге асырылды; Кеңқияқ-Атырау құбырының құрылысы жүзеге асырылады. </w:t>
      </w:r>
    </w:p>
    <w:bookmarkEnd w:id="60"/>
    <w:p>
      <w:pPr>
        <w:spacing w:after="0"/>
        <w:ind w:left="0"/>
        <w:jc w:val="both"/>
      </w:pPr>
      <w:r>
        <w:rPr>
          <w:rFonts w:ascii="Times New Roman"/>
          <w:b/>
          <w:i w:val="false"/>
          <w:color w:val="000000"/>
          <w:sz w:val="28"/>
        </w:rPr>
        <w:t xml:space="preserve">      8 кесте </w:t>
      </w:r>
    </w:p>
    <w:p>
      <w:pPr>
        <w:spacing w:after="0"/>
        <w:ind w:left="0"/>
        <w:jc w:val="left"/>
      </w:pPr>
      <w:r>
        <w:rPr>
          <w:rFonts w:ascii="Times New Roman"/>
          <w:b/>
          <w:i w:val="false"/>
          <w:color w:val="000000"/>
        </w:rPr>
        <w:t xml:space="preserve"> Мұнай өндiрудi 2003-2005 жж. дамытудың аса маңызды </w:t>
      </w:r>
      <w:r>
        <w:br/>
      </w:r>
      <w:r>
        <w:rPr>
          <w:rFonts w:ascii="Times New Roman"/>
          <w:b/>
          <w:i w:val="false"/>
          <w:color w:val="000000"/>
        </w:rPr>
        <w:t xml:space="preserve">
көрсеткіштерiнiң болжамы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2001 ! 2002 ! 2003  ! 2004 !2005 !2003 ж.!2003- </w:t>
      </w:r>
      <w:r>
        <w:br/>
      </w:r>
      <w:r>
        <w:rPr>
          <w:rFonts w:ascii="Times New Roman"/>
          <w:b w:val="false"/>
          <w:i w:val="false"/>
          <w:color w:val="000000"/>
          <w:sz w:val="28"/>
        </w:rPr>
        <w:t xml:space="preserve">
                        !      !      !       !      !     !2002   !2005 </w:t>
      </w:r>
      <w:r>
        <w:br/>
      </w:r>
      <w:r>
        <w:rPr>
          <w:rFonts w:ascii="Times New Roman"/>
          <w:b w:val="false"/>
          <w:i w:val="false"/>
          <w:color w:val="000000"/>
          <w:sz w:val="28"/>
        </w:rPr>
        <w:t xml:space="preserve">
                        !      !      !       !      !     !ж-ға % ! </w:t>
      </w:r>
      <w:r>
        <w:br/>
      </w:r>
      <w:r>
        <w:rPr>
          <w:rFonts w:ascii="Times New Roman"/>
          <w:b w:val="false"/>
          <w:i w:val="false"/>
          <w:color w:val="000000"/>
          <w:sz w:val="28"/>
        </w:rPr>
        <w:t xml:space="preserve">
--------------------------------------------------------------------------- </w:t>
      </w:r>
      <w:r>
        <w:br/>
      </w:r>
      <w:r>
        <w:rPr>
          <w:rFonts w:ascii="Times New Roman"/>
          <w:b w:val="false"/>
          <w:i w:val="false"/>
          <w:color w:val="000000"/>
          <w:sz w:val="28"/>
        </w:rPr>
        <w:t xml:space="preserve">
Газ конденсатын қоса </w:t>
      </w:r>
      <w:r>
        <w:br/>
      </w:r>
      <w:r>
        <w:rPr>
          <w:rFonts w:ascii="Times New Roman"/>
          <w:b w:val="false"/>
          <w:i w:val="false"/>
          <w:color w:val="000000"/>
          <w:sz w:val="28"/>
        </w:rPr>
        <w:t xml:space="preserve">
есептегендегi мұнай </w:t>
      </w:r>
      <w:r>
        <w:br/>
      </w:r>
      <w:r>
        <w:rPr>
          <w:rFonts w:ascii="Times New Roman"/>
          <w:b w:val="false"/>
          <w:i w:val="false"/>
          <w:color w:val="000000"/>
          <w:sz w:val="28"/>
        </w:rPr>
        <w:t xml:space="preserve">
өндiру, барлығы млн.т.   39,7   44,3    48,7    55,9   61    109,9   125,3 </w:t>
      </w:r>
    </w:p>
    <w:p>
      <w:pPr>
        <w:spacing w:after="0"/>
        <w:ind w:left="0"/>
        <w:jc w:val="both"/>
      </w:pPr>
      <w:r>
        <w:rPr>
          <w:rFonts w:ascii="Times New Roman"/>
          <w:b w:val="false"/>
          <w:i w:val="false"/>
          <w:color w:val="000000"/>
          <w:sz w:val="28"/>
        </w:rPr>
        <w:t xml:space="preserve">Мұнайды сату (газ </w:t>
      </w:r>
      <w:r>
        <w:br/>
      </w:r>
      <w:r>
        <w:rPr>
          <w:rFonts w:ascii="Times New Roman"/>
          <w:b w:val="false"/>
          <w:i w:val="false"/>
          <w:color w:val="000000"/>
          <w:sz w:val="28"/>
        </w:rPr>
        <w:t xml:space="preserve">
конденсатын қоса </w:t>
      </w:r>
      <w:r>
        <w:br/>
      </w:r>
      <w:r>
        <w:rPr>
          <w:rFonts w:ascii="Times New Roman"/>
          <w:b w:val="false"/>
          <w:i w:val="false"/>
          <w:color w:val="000000"/>
          <w:sz w:val="28"/>
        </w:rPr>
        <w:t xml:space="preserve">
есептегенде), млн.т. </w:t>
      </w:r>
      <w:r>
        <w:br/>
      </w:r>
      <w:r>
        <w:rPr>
          <w:rFonts w:ascii="Times New Roman"/>
          <w:b w:val="false"/>
          <w:i w:val="false"/>
          <w:color w:val="000000"/>
          <w:sz w:val="28"/>
        </w:rPr>
        <w:t xml:space="preserve">
iшкi рынокке              7,6    8,3     9,4    10,4  11,4   113,3   121,3 </w:t>
      </w:r>
      <w:r>
        <w:br/>
      </w:r>
      <w:r>
        <w:rPr>
          <w:rFonts w:ascii="Times New Roman"/>
          <w:b w:val="false"/>
          <w:i w:val="false"/>
          <w:color w:val="000000"/>
          <w:sz w:val="28"/>
        </w:rPr>
        <w:t xml:space="preserve">
Экспортқа                32,4    36     39,3    45,5  49,6   109,2   126,2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Қарашағанақ пен Теңiз кен орындарын дамыту және жаңа кен орындарын iске қосу есебiнен табиғи және iлеспе газ өндiру көлемi 2005 ж. 20 млрд. т.м. жетедi (2002 ж. - 14 млрд. т.м., 2003 ж. - 15 млрд. т.м., 2004 ж. - 18 млрд. т.м.). </w:t>
      </w:r>
      <w:r>
        <w:br/>
      </w:r>
      <w:r>
        <w:rPr>
          <w:rFonts w:ascii="Times New Roman"/>
          <w:b w:val="false"/>
          <w:i w:val="false"/>
          <w:color w:val="000000"/>
          <w:sz w:val="28"/>
        </w:rPr>
        <w:t xml:space="preserve">
      Жамбыл облысындағы газ кен орындарының Амангелдi тобын игеру жобасы бойынша шаралар жалғасатын болады және Оңтүстiк Қазақстан облысындағы газ кен орындарының Созақ тобын барлау және игеру жөнiндегі шаралар жүзеге асырылады. </w:t>
      </w:r>
      <w:r>
        <w:br/>
      </w:r>
      <w:r>
        <w:rPr>
          <w:rFonts w:ascii="Times New Roman"/>
          <w:b w:val="false"/>
          <w:i w:val="false"/>
          <w:color w:val="000000"/>
          <w:sz w:val="28"/>
        </w:rPr>
        <w:t xml:space="preserve">
      Мұнайгаз саласын ұзақ мерзiмге дамытуда Арал теңiзi маңында мұнай мен газға геологиялық барлау жұмыстарын жандандыру тұр. </w:t>
      </w:r>
      <w:r>
        <w:br/>
      </w:r>
      <w:r>
        <w:rPr>
          <w:rFonts w:ascii="Times New Roman"/>
          <w:b w:val="false"/>
          <w:i w:val="false"/>
          <w:color w:val="000000"/>
          <w:sz w:val="28"/>
        </w:rPr>
        <w:t xml:space="preserve">
      2005 ж. Атырау мұнай өңдеу зауытын қайта жаңарту аяқталатын болады. </w:t>
      </w:r>
      <w:r>
        <w:br/>
      </w:r>
      <w:r>
        <w:rPr>
          <w:rFonts w:ascii="Times New Roman"/>
          <w:b w:val="false"/>
          <w:i w:val="false"/>
          <w:color w:val="000000"/>
          <w:sz w:val="28"/>
        </w:rPr>
        <w:t xml:space="preserve">
      2002 ж. бастап мұнайгаз секторында мемлекеттiк бақылау күшейедi, соның iшiнде инфрақұрылым объектiлерiн дамыту мен пайдалану және кен орындарын игерудегі операциялық шығындар мәселесiнде. </w:t>
      </w:r>
      <w:r>
        <w:br/>
      </w:r>
      <w:r>
        <w:rPr>
          <w:rFonts w:ascii="Times New Roman"/>
          <w:b w:val="false"/>
          <w:i w:val="false"/>
          <w:color w:val="000000"/>
          <w:sz w:val="28"/>
        </w:rPr>
        <w:t xml:space="preserve">
      Каспий шельфiн игеру жобаларындағы газды тереңiрек өңдеп тиiмдi пайдалану жөнiнде кешендi әдiс қолдану саясатын iске асыру, сондай-ақ Оңтүстiк Торғай ойпатындағы мұнайгаз кен орындарындағы iлеспе газды тиiмдi пайдалану жөнiндегi шараларды орындау жалғасады. </w:t>
      </w:r>
      <w:r>
        <w:br/>
      </w:r>
      <w:r>
        <w:rPr>
          <w:rFonts w:ascii="Times New Roman"/>
          <w:b w:val="false"/>
          <w:i w:val="false"/>
          <w:color w:val="000000"/>
          <w:sz w:val="28"/>
        </w:rPr>
        <w:t xml:space="preserve">
      Газды тиiмдi пайдалану жөнiндегi жер қойнауын пайдаланушылардың шарттағы мiндеттерiн орындауға мониторинг пен талаптарды күшейту, осы проблеманы шешуге мұнай компанияларын ниеттендiретiндей экологиялық нормалар мен оны жағуға тарифтердi енгізу ұйғарылып отыр. </w:t>
      </w:r>
    </w:p>
    <w:bookmarkStart w:name="z86" w:id="61"/>
    <w:p>
      <w:pPr>
        <w:spacing w:after="0"/>
        <w:ind w:left="0"/>
        <w:jc w:val="both"/>
      </w:pPr>
      <w:r>
        <w:rPr>
          <w:rFonts w:ascii="Times New Roman"/>
          <w:b w:val="false"/>
          <w:i w:val="false"/>
          <w:color w:val="000000"/>
          <w:sz w:val="28"/>
        </w:rPr>
        <w:t>
</w:t>
      </w:r>
      <w:r>
        <w:rPr>
          <w:rFonts w:ascii="Times New Roman"/>
          <w:b/>
          <w:i w:val="false"/>
          <w:color w:val="000000"/>
          <w:sz w:val="28"/>
        </w:rPr>
        <w:t xml:space="preserve">      2 мiндет. Мұнай мен газды тереңірек қайта өңдеу, қосылған құнның жоғарғы деңгейi бар қара және түстi металдарды өңдеу жөнiндегі өндiрiстердi құру </w:t>
      </w:r>
    </w:p>
    <w:bookmarkEnd w:id="61"/>
    <w:bookmarkStart w:name="z87" w:id="62"/>
    <w:p>
      <w:pPr>
        <w:spacing w:after="0"/>
        <w:ind w:left="0"/>
        <w:jc w:val="both"/>
      </w:pPr>
      <w:r>
        <w:rPr>
          <w:rFonts w:ascii="Times New Roman"/>
          <w:b w:val="false"/>
          <w:i w:val="false"/>
          <w:color w:val="000000"/>
          <w:sz w:val="28"/>
        </w:rPr>
        <w:t xml:space="preserve">
       Үкiмет бағдарламасында және ел экономикасының 2010 ж. дейiн дамуының стратегиялық жоспарында мұнай мен газды тереңiрек қайта өңдеу, қара және түстi металдарды өңдеу жөнiндегi өндiрiстердi құру құрылымдық мемлекеттiк саясаттың басты бағыты ретiнде анықталған. Өнеркәсiптiң құрылымының өзгеруi экспорт пен импортты, iшкi өндiрiстi, тауарларды тұтыну мен қызмет көрсетудi жан-жақты ету үшiн жағдай тудырады. </w:t>
      </w:r>
      <w:r>
        <w:br/>
      </w:r>
      <w:r>
        <w:rPr>
          <w:rFonts w:ascii="Times New Roman"/>
          <w:b w:val="false"/>
          <w:i w:val="false"/>
          <w:color w:val="000000"/>
          <w:sz w:val="28"/>
        </w:rPr>
        <w:t xml:space="preserve">
      Мұнайхимия өнеркәсiбiн жасау мен қара және түстi металдарды қайта өңдеу процесi жөнiндегi мiндет ұзақ мерзiмдi сипатта болады. </w:t>
      </w:r>
      <w:r>
        <w:br/>
      </w:r>
      <w:r>
        <w:rPr>
          <w:rFonts w:ascii="Times New Roman"/>
          <w:b w:val="false"/>
          <w:i w:val="false"/>
          <w:color w:val="000000"/>
          <w:sz w:val="28"/>
        </w:rPr>
        <w:t xml:space="preserve">
      Бiрiншi кезеңде (2002-2005 жж.) ол маркетингтiк және жобалау алдындағы әзiрлемелермен, өндiрiстi орналастыру мәселесiмен, стратегиялық инвесторларды iздеумен, жекелеме жобаларды жүзеге асырудағы мемлекеттiң қатысу дәрежесiн анықтаумен қабаттас жүредi. </w:t>
      </w:r>
      <w:r>
        <w:br/>
      </w:r>
      <w:r>
        <w:rPr>
          <w:rFonts w:ascii="Times New Roman"/>
          <w:b w:val="false"/>
          <w:i w:val="false"/>
          <w:color w:val="000000"/>
          <w:sz w:val="28"/>
        </w:rPr>
        <w:t xml:space="preserve">
      Қазақстанда металлургиядағы төртiншi, және бесiншi қайта өңдеудi дамыту жөнiндегi мiндет 20 жылдан астам уақыт бойы алға қойылып келедi, алайда iс айтарлықтай алға басқан жоқ. Бұрын оны КСРО жоспарлау комитетi бөгеп келдi, ал қазiргi кезде - шетелдiк инвесторлар оларға сатылған тау-кен металлургиялық өндiрiстер негiзiнде мұндай қайта өңдеушi дамытқысы келмейдi. </w:t>
      </w:r>
      <w:r>
        <w:br/>
      </w:r>
      <w:r>
        <w:rPr>
          <w:rFonts w:ascii="Times New Roman"/>
          <w:b w:val="false"/>
          <w:i w:val="false"/>
          <w:color w:val="000000"/>
          <w:sz w:val="28"/>
        </w:rPr>
        <w:t xml:space="preserve">
      Қазақстан инвесторлары тағы да ұзақ уақыт қара және түстi металдар прокатының және олардың негiзiнде қорытпалар мен бұйымдардың қазiргi заманғы өндiрiсiн ұйымдастыра алмайды. Осыған байланысты осы мiндеттi шешудегi басты бағыт шетелдiк инвесторларды тарту жөнiндегi жұмыс болуға тиiс. </w:t>
      </w:r>
      <w:r>
        <w:br/>
      </w:r>
      <w:r>
        <w:rPr>
          <w:rFonts w:ascii="Times New Roman"/>
          <w:b w:val="false"/>
          <w:i w:val="false"/>
          <w:color w:val="000000"/>
          <w:sz w:val="28"/>
        </w:rPr>
        <w:t xml:space="preserve">
      Металдарды өңдеу процесiн тереңдету қорытпаларды, болаттың қоспалы және конструкциялық маркаларын, прокаттың кең ассортиментiн, ыдыстарды және басқа да дайын бұйымдарды, сондай-ақ мұнайхимия өнiмдерi және металдар тотығы мен басқа да минералдардың негізiнде (мырыш, титан, алюминий, барий) лак пен бояу бұйымдарын шығаруды көздейдi. </w:t>
      </w:r>
      <w:r>
        <w:br/>
      </w:r>
      <w:r>
        <w:rPr>
          <w:rFonts w:ascii="Times New Roman"/>
          <w:b w:val="false"/>
          <w:i w:val="false"/>
          <w:color w:val="000000"/>
          <w:sz w:val="28"/>
        </w:rPr>
        <w:t xml:space="preserve">
      Мұнайхимия өндiрiсiн дамыту мұнайхимияның негiзгi компоненттерiн өндiру жөнiндегi қуаттарды құруы және соның негiзiнде пластмассадан және композициялық материалдардан жасалатын бұйымдардың кең ассортиментiн, автошиналар, құбырлар, майлайтын майларды, лактарды, ерітушiлердi өндiрудi дамытуды көздейдi. </w:t>
      </w:r>
      <w:r>
        <w:br/>
      </w:r>
      <w:r>
        <w:rPr>
          <w:rFonts w:ascii="Times New Roman"/>
          <w:b w:val="false"/>
          <w:i w:val="false"/>
          <w:color w:val="000000"/>
          <w:sz w:val="28"/>
        </w:rPr>
        <w:t xml:space="preserve">
      Аталған жобалардың бас бастамашысы және әзiрлеушiсi мен iске асырушысы үкiмет болуға тиiс. </w:t>
      </w:r>
      <w:r>
        <w:br/>
      </w:r>
      <w:r>
        <w:rPr>
          <w:rFonts w:ascii="Times New Roman"/>
          <w:b w:val="false"/>
          <w:i w:val="false"/>
          <w:color w:val="000000"/>
          <w:sz w:val="28"/>
        </w:rPr>
        <w:t xml:space="preserve">
      Мұнайхимия өнеркәсiбiнiң дамуының нақты жолдары салалық "Қазақстан Республикасының мұнайхимия және химиялық салаларды дамыту бағдарламасында", сондай-ақ "Мұнайгаз кешенiн және мұнайхимия өнеркәсiбiн дамытуды ғылыми қамтамасыз ету" атты мақсатты ғылыми-техникалық бағдарламада 2002-2010 жж. анықталатын болады. </w:t>
      </w:r>
      <w:r>
        <w:br/>
      </w:r>
      <w:r>
        <w:rPr>
          <w:rFonts w:ascii="Times New Roman"/>
          <w:b w:val="false"/>
          <w:i w:val="false"/>
          <w:color w:val="000000"/>
          <w:sz w:val="28"/>
        </w:rPr>
        <w:t xml:space="preserve">
      Металлургияда төртiншi және бесiншi қайта өңдеудi дамыту мәселелерi бойынша мақсатты ғылыми-техникалық: "Қазақстан Республикасының металлургиялық кешенiнде 2003-2005 жж. төртiншi және бесiншi қайта өңдеу өндірісін құруды ғылыми-техникалық қамтамасыз ету" бағдарлама әзiрленетiн болады. Аталған бағдарлама жекелеме технологиялық қайта өңдеудiң тек қана техникалық бағыттағы шешімдерiн әзiрлейтіндiгiн ескере отырып 2003-2005 жж. "Қосылған құнның жоғары деңгейi бар металдардан өнiм өндiру жөнiндегi қайта өңдеудi дамыту үшiн заңдық, инвестициялық және экономикалық жағдайлар жасау" атты салалық бағдарламаны әзiрлеу және iске асыру ұйғарылып отыр. </w:t>
      </w:r>
      <w:r>
        <w:br/>
      </w:r>
      <w:r>
        <w:rPr>
          <w:rFonts w:ascii="Times New Roman"/>
          <w:b w:val="false"/>
          <w:i w:val="false"/>
          <w:color w:val="000000"/>
          <w:sz w:val="28"/>
        </w:rPr>
        <w:t xml:space="preserve">
      Осы бағдарлама шеңберiнде жобаларды жүзеге асырудағы мемлекеттің қатысу дәрежесi, мүмкiн болатын инвесторларды тартуды қамтамасыз ететiн шаралар, қара және түстi металдарды өңдеу процесiн тереңдету жөнiндегi өндiрiстердi жоба алдындағы зерттеулер мен жобалау кешенi анықталатын болады. </w:t>
      </w:r>
      <w:r>
        <w:br/>
      </w:r>
      <w:r>
        <w:rPr>
          <w:rFonts w:ascii="Times New Roman"/>
          <w:b w:val="false"/>
          <w:i w:val="false"/>
          <w:color w:val="000000"/>
          <w:sz w:val="28"/>
        </w:rPr>
        <w:t xml:space="preserve">
      Мұнайхимия өнеркәсiбiн құру және қара және түстi металдарды өңдеу процесiндегі төртiншi, бесiншi және одан әрi қайта өңдеудi дамыту жөнiндегi мiндеттер Даму Банкiнiң басты стратегиялық мiндетіне айналады. </w:t>
      </w:r>
    </w:p>
    <w:bookmarkEnd w:id="62"/>
    <w:bookmarkStart w:name="z88" w:id="63"/>
    <w:p>
      <w:pPr>
        <w:spacing w:after="0"/>
        <w:ind w:left="0"/>
        <w:jc w:val="both"/>
      </w:pPr>
      <w:r>
        <w:rPr>
          <w:rFonts w:ascii="Times New Roman"/>
          <w:b w:val="false"/>
          <w:i w:val="false"/>
          <w:color w:val="000000"/>
          <w:sz w:val="28"/>
        </w:rPr>
        <w:t>
</w:t>
      </w:r>
      <w:r>
        <w:rPr>
          <w:rFonts w:ascii="Times New Roman"/>
          <w:b/>
          <w:i w:val="false"/>
          <w:color w:val="000000"/>
          <w:sz w:val="28"/>
        </w:rPr>
        <w:t xml:space="preserve">      3 мiндет. Халықаралық стандарттарды енгiзу есебiнен қазақстандық өнiмдердің бәсекеге қабiлеттiлiгiн көтеру </w:t>
      </w:r>
    </w:p>
    <w:bookmarkEnd w:id="63"/>
    <w:bookmarkStart w:name="z89" w:id="64"/>
    <w:p>
      <w:pPr>
        <w:spacing w:after="0"/>
        <w:ind w:left="0"/>
        <w:jc w:val="both"/>
      </w:pPr>
      <w:r>
        <w:rPr>
          <w:rFonts w:ascii="Times New Roman"/>
          <w:b w:val="false"/>
          <w:i w:val="false"/>
          <w:color w:val="000000"/>
          <w:sz w:val="28"/>
        </w:rPr>
        <w:t xml:space="preserve">
      Қазақстандық өнiмдердің бәсекеге қабiлеттілігінің проблемалары басты ұзақ мерзiмдi экономикалық басымдықтардың бiрi болып саналады. Бұл проблеманы шешу өнiмдi өндiру мен сатуды басқаруды, өндiрiстi техникалық жаңартуды, бiлiктi кадрларды даярлауды, табиғи ресурстарды кешендi және ұтымды пайдалануды жақсартуды қамтамасыз ететiн шаралар кешенiмен қамтамасыз етiлетiн болады. </w:t>
      </w:r>
      <w:r>
        <w:br/>
      </w:r>
      <w:r>
        <w:rPr>
          <w:rFonts w:ascii="Times New Roman"/>
          <w:b w:val="false"/>
          <w:i w:val="false"/>
          <w:color w:val="000000"/>
          <w:sz w:val="28"/>
        </w:rPr>
        <w:t xml:space="preserve">
      Отандық өнiмнің бәсекелiк қабiлетiн көтеретiн жолдардың бiрi республика кәсiпорындарында халықаралық стандарттарға ИСО 9000 және 14100 серияларына сай келетiн сапа жүйесiн әзiрлеу мен енгiзу болып табылады. </w:t>
      </w:r>
      <w:r>
        <w:br/>
      </w:r>
      <w:r>
        <w:rPr>
          <w:rFonts w:ascii="Times New Roman"/>
          <w:b w:val="false"/>
          <w:i w:val="false"/>
          <w:color w:val="000000"/>
          <w:sz w:val="28"/>
        </w:rPr>
        <w:t xml:space="preserve">
      Бұл жұмыстағы басты бағыт мемлекеттiк стандарттау, метрология және сертификаттау жүйесiн дамыту, стандарттау және сапаны басқарудың сәйкестiгiн бағалау саласындағы жұмыста халықаралық тәжiрибеге кезең-кезеңмен көшу болады. </w:t>
      </w:r>
      <w:r>
        <w:br/>
      </w:r>
      <w:r>
        <w:rPr>
          <w:rFonts w:ascii="Times New Roman"/>
          <w:b w:val="false"/>
          <w:i w:val="false"/>
          <w:color w:val="000000"/>
          <w:sz w:val="28"/>
        </w:rPr>
        <w:t xml:space="preserve">
      Осы мақсатпен республиканың экономика салаларында стандарттау жөнiнде жаңа техникалық комитеттер құру ұйғарылуда. </w:t>
      </w:r>
      <w:r>
        <w:br/>
      </w:r>
      <w:r>
        <w:rPr>
          <w:rFonts w:ascii="Times New Roman"/>
          <w:b w:val="false"/>
          <w:i w:val="false"/>
          <w:color w:val="000000"/>
          <w:sz w:val="28"/>
        </w:rPr>
        <w:t xml:space="preserve">
      Кәсiпорындардың жұмысының барлық техникалық және ұйымдастырушылық жағдайлары халықаралық талаптарға үйлестірілген тиісті стандарттармен белгiленедi. Бұл 2005 ж. iрi кәсiпорындардың жұмысын өнiм өндiрудiң және сатудың барлық кезеңiнде (қайта өңдеуде) әлемдiк рынокта тауар мен қызметтiң сапасына қойылатын талаптарға сай болуын қамтамасыз етедi. </w:t>
      </w:r>
      <w:r>
        <w:br/>
      </w:r>
      <w:r>
        <w:rPr>
          <w:rFonts w:ascii="Times New Roman"/>
          <w:b w:val="false"/>
          <w:i w:val="false"/>
          <w:color w:val="000000"/>
          <w:sz w:val="28"/>
        </w:rPr>
        <w:t xml:space="preserve">
      Жыл сайын ИСО халықаралық стандарттарын енгізетiн кәсіпорындар тiзiмiн анықтау және бұл жұмыстың жүрiсiне тұрақты мониторинг ұйымдастыру ұйғарылып отыр. Сонымен бiр мезгiлде бұл жұмысты жүргiзуге тиiстi әдiстемелiк және заң тұрғысынан қолдау көрсетiлетiн болады. </w:t>
      </w:r>
      <w:r>
        <w:br/>
      </w:r>
      <w:r>
        <w:rPr>
          <w:rFonts w:ascii="Times New Roman"/>
          <w:b w:val="false"/>
          <w:i w:val="false"/>
          <w:color w:val="000000"/>
          <w:sz w:val="28"/>
        </w:rPr>
        <w:t xml:space="preserve">
      Халықаралық стандарттар мен өнiм сапасын басқару жүйесiн енгiзу нәтижесiнде көптеген қазақстандық кәсiпорындарының тауарлары мен қызметтерi iшкi және сыртқы рынокта бәсекеге қабiлеттi болады. Инвестициялық жобалар мен бизнес-жоспарлардың халықаралық стандарттардың талаптарына сай келуiне ерекше көңіл бөлiнетiн болады. </w:t>
      </w:r>
      <w:r>
        <w:br/>
      </w:r>
      <w:r>
        <w:rPr>
          <w:rFonts w:ascii="Times New Roman"/>
          <w:b w:val="false"/>
          <w:i w:val="false"/>
          <w:color w:val="000000"/>
          <w:sz w:val="28"/>
        </w:rPr>
        <w:t xml:space="preserve">
      Отандық, кәсiпорындарда тұрақты жұмыс жасайтын сапа жүйесi шығарылатын өнімнің техникалық деңгейiн түпкiлiктi көтеруi жүзеге асыруға, еңбек өнiмдiлiгiн көп есе көтеруге, еңбектi қорғау жағдайын және қоршаған ортаны қорғауды жақсартуға, материалдық шығындарды елеулi төмендетуге, табыстылықты өсiруге және таза пайда алуға мүмкiндiк беретiн техниканың жаңа буынын жасауға және игеруге жағдай тудырады. </w:t>
      </w:r>
      <w:r>
        <w:br/>
      </w:r>
      <w:r>
        <w:rPr>
          <w:rFonts w:ascii="Times New Roman"/>
          <w:b w:val="false"/>
          <w:i w:val="false"/>
          <w:color w:val="000000"/>
          <w:sz w:val="28"/>
        </w:rPr>
        <w:t xml:space="preserve">
      Стандарттарды жетiлдiру және тауарлардың бәсекеге қабiлеттiлiгiн көтеру жөнiндегі жұмыс Қазақстан Республикасының 2003-2004 жж. стандарттардың және сертификаттаудың ұлттық жүйесiн дамытудың Бағдарламасына және Республикалық 2001-2005 жж. "Сапа" бағдарламасына сәйкес қамтамасыз етiлетiн болады. </w:t>
      </w:r>
    </w:p>
    <w:bookmarkEnd w:id="64"/>
    <w:bookmarkStart w:name="z90" w:id="65"/>
    <w:p>
      <w:pPr>
        <w:spacing w:after="0"/>
        <w:ind w:left="0"/>
        <w:jc w:val="both"/>
      </w:pPr>
      <w:r>
        <w:rPr>
          <w:rFonts w:ascii="Times New Roman"/>
          <w:b w:val="false"/>
          <w:i w:val="false"/>
          <w:color w:val="000000"/>
          <w:sz w:val="28"/>
        </w:rPr>
        <w:t>
</w:t>
      </w:r>
      <w:r>
        <w:rPr>
          <w:rFonts w:ascii="Times New Roman"/>
          <w:b/>
          <w:i w:val="false"/>
          <w:color w:val="000000"/>
          <w:sz w:val="28"/>
        </w:rPr>
        <w:t xml:space="preserve">      4 мiндет. Мұнайгаз, металлургия, электрэнергетикасы және көлiк салаларының кәсiпорындары үшiн жабдықтар өндiру жөнiндегі қуаттарды дамыту </w:t>
      </w:r>
    </w:p>
    <w:bookmarkEnd w:id="65"/>
    <w:bookmarkStart w:name="z91" w:id="66"/>
    <w:p>
      <w:pPr>
        <w:spacing w:after="0"/>
        <w:ind w:left="0"/>
        <w:jc w:val="both"/>
      </w:pPr>
      <w:r>
        <w:rPr>
          <w:rFonts w:ascii="Times New Roman"/>
          <w:b w:val="false"/>
          <w:i w:val="false"/>
          <w:color w:val="000000"/>
          <w:sz w:val="28"/>
        </w:rPr>
        <w:t xml:space="preserve">
      Қазақстан экономикасының отын-энергетикалық, минералдық ресурстардың және оларды өңдеуден алынатын өнiмдердің экспортына мамандануы объективтi түрде бұл салалардың кәсiпорындарының электр энергиясын, көлiк қызметiн тұтынуының, сондай-ақ технологиялық жабдықтарды, оларға қосалқы бөлшектердi, материалдарды және жинақтаушы бұйымдарды сатып алуының өсуін туындатады. </w:t>
      </w:r>
      <w:r>
        <w:br/>
      </w:r>
      <w:r>
        <w:rPr>
          <w:rFonts w:ascii="Times New Roman"/>
          <w:b w:val="false"/>
          <w:i w:val="false"/>
          <w:color w:val="000000"/>
          <w:sz w:val="28"/>
        </w:rPr>
        <w:t xml:space="preserve">
      Қазiргі кезде аталған тауарлардың және жабдықтардың үлкен бөлігі импорт жасалады. 1999-2001 жж. iшкi рынокты қалыптастыру үшiн Қазақстан Республикасы Үкiметi машина жасау кәсіпорындарымен бiрлесе отырып бiрер қадам жасады, алайда бұл жұмысты жүйеге келтiрмейiнше осы бағытта жарып өту мүмкiн емес. </w:t>
      </w:r>
      <w:r>
        <w:br/>
      </w:r>
      <w:r>
        <w:rPr>
          <w:rFonts w:ascii="Times New Roman"/>
          <w:b w:val="false"/>
          <w:i w:val="false"/>
          <w:color w:val="000000"/>
          <w:sz w:val="28"/>
        </w:rPr>
        <w:t xml:space="preserve">
      Отын-энергетика және тау-кен-металлургия кешендерi ұзақ мерзiмді болашақта шапшаң дамуды жалғастырады. Осыған байланысты iшкi рыноктың жабдықтар мен металдарға қажеттiгi өсе түседі, мұның өзi елдің машина жасау кәсiпорындарында олардың сериялы өндiрiсi жасаудың керектігін туындатады. </w:t>
      </w:r>
      <w:r>
        <w:br/>
      </w:r>
      <w:r>
        <w:rPr>
          <w:rFonts w:ascii="Times New Roman"/>
          <w:b w:val="false"/>
          <w:i w:val="false"/>
          <w:color w:val="000000"/>
          <w:sz w:val="28"/>
        </w:rPr>
        <w:t xml:space="preserve">
      Мұнайгаз, тау-кен-металлургия, электр энергетика өнеркәсiбi мен көлiк үшiн жабдықтардың басымдықпен даму басты салалық басымдық деп анықталады және машина жасау кешенiн дамыту Бағдарламасының шеңберінде жүзеге асатын болады. </w:t>
      </w:r>
      <w:r>
        <w:br/>
      </w:r>
      <w:r>
        <w:rPr>
          <w:rFonts w:ascii="Times New Roman"/>
          <w:b w:val="false"/>
          <w:i w:val="false"/>
          <w:color w:val="000000"/>
          <w:sz w:val="28"/>
        </w:rPr>
        <w:t xml:space="preserve">
      Аталған Бағдарламаны iске асырудың негiзгi шаралары мыналар болады: </w:t>
      </w:r>
      <w:r>
        <w:br/>
      </w:r>
      <w:r>
        <w:rPr>
          <w:rFonts w:ascii="Times New Roman"/>
          <w:b w:val="false"/>
          <w:i w:val="false"/>
          <w:color w:val="000000"/>
          <w:sz w:val="28"/>
        </w:rPr>
        <w:t xml:space="preserve">
      мұнайгаздық, тау-кен-металлургиялық, электр энергетикалық және көлiктiк машина жасауды дамыту үшiн қолайлы экономикалық жағдайлар жасау; </w:t>
      </w:r>
      <w:r>
        <w:br/>
      </w:r>
      <w:r>
        <w:rPr>
          <w:rFonts w:ascii="Times New Roman"/>
          <w:b w:val="false"/>
          <w:i w:val="false"/>
          <w:color w:val="000000"/>
          <w:sz w:val="28"/>
        </w:rPr>
        <w:t xml:space="preserve">
      жабдықтардың, материалдардың, қосалқы бөлшектердiң және құрастырушы бұйымдардың басымдық түрлерiне iшкi және сыртқы рыноктарда сұранымның өсуi жайлы маркетингтік зерттеулер жүргізу; </w:t>
      </w:r>
      <w:r>
        <w:br/>
      </w:r>
      <w:r>
        <w:rPr>
          <w:rFonts w:ascii="Times New Roman"/>
          <w:b w:val="false"/>
          <w:i w:val="false"/>
          <w:color w:val="000000"/>
          <w:sz w:val="28"/>
        </w:rPr>
        <w:t xml:space="preserve">
      жоғарыда аталған салалар үшiн өнiм шығаруға қазақстандық машина жасау кәсiпорындарының мамандануы мен кооперациялануының, сондай-ақ жан-жақты дамуының үлгісiн анықтау; </w:t>
      </w:r>
      <w:r>
        <w:br/>
      </w:r>
      <w:r>
        <w:rPr>
          <w:rFonts w:ascii="Times New Roman"/>
          <w:b w:val="false"/>
          <w:i w:val="false"/>
          <w:color w:val="000000"/>
          <w:sz w:val="28"/>
        </w:rPr>
        <w:t xml:space="preserve">
      машина жасау жабдықтарының басымдық түрлерiн өндiрудi ұйымдастыру үшiн холдингтерді қалыптастыру үшiн жағдай жасау; </w:t>
      </w:r>
      <w:r>
        <w:br/>
      </w:r>
      <w:r>
        <w:rPr>
          <w:rFonts w:ascii="Times New Roman"/>
          <w:b w:val="false"/>
          <w:i w:val="false"/>
          <w:color w:val="000000"/>
          <w:sz w:val="28"/>
        </w:rPr>
        <w:t xml:space="preserve">
      қазақстандық машина жасау кәсiпорындарында мұнайгаз, тау-кен-металлургия, электр энергетика және көлiк жабдықтарын, қосалқы бөлшектерiн және оларға құрастырушыларды өндiрудi ұйымдастыру жөнiндегі техникалық-экономикалық негіздеулердi әзiрлеу; </w:t>
      </w:r>
      <w:r>
        <w:br/>
      </w:r>
      <w:r>
        <w:rPr>
          <w:rFonts w:ascii="Times New Roman"/>
          <w:b w:val="false"/>
          <w:i w:val="false"/>
          <w:color w:val="000000"/>
          <w:sz w:val="28"/>
        </w:rPr>
        <w:t xml:space="preserve">
      машина жасауды дамытудың басымдық бағыттары бойынша инвестициялық жобаларды жүзеге асыруға инвесторлар iздеу және мемлекеттiң қатысын анықтау; </w:t>
      </w:r>
      <w:r>
        <w:br/>
      </w:r>
      <w:r>
        <w:rPr>
          <w:rFonts w:ascii="Times New Roman"/>
          <w:b w:val="false"/>
          <w:i w:val="false"/>
          <w:color w:val="000000"/>
          <w:sz w:val="28"/>
        </w:rPr>
        <w:t xml:space="preserve">
      жобаланатын өнiмнiң ассортиментiн, өнiмге техникалық және экономикалық талаптарды анықтау, сондай-ақ өндiрiстi ұйымдастыру және қажеттi метал прокаты маркасын және оларға жинақтаушыларды жеткiзу iсiнде бәсекеге қабiлеттi машина жасау өндiрiсiн жасауға қатысуға жабдықтар мен материалдардың қазақстандық iрi тұтынушыларын тарту; </w:t>
      </w:r>
      <w:r>
        <w:br/>
      </w:r>
      <w:r>
        <w:rPr>
          <w:rFonts w:ascii="Times New Roman"/>
          <w:b w:val="false"/>
          <w:i w:val="false"/>
          <w:color w:val="000000"/>
          <w:sz w:val="28"/>
        </w:rPr>
        <w:t xml:space="preserve">
      мұнайгаз, тау-кен-металлургия, электр энергетика және көлiк жабдықтарын, қосалқы бөлшектерiн және оларға жинақтаушыларды өндiру жөнiндегі жобаларды жүзеге асыруда "Қазақстандық Даму Банкi" ЖАҚ несие ресурстарының басымдық бағыттары. </w:t>
      </w:r>
      <w:r>
        <w:br/>
      </w:r>
      <w:r>
        <w:rPr>
          <w:rFonts w:ascii="Times New Roman"/>
          <w:b w:val="false"/>
          <w:i w:val="false"/>
          <w:color w:val="000000"/>
          <w:sz w:val="28"/>
        </w:rPr>
        <w:t xml:space="preserve">
      Жоспарланып отырған кезеңде аталған салалар үшiн жабдықтар өндiрудiң өсуi негізiнен игерiлген өнiмдi өндiрудi көбейту және күрделi емес бұйымдарды шығаруды ұйымдастыру есебiнен қамтамасыз етiлетiн болады. Аталған мiндеттердi шешу машина жасауды келесi жылдарда дамыту үшiн негiз құрады. </w:t>
      </w:r>
      <w:r>
        <w:br/>
      </w:r>
      <w:r>
        <w:rPr>
          <w:rFonts w:ascii="Times New Roman"/>
          <w:b w:val="false"/>
          <w:i w:val="false"/>
          <w:color w:val="000000"/>
          <w:sz w:val="28"/>
        </w:rPr>
        <w:t xml:space="preserve">
      Машина жасау саласының экономикалық жағдайына жасалған талдау кәсiпорындар негізiнен төмен табыстылықпен жұмыс iстейтiнiн көрсетедi. Саланы тұтас алғанда барлық машина жасайтын кәсiпорындардың 2001 ж. таза табысы тек 200 млн. теңге болды және орта мерзiмдi болашақта машина жасаудағы ахуалды күрт өзгерту мүмкін болып көрінбейді. </w:t>
      </w:r>
    </w:p>
    <w:bookmarkEnd w:id="66"/>
    <w:bookmarkStart w:name="z92" w:id="67"/>
    <w:p>
      <w:pPr>
        <w:spacing w:after="0"/>
        <w:ind w:left="0"/>
        <w:jc w:val="both"/>
      </w:pPr>
      <w:r>
        <w:rPr>
          <w:rFonts w:ascii="Times New Roman"/>
          <w:b w:val="false"/>
          <w:i w:val="false"/>
          <w:color w:val="000000"/>
          <w:sz w:val="28"/>
        </w:rPr>
        <w:t>
</w:t>
      </w:r>
      <w:r>
        <w:rPr>
          <w:rFonts w:ascii="Times New Roman"/>
          <w:b/>
          <w:i w:val="false"/>
          <w:color w:val="000000"/>
          <w:sz w:val="28"/>
        </w:rPr>
        <w:t xml:space="preserve">      5 мiндет. Ауыл шаруашылық машина жасауды дамыту </w:t>
      </w:r>
    </w:p>
    <w:bookmarkEnd w:id="67"/>
    <w:bookmarkStart w:name="z93" w:id="68"/>
    <w:p>
      <w:pPr>
        <w:spacing w:after="0"/>
        <w:ind w:left="0"/>
        <w:jc w:val="both"/>
      </w:pPr>
      <w:r>
        <w:rPr>
          <w:rFonts w:ascii="Times New Roman"/>
          <w:b w:val="false"/>
          <w:i w:val="false"/>
          <w:color w:val="000000"/>
          <w:sz w:val="28"/>
        </w:rPr>
        <w:t xml:space="preserve">
      2003-2005 жж. әлеуметтiк-экономикалық саясаттың басты басымдығы - ауыл шаруашылық өндiрiсiн және онымен байланысты салаларды дамытуды, сондай-ақ ауыл (село) өмiрiн жайластыру ел өнеркәсiбi алдына ауыл шаруашылық жұмыстарының барлық түрiн жүргізу үшiн аграрлық секторды қазiргі заманғы техникамен қамтамасыз ету мiндетiн қояды. </w:t>
      </w:r>
      <w:r>
        <w:br/>
      </w:r>
      <w:r>
        <w:rPr>
          <w:rFonts w:ascii="Times New Roman"/>
          <w:b w:val="false"/>
          <w:i w:val="false"/>
          <w:color w:val="000000"/>
          <w:sz w:val="28"/>
        </w:rPr>
        <w:t xml:space="preserve">
      Машина жасау кешенiн дамытудың Бағдарламасының басты басымдықтарының бiрi бәсекеге қабiлеттi ауыл шаруашылық техникасын шығару болады. </w:t>
      </w:r>
      <w:r>
        <w:br/>
      </w:r>
      <w:r>
        <w:rPr>
          <w:rFonts w:ascii="Times New Roman"/>
          <w:b w:val="false"/>
          <w:i w:val="false"/>
          <w:color w:val="000000"/>
          <w:sz w:val="28"/>
        </w:rPr>
        <w:t xml:space="preserve">
      Ауыл шаруашылық машина жасауды дамыту бюджеттiк қаржыландырумен және елде агролизингтiң дамуымен тығыз байланыстырылатын болады. Жерге жеке меншiк институтын жасау ауыл шаруашылық техникасын тұтынушылардың қаржы жағдайын және төлем қабiлеттiлiгiн күшейтедi. Агроазық-түлiк бағдарламасын жүзеге асыру 2005 жылдың аяғына аграрлық сектор өнімінің сапасын едәуiр көтередi деп болжамдалуда. Осының бәрi бәсекеге қабiлеттi ауыл шаруашылық техникасына сұранымды көбейтуге жағдай тудырады. </w:t>
      </w:r>
      <w:r>
        <w:br/>
      </w:r>
      <w:r>
        <w:rPr>
          <w:rFonts w:ascii="Times New Roman"/>
          <w:b w:val="false"/>
          <w:i w:val="false"/>
          <w:color w:val="000000"/>
          <w:sz w:val="28"/>
        </w:rPr>
        <w:t xml:space="preserve">
      Ауыл шаруашылық машина жасауды дамыту келесi iс шараларды жүргiзудi керек етедi: </w:t>
      </w:r>
      <w:r>
        <w:br/>
      </w:r>
      <w:r>
        <w:rPr>
          <w:rFonts w:ascii="Times New Roman"/>
          <w:b w:val="false"/>
          <w:i w:val="false"/>
          <w:color w:val="000000"/>
          <w:sz w:val="28"/>
        </w:rPr>
        <w:t xml:space="preserve">
      кәсіпорындарды тiзiмге алу және оларды жергілiктi және республикалық деп бөлу; </w:t>
      </w:r>
      <w:r>
        <w:br/>
      </w:r>
      <w:r>
        <w:rPr>
          <w:rFonts w:ascii="Times New Roman"/>
          <w:b w:val="false"/>
          <w:i w:val="false"/>
          <w:color w:val="000000"/>
          <w:sz w:val="28"/>
        </w:rPr>
        <w:t xml:space="preserve">
      ауыл шаруашылық техниканың әртүрлi топтары бойынша маркетингтік зерттеу жүргiзу және өндiрiсi Қазақстанда ұйымдастырылатын машиналар мен агрегаттардың тiзбесiн анықтау; </w:t>
      </w:r>
      <w:r>
        <w:br/>
      </w:r>
      <w:r>
        <w:rPr>
          <w:rFonts w:ascii="Times New Roman"/>
          <w:b w:val="false"/>
          <w:i w:val="false"/>
          <w:color w:val="000000"/>
          <w:sz w:val="28"/>
        </w:rPr>
        <w:t xml:space="preserve">
      өндіруге ұйғарылған ауыл шаруашылық техниканы шығару үшiн кәсiпорындардың кооперациялану үлгiсiн әзiрлеу және күрделi ауыл шаруашылық техникасын дамытудың шебер-жоспарын жасау; </w:t>
      </w:r>
      <w:r>
        <w:br/>
      </w:r>
      <w:r>
        <w:rPr>
          <w:rFonts w:ascii="Times New Roman"/>
          <w:b w:val="false"/>
          <w:i w:val="false"/>
          <w:color w:val="000000"/>
          <w:sz w:val="28"/>
        </w:rPr>
        <w:t xml:space="preserve">
      ауыл шаруашылық техникасын өндiрудi дамыту жөнiндегi инвестициялық жобалар үшiн техника-экономикалық негiздемелер әзiрлеу; </w:t>
      </w:r>
      <w:r>
        <w:br/>
      </w:r>
      <w:r>
        <w:rPr>
          <w:rFonts w:ascii="Times New Roman"/>
          <w:b w:val="false"/>
          <w:i w:val="false"/>
          <w:color w:val="000000"/>
          <w:sz w:val="28"/>
        </w:rPr>
        <w:t xml:space="preserve">
      ауыл шаруашылық техникасының ең iрi түрлерiн өндiрудi дамыту жөнiндегi жобаларды жүзеге асыруға мемлекеттiң қатысу дәрежесiн анықтау; </w:t>
      </w:r>
      <w:r>
        <w:br/>
      </w:r>
      <w:r>
        <w:rPr>
          <w:rFonts w:ascii="Times New Roman"/>
          <w:b w:val="false"/>
          <w:i w:val="false"/>
          <w:color w:val="000000"/>
          <w:sz w:val="28"/>
        </w:rPr>
        <w:t xml:space="preserve">
      инвесторларды iздестiру және белгiлi бiр техниканы өндiруге маманданушы кәсiпорындар жүйесiн қалыптастыру; </w:t>
      </w:r>
      <w:r>
        <w:br/>
      </w:r>
      <w:r>
        <w:rPr>
          <w:rFonts w:ascii="Times New Roman"/>
          <w:b w:val="false"/>
          <w:i w:val="false"/>
          <w:color w:val="000000"/>
          <w:sz w:val="28"/>
        </w:rPr>
        <w:t xml:space="preserve">
      техниканы сатудың, техникалық және сервистік қызмет көрсетудiң тармақталған жүйесiн жасау. </w:t>
      </w:r>
      <w:r>
        <w:br/>
      </w:r>
      <w:r>
        <w:rPr>
          <w:rFonts w:ascii="Times New Roman"/>
          <w:b w:val="false"/>
          <w:i w:val="false"/>
          <w:color w:val="000000"/>
          <w:sz w:val="28"/>
        </w:rPr>
        <w:t xml:space="preserve">
      Осылар және басқа шаралар машина жасау кешенiн дамыту Бағдарламасына енгізілетiн және 2003-2005 жж. iске асатын болады. </w:t>
      </w:r>
      <w:r>
        <w:br/>
      </w:r>
      <w:r>
        <w:rPr>
          <w:rFonts w:ascii="Times New Roman"/>
          <w:b w:val="false"/>
          <w:i w:val="false"/>
          <w:color w:val="000000"/>
          <w:sz w:val="28"/>
        </w:rPr>
        <w:t xml:space="preserve">
      Өндiрiсi Қазақстанда болатын ауыл шаруашылық жабдықтарының республикалық тiзбесiн шамамен доңғалақты және шынжыр табанды тракторлар, астық жинайтын комбайндар, жаткалар, мал азығын өндiру жөнiндегi жабдықтар, сиыр сауатын агрегаттар және басқалар енетiн болады. </w:t>
      </w:r>
    </w:p>
    <w:bookmarkEnd w:id="68"/>
    <w:bookmarkStart w:name="z94" w:id="69"/>
    <w:p>
      <w:pPr>
        <w:spacing w:after="0"/>
        <w:ind w:left="0"/>
        <w:jc w:val="both"/>
      </w:pPr>
      <w:r>
        <w:rPr>
          <w:rFonts w:ascii="Times New Roman"/>
          <w:b w:val="false"/>
          <w:i w:val="false"/>
          <w:color w:val="000000"/>
          <w:sz w:val="28"/>
        </w:rPr>
        <w:t>
</w:t>
      </w:r>
      <w:r>
        <w:rPr>
          <w:rFonts w:ascii="Times New Roman"/>
          <w:b/>
          <w:i w:val="false"/>
          <w:color w:val="000000"/>
          <w:sz w:val="28"/>
        </w:rPr>
        <w:t xml:space="preserve">      6 мiндет. Құрылыс материалдары мен механизмдерiнiң қазiргі заманғы түрлерi өндіру жөніндегі қуаттарды дамыту </w:t>
      </w:r>
    </w:p>
    <w:bookmarkEnd w:id="69"/>
    <w:bookmarkStart w:name="z95" w:id="70"/>
    <w:p>
      <w:pPr>
        <w:spacing w:after="0"/>
        <w:ind w:left="0"/>
        <w:jc w:val="both"/>
      </w:pPr>
      <w:r>
        <w:rPr>
          <w:rFonts w:ascii="Times New Roman"/>
          <w:b w:val="false"/>
          <w:i w:val="false"/>
          <w:color w:val="000000"/>
          <w:sz w:val="28"/>
        </w:rPr>
        <w:t xml:space="preserve">
      Қазақстан экономикасына келіп түсетiн инвестициялардың қарқынды тасқыны құрылыс ұйымдарының жұмысынан сапалы өзгерiстер талап етедi. Ең алдымен мұның объектілердi салу кезiнде қолданылатын құрылыс материалдары мен механизмдердi, құрылыс жұмыстарының технологиясын түбегейлi өзгертуге қатысы бар. </w:t>
      </w:r>
      <w:r>
        <w:br/>
      </w:r>
      <w:r>
        <w:rPr>
          <w:rFonts w:ascii="Times New Roman"/>
          <w:b w:val="false"/>
          <w:i w:val="false"/>
          <w:color w:val="000000"/>
          <w:sz w:val="28"/>
        </w:rPr>
        <w:t xml:space="preserve">
      Құрылыс материалдарын өндiруде құрылыс материалдары өнеркәсiбiнiң материалдық-техникалық базасын сақтау, қайта қалпына келтiру және одан әрi дамыту мақсатында бәсекеге қабiлеттi құрылыс өнiмiн шығаруға басымдықпен бейiмделуге мыналар қажет: </w:t>
      </w:r>
      <w:r>
        <w:br/>
      </w:r>
      <w:r>
        <w:rPr>
          <w:rFonts w:ascii="Times New Roman"/>
          <w:b w:val="false"/>
          <w:i w:val="false"/>
          <w:color w:val="000000"/>
          <w:sz w:val="28"/>
        </w:rPr>
        <w:t xml:space="preserve">
      құрылыс материалдары өнеркәсiбiнiң талап етiлген және экономикалық жағынан негiзделген өндiрiстерiн қалпына келтiру, қайтадан жаңарту және салу; </w:t>
      </w:r>
      <w:r>
        <w:br/>
      </w:r>
      <w:r>
        <w:rPr>
          <w:rFonts w:ascii="Times New Roman"/>
          <w:b w:val="false"/>
          <w:i w:val="false"/>
          <w:color w:val="000000"/>
          <w:sz w:val="28"/>
        </w:rPr>
        <w:t xml:space="preserve">
      технологиялық жабдықтарды жаңарту және қазiргi заманғы өнiмдi және энергияны үнемдеушi технологияларды енгiзу; </w:t>
      </w:r>
      <w:r>
        <w:br/>
      </w:r>
      <w:r>
        <w:rPr>
          <w:rFonts w:ascii="Times New Roman"/>
          <w:b w:val="false"/>
          <w:i w:val="false"/>
          <w:color w:val="000000"/>
          <w:sz w:val="28"/>
        </w:rPr>
        <w:t xml:space="preserve">
      саланы басқарудың жаңа принциптерiн игеру және жоғары технологиялық өндірістерді құру; </w:t>
      </w:r>
      <w:r>
        <w:br/>
      </w:r>
      <w:r>
        <w:rPr>
          <w:rFonts w:ascii="Times New Roman"/>
          <w:b w:val="false"/>
          <w:i w:val="false"/>
          <w:color w:val="000000"/>
          <w:sz w:val="28"/>
        </w:rPr>
        <w:t xml:space="preserve">
      2003-2005 жж. ең көбiрек талап етілетiн және сатылатын бәсекеге қабiлеттi құрылыс материалдарының, бұйымдарының және конструкцияларының өндiрiсiнiң тiзбесiн анықтау; </w:t>
      </w:r>
      <w:r>
        <w:br/>
      </w:r>
      <w:r>
        <w:rPr>
          <w:rFonts w:ascii="Times New Roman"/>
          <w:b w:val="false"/>
          <w:i w:val="false"/>
          <w:color w:val="000000"/>
          <w:sz w:val="28"/>
        </w:rPr>
        <w:t xml:space="preserve">
      Жоғарыда көрсетілген мақсаттарды жүзеге асыру үшiн бiрнеше мiндеттердi шешу керек, олардың iшiндегi басымдықтылары келесi бағыттар болып саналады: </w:t>
      </w:r>
      <w:r>
        <w:br/>
      </w:r>
      <w:r>
        <w:rPr>
          <w:rFonts w:ascii="Times New Roman"/>
          <w:b w:val="false"/>
          <w:i w:val="false"/>
          <w:color w:val="000000"/>
          <w:sz w:val="28"/>
        </w:rPr>
        <w:t xml:space="preserve">
      құрылыс өнімін шығарудың мемлекеттiк мониторингісi және экономикалық мақсатқа лайықтылығын талдау; </w:t>
      </w:r>
      <w:r>
        <w:br/>
      </w:r>
      <w:r>
        <w:rPr>
          <w:rFonts w:ascii="Times New Roman"/>
          <w:b w:val="false"/>
          <w:i w:val="false"/>
          <w:color w:val="000000"/>
          <w:sz w:val="28"/>
        </w:rPr>
        <w:t xml:space="preserve">
      жұмыс iстемейтін, сондай-ақ жасанды түрде банкроттық процедураға және сатуға келтiрiлген кәсiпорындарға қатысты белгiлi заңдылық шараларын қабылдау; </w:t>
      </w:r>
      <w:r>
        <w:br/>
      </w:r>
      <w:r>
        <w:rPr>
          <w:rFonts w:ascii="Times New Roman"/>
          <w:b w:val="false"/>
          <w:i w:val="false"/>
          <w:color w:val="000000"/>
          <w:sz w:val="28"/>
        </w:rPr>
        <w:t xml:space="preserve">
      мемлекет кепілдігімен тiкелей инвестициялар, несиелер және қарыздар тарту. </w:t>
      </w:r>
      <w:r>
        <w:br/>
      </w:r>
      <w:r>
        <w:rPr>
          <w:rFonts w:ascii="Times New Roman"/>
          <w:b w:val="false"/>
          <w:i w:val="false"/>
          <w:color w:val="000000"/>
          <w:sz w:val="28"/>
        </w:rPr>
        <w:t xml:space="preserve">
      Таяу мерзімде өндiрiстi ұйымдастыру үшiн келешегi бар деп құрылыс материалдарының келесi түрлерi саналады: </w:t>
      </w:r>
      <w:r>
        <w:br/>
      </w:r>
      <w:r>
        <w:rPr>
          <w:rFonts w:ascii="Times New Roman"/>
          <w:b w:val="false"/>
          <w:i w:val="false"/>
          <w:color w:val="000000"/>
          <w:sz w:val="28"/>
        </w:rPr>
        <w:t xml:space="preserve">
      гипсокартондық бұйымдар; </w:t>
      </w:r>
      <w:r>
        <w:br/>
      </w:r>
      <w:r>
        <w:rPr>
          <w:rFonts w:ascii="Times New Roman"/>
          <w:b w:val="false"/>
          <w:i w:val="false"/>
          <w:color w:val="000000"/>
          <w:sz w:val="28"/>
        </w:rPr>
        <w:t xml:space="preserve">
      қаптауға және құрылысқа қолданатын кiрпiштер; </w:t>
      </w:r>
      <w:r>
        <w:br/>
      </w:r>
      <w:r>
        <w:rPr>
          <w:rFonts w:ascii="Times New Roman"/>
          <w:b w:val="false"/>
          <w:i w:val="false"/>
          <w:color w:val="000000"/>
          <w:sz w:val="28"/>
        </w:rPr>
        <w:t xml:space="preserve">
      цемент-құм тақталары және черепица; </w:t>
      </w:r>
      <w:r>
        <w:br/>
      </w:r>
      <w:r>
        <w:rPr>
          <w:rFonts w:ascii="Times New Roman"/>
          <w:b w:val="false"/>
          <w:i w:val="false"/>
          <w:color w:val="000000"/>
          <w:sz w:val="28"/>
        </w:rPr>
        <w:t xml:space="preserve">
      құрғақ құрылыс қоспасы; </w:t>
      </w:r>
      <w:r>
        <w:br/>
      </w:r>
      <w:r>
        <w:rPr>
          <w:rFonts w:ascii="Times New Roman"/>
          <w:b w:val="false"/>
          <w:i w:val="false"/>
          <w:color w:val="000000"/>
          <w:sz w:val="28"/>
        </w:rPr>
        <w:t xml:space="preserve">
      жоғары тиiмділіктегi жылытқыштар; </w:t>
      </w:r>
      <w:r>
        <w:br/>
      </w:r>
      <w:r>
        <w:rPr>
          <w:rFonts w:ascii="Times New Roman"/>
          <w:b w:val="false"/>
          <w:i w:val="false"/>
          <w:color w:val="000000"/>
          <w:sz w:val="28"/>
        </w:rPr>
        <w:t xml:space="preserve">
      үй төбесiн жабатын және басқа материалдар; </w:t>
      </w:r>
      <w:r>
        <w:br/>
      </w:r>
      <w:r>
        <w:rPr>
          <w:rFonts w:ascii="Times New Roman"/>
          <w:b w:val="false"/>
          <w:i w:val="false"/>
          <w:color w:val="000000"/>
          <w:sz w:val="28"/>
        </w:rPr>
        <w:t xml:space="preserve">
      полипропиленнен және поливинилхлоридтан жасалған диаметрi 350 мм дейiнгi пластмассалық құбырлар. </w:t>
      </w:r>
      <w:r>
        <w:br/>
      </w:r>
      <w:r>
        <w:rPr>
          <w:rFonts w:ascii="Times New Roman"/>
          <w:b w:val="false"/>
          <w:i w:val="false"/>
          <w:color w:val="000000"/>
          <w:sz w:val="28"/>
        </w:rPr>
        <w:t xml:space="preserve">
      2003-2005 жж. кезеңде мемлекет экономикасы үшiн стратегиялық маңызға мыналар ие болмақ: </w:t>
      </w:r>
      <w:r>
        <w:br/>
      </w:r>
      <w:r>
        <w:rPr>
          <w:rFonts w:ascii="Times New Roman"/>
          <w:b w:val="false"/>
          <w:i w:val="false"/>
          <w:color w:val="000000"/>
          <w:sz w:val="28"/>
        </w:rPr>
        <w:t xml:space="preserve">
      құрылыс шынысы; </w:t>
      </w:r>
      <w:r>
        <w:br/>
      </w:r>
      <w:r>
        <w:rPr>
          <w:rFonts w:ascii="Times New Roman"/>
          <w:b w:val="false"/>
          <w:i w:val="false"/>
          <w:color w:val="000000"/>
          <w:sz w:val="28"/>
        </w:rPr>
        <w:t xml:space="preserve">
      цемент; </w:t>
      </w:r>
      <w:r>
        <w:br/>
      </w:r>
      <w:r>
        <w:rPr>
          <w:rFonts w:ascii="Times New Roman"/>
          <w:b w:val="false"/>
          <w:i w:val="false"/>
          <w:color w:val="000000"/>
          <w:sz w:val="28"/>
        </w:rPr>
        <w:t xml:space="preserve">
      волластониттiк концентрат; </w:t>
      </w:r>
      <w:r>
        <w:br/>
      </w:r>
      <w:r>
        <w:rPr>
          <w:rFonts w:ascii="Times New Roman"/>
          <w:b w:val="false"/>
          <w:i w:val="false"/>
          <w:color w:val="000000"/>
          <w:sz w:val="28"/>
        </w:rPr>
        <w:t xml:space="preserve">
      конструкциялық жылуды изоляциялаушы материалдар; </w:t>
      </w:r>
      <w:r>
        <w:br/>
      </w:r>
      <w:r>
        <w:rPr>
          <w:rFonts w:ascii="Times New Roman"/>
          <w:b w:val="false"/>
          <w:i w:val="false"/>
          <w:color w:val="000000"/>
          <w:sz w:val="28"/>
        </w:rPr>
        <w:t xml:space="preserve">
      изоляциялаушы материалдар; </w:t>
      </w:r>
      <w:r>
        <w:br/>
      </w:r>
      <w:r>
        <w:rPr>
          <w:rFonts w:ascii="Times New Roman"/>
          <w:b w:val="false"/>
          <w:i w:val="false"/>
          <w:color w:val="000000"/>
          <w:sz w:val="28"/>
        </w:rPr>
        <w:t xml:space="preserve">
      әсемдеу үшiн обойлар (түсқағаздар) мен бояғыш заттар; </w:t>
      </w:r>
      <w:r>
        <w:br/>
      </w:r>
      <w:r>
        <w:rPr>
          <w:rFonts w:ascii="Times New Roman"/>
          <w:b w:val="false"/>
          <w:i w:val="false"/>
          <w:color w:val="000000"/>
          <w:sz w:val="28"/>
        </w:rPr>
        <w:t xml:space="preserve">
      жеңiл құрылыс конструкциялары; </w:t>
      </w:r>
      <w:r>
        <w:br/>
      </w:r>
      <w:r>
        <w:rPr>
          <w:rFonts w:ascii="Times New Roman"/>
          <w:b w:val="false"/>
          <w:i w:val="false"/>
          <w:color w:val="000000"/>
          <w:sz w:val="28"/>
        </w:rPr>
        <w:t xml:space="preserve">
      цемент-жоңқа плиталары. </w:t>
      </w:r>
      <w:r>
        <w:br/>
      </w:r>
      <w:r>
        <w:rPr>
          <w:rFonts w:ascii="Times New Roman"/>
          <w:b w:val="false"/>
          <w:i w:val="false"/>
          <w:color w:val="000000"/>
          <w:sz w:val="28"/>
        </w:rPr>
        <w:t xml:space="preserve">
      Құрылыс кешенiнің табысты қызмет iстеуi үшiн елеулі жағдайлардың бiрi жаңа мемлекеттiк қала салу саясатын қалыптастыру мен жүргiзу қажеттiгі және осы саладағы заң және нормативтiк-құқықтық базаны жаңарту мен кеңейту болып табылады. Қазақстан Республикасының өндiргiш күштерін орналастыру жүйесi бар аумақты ұйымдастырудың бас үлгісі әзiрленуге тиiс. </w:t>
      </w:r>
      <w:r>
        <w:br/>
      </w:r>
      <w:r>
        <w:rPr>
          <w:rFonts w:ascii="Times New Roman"/>
          <w:b w:val="false"/>
          <w:i w:val="false"/>
          <w:color w:val="000000"/>
          <w:sz w:val="28"/>
        </w:rPr>
        <w:t xml:space="preserve">
      Қазақстан Республикасының Мемлекеттiк қала салу кадастрын қалыптастыру мен жүргiзу маңызды мағынаға ие болмақ. Оның деректерi әлеуметтік-экономикалық даму бағдарламасын әзiрлеу мен iске асыру, қала салу және басқа жобалық құжаттарды әзiрлеу, жылжымайтын мүлік құқығын тiркеу, онымен сауда жүргiзгенде, салық салғанда, аса бағалы табиғи кешендi, тарихи-мәдени мұраны қорғау, архитектуралық-жоспарлау тапсырмасын беру кезiнде пайдаланылатын болады. </w:t>
      </w:r>
      <w:r>
        <w:br/>
      </w:r>
      <w:r>
        <w:rPr>
          <w:rFonts w:ascii="Times New Roman"/>
          <w:b w:val="false"/>
          <w:i w:val="false"/>
          <w:color w:val="000000"/>
          <w:sz w:val="28"/>
        </w:rPr>
        <w:t xml:space="preserve">
      Құрылыс үшiн ұлттық нормативтiк базаны жасау, оны халықаралық нормалармен және стандарттармен үйлестiру жөніндегi жұмысты жалғастыру белгiленуде. </w:t>
      </w:r>
    </w:p>
    <w:bookmarkEnd w:id="70"/>
    <w:bookmarkStart w:name="z97" w:id="71"/>
    <w:p>
      <w:pPr>
        <w:spacing w:after="0"/>
        <w:ind w:left="0"/>
        <w:jc w:val="both"/>
      </w:pPr>
      <w:r>
        <w:rPr>
          <w:rFonts w:ascii="Times New Roman"/>
          <w:b w:val="false"/>
          <w:i w:val="false"/>
          <w:color w:val="000000"/>
          <w:sz w:val="28"/>
        </w:rPr>
        <w:t>
</w:t>
      </w:r>
      <w:r>
        <w:rPr>
          <w:rFonts w:ascii="Times New Roman"/>
          <w:b/>
          <w:i w:val="false"/>
          <w:color w:val="000000"/>
          <w:sz w:val="28"/>
        </w:rPr>
        <w:t xml:space="preserve">      7 мiндет. Халық тұтынатын тауарларды өндiрудiң ассортиментiн кеңейту </w:t>
      </w:r>
    </w:p>
    <w:bookmarkEnd w:id="71"/>
    <w:bookmarkStart w:name="z98" w:id="72"/>
    <w:p>
      <w:pPr>
        <w:spacing w:after="0"/>
        <w:ind w:left="0"/>
        <w:jc w:val="both"/>
      </w:pPr>
      <w:r>
        <w:rPr>
          <w:rFonts w:ascii="Times New Roman"/>
          <w:b w:val="false"/>
          <w:i w:val="false"/>
          <w:color w:val="000000"/>
          <w:sz w:val="28"/>
        </w:rPr>
        <w:t xml:space="preserve">
      Қазақстан Республикасының мемлекеттiк экономикалық саясатының басты мақсаты - халықтың тұрмыс деңгейiн көтеру тауарлар мен қызметке халықтың өсiп келе жатқан төлемге қабiлеттi сұранысын қанағаттандыру үшiн жағдай жасауды болжамдайды. Әлемдiк тәжiрибе iшкi рынокте отандық тауар өндiрушiлердің басым болу керектігін көрсетедi. Ол халықтың табысының өсуi, жаңа жұмыс орындарын жасау, елдің төлем балансын және ұлттық валютаның айырбас бағамын жақсарту үшiн жағдай жасайды. </w:t>
      </w:r>
      <w:r>
        <w:br/>
      </w:r>
      <w:r>
        <w:rPr>
          <w:rFonts w:ascii="Times New Roman"/>
          <w:b w:val="false"/>
          <w:i w:val="false"/>
          <w:color w:val="000000"/>
          <w:sz w:val="28"/>
        </w:rPr>
        <w:t xml:space="preserve">
      Қазақстанда тұтыну рыногында төлемге қабiлеттi сұраныстың төмен жағдайында азық-түлік тауарларына сұранымын қамтамасыз етудiң 75% отандық өндiрушілер жабады, алайда халықтың табысы елеулi өскен жағдайда тауардың сапасына және өнiмнің ассортиментiне деген талап импорттық тауарлар пайдасына қарай күрт өзгеруi мүмкiн. </w:t>
      </w:r>
      <w:r>
        <w:br/>
      </w:r>
      <w:r>
        <w:rPr>
          <w:rFonts w:ascii="Times New Roman"/>
          <w:b w:val="false"/>
          <w:i w:val="false"/>
          <w:color w:val="000000"/>
          <w:sz w:val="28"/>
        </w:rPr>
        <w:t xml:space="preserve">
      Азық-түлік емес тауарлар рыногында қазiргі кезде шетелдiк тауарлар басымдық жасауда, ал халықтың табысының өсуі сұранымды азық-түлiк емес тауарлар жағына қарай елеулi түрде өзгертуi мүмкiн. Соның нәтижесiнде макроэкономикалық жағдай айтарлықтай нашарлауы мүмкін, ол халықтың табысының өсуіне тежеу болады. </w:t>
      </w:r>
      <w:r>
        <w:br/>
      </w:r>
      <w:r>
        <w:rPr>
          <w:rFonts w:ascii="Times New Roman"/>
          <w:b w:val="false"/>
          <w:i w:val="false"/>
          <w:color w:val="000000"/>
          <w:sz w:val="28"/>
        </w:rPr>
        <w:t xml:space="preserve">
      Осыған байланысты қазақстандық экономика үшiн отандық кәсiпорындарында тұтыну тауарларының ассортиментi мен өндiрiс көлемiн тезiрек кеңейту мiндетiн шешу стратегиялық маңызды болып саналады. </w:t>
      </w:r>
      <w:r>
        <w:br/>
      </w:r>
      <w:r>
        <w:rPr>
          <w:rFonts w:ascii="Times New Roman"/>
          <w:b w:val="false"/>
          <w:i w:val="false"/>
          <w:color w:val="000000"/>
          <w:sz w:val="28"/>
        </w:rPr>
        <w:t xml:space="preserve">
      Тұтыну тауарларын өндiрудi дамыту жеке меншiк инвестициялар есебiнен жүзеге асуға тиiс. Мемлекет бiрiншi сатыда кейбiр жүйе құрушы өндiрiстердiң дамуына жағдай жасауы мүмкiн. Мәселен, металдан және пластмассадан жасалатын тиiстi материалдарды өндiруi, пластмассадан, металдан, шыныдан тауар өндiру жөніндегi инфрақұрылымдарды жасау есебiнен. </w:t>
      </w:r>
      <w:r>
        <w:br/>
      </w:r>
      <w:r>
        <w:rPr>
          <w:rFonts w:ascii="Times New Roman"/>
          <w:b w:val="false"/>
          <w:i w:val="false"/>
          <w:color w:val="000000"/>
          <w:sz w:val="28"/>
        </w:rPr>
        <w:t xml:space="preserve">
      Үкіметтің және облыс әкімдерiнің жоспарланып отырған кезеңдегі тұтыну тауарларын өндiрудi ынталандыру саласындағы жұмысы келесi бағыттарда болуға тиiс: </w:t>
      </w:r>
      <w:r>
        <w:br/>
      </w:r>
      <w:r>
        <w:rPr>
          <w:rFonts w:ascii="Times New Roman"/>
          <w:b w:val="false"/>
          <w:i w:val="false"/>
          <w:color w:val="000000"/>
          <w:sz w:val="28"/>
        </w:rPr>
        <w:t xml:space="preserve">
      халықтың ақшадай табысының (жалақы, зейнетақы және жәрдемақы) экономикалық өсудің қарқынына бара-бар өсуi; </w:t>
      </w:r>
      <w:r>
        <w:br/>
      </w:r>
      <w:r>
        <w:rPr>
          <w:rFonts w:ascii="Times New Roman"/>
          <w:b w:val="false"/>
          <w:i w:val="false"/>
          <w:color w:val="000000"/>
          <w:sz w:val="28"/>
        </w:rPr>
        <w:t xml:space="preserve">
      табыстың деңгейi бойынша халықтың орта табын дамыту үшiн заң жүзiндегi жағдайлар жасау; </w:t>
      </w:r>
      <w:r>
        <w:br/>
      </w:r>
      <w:r>
        <w:rPr>
          <w:rFonts w:ascii="Times New Roman"/>
          <w:b w:val="false"/>
          <w:i w:val="false"/>
          <w:color w:val="000000"/>
          <w:sz w:val="28"/>
        </w:rPr>
        <w:t xml:space="preserve">
      ең төменгi күнкөрiс деңгейiнiң мөлшерi, жалақының, зейнетақының және жәрдемақының ең төменгi мөлшерiн көбейту; </w:t>
      </w:r>
      <w:r>
        <w:br/>
      </w:r>
      <w:r>
        <w:rPr>
          <w:rFonts w:ascii="Times New Roman"/>
          <w:b w:val="false"/>
          <w:i w:val="false"/>
          <w:color w:val="000000"/>
          <w:sz w:val="28"/>
        </w:rPr>
        <w:t xml:space="preserve">
      елдің тұтыну рыногында адал бәсекенi дамыту үшiн жағдай жасау; </w:t>
      </w:r>
      <w:r>
        <w:br/>
      </w:r>
      <w:r>
        <w:rPr>
          <w:rFonts w:ascii="Times New Roman"/>
          <w:b w:val="false"/>
          <w:i w:val="false"/>
          <w:color w:val="000000"/>
          <w:sz w:val="28"/>
        </w:rPr>
        <w:t xml:space="preserve">
      шағын кәсіпкерлiктің қызмет iстеуінің жағдайын жақсарту; </w:t>
      </w:r>
      <w:r>
        <w:br/>
      </w:r>
      <w:r>
        <w:rPr>
          <w:rFonts w:ascii="Times New Roman"/>
          <w:b w:val="false"/>
          <w:i w:val="false"/>
          <w:color w:val="000000"/>
          <w:sz w:val="28"/>
        </w:rPr>
        <w:t xml:space="preserve">
      технопарктер мен бизнес-инкубаторларды ұйымдастыру; </w:t>
      </w:r>
      <w:r>
        <w:br/>
      </w:r>
      <w:r>
        <w:rPr>
          <w:rFonts w:ascii="Times New Roman"/>
          <w:b w:val="false"/>
          <w:i w:val="false"/>
          <w:color w:val="000000"/>
          <w:sz w:val="28"/>
        </w:rPr>
        <w:t xml:space="preserve">
      халық тұтынатын электрондық және электр техникалық тауарларды өндіруді ұйымдастыру үшiн елге шетелдiк тікелей инвестициялар тарту. </w:t>
      </w:r>
      <w:r>
        <w:br/>
      </w:r>
      <w:r>
        <w:rPr>
          <w:rFonts w:ascii="Times New Roman"/>
          <w:b w:val="false"/>
          <w:i w:val="false"/>
          <w:color w:val="000000"/>
          <w:sz w:val="28"/>
        </w:rPr>
        <w:t xml:space="preserve">
      Осы шаралардың бәрi де машина жасау және агроазық-түлiк кешендерiн дамыту бағдарламаларында нақты көрiнiсiн табады. </w:t>
      </w:r>
      <w:r>
        <w:br/>
      </w:r>
      <w:r>
        <w:rPr>
          <w:rFonts w:ascii="Times New Roman"/>
          <w:b w:val="false"/>
          <w:i w:val="false"/>
          <w:color w:val="000000"/>
          <w:sz w:val="28"/>
        </w:rPr>
        <w:t xml:space="preserve">
      Өнеркәсiптi 2003-2005 жж. дамытудың болжамдалған көрсеткiштерi </w:t>
      </w:r>
    </w:p>
    <w:bookmarkEnd w:id="72"/>
    <w:bookmarkStart w:name="z99" w:id="73"/>
    <w:p>
      <w:pPr>
        <w:spacing w:after="0"/>
        <w:ind w:left="0"/>
        <w:jc w:val="both"/>
      </w:pPr>
      <w:r>
        <w:rPr>
          <w:rFonts w:ascii="Times New Roman"/>
          <w:b w:val="false"/>
          <w:i w:val="false"/>
          <w:color w:val="000000"/>
          <w:sz w:val="28"/>
        </w:rPr>
        <w:t>
</w:t>
      </w:r>
      <w:r>
        <w:rPr>
          <w:rFonts w:ascii="Times New Roman"/>
          <w:b/>
          <w:i w:val="false"/>
          <w:color w:val="000000"/>
          <w:sz w:val="28"/>
        </w:rPr>
        <w:t xml:space="preserve">8 сур </w:t>
      </w:r>
      <w:r>
        <w:rPr>
          <w:rFonts w:ascii="Times New Roman"/>
          <w:b w:val="false"/>
          <w:i w:val="false"/>
          <w:color w:val="000000"/>
          <w:sz w:val="28"/>
        </w:rPr>
        <w:t xml:space="preserve">. </w:t>
      </w:r>
    </w:p>
    <w:bookmarkEnd w:id="73"/>
    <w:p>
      <w:pPr>
        <w:spacing w:after="0"/>
        <w:ind w:left="0"/>
        <w:jc w:val="both"/>
      </w:pPr>
      <w:r>
        <w:rPr>
          <w:rFonts w:ascii="Times New Roman"/>
          <w:b/>
          <w:i w:val="false"/>
          <w:color w:val="000000"/>
          <w:sz w:val="28"/>
        </w:rPr>
        <w:t xml:space="preserve">      Өнеркәсiптi 2003-2005 жж. дамытудың болжамы, өткен жылға % </w:t>
      </w:r>
    </w:p>
    <w:bookmarkStart w:name="z100" w:id="74"/>
    <w:p>
      <w:pPr>
        <w:spacing w:after="0"/>
        <w:ind w:left="0"/>
        <w:jc w:val="both"/>
      </w:pPr>
      <w:r>
        <w:rPr>
          <w:rFonts w:ascii="Times New Roman"/>
          <w:b w:val="false"/>
          <w:i w:val="false"/>
          <w:color w:val="000000"/>
          <w:sz w:val="28"/>
        </w:rPr>
        <w:t xml:space="preserve">
      (Суретті қағаз мәтіннен қараңыз.) </w:t>
      </w:r>
    </w:p>
    <w:bookmarkEnd w:id="74"/>
    <w:bookmarkStart w:name="z101" w:id="75"/>
    <w:p>
      <w:pPr>
        <w:spacing w:after="0"/>
        <w:ind w:left="0"/>
        <w:jc w:val="both"/>
      </w:pPr>
      <w:r>
        <w:rPr>
          <w:rFonts w:ascii="Times New Roman"/>
          <w:b w:val="false"/>
          <w:i w:val="false"/>
          <w:color w:val="000000"/>
          <w:sz w:val="28"/>
        </w:rPr>
        <w:t xml:space="preserve">
      Ақпарат көзi: Қазақстан Республикасы Экономика және бюджеттік жоспарлау министрлiгi </w:t>
      </w:r>
    </w:p>
    <w:bookmarkEnd w:id="75"/>
    <w:bookmarkStart w:name="z102" w:id="76"/>
    <w:p>
      <w:pPr>
        <w:spacing w:after="0"/>
        <w:ind w:left="0"/>
        <w:jc w:val="both"/>
      </w:pPr>
      <w:r>
        <w:rPr>
          <w:rFonts w:ascii="Times New Roman"/>
          <w:b w:val="false"/>
          <w:i w:val="false"/>
          <w:color w:val="000000"/>
          <w:sz w:val="28"/>
        </w:rPr>
        <w:t xml:space="preserve">
      Жоғарыда аталған мiндеттердi шешу ол үшiн қолайлы жағдайлар болып тұрса өнеркәсiптiк өндiрiстiң 2003-2005 жж. Yкiметтің Стратегиялық жоспарында және Бағдарламасында белгiленген қарқынмен (орта есеппен жылына 8%) дамуын қамтамасыз етедi. Сонымен болжамдалып отырған кезеңде қазiргі кездегідей тау-кен өндiру өнеркәсiбi жоғарырақ қарқынмен дамитын болады. Өңдеушi өнеркәсiпте даму қарқыны қолда бар қуаттардың есебiнен өндiрiстi өсiрудiң мүмкiндiгi таусылуына байланысты бiраз қысқарады. Басымдықты мiндеттердi шешудiң нәтижесi болжам жасалып отырған кезең шегінен әрi көрiнетiн болады. Электр энергиясын, газды және суды өндiру мен бөлудiң өсуi жалпы экономикалық өсудiң қарқынына бара-бар жүредi. </w:t>
      </w:r>
      <w:r>
        <w:br/>
      </w:r>
      <w:r>
        <w:rPr>
          <w:rFonts w:ascii="Times New Roman"/>
          <w:b w:val="false"/>
          <w:i w:val="false"/>
          <w:color w:val="000000"/>
          <w:sz w:val="28"/>
        </w:rPr>
        <w:t xml:space="preserve">
      Мұнай өндiрудің өсуі қарқынын қамтамасыз ету жөнiндегi шаралар </w:t>
      </w:r>
      <w:r>
        <w:br/>
      </w:r>
      <w:r>
        <w:rPr>
          <w:rFonts w:ascii="Times New Roman"/>
          <w:b w:val="false"/>
          <w:i w:val="false"/>
          <w:color w:val="000000"/>
          <w:sz w:val="28"/>
        </w:rPr>
        <w:t xml:space="preserve">
Бiрiншi мiндет тарауында айтылған болатын. </w:t>
      </w:r>
      <w:r>
        <w:br/>
      </w:r>
      <w:r>
        <w:rPr>
          <w:rFonts w:ascii="Times New Roman"/>
          <w:b w:val="false"/>
          <w:i w:val="false"/>
          <w:color w:val="000000"/>
          <w:sz w:val="28"/>
        </w:rPr>
        <w:t xml:space="preserve">
     Көмiр өндiрудiң өсуi оны Қазақстан мен Ресейдiң энергетикалық </w:t>
      </w:r>
      <w:r>
        <w:br/>
      </w:r>
      <w:r>
        <w:rPr>
          <w:rFonts w:ascii="Times New Roman"/>
          <w:b w:val="false"/>
          <w:i w:val="false"/>
          <w:color w:val="000000"/>
          <w:sz w:val="28"/>
        </w:rPr>
        <w:t xml:space="preserve">
кәсiпорындары үшін жеткiзудi ұлғайту есебiнен болжамдалып отыр. Ресейге Екiбастұз ГРЭС-2 ден электр энергиясының экспорты көбейетiн болады. </w:t>
      </w:r>
    </w:p>
    <w:bookmarkEnd w:id="76"/>
    <w:p>
      <w:pPr>
        <w:spacing w:after="0"/>
        <w:ind w:left="0"/>
        <w:jc w:val="both"/>
      </w:pPr>
      <w:r>
        <w:rPr>
          <w:rFonts w:ascii="Times New Roman"/>
          <w:b/>
          <w:i w:val="false"/>
          <w:color w:val="000000"/>
          <w:sz w:val="28"/>
        </w:rPr>
        <w:t xml:space="preserve">9 сур. </w:t>
      </w:r>
    </w:p>
    <w:p>
      <w:pPr>
        <w:spacing w:after="0"/>
        <w:ind w:left="0"/>
        <w:jc w:val="left"/>
      </w:pPr>
      <w:r>
        <w:rPr>
          <w:rFonts w:ascii="Times New Roman"/>
          <w:b/>
          <w:i w:val="false"/>
          <w:color w:val="000000"/>
        </w:rPr>
        <w:t xml:space="preserve"> Мұнайды және көмірді 2003-2005 жж. өндірудің болжамы, 2000 ж. % </w:t>
      </w:r>
    </w:p>
    <w:p>
      <w:pPr>
        <w:spacing w:after="0"/>
        <w:ind w:left="0"/>
        <w:jc w:val="both"/>
      </w:pPr>
      <w:r>
        <w:rPr>
          <w:rFonts w:ascii="Times New Roman"/>
          <w:b w:val="false"/>
          <w:i w:val="false"/>
          <w:color w:val="000000"/>
          <w:sz w:val="28"/>
        </w:rPr>
        <w:t xml:space="preserve">      (Суретті қағаз мәтіннен қараңыз.) </w:t>
      </w:r>
      <w:r>
        <w:br/>
      </w:r>
      <w:r>
        <w:rPr>
          <w:rFonts w:ascii="Times New Roman"/>
          <w:b w:val="false"/>
          <w:i w:val="false"/>
          <w:color w:val="000000"/>
          <w:sz w:val="28"/>
        </w:rPr>
        <w:t xml:space="preserve">
      Ақпарат көзi: Қазақстан Республикасы Экономика және бюджеттік жоспарлау министрлiгi </w:t>
      </w:r>
    </w:p>
    <w:bookmarkStart w:name="z104" w:id="77"/>
    <w:p>
      <w:pPr>
        <w:spacing w:after="0"/>
        <w:ind w:left="0"/>
        <w:jc w:val="both"/>
      </w:pPr>
      <w:r>
        <w:rPr>
          <w:rFonts w:ascii="Times New Roman"/>
          <w:b w:val="false"/>
          <w:i w:val="false"/>
          <w:color w:val="000000"/>
          <w:sz w:val="28"/>
        </w:rPr>
        <w:t>
</w:t>
      </w:r>
      <w:r>
        <w:rPr>
          <w:rFonts w:ascii="Times New Roman"/>
          <w:b/>
          <w:i w:val="false"/>
          <w:color w:val="000000"/>
          <w:sz w:val="28"/>
        </w:rPr>
        <w:t xml:space="preserve">10 сур </w:t>
      </w:r>
      <w:r>
        <w:rPr>
          <w:rFonts w:ascii="Times New Roman"/>
          <w:b w:val="false"/>
          <w:i w:val="false"/>
          <w:color w:val="000000"/>
          <w:sz w:val="28"/>
        </w:rPr>
        <w:t xml:space="preserve">. </w:t>
      </w:r>
    </w:p>
    <w:bookmarkEnd w:id="77"/>
    <w:p>
      <w:pPr>
        <w:spacing w:after="0"/>
        <w:ind w:left="0"/>
        <w:jc w:val="left"/>
      </w:pPr>
      <w:r>
        <w:rPr>
          <w:rFonts w:ascii="Times New Roman"/>
          <w:b/>
          <w:i w:val="false"/>
          <w:color w:val="000000"/>
        </w:rPr>
        <w:t xml:space="preserve"> Түсті металдарды өндірудің болжамы, 2000 ж. % </w:t>
      </w:r>
    </w:p>
    <w:bookmarkStart w:name="z105" w:id="78"/>
    <w:p>
      <w:pPr>
        <w:spacing w:after="0"/>
        <w:ind w:left="0"/>
        <w:jc w:val="both"/>
      </w:pPr>
      <w:r>
        <w:rPr>
          <w:rFonts w:ascii="Times New Roman"/>
          <w:b w:val="false"/>
          <w:i w:val="false"/>
          <w:color w:val="000000"/>
          <w:sz w:val="28"/>
        </w:rPr>
        <w:t xml:space="preserve">
      (Суретті қағаз мәтіннен қараңыз.) </w:t>
      </w:r>
    </w:p>
    <w:bookmarkEnd w:id="78"/>
    <w:bookmarkStart w:name="z106" w:id="79"/>
    <w:p>
      <w:pPr>
        <w:spacing w:after="0"/>
        <w:ind w:left="0"/>
        <w:jc w:val="both"/>
      </w:pPr>
      <w:r>
        <w:rPr>
          <w:rFonts w:ascii="Times New Roman"/>
          <w:b w:val="false"/>
          <w:i w:val="false"/>
          <w:color w:val="000000"/>
          <w:sz w:val="28"/>
        </w:rPr>
        <w:t xml:space="preserve">
      Ақпарат көзi: Энергетика және минералдық ресурс министрлiгiнің болжамы </w:t>
      </w:r>
    </w:p>
    <w:bookmarkEnd w:id="79"/>
    <w:bookmarkStart w:name="z107" w:id="80"/>
    <w:p>
      <w:pPr>
        <w:spacing w:after="0"/>
        <w:ind w:left="0"/>
        <w:jc w:val="both"/>
      </w:pPr>
      <w:r>
        <w:rPr>
          <w:rFonts w:ascii="Times New Roman"/>
          <w:b w:val="false"/>
          <w:i w:val="false"/>
          <w:color w:val="000000"/>
          <w:sz w:val="28"/>
        </w:rPr>
        <w:t xml:space="preserve">
      Соңғы жылдары түстi металлургияның шикiзат базасын дамытуға инвестицияның елеулi көлемде қысқаруы салдарынан көптеген металдарды өндiрудiң өсуi шектеулi. 2003-2005 жж. Балхаш қаласында "Қазахмыс" ААҚ мырыш зауытының және Шымкент қаласында "Южполиметалл" ЖАҚ мырыш зауытының салынуы есебiнен тек металдық мырышты өндiрудi ұлғайту болжамдалуда. Бұл Жезқазған және Шалқы кенорындарының мырышы бар рудасын өңдеуге тартуға мүмкiндiк бередi. </w:t>
      </w:r>
      <w:r>
        <w:br/>
      </w:r>
      <w:r>
        <w:rPr>
          <w:rFonts w:ascii="Times New Roman"/>
          <w:b w:val="false"/>
          <w:i w:val="false"/>
          <w:color w:val="000000"/>
          <w:sz w:val="28"/>
        </w:rPr>
        <w:t xml:space="preserve">
      Мыс өндiру 422 мың тонна деңгейiнде тұрақтанатын болады. </w:t>
      </w:r>
      <w:r>
        <w:br/>
      </w:r>
      <w:r>
        <w:rPr>
          <w:rFonts w:ascii="Times New Roman"/>
          <w:b w:val="false"/>
          <w:i w:val="false"/>
          <w:color w:val="000000"/>
          <w:sz w:val="28"/>
        </w:rPr>
        <w:t xml:space="preserve">
      Рафинадталған қорғасынды өндiру 2002 ж. 7%-ке өседi, одан кейiнгi жылдары 160 мың тонна болады. </w:t>
      </w:r>
    </w:p>
    <w:bookmarkEnd w:id="80"/>
    <w:bookmarkStart w:name="z108" w:id="81"/>
    <w:p>
      <w:pPr>
        <w:spacing w:after="0"/>
        <w:ind w:left="0"/>
        <w:jc w:val="both"/>
      </w:pPr>
      <w:r>
        <w:rPr>
          <w:rFonts w:ascii="Times New Roman"/>
          <w:b w:val="false"/>
          <w:i w:val="false"/>
          <w:color w:val="000000"/>
          <w:sz w:val="28"/>
        </w:rPr>
        <w:t>
</w:t>
      </w:r>
      <w:r>
        <w:rPr>
          <w:rFonts w:ascii="Times New Roman"/>
          <w:b/>
          <w:i w:val="false"/>
          <w:color w:val="000000"/>
          <w:sz w:val="28"/>
        </w:rPr>
        <w:t xml:space="preserve">11 сур. </w:t>
      </w:r>
    </w:p>
    <w:bookmarkEnd w:id="81"/>
    <w:p>
      <w:pPr>
        <w:spacing w:after="0"/>
        <w:ind w:left="0"/>
        <w:jc w:val="left"/>
      </w:pPr>
      <w:r>
        <w:rPr>
          <w:rFonts w:ascii="Times New Roman"/>
          <w:b/>
          <w:i w:val="false"/>
          <w:color w:val="000000"/>
        </w:rPr>
        <w:t xml:space="preserve"> Машина жасау өндірісінің дамуының болжамы </w:t>
      </w:r>
    </w:p>
    <w:bookmarkStart w:name="z109" w:id="82"/>
    <w:p>
      <w:pPr>
        <w:spacing w:after="0"/>
        <w:ind w:left="0"/>
        <w:jc w:val="both"/>
      </w:pPr>
      <w:r>
        <w:rPr>
          <w:rFonts w:ascii="Times New Roman"/>
          <w:b w:val="false"/>
          <w:i w:val="false"/>
          <w:color w:val="000000"/>
          <w:sz w:val="28"/>
        </w:rPr>
        <w:t xml:space="preserve">
      (Суретті қағаз мәтіннен қараңыз.) </w:t>
      </w:r>
      <w:r>
        <w:br/>
      </w:r>
      <w:r>
        <w:rPr>
          <w:rFonts w:ascii="Times New Roman"/>
          <w:b w:val="false"/>
          <w:i w:val="false"/>
          <w:color w:val="000000"/>
          <w:sz w:val="28"/>
        </w:rPr>
        <w:t xml:space="preserve">
      Ақпарат көзi: Қазақстан Республикасы Экономика және бюджеттік жоспарлау министрлігі </w:t>
      </w:r>
      <w:r>
        <w:br/>
      </w:r>
      <w:r>
        <w:rPr>
          <w:rFonts w:ascii="Times New Roman"/>
          <w:b w:val="false"/>
          <w:i w:val="false"/>
          <w:color w:val="000000"/>
          <w:sz w:val="28"/>
        </w:rPr>
        <w:t xml:space="preserve">
      Машина жасау өнiмінің орта өсу қарқыны жылына 3-4% деңгейiнде болжамдалуда. 1999-2001 жылдардағы қауырт өсумен салыстырғанда даму қарқыны төмендейтін болады. Бұл қолда бар қуаттар базасында және бұрынғы ассортиментiнде өнiм өндіруді дамытудың мүмкiндiктерiнiң таусылуымен түсіндiріледі. Көлiк жабдықтарын өндіру жоғарырақ қарқынмен дамитын болады. Бұл көлiк саласында импортты алмастыру саясатын тереңдете түсумен байланысты. </w:t>
      </w:r>
    </w:p>
    <w:bookmarkEnd w:id="82"/>
    <w:p>
      <w:pPr>
        <w:spacing w:after="0"/>
        <w:ind w:left="0"/>
        <w:jc w:val="both"/>
      </w:pPr>
      <w:r>
        <w:rPr>
          <w:rFonts w:ascii="Times New Roman"/>
          <w:b/>
          <w:i w:val="false"/>
          <w:color w:val="000000"/>
          <w:sz w:val="28"/>
        </w:rPr>
        <w:t xml:space="preserve">12 сур. </w:t>
      </w:r>
    </w:p>
    <w:p>
      <w:pPr>
        <w:spacing w:after="0"/>
        <w:ind w:left="0"/>
        <w:jc w:val="left"/>
      </w:pPr>
      <w:r>
        <w:rPr>
          <w:rFonts w:ascii="Times New Roman"/>
          <w:b/>
          <w:i w:val="false"/>
          <w:color w:val="000000"/>
        </w:rPr>
        <w:t xml:space="preserve"> 2003-2005 жж. электр энергиясын өндiрудің болжамы, өткен жылға % </w:t>
      </w:r>
    </w:p>
    <w:p>
      <w:pPr>
        <w:spacing w:after="0"/>
        <w:ind w:left="0"/>
        <w:jc w:val="both"/>
      </w:pPr>
      <w:r>
        <w:rPr>
          <w:rFonts w:ascii="Times New Roman"/>
          <w:b w:val="false"/>
          <w:i w:val="false"/>
          <w:color w:val="000000"/>
          <w:sz w:val="28"/>
        </w:rPr>
        <w:t xml:space="preserve">      (Суретті қағаз мәтіннен қараңыз.) </w:t>
      </w:r>
      <w:r>
        <w:br/>
      </w:r>
      <w:r>
        <w:rPr>
          <w:rFonts w:ascii="Times New Roman"/>
          <w:b w:val="false"/>
          <w:i w:val="false"/>
          <w:color w:val="000000"/>
          <w:sz w:val="28"/>
        </w:rPr>
        <w:t xml:space="preserve">
      Ақпарат көзi: Қазақстан Республикасы Экономика және бюджеттік жоспарлау министрлігі </w:t>
      </w:r>
      <w:r>
        <w:br/>
      </w:r>
      <w:r>
        <w:rPr>
          <w:rFonts w:ascii="Times New Roman"/>
          <w:b w:val="false"/>
          <w:i w:val="false"/>
          <w:color w:val="000000"/>
          <w:sz w:val="28"/>
        </w:rPr>
        <w:t xml:space="preserve">
      Электр энергиясын өндiрудiң өсу қарқыны болжамдау әдiстемесi бойынша ЖIӨ серпінiне барынша жақын болуға тиiс. Соңғы жылдары Статистика жөнiндегі агенттіктің есептерiнде көрсеткіштердің бұл өзара байланысы үй шаруашылығындағы тауарлар мен қызметтiң үлесiнiң көбеюi салдарынан бұзылып кеттi. Электр энергиясын 2003-2005 жж. өндiрудiң жылдық орта өсiмi 6% көлемiнде болжамдалуда. </w:t>
      </w:r>
      <w:r>
        <w:br/>
      </w:r>
      <w:r>
        <w:rPr>
          <w:rFonts w:ascii="Times New Roman"/>
          <w:b w:val="false"/>
          <w:i w:val="false"/>
          <w:color w:val="000000"/>
          <w:sz w:val="28"/>
        </w:rPr>
        <w:t xml:space="preserve">
      Өнеркәсіптің қалған салалары өнiм өндiру көлемiн олардың өнiмдерiне деген сұранымға сәйкес, негiзiнен, iшкi рынокта өсiретiн болады (жылына орта есеппен 5-6%). </w:t>
      </w:r>
      <w:r>
        <w:br/>
      </w:r>
      <w:r>
        <w:rPr>
          <w:rFonts w:ascii="Times New Roman"/>
          <w:b w:val="false"/>
          <w:i w:val="false"/>
          <w:color w:val="000000"/>
          <w:sz w:val="28"/>
        </w:rPr>
        <w:t xml:space="preserve">
      Болжам жасалып отырған кезеңде өнеркәсiп өндiрiсiнің құрылымында айтарлықтай құрылымдық өзгерiстер болмайды. Бұл 2003 ж. басынан бастап басымдық салаларды дамытуға бағытталған iрi инвестициялық жобалар жоқтығымен, ал мұнай және газ өндiретiн өнеркәсіпте өндірiстің дамуы жұмыс iстеп тұрған қуаттарды пайдалануды жақсарту және оңды қуаттарды iске қосу есебiнен болатынымен байланысты. Соның салдарынан тау-кен өндіретін саланың өнеркәсiп өндірісінің жалпы көлеміндегі үлес салмағы 2002 ж. 45%-тен 2005 ж. 47%-ке дейiн өседі, ал өңдеушi өнеркәсiптiкі 3,3%-ке кемидi. </w:t>
      </w:r>
    </w:p>
    <w:bookmarkStart w:name="z110" w:id="83"/>
    <w:p>
      <w:pPr>
        <w:spacing w:after="0"/>
        <w:ind w:left="0"/>
        <w:jc w:val="both"/>
      </w:pPr>
      <w:r>
        <w:rPr>
          <w:rFonts w:ascii="Times New Roman"/>
          <w:b w:val="false"/>
          <w:i w:val="false"/>
          <w:color w:val="000000"/>
          <w:sz w:val="28"/>
        </w:rPr>
        <w:t>
</w:t>
      </w:r>
      <w:r>
        <w:rPr>
          <w:rFonts w:ascii="Times New Roman"/>
          <w:b/>
          <w:i w:val="false"/>
          <w:color w:val="000000"/>
          <w:sz w:val="28"/>
        </w:rPr>
        <w:t xml:space="preserve">9 кесте </w:t>
      </w:r>
    </w:p>
    <w:bookmarkEnd w:id="83"/>
    <w:p>
      <w:pPr>
        <w:spacing w:after="0"/>
        <w:ind w:left="0"/>
        <w:jc w:val="left"/>
      </w:pPr>
      <w:r>
        <w:rPr>
          <w:rFonts w:ascii="Times New Roman"/>
          <w:b/>
          <w:i w:val="false"/>
          <w:color w:val="000000"/>
        </w:rPr>
        <w:t xml:space="preserve"> Өнеркәсіп өндірісінің құрылымының 2003-2005 жж. болжамы </w:t>
      </w:r>
    </w:p>
    <w:bookmarkStart w:name="z111" w:id="84"/>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2001    2002     2003     2004    2005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Тауарлы өнім, барлығы      100,0    100,0     100,0   100,0   100,0 </w:t>
      </w:r>
      <w:r>
        <w:br/>
      </w:r>
      <w:r>
        <w:rPr>
          <w:rFonts w:ascii="Times New Roman"/>
          <w:b w:val="false"/>
          <w:i w:val="false"/>
          <w:color w:val="000000"/>
          <w:sz w:val="28"/>
        </w:rPr>
        <w:t xml:space="preserve">
Тау-кен өндіру              44,2     45,0      44,0    44,3    47,9 </w:t>
      </w:r>
      <w:r>
        <w:br/>
      </w:r>
      <w:r>
        <w:rPr>
          <w:rFonts w:ascii="Times New Roman"/>
          <w:b w:val="false"/>
          <w:i w:val="false"/>
          <w:color w:val="000000"/>
          <w:sz w:val="28"/>
        </w:rPr>
        <w:t xml:space="preserve">
одан мұнай өндіру          38,1     38,9      37,8    38,2    41,9 </w:t>
      </w:r>
      <w:r>
        <w:br/>
      </w:r>
      <w:r>
        <w:rPr>
          <w:rFonts w:ascii="Times New Roman"/>
          <w:b w:val="false"/>
          <w:i w:val="false"/>
          <w:color w:val="000000"/>
          <w:sz w:val="28"/>
        </w:rPr>
        <w:t xml:space="preserve">
Өңдеуші                     47,0     46,7      47,4    47,0    43,7 </w:t>
      </w:r>
      <w:r>
        <w:br/>
      </w:r>
      <w:r>
        <w:rPr>
          <w:rFonts w:ascii="Times New Roman"/>
          <w:b w:val="false"/>
          <w:i w:val="false"/>
          <w:color w:val="000000"/>
          <w:sz w:val="28"/>
        </w:rPr>
        <w:t xml:space="preserve">
одан металлургия           18,9     18,5      18,2    17,6    16,2 </w:t>
      </w:r>
      <w:r>
        <w:br/>
      </w:r>
      <w:r>
        <w:rPr>
          <w:rFonts w:ascii="Times New Roman"/>
          <w:b w:val="false"/>
          <w:i w:val="false"/>
          <w:color w:val="000000"/>
          <w:sz w:val="28"/>
        </w:rPr>
        <w:t xml:space="preserve">
машина жасау               3,2      3,3       3,6     3,8     3,6 </w:t>
      </w:r>
      <w:r>
        <w:br/>
      </w:r>
      <w:r>
        <w:rPr>
          <w:rFonts w:ascii="Times New Roman"/>
          <w:b w:val="false"/>
          <w:i w:val="false"/>
          <w:color w:val="000000"/>
          <w:sz w:val="28"/>
        </w:rPr>
        <w:t xml:space="preserve">
Ауыл шаруашылығы            14,3     14,4      14,8    14,8    13,4 </w:t>
      </w:r>
      <w:r>
        <w:br/>
      </w:r>
      <w:r>
        <w:rPr>
          <w:rFonts w:ascii="Times New Roman"/>
          <w:b w:val="false"/>
          <w:i w:val="false"/>
          <w:color w:val="000000"/>
          <w:sz w:val="28"/>
        </w:rPr>
        <w:t xml:space="preserve">
өнімдерін өңдеу </w:t>
      </w:r>
      <w:r>
        <w:br/>
      </w:r>
      <w:r>
        <w:rPr>
          <w:rFonts w:ascii="Times New Roman"/>
          <w:b w:val="false"/>
          <w:i w:val="false"/>
          <w:color w:val="000000"/>
          <w:sz w:val="28"/>
        </w:rPr>
        <w:t xml:space="preserve">
Тоқыма және тігін            2,0      2,0       2,1     2,1     2,0 </w:t>
      </w:r>
      <w:r>
        <w:br/>
      </w:r>
      <w:r>
        <w:rPr>
          <w:rFonts w:ascii="Times New Roman"/>
          <w:b w:val="false"/>
          <w:i w:val="false"/>
          <w:color w:val="000000"/>
          <w:sz w:val="28"/>
        </w:rPr>
        <w:t xml:space="preserve">
Мұнай өңдеу, кокс            4,2      4,1       4,2     4,1     4,1 </w:t>
      </w:r>
      <w:r>
        <w:br/>
      </w:r>
      <w:r>
        <w:rPr>
          <w:rFonts w:ascii="Times New Roman"/>
          <w:b w:val="false"/>
          <w:i w:val="false"/>
          <w:color w:val="000000"/>
          <w:sz w:val="28"/>
        </w:rPr>
        <w:t xml:space="preserve">
Химия және мұнайхимия        1,2      1,3       1,3     1,3     1,3 </w:t>
      </w:r>
      <w:r>
        <w:br/>
      </w:r>
      <w:r>
        <w:rPr>
          <w:rFonts w:ascii="Times New Roman"/>
          <w:b w:val="false"/>
          <w:i w:val="false"/>
          <w:color w:val="000000"/>
          <w:sz w:val="28"/>
        </w:rPr>
        <w:t xml:space="preserve">
Электр энергиясын,           8,8      8,3       8,6     8,6     8,4 </w:t>
      </w:r>
      <w:r>
        <w:br/>
      </w:r>
      <w:r>
        <w:rPr>
          <w:rFonts w:ascii="Times New Roman"/>
          <w:b w:val="false"/>
          <w:i w:val="false"/>
          <w:color w:val="000000"/>
          <w:sz w:val="28"/>
        </w:rPr>
        <w:t xml:space="preserve">
газды және суды өндіру </w:t>
      </w:r>
      <w:r>
        <w:br/>
      </w:r>
      <w:r>
        <w:rPr>
          <w:rFonts w:ascii="Times New Roman"/>
          <w:b w:val="false"/>
          <w:i w:val="false"/>
          <w:color w:val="000000"/>
          <w:sz w:val="28"/>
        </w:rPr>
        <w:t xml:space="preserve">
және бөлу </w:t>
      </w:r>
      <w:r>
        <w:br/>
      </w:r>
      <w:r>
        <w:rPr>
          <w:rFonts w:ascii="Times New Roman"/>
          <w:b w:val="false"/>
          <w:i w:val="false"/>
          <w:color w:val="000000"/>
          <w:sz w:val="28"/>
        </w:rPr>
        <w:t xml:space="preserve">
одан электр энергиясы       3,6      3,5       3,6     3,7     3,6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Өнеркәсіптің қаржы-экономикалық көрсеткіштері (жобалау кезіндегі </w:t>
      </w:r>
      <w:r>
        <w:br/>
      </w:r>
      <w:r>
        <w:rPr>
          <w:rFonts w:ascii="Times New Roman"/>
          <w:b w:val="false"/>
          <w:i w:val="false"/>
          <w:color w:val="000000"/>
          <w:sz w:val="28"/>
        </w:rPr>
        <w:t xml:space="preserve">
бағалармен және қазір күшіндегі салық және кеден тәртібімен) келесі </w:t>
      </w:r>
      <w:r>
        <w:br/>
      </w:r>
      <w:r>
        <w:rPr>
          <w:rFonts w:ascii="Times New Roman"/>
          <w:b w:val="false"/>
          <w:i w:val="false"/>
          <w:color w:val="000000"/>
          <w:sz w:val="28"/>
        </w:rPr>
        <w:t xml:space="preserve">
көлемде болжамдалады: </w:t>
      </w:r>
    </w:p>
    <w:bookmarkEnd w:id="84"/>
    <w:bookmarkStart w:name="z112" w:id="85"/>
    <w:p>
      <w:pPr>
        <w:spacing w:after="0"/>
        <w:ind w:left="0"/>
        <w:jc w:val="both"/>
      </w:pPr>
      <w:r>
        <w:rPr>
          <w:rFonts w:ascii="Times New Roman"/>
          <w:b w:val="false"/>
          <w:i w:val="false"/>
          <w:color w:val="000000"/>
          <w:sz w:val="28"/>
        </w:rPr>
        <w:t>
</w:t>
      </w:r>
      <w:r>
        <w:rPr>
          <w:rFonts w:ascii="Times New Roman"/>
          <w:b/>
          <w:i w:val="false"/>
          <w:color w:val="000000"/>
          <w:sz w:val="28"/>
        </w:rPr>
        <w:t xml:space="preserve">10 кесте </w:t>
      </w:r>
    </w:p>
    <w:bookmarkEnd w:id="85"/>
    <w:p>
      <w:pPr>
        <w:spacing w:after="0"/>
        <w:ind w:left="0"/>
        <w:jc w:val="left"/>
      </w:pPr>
      <w:r>
        <w:rPr>
          <w:rFonts w:ascii="Times New Roman"/>
          <w:b/>
          <w:i w:val="false"/>
          <w:color w:val="000000"/>
        </w:rPr>
        <w:t xml:space="preserve"> Қазақстан Республикасының өнеркәсібінің қаржы-экономикалық </w:t>
      </w:r>
      <w:r>
        <w:br/>
      </w:r>
      <w:r>
        <w:rPr>
          <w:rFonts w:ascii="Times New Roman"/>
          <w:b/>
          <w:i w:val="false"/>
          <w:color w:val="000000"/>
        </w:rPr>
        <w:t xml:space="preserve">
көрсеткіштерінің болжамы, млрд. теңге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2001    2002     2003     2004    2005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Тауарлы өнім               1985,0   2196,7   2382,6   2649,6   3064,8 </w:t>
      </w:r>
      <w:r>
        <w:br/>
      </w:r>
      <w:r>
        <w:rPr>
          <w:rFonts w:ascii="Times New Roman"/>
          <w:b w:val="false"/>
          <w:i w:val="false"/>
          <w:color w:val="000000"/>
          <w:sz w:val="28"/>
        </w:rPr>
        <w:t xml:space="preserve">
Сатудан алынатын табыс     1793,5   1979,4   2143,5   2385,8   2781,0 </w:t>
      </w:r>
      <w:r>
        <w:br/>
      </w:r>
      <w:r>
        <w:rPr>
          <w:rFonts w:ascii="Times New Roman"/>
          <w:b w:val="false"/>
          <w:i w:val="false"/>
          <w:color w:val="000000"/>
          <w:sz w:val="28"/>
        </w:rPr>
        <w:t xml:space="preserve">
Өнімнің өзіндік құны       1039,6   1138,4   1240,8   1379,0   1573,1 </w:t>
      </w:r>
      <w:r>
        <w:br/>
      </w:r>
      <w:r>
        <w:rPr>
          <w:rFonts w:ascii="Times New Roman"/>
          <w:b w:val="false"/>
          <w:i w:val="false"/>
          <w:color w:val="000000"/>
          <w:sz w:val="28"/>
        </w:rPr>
        <w:t xml:space="preserve">
Еңбекке төленетін ақы       174,9    191,4    208,6    240,8    275,3 </w:t>
      </w:r>
      <w:r>
        <w:br/>
      </w:r>
      <w:r>
        <w:rPr>
          <w:rFonts w:ascii="Times New Roman"/>
          <w:b w:val="false"/>
          <w:i w:val="false"/>
          <w:color w:val="000000"/>
          <w:sz w:val="28"/>
        </w:rPr>
        <w:t xml:space="preserve">
Материалдық шығындар        834,2    915,5    997,1   1107,9   1264,8 </w:t>
      </w:r>
      <w:r>
        <w:br/>
      </w:r>
      <w:r>
        <w:rPr>
          <w:rFonts w:ascii="Times New Roman"/>
          <w:b w:val="false"/>
          <w:i w:val="false"/>
          <w:color w:val="000000"/>
          <w:sz w:val="28"/>
        </w:rPr>
        <w:t xml:space="preserve">
Сатумен және жарнамамен     401,6    444,9    479,5   534,6    634,3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Салық салынғанға дейінгі    352,4    396,2    423,2    472,2     573,6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соның ішінде,              113,9   127,0    136,4    152,1   182,2 </w:t>
      </w:r>
      <w:r>
        <w:br/>
      </w:r>
      <w:r>
        <w:rPr>
          <w:rFonts w:ascii="Times New Roman"/>
          <w:b w:val="false"/>
          <w:i w:val="false"/>
          <w:color w:val="000000"/>
          <w:sz w:val="28"/>
        </w:rPr>
        <w:t xml:space="preserve">
корпоративтік салық </w:t>
      </w:r>
      <w:r>
        <w:br/>
      </w:r>
      <w:r>
        <w:rPr>
          <w:rFonts w:ascii="Times New Roman"/>
          <w:b w:val="false"/>
          <w:i w:val="false"/>
          <w:color w:val="000000"/>
          <w:sz w:val="28"/>
        </w:rPr>
        <w:t xml:space="preserve">
Жеке бастың табыс салығы     19,7    21,8     23,6     26,2    30,6 </w:t>
      </w:r>
      <w:r>
        <w:br/>
      </w:r>
      <w:r>
        <w:rPr>
          <w:rFonts w:ascii="Times New Roman"/>
          <w:b w:val="false"/>
          <w:i w:val="false"/>
          <w:color w:val="000000"/>
          <w:sz w:val="28"/>
        </w:rPr>
        <w:t xml:space="preserve">
әлеуметтік салық             38,7    42,4     46,2     51,4    58,8 </w:t>
      </w:r>
      <w:r>
        <w:br/>
      </w:r>
      <w:r>
        <w:rPr>
          <w:rFonts w:ascii="Times New Roman"/>
          <w:b w:val="false"/>
          <w:i w:val="false"/>
          <w:color w:val="000000"/>
          <w:sz w:val="28"/>
        </w:rPr>
        <w:t xml:space="preserve">
Жер салығы                    1,9     2,1      2,3      2,5     2,9 </w:t>
      </w:r>
      <w:r>
        <w:br/>
      </w:r>
      <w:r>
        <w:rPr>
          <w:rFonts w:ascii="Times New Roman"/>
          <w:b w:val="false"/>
          <w:i w:val="false"/>
          <w:color w:val="000000"/>
          <w:sz w:val="28"/>
        </w:rPr>
        <w:t xml:space="preserve">
Мүлікке салық                 9,6    10,6     11,4     12,7    15,1 </w:t>
      </w:r>
      <w:r>
        <w:br/>
      </w:r>
      <w:r>
        <w:rPr>
          <w:rFonts w:ascii="Times New Roman"/>
          <w:b w:val="false"/>
          <w:i w:val="false"/>
          <w:color w:val="000000"/>
          <w:sz w:val="28"/>
        </w:rPr>
        <w:t xml:space="preserve">
Көлікке салық                 0,4     0,5      0,5      0,6     0,6 </w:t>
      </w:r>
      <w:r>
        <w:br/>
      </w:r>
      <w:r>
        <w:rPr>
          <w:rFonts w:ascii="Times New Roman"/>
          <w:b w:val="false"/>
          <w:i w:val="false"/>
          <w:color w:val="000000"/>
          <w:sz w:val="28"/>
        </w:rPr>
        <w:t xml:space="preserve">
ҚҚС                          56,2    61,2     66,9     74,4    84,3 </w:t>
      </w:r>
      <w:r>
        <w:br/>
      </w:r>
      <w:r>
        <w:rPr>
          <w:rFonts w:ascii="Times New Roman"/>
          <w:b w:val="false"/>
          <w:i w:val="false"/>
          <w:color w:val="000000"/>
          <w:sz w:val="28"/>
        </w:rPr>
        <w:t xml:space="preserve">
Акциздер                     17,4    19,1     21,0     23,2    25,2 </w:t>
      </w:r>
      <w:r>
        <w:br/>
      </w:r>
      <w:r>
        <w:rPr>
          <w:rFonts w:ascii="Times New Roman"/>
          <w:b w:val="false"/>
          <w:i w:val="false"/>
          <w:color w:val="000000"/>
          <w:sz w:val="28"/>
        </w:rPr>
        <w:t xml:space="preserve">
жер қойнауын                24,1    27,0     27,7     32,3    39,7 </w:t>
      </w:r>
      <w:r>
        <w:br/>
      </w:r>
      <w:r>
        <w:rPr>
          <w:rFonts w:ascii="Times New Roman"/>
          <w:b w:val="false"/>
          <w:i w:val="false"/>
          <w:color w:val="000000"/>
          <w:sz w:val="28"/>
        </w:rPr>
        <w:t xml:space="preserve">
пайдаланғаны үшін </w:t>
      </w:r>
      <w:r>
        <w:br/>
      </w:r>
      <w:r>
        <w:rPr>
          <w:rFonts w:ascii="Times New Roman"/>
          <w:b w:val="false"/>
          <w:i w:val="false"/>
          <w:color w:val="000000"/>
          <w:sz w:val="28"/>
        </w:rPr>
        <w:t xml:space="preserve">
Басқадай міндетті төлемдер   13,8    15,1     16,4     18,3    21,5 </w:t>
      </w:r>
      <w:r>
        <w:br/>
      </w:r>
      <w:r>
        <w:rPr>
          <w:rFonts w:ascii="Times New Roman"/>
          <w:b w:val="false"/>
          <w:i w:val="false"/>
          <w:color w:val="000000"/>
          <w:sz w:val="28"/>
        </w:rPr>
        <w:t xml:space="preserve">
Кедендік төлемдер            10,6    11,7     12,8     14,2    15,9 </w:t>
      </w:r>
      <w:r>
        <w:br/>
      </w:r>
      <w:r>
        <w:rPr>
          <w:rFonts w:ascii="Times New Roman"/>
          <w:b w:val="false"/>
          <w:i w:val="false"/>
          <w:color w:val="000000"/>
          <w:sz w:val="28"/>
        </w:rPr>
        <w:t xml:space="preserve">
Басқадай төлем түрлері       19,6    21,6     23,5     26,1    30,0 </w:t>
      </w:r>
      <w:r>
        <w:br/>
      </w:r>
      <w:r>
        <w:rPr>
          <w:rFonts w:ascii="Times New Roman"/>
          <w:b w:val="false"/>
          <w:i w:val="false"/>
          <w:color w:val="000000"/>
          <w:sz w:val="28"/>
        </w:rPr>
        <w:t xml:space="preserve">
Өнеркәсіптің таза табысы     238,5  269,1    286,8    320,1   391,4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Ақпарат көзі: Қазақстан Республикасы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Болжамның базасы ретiнде Қазақстан Республикасының Статистика жөнiндегi Агенттігiнiң "Қазақстан Республикасының кәсiпорындарының (ұйымдарының) 2001 жылғы негізгі қаржы көрсеткіштерi" атты статистикалық жинағы алынды. Өнеркәсiптiң негiзгi үш саласынан 2003 жылдың басында электр энергиясын, газды және суды өндiру және бөлу саласы зиян шегушi болып табылады. Өнеркәсiптiң бұл саласының қызметiне тарифтердi көтеру проблемасы елдiң көптеген кәсiпорындарының бәсекеге қабiлеттiлiгі мен қаржы жағдайының, сондай-ақ халықтың төлем қабiлетiнің нашарлау қаупімен байланысты. Бұл саланың шығындарының қайтымының және таза пайдамен жұмыс iстеуінің мәселелерi жоспарланып отырған кезеңде, мемлекеттік тариф саясатының шеңберiнде кешендi түрде шешiлетiн болады. </w:t>
      </w:r>
    </w:p>
    <w:bookmarkStart w:name="z114" w:id="86"/>
    <w:p>
      <w:pPr>
        <w:spacing w:after="0"/>
        <w:ind w:left="0"/>
        <w:jc w:val="left"/>
      </w:pPr>
      <w:r>
        <w:rPr>
          <w:rFonts w:ascii="Times New Roman"/>
          <w:b/>
          <w:i w:val="false"/>
          <w:color w:val="000000"/>
        </w:rPr>
        <w:t xml:space="preserve"> 
6 ТАРАУ. АГРОАЗЫҚ-ТҮЛІК САЯСАТЫ </w:t>
      </w:r>
    </w:p>
    <w:bookmarkEnd w:id="86"/>
    <w:bookmarkStart w:name="z115" w:id="87"/>
    <w:p>
      <w:pPr>
        <w:spacing w:after="0"/>
        <w:ind w:left="0"/>
        <w:jc w:val="both"/>
      </w:pPr>
      <w:r>
        <w:rPr>
          <w:rFonts w:ascii="Times New Roman"/>
          <w:b w:val="false"/>
          <w:i w:val="false"/>
          <w:color w:val="000000"/>
          <w:sz w:val="28"/>
        </w:rPr>
        <w:t xml:space="preserve">
      Аграрлық сектор ауыл шаруашылық кәсіпорындарының тиімді дамуын, ауылды (селоны) коммуналдық, әлеуметтік және мәдени тұрғыдан жайғастыруды қамтамасыз етуге тиіс жаңа даму кезеңінің алдында тұр. </w:t>
      </w:r>
      <w:r>
        <w:br/>
      </w:r>
      <w:r>
        <w:rPr>
          <w:rFonts w:ascii="Times New Roman"/>
          <w:b w:val="false"/>
          <w:i w:val="false"/>
          <w:color w:val="000000"/>
          <w:sz w:val="28"/>
        </w:rPr>
        <w:t xml:space="preserve">
      Аграрлық сектордағы экономикалық өзгерістер саясаты бұл саланың проблемаларын шешуге мемлекеттің сапа жағынан жаңа әдістерді қолдануын талап етеді. Бұл жұмыс агробизнестің ұтымды құрылымы мен инфрақұрылымын қалыптастыруға, агротехнологияның деңгейiн көтеруге, ауыл шаруашылық өндiрiсiнің маркетингтiк стратегияға көшуiне, iшкi және сыртқы рынокта өнiмнiң бәсекеге қабiлеттiлiгiн көтеруге, азық-түлiк тауарларын жаңа рыноктарға жылжытуға сүйемелдеу көрсетуге байланысты болады. </w:t>
      </w:r>
      <w:r>
        <w:br/>
      </w:r>
      <w:r>
        <w:rPr>
          <w:rFonts w:ascii="Times New Roman"/>
          <w:b w:val="false"/>
          <w:i w:val="false"/>
          <w:color w:val="000000"/>
          <w:sz w:val="28"/>
        </w:rPr>
        <w:t xml:space="preserve">
      Қазақстанның алдағы уақытта ДСҰ, қосылуына байланысты ел мүддесiне зиян келтiртпейтiн және қазақстандық өнiмдердiң әлемдiк рыноктарға ене алатындығын нақты жақсартуды, және елдiң аграрлық секторының тиiмдi дамуының мүмкiндiгін қамтамасыз ететiн халықаралық сауданы ұйымдастыру үшiн оңтайлы жағдайларды жасау мәселесi шешiлетiн болады. </w:t>
      </w:r>
    </w:p>
    <w:bookmarkEnd w:id="87"/>
    <w:p>
      <w:pPr>
        <w:spacing w:after="0"/>
        <w:ind w:left="0"/>
        <w:jc w:val="left"/>
      </w:pPr>
      <w:r>
        <w:rPr>
          <w:rFonts w:ascii="Times New Roman"/>
          <w:b/>
          <w:i w:val="false"/>
          <w:color w:val="000000"/>
        </w:rPr>
        <w:t xml:space="preserve"> Аграрлық саясаттың мақсаттары мен мiндеттерi </w:t>
      </w:r>
    </w:p>
    <w:p>
      <w:pPr>
        <w:spacing w:after="0"/>
        <w:ind w:left="0"/>
        <w:jc w:val="both"/>
      </w:pPr>
      <w:r>
        <w:rPr>
          <w:rFonts w:ascii="Times New Roman"/>
          <w:b w:val="false"/>
          <w:i w:val="false"/>
          <w:color w:val="000000"/>
          <w:sz w:val="28"/>
        </w:rPr>
        <w:t xml:space="preserve">      2003-2005 жж. агроазық-түлiк саясатының негізгi мақсаты агроөнеркәсiп кешенiнiң тиiмдi жүйесiн қалыптастыру және бәсекеге қабiлеттi өнiм өндiру негiзiнде Қазақстанның азық-түлiк қауiпсiздiгiн қамтамасыз ету болып табылады. </w:t>
      </w:r>
      <w:r>
        <w:br/>
      </w:r>
      <w:r>
        <w:rPr>
          <w:rFonts w:ascii="Times New Roman"/>
          <w:b w:val="false"/>
          <w:i w:val="false"/>
          <w:color w:val="000000"/>
          <w:sz w:val="28"/>
        </w:rPr>
        <w:t xml:space="preserve">
      Агробизнестiң тиiмдi жүйесiн қалыптастыру жөнiндегi мiндеттердi шешудiң жолдары </w:t>
      </w:r>
    </w:p>
    <w:p>
      <w:pPr>
        <w:spacing w:after="0"/>
        <w:ind w:left="0"/>
        <w:jc w:val="both"/>
      </w:pPr>
      <w:r>
        <w:rPr>
          <w:rFonts w:ascii="Times New Roman"/>
          <w:b/>
          <w:i w:val="false"/>
          <w:color w:val="000000"/>
          <w:sz w:val="28"/>
        </w:rPr>
        <w:t xml:space="preserve">      1 мiндет. Жер қатынастарын дамыту </w:t>
      </w:r>
    </w:p>
    <w:p>
      <w:pPr>
        <w:spacing w:after="0"/>
        <w:ind w:left="0"/>
        <w:jc w:val="both"/>
      </w:pPr>
      <w:r>
        <w:rPr>
          <w:rFonts w:ascii="Times New Roman"/>
          <w:b w:val="false"/>
          <w:i w:val="false"/>
          <w:color w:val="000000"/>
          <w:sz w:val="28"/>
        </w:rPr>
        <w:t xml:space="preserve">      Жер қатынастары төңiрегiндегi проблемаларды шешу ауыл шаруашылық жерлерiне жеке меншiк енгізу жөнiндегі Жер Кодексiн қабылдау арқылы жүргiзiлетiн болады. Бұл жердi рынок айналымына енгізудi, ауыл шаруашылық тауарларын өндiрушiлердiң несие ресурстарына қол жетуiн өсiрудi, жердi пайдалануды жақсартуды, салық салудың арнайы тәртiбiн сақтауды қамтамасыз етуге мүмкiндiк бередi. </w:t>
      </w:r>
      <w:r>
        <w:br/>
      </w:r>
      <w:r>
        <w:rPr>
          <w:rFonts w:ascii="Times New Roman"/>
          <w:b w:val="false"/>
          <w:i w:val="false"/>
          <w:color w:val="000000"/>
          <w:sz w:val="28"/>
        </w:rPr>
        <w:t xml:space="preserve">
      Жер Кодексiн қабылдаған соң төмендегiлер қамтамасыз етiлетiн болады: </w:t>
      </w:r>
      <w:r>
        <w:br/>
      </w:r>
      <w:r>
        <w:rPr>
          <w:rFonts w:ascii="Times New Roman"/>
          <w:b w:val="false"/>
          <w:i w:val="false"/>
          <w:color w:val="000000"/>
          <w:sz w:val="28"/>
        </w:rPr>
        <w:t xml:space="preserve">
      ауыл шаруашылық жерлерiнiң құнарлығын сақтау және көтеру бойынша жердi тиiмсiз пайдаланғаны үшiн жауапкершілік тетiгiн енгізу; </w:t>
      </w:r>
      <w:r>
        <w:br/>
      </w:r>
      <w:r>
        <w:rPr>
          <w:rFonts w:ascii="Times New Roman"/>
          <w:b w:val="false"/>
          <w:i w:val="false"/>
          <w:color w:val="000000"/>
          <w:sz w:val="28"/>
        </w:rPr>
        <w:t xml:space="preserve">
      жердi бөлудің күшiндегi заңдарға сәйкестігіне тексеру жүргізу; </w:t>
      </w:r>
      <w:r>
        <w:br/>
      </w:r>
      <w:r>
        <w:rPr>
          <w:rFonts w:ascii="Times New Roman"/>
          <w:b w:val="false"/>
          <w:i w:val="false"/>
          <w:color w:val="000000"/>
          <w:sz w:val="28"/>
        </w:rPr>
        <w:t xml:space="preserve">
      жер учаскелерiнiң бағаламалы құнын анықтаудың әдiстемесiн жетiлдiру: барлық аймақтарда бонитеттi бағалаудың 4 турын жүргiзу, елдiң экономикасының жағдайын ескере отырып топырақтың типтерi мен подтиптерi үшiн капиталдау ставкасын жiктеу; </w:t>
      </w:r>
      <w:r>
        <w:br/>
      </w:r>
      <w:r>
        <w:rPr>
          <w:rFonts w:ascii="Times New Roman"/>
          <w:b w:val="false"/>
          <w:i w:val="false"/>
          <w:color w:val="000000"/>
          <w:sz w:val="28"/>
        </w:rPr>
        <w:t xml:space="preserve">
      жердi кепiлге салған кездегі несиенiң импотекалық пошымын және несие тетiгi арқылы жердi пайдалану құқығын пайдалана отырып аграрлық сектордағы қаржы-несие қатынастарын жетiлдiру. </w:t>
      </w:r>
    </w:p>
    <w:bookmarkStart w:name="z117" w:id="88"/>
    <w:p>
      <w:pPr>
        <w:spacing w:after="0"/>
        <w:ind w:left="0"/>
        <w:jc w:val="both"/>
      </w:pPr>
      <w:r>
        <w:rPr>
          <w:rFonts w:ascii="Times New Roman"/>
          <w:b w:val="false"/>
          <w:i w:val="false"/>
          <w:color w:val="000000"/>
          <w:sz w:val="28"/>
        </w:rPr>
        <w:t>
</w:t>
      </w:r>
      <w:r>
        <w:rPr>
          <w:rFonts w:ascii="Times New Roman"/>
          <w:b/>
          <w:i w:val="false"/>
          <w:color w:val="000000"/>
          <w:sz w:val="28"/>
        </w:rPr>
        <w:t xml:space="preserve">      2 мiндет. Ауыл шаруашылық су пайдаланудың тиiмдi жүйесiн қалыптастыру </w:t>
      </w:r>
    </w:p>
    <w:bookmarkEnd w:id="88"/>
    <w:bookmarkStart w:name="z118" w:id="89"/>
    <w:p>
      <w:pPr>
        <w:spacing w:after="0"/>
        <w:ind w:left="0"/>
        <w:jc w:val="both"/>
      </w:pPr>
      <w:r>
        <w:rPr>
          <w:rFonts w:ascii="Times New Roman"/>
          <w:b w:val="false"/>
          <w:i w:val="false"/>
          <w:color w:val="000000"/>
          <w:sz w:val="28"/>
        </w:rPr>
        <w:t xml:space="preserve">
      Қазiргi кезде ауыл шаруашылық су пайдалануда келесi проблемалар тұр: </w:t>
      </w:r>
      <w:r>
        <w:br/>
      </w:r>
      <w:r>
        <w:rPr>
          <w:rFonts w:ascii="Times New Roman"/>
          <w:b w:val="false"/>
          <w:i w:val="false"/>
          <w:color w:val="000000"/>
          <w:sz w:val="28"/>
        </w:rPr>
        <w:t xml:space="preserve">
      ауыл шаруашылық су пайдалануды, ирригациялық құрылыстарға меншік қатынастарын реттеушi заң базасының жоқтығы; </w:t>
      </w:r>
      <w:r>
        <w:br/>
      </w:r>
      <w:r>
        <w:rPr>
          <w:rFonts w:ascii="Times New Roman"/>
          <w:b w:val="false"/>
          <w:i w:val="false"/>
          <w:color w:val="000000"/>
          <w:sz w:val="28"/>
        </w:rPr>
        <w:t xml:space="preserve">
      суды жеткiзу жөнiндегi қызметтiң құнының жоғары болуынан және ауыл шаруашылық дақылдарын өсірудің прогрессивтi су үнемдейтiн технологияларын енгiзуде артта қалудан республиканың оңтүстiк облыстарының шаруашылықтарында 408 млн. теңге көлемінде дебиторлық төленбеген қарыз пайда болды, мұның өзi ауыл шаруашылық су қолданушыларға қызмет көрсетушi шаруашылық субъектілердің қызметiн зиянды жасайды; </w:t>
      </w:r>
      <w:r>
        <w:br/>
      </w:r>
      <w:r>
        <w:rPr>
          <w:rFonts w:ascii="Times New Roman"/>
          <w:b w:val="false"/>
          <w:i w:val="false"/>
          <w:color w:val="000000"/>
          <w:sz w:val="28"/>
        </w:rPr>
        <w:t xml:space="preserve">
      ирригациялық құрылыстардың тозығының жоғары деңгейiне бола суарушы жүйелердiң КПД-сi нормативтiк көрсеткiштен екi есе төмен; </w:t>
      </w:r>
      <w:r>
        <w:br/>
      </w:r>
      <w:r>
        <w:rPr>
          <w:rFonts w:ascii="Times New Roman"/>
          <w:b w:val="false"/>
          <w:i w:val="false"/>
          <w:color w:val="000000"/>
          <w:sz w:val="28"/>
        </w:rPr>
        <w:t xml:space="preserve">
      оңтүстiк облыстарды сумен жабдықтаудың трансшекаралық өзендер суын бөлудегi мемлекетаралық қатынастардың реттелуiне тәуелдiлiгi. </w:t>
      </w:r>
    </w:p>
    <w:bookmarkEnd w:id="89"/>
    <w:bookmarkStart w:name="z119" w:id="90"/>
    <w:p>
      <w:pPr>
        <w:spacing w:after="0"/>
        <w:ind w:left="0"/>
        <w:jc w:val="both"/>
      </w:pPr>
      <w:r>
        <w:rPr>
          <w:rFonts w:ascii="Times New Roman"/>
          <w:b w:val="false"/>
          <w:i w:val="false"/>
          <w:color w:val="000000"/>
          <w:sz w:val="28"/>
        </w:rPr>
        <w:t>
</w:t>
      </w:r>
      <w:r>
        <w:rPr>
          <w:rFonts w:ascii="Times New Roman"/>
          <w:b/>
          <w:i w:val="false"/>
          <w:color w:val="000000"/>
          <w:sz w:val="28"/>
        </w:rPr>
        <w:t xml:space="preserve">      Суды пайдалану жүйесiн жетiлдiру жөнiндегi шаралар </w:t>
      </w:r>
    </w:p>
    <w:bookmarkEnd w:id="90"/>
    <w:bookmarkStart w:name="z120" w:id="91"/>
    <w:p>
      <w:pPr>
        <w:spacing w:after="0"/>
        <w:ind w:left="0"/>
        <w:jc w:val="both"/>
      </w:pPr>
      <w:r>
        <w:rPr>
          <w:rFonts w:ascii="Times New Roman"/>
          <w:b w:val="false"/>
          <w:i w:val="false"/>
          <w:color w:val="000000"/>
          <w:sz w:val="28"/>
        </w:rPr>
        <w:t xml:space="preserve">
       Суды пайдаланудың ұтымдылығы мен тиімділігін көтеру шеңберiндегi жұмыс заңды жетiлдiру, мемлекеттік қаржылық қолдау және су пайдаланудың тиiмдiлігін көтеру бағытында жүзеге асырылатын болады. Осы бағыттарға сәйкес ұйғарылады: </w:t>
      </w:r>
      <w:r>
        <w:br/>
      </w:r>
      <w:r>
        <w:rPr>
          <w:rFonts w:ascii="Times New Roman"/>
          <w:b w:val="false"/>
          <w:i w:val="false"/>
          <w:color w:val="000000"/>
          <w:sz w:val="28"/>
        </w:rPr>
        <w:t xml:space="preserve">
      суды пайдаланушы бiрлестiктердi құру және олардың қызмет iстеуi жөнiндегi нормаларды ескере отырып Қазақстан Республикасының Су кодексінiң жаңа редакциясын әзiрлеу; </w:t>
      </w:r>
      <w:r>
        <w:br/>
      </w:r>
      <w:r>
        <w:rPr>
          <w:rFonts w:ascii="Times New Roman"/>
          <w:b w:val="false"/>
          <w:i w:val="false"/>
          <w:color w:val="000000"/>
          <w:sz w:val="28"/>
        </w:rPr>
        <w:t xml:space="preserve">
      су үнемдейтiн технологияны енгiзудi және өсiмдiктердің жоғары өнiмдi сорттарын өсiрудi ынталандыру шеңберiнде мемлекеттiк саясат жүргiзу; </w:t>
      </w:r>
      <w:r>
        <w:br/>
      </w:r>
      <w:r>
        <w:rPr>
          <w:rFonts w:ascii="Times New Roman"/>
          <w:b w:val="false"/>
          <w:i w:val="false"/>
          <w:color w:val="000000"/>
          <w:sz w:val="28"/>
        </w:rPr>
        <w:t xml:space="preserve">
      мемлекеттiк, су шаруашылық, пайдаланушы ұйымдардың суды жеткiзiп беру жөнiндегi толық төленбейтiн шығындарын олардың таза пайдалы жұмысын қамтамасыз ететiндей республикалық бюджеттен жәрдемақымен жабу; </w:t>
      </w:r>
      <w:r>
        <w:br/>
      </w:r>
      <w:r>
        <w:rPr>
          <w:rFonts w:ascii="Times New Roman"/>
          <w:b w:val="false"/>
          <w:i w:val="false"/>
          <w:color w:val="000000"/>
          <w:sz w:val="28"/>
        </w:rPr>
        <w:t xml:space="preserve">
      шаруашылық каналдардың ерекше апатқа ұшарлық учаскелерi мен гидромелиоративтiк ғимараттарын салуды жобалауды жүзеге асыру жөнiндегi қызметті жүргiзетiн мемлекеттiк мекеме пошымында "Казагромелиоводхоз" әдiстемелік орталығын құру; </w:t>
      </w:r>
      <w:r>
        <w:br/>
      </w:r>
      <w:r>
        <w:rPr>
          <w:rFonts w:ascii="Times New Roman"/>
          <w:b w:val="false"/>
          <w:i w:val="false"/>
          <w:color w:val="000000"/>
          <w:sz w:val="28"/>
        </w:rPr>
        <w:t xml:space="preserve">
      су шаруашылық жүйесi мен ғимараттардың инженер-су техниктерін, инженер-құрылысшыларын 20-25 адам санында даярлауды ұйымдастыру; </w:t>
      </w:r>
      <w:r>
        <w:br/>
      </w:r>
      <w:r>
        <w:rPr>
          <w:rFonts w:ascii="Times New Roman"/>
          <w:b w:val="false"/>
          <w:i w:val="false"/>
          <w:color w:val="000000"/>
          <w:sz w:val="28"/>
        </w:rPr>
        <w:t xml:space="preserve">
      Орта Азия елдерiнің (төрт жақты) мемлекетаралық су-энергетикалық консорциумын құру; </w:t>
      </w:r>
      <w:r>
        <w:br/>
      </w:r>
      <w:r>
        <w:rPr>
          <w:rFonts w:ascii="Times New Roman"/>
          <w:b w:val="false"/>
          <w:i w:val="false"/>
          <w:color w:val="000000"/>
          <w:sz w:val="28"/>
        </w:rPr>
        <w:t xml:space="preserve">
      елдің оңтүстiк аймағын сумен және электр энергиясымен қамтамасыз ететiн, гидротехникалық құрылыстар кешенiн бiрлесiп иелену мәселесi бойынша Қырғыз Республикасымен жұмысты жалғастыру. </w:t>
      </w:r>
    </w:p>
    <w:bookmarkEnd w:id="91"/>
    <w:bookmarkStart w:name="z121" w:id="92"/>
    <w:p>
      <w:pPr>
        <w:spacing w:after="0"/>
        <w:ind w:left="0"/>
        <w:jc w:val="both"/>
      </w:pPr>
      <w:r>
        <w:rPr>
          <w:rFonts w:ascii="Times New Roman"/>
          <w:b w:val="false"/>
          <w:i w:val="false"/>
          <w:color w:val="000000"/>
          <w:sz w:val="28"/>
        </w:rPr>
        <w:t>
</w:t>
      </w:r>
      <w:r>
        <w:rPr>
          <w:rFonts w:ascii="Times New Roman"/>
          <w:b/>
          <w:i w:val="false"/>
          <w:color w:val="000000"/>
          <w:sz w:val="28"/>
        </w:rPr>
        <w:t xml:space="preserve">      3 мiндет. Өсiмдiк шаруашылығының өнiмдiлiгiн көтеру және оның экспорттық мүмкiндiктерін кеңейту </w:t>
      </w:r>
    </w:p>
    <w:bookmarkEnd w:id="92"/>
    <w:bookmarkStart w:name="z122" w:id="93"/>
    <w:p>
      <w:pPr>
        <w:spacing w:after="0"/>
        <w:ind w:left="0"/>
        <w:jc w:val="both"/>
      </w:pPr>
      <w:r>
        <w:rPr>
          <w:rFonts w:ascii="Times New Roman"/>
          <w:b w:val="false"/>
          <w:i w:val="false"/>
          <w:color w:val="000000"/>
          <w:sz w:val="28"/>
        </w:rPr>
        <w:t xml:space="preserve">
      Өсiмдiк шаруашылығының проблемалары негiзiнен агротехникалық жұмыстарды ұйымдастырудың төменгі деңгейiне, көптеген ауыл шаруашылық кәсiпорындардың қаржы жағынан қауқарсыздығынан ауыл шаруашылығының рыноктық инфрақұрылымының дамымағандығына байланысты. </w:t>
      </w:r>
      <w:r>
        <w:br/>
      </w:r>
      <w:r>
        <w:rPr>
          <w:rFonts w:ascii="Times New Roman"/>
          <w:b w:val="false"/>
          <w:i w:val="false"/>
          <w:color w:val="000000"/>
          <w:sz w:val="28"/>
        </w:rPr>
        <w:t xml:space="preserve">
      Аса көкейкестi проблемалар қатарына мыналарды жатқызуға болады: дәндi дақылдарды олардың түрлерi бойынша орналастыру аймақтардың топырақ-климат жағдайларының ерекшеліктерiн және рынок конъюнктурасын ескермей жүргiзiледi; агротехникалық шаралардың көпшiлiгi және ұсынылған ауыспалы егiстер сақталмайды. </w:t>
      </w:r>
      <w:r>
        <w:br/>
      </w:r>
      <w:r>
        <w:rPr>
          <w:rFonts w:ascii="Times New Roman"/>
          <w:b w:val="false"/>
          <w:i w:val="false"/>
          <w:color w:val="000000"/>
          <w:sz w:val="28"/>
        </w:rPr>
        <w:t xml:space="preserve">
      Қазіргі кезде тұқым қорының негізін 3 класты дән құрайды, бұл өнім сапасына және оның бәсекеге қабiлеттiлiгiне теріс әсерiн тигiзедi. Табыстылығы жоғары дақылдар (сафлор, соя, бұршақ-тұқымды дәндi дақылдар) өндiрiске аз енгiзiледi. Ауыл шаруашылық техникасы және өсiмдiктердi өсiру технологиясы түбегейлi жаңартуды талап етедi. </w:t>
      </w:r>
      <w:r>
        <w:br/>
      </w:r>
      <w:r>
        <w:rPr>
          <w:rFonts w:ascii="Times New Roman"/>
          <w:b w:val="false"/>
          <w:i w:val="false"/>
          <w:color w:val="000000"/>
          <w:sz w:val="28"/>
        </w:rPr>
        <w:t xml:space="preserve">
      Өсiмдiк шаруашылығының өнiмдiлiгiн арттырудың және оның экономикалық тиiмдiлiгін көтерудiң шаралары ретiнде 2003-2005 жж. агроазық-түлiк бағдарламасында мыналар қаралған: </w:t>
      </w:r>
      <w:r>
        <w:br/>
      </w:r>
      <w:r>
        <w:rPr>
          <w:rFonts w:ascii="Times New Roman"/>
          <w:b w:val="false"/>
          <w:i w:val="false"/>
          <w:color w:val="000000"/>
          <w:sz w:val="28"/>
        </w:rPr>
        <w:t xml:space="preserve">
      ауыл шаруашылық дақылдарының табысты түрлерiнің (бұршақ тұқымдастар, жарма дақылдары, майлы, техникалық, дақылдар, мал жемiндiк дақылдар, бидайдың қатты сорттары, сыра қайнатуға пайдаланатын арпа) егістiк жерлерiн кеңейту, әсiресе солтүстiк аймақта, сондай-ақ жемiс ағаштары мен жүзiмнiң көлемiн кеңейту; </w:t>
      </w:r>
      <w:r>
        <w:br/>
      </w:r>
      <w:r>
        <w:rPr>
          <w:rFonts w:ascii="Times New Roman"/>
          <w:b w:val="false"/>
          <w:i w:val="false"/>
          <w:color w:val="000000"/>
          <w:sz w:val="28"/>
        </w:rPr>
        <w:t xml:space="preserve">
      егiстік жердің құрылымы аймақтардың табиғи-климаттық жағдайларына бейiмделедi; </w:t>
      </w:r>
      <w:r>
        <w:br/>
      </w:r>
      <w:r>
        <w:rPr>
          <w:rFonts w:ascii="Times New Roman"/>
          <w:b w:val="false"/>
          <w:i w:val="false"/>
          <w:color w:val="000000"/>
          <w:sz w:val="28"/>
        </w:rPr>
        <w:t xml:space="preserve">
      күздік бидай мен қара бидайдың егістігі Қазақстанның батыс аймағында (Ақтөбе және Батыс Қазақстан облыстарында) ұлғаяды; </w:t>
      </w:r>
      <w:r>
        <w:br/>
      </w:r>
      <w:r>
        <w:rPr>
          <w:rFonts w:ascii="Times New Roman"/>
          <w:b w:val="false"/>
          <w:i w:val="false"/>
          <w:color w:val="000000"/>
          <w:sz w:val="28"/>
        </w:rPr>
        <w:t xml:space="preserve">
      қатты бидайдың егістігі Ақмола, Қостанай және Солтүстiк Қазақстан облыстарында ұлғаятын болады; </w:t>
      </w:r>
      <w:r>
        <w:br/>
      </w:r>
      <w:r>
        <w:rPr>
          <w:rFonts w:ascii="Times New Roman"/>
          <w:b w:val="false"/>
          <w:i w:val="false"/>
          <w:color w:val="000000"/>
          <w:sz w:val="28"/>
        </w:rPr>
        <w:t xml:space="preserve">
      мал жемiндік және бұршақ тұқымды дақылдар егiстiгi Ақмола және Солтүстiк Қазақстан облыстарында ұлғаяды; </w:t>
      </w:r>
      <w:r>
        <w:br/>
      </w:r>
      <w:r>
        <w:rPr>
          <w:rFonts w:ascii="Times New Roman"/>
          <w:b w:val="false"/>
          <w:i w:val="false"/>
          <w:color w:val="000000"/>
          <w:sz w:val="28"/>
        </w:rPr>
        <w:t xml:space="preserve">
      жарма және майлы дақылдардың егістігі Шығыс Қазақстан және Павлодар облыстарында кеңейедi; </w:t>
      </w:r>
      <w:r>
        <w:br/>
      </w:r>
      <w:r>
        <w:rPr>
          <w:rFonts w:ascii="Times New Roman"/>
          <w:b w:val="false"/>
          <w:i w:val="false"/>
          <w:color w:val="000000"/>
          <w:sz w:val="28"/>
        </w:rPr>
        <w:t xml:space="preserve">
      дәнге өсiрiлетiн жүгерінің, сояның және қант қызылшасының егiстiгi Алматы және Жамбыл облыстарында ұлғаяды; </w:t>
      </w:r>
      <w:r>
        <w:br/>
      </w:r>
      <w:r>
        <w:rPr>
          <w:rFonts w:ascii="Times New Roman"/>
          <w:b w:val="false"/>
          <w:i w:val="false"/>
          <w:color w:val="000000"/>
          <w:sz w:val="28"/>
        </w:rPr>
        <w:t xml:space="preserve">
      сафлордың егістігі Оңтүстiк Қазақстан облысында ұлғаяды; </w:t>
      </w:r>
      <w:r>
        <w:br/>
      </w:r>
      <w:r>
        <w:rPr>
          <w:rFonts w:ascii="Times New Roman"/>
          <w:b w:val="false"/>
          <w:i w:val="false"/>
          <w:color w:val="000000"/>
          <w:sz w:val="28"/>
        </w:rPr>
        <w:t xml:space="preserve">
      табысты дақылдардың тұқымын өндiрудi қолдау - соны және элиталық дәндi дақылдар, майлы дақылдар, мақта, қант қызылшасы, картоп, бiржылдық және көпжылдық шөптер; </w:t>
      </w:r>
      <w:r>
        <w:br/>
      </w:r>
      <w:r>
        <w:rPr>
          <w:rFonts w:ascii="Times New Roman"/>
          <w:b w:val="false"/>
          <w:i w:val="false"/>
          <w:color w:val="000000"/>
          <w:sz w:val="28"/>
        </w:rPr>
        <w:t xml:space="preserve">
      "Тұқым шаруашылығы туралы" Қазақстан Республикасының Заңын және тұқым шаруашылығы саласындағы қызметтi реттеушi заң күшiндегi нормативтiк құқықтық актiлерді әзiрлеу; </w:t>
      </w:r>
      <w:r>
        <w:br/>
      </w:r>
      <w:r>
        <w:rPr>
          <w:rFonts w:ascii="Times New Roman"/>
          <w:b w:val="false"/>
          <w:i w:val="false"/>
          <w:color w:val="000000"/>
          <w:sz w:val="28"/>
        </w:rPr>
        <w:t xml:space="preserve">
      топырақты әзiрлеуден өңдеушi кәсiпорындардың дайын өнiмiн сатуға дейiнгi аралықты түгел қамтитын стандарттар жүйесiн жетiлдiру; </w:t>
      </w:r>
      <w:r>
        <w:br/>
      </w:r>
      <w:r>
        <w:rPr>
          <w:rFonts w:ascii="Times New Roman"/>
          <w:b w:val="false"/>
          <w:i w:val="false"/>
          <w:color w:val="000000"/>
          <w:sz w:val="28"/>
        </w:rPr>
        <w:t xml:space="preserve">
      село тауар өндiрушiлерi минералдық тыңайтқыштарды, улағыш заттарды және гербицидтердi сатып алуына мемлекеттiк бюджет қаражаты есебiнен берілетiн ақшалай жәрдемнің көлемiн кеңейту; </w:t>
      </w:r>
      <w:r>
        <w:br/>
      </w:r>
      <w:r>
        <w:rPr>
          <w:rFonts w:ascii="Times New Roman"/>
          <w:b w:val="false"/>
          <w:i w:val="false"/>
          <w:color w:val="000000"/>
          <w:sz w:val="28"/>
        </w:rPr>
        <w:t xml:space="preserve">
      отандық және шетелдiк өндiрiстiң техникаларын және қосалқы бөлшектерiн сатып алуға одан соң ауыл шаруашылық тауар өндiрушiлерiне лизинг жасауға несие беру; </w:t>
      </w:r>
      <w:r>
        <w:br/>
      </w:r>
      <w:r>
        <w:rPr>
          <w:rFonts w:ascii="Times New Roman"/>
          <w:b w:val="false"/>
          <w:i w:val="false"/>
          <w:color w:val="000000"/>
          <w:sz w:val="28"/>
        </w:rPr>
        <w:t xml:space="preserve">
      қызметтің алғашқы кезеңiнде мемлекеттiк құрылымдардың қатысымен, кейiннен мемлекеттің үлесiн бәсекелес секторға сатумен сервис орталықтары мен МТС-ның тиiмдi пошымдарын құру жөнiндегi пилоттық жобаларды әзiрлеу және жүзеге асыру; </w:t>
      </w:r>
      <w:r>
        <w:br/>
      </w:r>
      <w:r>
        <w:rPr>
          <w:rFonts w:ascii="Times New Roman"/>
          <w:b w:val="false"/>
          <w:i w:val="false"/>
          <w:color w:val="000000"/>
          <w:sz w:val="28"/>
        </w:rPr>
        <w:t xml:space="preserve">
      аса қауіптi зиянкестер мен өсiмдiк ауруларымен күрес жөнiндегі фитосанитарлық шаралардың бүкiл кешенiн толық көлемде жүргiзу; </w:t>
      </w:r>
      <w:r>
        <w:br/>
      </w:r>
      <w:r>
        <w:rPr>
          <w:rFonts w:ascii="Times New Roman"/>
          <w:b w:val="false"/>
          <w:i w:val="false"/>
          <w:color w:val="000000"/>
          <w:sz w:val="28"/>
        </w:rPr>
        <w:t xml:space="preserve">
      Дүниежүзілік сауда ұйымының (ДСҰ) талаптарына сай өсімдіктер карантины жөнiндегі Еуропалық және жерорта теңiзiнің ұйымдарына кiру. </w:t>
      </w:r>
    </w:p>
    <w:bookmarkEnd w:id="93"/>
    <w:bookmarkStart w:name="z123" w:id="94"/>
    <w:p>
      <w:pPr>
        <w:spacing w:after="0"/>
        <w:ind w:left="0"/>
        <w:jc w:val="both"/>
      </w:pPr>
      <w:r>
        <w:rPr>
          <w:rFonts w:ascii="Times New Roman"/>
          <w:b w:val="false"/>
          <w:i w:val="false"/>
          <w:color w:val="000000"/>
          <w:sz w:val="28"/>
        </w:rPr>
        <w:t>
</w:t>
      </w:r>
      <w:r>
        <w:rPr>
          <w:rFonts w:ascii="Times New Roman"/>
          <w:b/>
          <w:i w:val="false"/>
          <w:color w:val="000000"/>
          <w:sz w:val="28"/>
        </w:rPr>
        <w:t xml:space="preserve">      4 мiндет. Мал шаруашылығының өнiмдiлiгiн көтеру және оның экспорттық мүмкiндiктерiн кеңейту </w:t>
      </w:r>
    </w:p>
    <w:bookmarkEnd w:id="94"/>
    <w:bookmarkStart w:name="z124" w:id="95"/>
    <w:p>
      <w:pPr>
        <w:spacing w:after="0"/>
        <w:ind w:left="0"/>
        <w:jc w:val="both"/>
      </w:pPr>
      <w:r>
        <w:rPr>
          <w:rFonts w:ascii="Times New Roman"/>
          <w:b w:val="false"/>
          <w:i w:val="false"/>
          <w:color w:val="000000"/>
          <w:sz w:val="28"/>
        </w:rPr>
        <w:t xml:space="preserve">
      Қазақстандағы мал шаруашылығын дамытудың тиiмдiлiгiнiң проблемалары асыл тұқымды малдардың табынын, оларды күтудi жақсартумен, шабындықтар мен жайылымдарды дамытумен, малды өсiрудiң алдыңғы, жоғары өнiмдi технологияларын енгiзумен байланысты. Мұнда маңызды рөлдi саланың инфрақұрылымы атқарады - ветеринария, сауда-сатып алу ұйымдары, мал азығын, машиналар мен жабдықтарды өндіру. </w:t>
      </w:r>
      <w:r>
        <w:br/>
      </w:r>
      <w:r>
        <w:rPr>
          <w:rFonts w:ascii="Times New Roman"/>
          <w:b w:val="false"/>
          <w:i w:val="false"/>
          <w:color w:val="000000"/>
          <w:sz w:val="28"/>
        </w:rPr>
        <w:t xml:space="preserve">
      Соңғы жылдары бағалы генофондтың (гендiк қордың), әсiресе сирек кездесетiн және мал басы аз, алдағы уақыттағы селекция жұмысы үшiн қажет тұқымдардың құрып кету қаупi туды, мұның өзi ғалымдар мен практиктердің көпжылдық еңбегi нәтижесiнде жасап шығарған отандық мал тұқымдары мен түрлерiнiң азғындауына әкелiп соғады. </w:t>
      </w:r>
      <w:r>
        <w:br/>
      </w:r>
      <w:r>
        <w:rPr>
          <w:rFonts w:ascii="Times New Roman"/>
          <w:b w:val="false"/>
          <w:i w:val="false"/>
          <w:color w:val="000000"/>
          <w:sz w:val="28"/>
        </w:rPr>
        <w:t xml:space="preserve">
      Мал шаруашылығын қолдаудың мемлекеттiк шаралары жоспарланып отырған кезеңде мыналарды қамтамасыз ететiн болады: </w:t>
      </w:r>
      <w:r>
        <w:br/>
      </w:r>
      <w:r>
        <w:rPr>
          <w:rFonts w:ascii="Times New Roman"/>
          <w:b w:val="false"/>
          <w:i w:val="false"/>
          <w:color w:val="000000"/>
          <w:sz w:val="28"/>
        </w:rPr>
        <w:t xml:space="preserve">
      асыл тұқымды малдарды сатып алуға село тауар өндiрушiлердiң көпшiлiгiнiң қолы жететiндей болуы; </w:t>
      </w:r>
      <w:r>
        <w:br/>
      </w:r>
      <w:r>
        <w:rPr>
          <w:rFonts w:ascii="Times New Roman"/>
          <w:b w:val="false"/>
          <w:i w:val="false"/>
          <w:color w:val="000000"/>
          <w:sz w:val="28"/>
        </w:rPr>
        <w:t xml:space="preserve">
      сатылатын асыл тұқымды жас малдарды бiраз арзандату (50%); </w:t>
      </w:r>
      <w:r>
        <w:br/>
      </w:r>
      <w:r>
        <w:rPr>
          <w:rFonts w:ascii="Times New Roman"/>
          <w:b w:val="false"/>
          <w:i w:val="false"/>
          <w:color w:val="000000"/>
          <w:sz w:val="28"/>
        </w:rPr>
        <w:t xml:space="preserve">
      сатылатын тұқымдық жұмыртқаны бiраз арзандату (50%); </w:t>
      </w:r>
      <w:r>
        <w:br/>
      </w:r>
      <w:r>
        <w:rPr>
          <w:rFonts w:ascii="Times New Roman"/>
          <w:b w:val="false"/>
          <w:i w:val="false"/>
          <w:color w:val="000000"/>
          <w:sz w:val="28"/>
        </w:rPr>
        <w:t xml:space="preserve">
      бұқалардың сатылатын ұрығын бiраз арзандату (50%); </w:t>
      </w:r>
      <w:r>
        <w:br/>
      </w:r>
      <w:r>
        <w:rPr>
          <w:rFonts w:ascii="Times New Roman"/>
          <w:b w:val="false"/>
          <w:i w:val="false"/>
          <w:color w:val="000000"/>
          <w:sz w:val="28"/>
        </w:rPr>
        <w:t xml:space="preserve">
      тұқымдық бұқаларды сатып алуға және күтуге жұмсалатын шығындарды, сондай-ақ олардың ұрығын сақтауға және мүйiздi iрi қара шаруашылығы бойынша тұқымдық орталық үшiн арнайы жабдықтар сатып алуға жұмсалған шығындарды толық өтеу; </w:t>
      </w:r>
      <w:r>
        <w:br/>
      </w:r>
      <w:r>
        <w:rPr>
          <w:rFonts w:ascii="Times New Roman"/>
          <w:b w:val="false"/>
          <w:i w:val="false"/>
          <w:color w:val="000000"/>
          <w:sz w:val="28"/>
        </w:rPr>
        <w:t xml:space="preserve">
      саны азайған және жоғалуға айналған тұқымдық малдардың құнын және селекциялық-генетикалық орталықтарда коллекциялық табындарды құру үшiн сатып алынған технологиялық арнайы жабдықтардың құнын толық өтеу. </w:t>
      </w:r>
      <w:r>
        <w:br/>
      </w:r>
      <w:r>
        <w:rPr>
          <w:rFonts w:ascii="Times New Roman"/>
          <w:b w:val="false"/>
          <w:i w:val="false"/>
          <w:color w:val="000000"/>
          <w:sz w:val="28"/>
        </w:rPr>
        <w:t xml:space="preserve">
      Облыс әкiмдерiнің iс-әрекетi мыналарды ұйғарады: </w:t>
      </w:r>
      <w:r>
        <w:br/>
      </w:r>
      <w:r>
        <w:rPr>
          <w:rFonts w:ascii="Times New Roman"/>
          <w:b w:val="false"/>
          <w:i w:val="false"/>
          <w:color w:val="000000"/>
          <w:sz w:val="28"/>
        </w:rPr>
        <w:t xml:space="preserve">
      1. Сүт өндiру жөнiнде: </w:t>
      </w:r>
      <w:r>
        <w:br/>
      </w:r>
      <w:r>
        <w:rPr>
          <w:rFonts w:ascii="Times New Roman"/>
          <w:b w:val="false"/>
          <w:i w:val="false"/>
          <w:color w:val="000000"/>
          <w:sz w:val="28"/>
        </w:rPr>
        <w:t xml:space="preserve">
      iрi қалаларға жақын жерлерде және аудан орталықтарында сүт өндiрудi сапаға және өнiмдi iшкi рынокке жөнелтуге бағдарлау. Осы мақсатта тұқымы нашар малды жоғары өнiмдi малдармен айырбастау, ол үшiн сиырларды жақсартушы тұқымдардың тұқымдық орталықтардағы бұқалардың ұрығымен қолдан ұрықтандыруды кеңінен қолдану. </w:t>
      </w:r>
      <w:r>
        <w:br/>
      </w:r>
      <w:r>
        <w:rPr>
          <w:rFonts w:ascii="Times New Roman"/>
          <w:b w:val="false"/>
          <w:i w:val="false"/>
          <w:color w:val="000000"/>
          <w:sz w:val="28"/>
        </w:rPr>
        <w:t xml:space="preserve">
      2. Сиыр етiн өндiру жөнiнде: </w:t>
      </w:r>
      <w:r>
        <w:br/>
      </w:r>
      <w:r>
        <w:rPr>
          <w:rFonts w:ascii="Times New Roman"/>
          <w:b w:val="false"/>
          <w:i w:val="false"/>
          <w:color w:val="000000"/>
          <w:sz w:val="28"/>
        </w:rPr>
        <w:t xml:space="preserve">
      сиыр етiн өндiрудi шығынды аз жұмсайтын технологияға бағдарлау, яғни iшкi және сыртқы рыноктардың сиымдылығын ескере отырып малдың ет бағытындағы маманданған тұқымын барынша көбiрек және табиғи жайылымдардың экологиялық мүмкiндiктерiн пайдалану. </w:t>
      </w:r>
      <w:r>
        <w:br/>
      </w:r>
      <w:r>
        <w:rPr>
          <w:rFonts w:ascii="Times New Roman"/>
          <w:b w:val="false"/>
          <w:i w:val="false"/>
          <w:color w:val="000000"/>
          <w:sz w:val="28"/>
        </w:rPr>
        <w:t xml:space="preserve">
      3. Қой шаруашылығы бойынша: </w:t>
      </w:r>
      <w:r>
        <w:br/>
      </w:r>
      <w:r>
        <w:rPr>
          <w:rFonts w:ascii="Times New Roman"/>
          <w:b w:val="false"/>
          <w:i w:val="false"/>
          <w:color w:val="000000"/>
          <w:sz w:val="28"/>
        </w:rPr>
        <w:t xml:space="preserve">
      тiрi күйінде немесе жас қозы етi түрiнде экспортқа бағдарланған маманданған еттi-майлы және қаракөл қой тұқымдарын өсiру, сондай-ақ сыртқы рынокқа бағдарланған меринос жүндi өндiру үшін маманданған биязды жүнді қой тұқымдарын дамыту. </w:t>
      </w:r>
      <w:r>
        <w:br/>
      </w:r>
      <w:r>
        <w:rPr>
          <w:rFonts w:ascii="Times New Roman"/>
          <w:b w:val="false"/>
          <w:i w:val="false"/>
          <w:color w:val="000000"/>
          <w:sz w:val="28"/>
        </w:rPr>
        <w:t xml:space="preserve">
      4. Шошқа шаруашылығы бойынша: </w:t>
      </w:r>
      <w:r>
        <w:br/>
      </w:r>
      <w:r>
        <w:rPr>
          <w:rFonts w:ascii="Times New Roman"/>
          <w:b w:val="false"/>
          <w:i w:val="false"/>
          <w:color w:val="000000"/>
          <w:sz w:val="28"/>
        </w:rPr>
        <w:t xml:space="preserve">
      iшкi рынокке бағытталған, маманданған шаруашылықтардың бiртiндеп дамуына бағдарланған шошқа етiн өндiру. </w:t>
      </w:r>
      <w:r>
        <w:br/>
      </w:r>
      <w:r>
        <w:rPr>
          <w:rFonts w:ascii="Times New Roman"/>
          <w:b w:val="false"/>
          <w:i w:val="false"/>
          <w:color w:val="000000"/>
          <w:sz w:val="28"/>
        </w:rPr>
        <w:t xml:space="preserve">
      5. Жылқы шаруашылығы бойынша: </w:t>
      </w:r>
      <w:r>
        <w:br/>
      </w:r>
      <w:r>
        <w:rPr>
          <w:rFonts w:ascii="Times New Roman"/>
          <w:b w:val="false"/>
          <w:i w:val="false"/>
          <w:color w:val="000000"/>
          <w:sz w:val="28"/>
        </w:rPr>
        <w:t xml:space="preserve">
      жылқының отандық селекциясының маманданған тұқымдарын және жайылымдарды пайдалануды ескере отырып iшкi рыноктың қажетiн жылқы етiмен және қымызбен қамтамасыз етуге, сондай-ақ тұқымдық спорттық жылқы шаруашылығын дамытуға бағыттау. </w:t>
      </w:r>
      <w:r>
        <w:br/>
      </w:r>
      <w:r>
        <w:rPr>
          <w:rFonts w:ascii="Times New Roman"/>
          <w:b w:val="false"/>
          <w:i w:val="false"/>
          <w:color w:val="000000"/>
          <w:sz w:val="28"/>
        </w:rPr>
        <w:t xml:space="preserve">
      6. Түйе шаруашылығы бойынша: </w:t>
      </w:r>
      <w:r>
        <w:br/>
      </w:r>
      <w:r>
        <w:rPr>
          <w:rFonts w:ascii="Times New Roman"/>
          <w:b w:val="false"/>
          <w:i w:val="false"/>
          <w:color w:val="000000"/>
          <w:sz w:val="28"/>
        </w:rPr>
        <w:t xml:space="preserve">
      малдың бұл түрiнiң өнiмiн өндiрудi (ет пен шұбат) шектеулi сұранымға байланысты ең алдымен iшкі рынокке және тұқымдық түйе шаруашылығын дамытуға бағдарлау. </w:t>
      </w:r>
      <w:r>
        <w:br/>
      </w:r>
      <w:r>
        <w:rPr>
          <w:rFonts w:ascii="Times New Roman"/>
          <w:b w:val="false"/>
          <w:i w:val="false"/>
          <w:color w:val="000000"/>
          <w:sz w:val="28"/>
        </w:rPr>
        <w:t xml:space="preserve">
      7. Құс шаруашылығы бойынша: </w:t>
      </w:r>
      <w:r>
        <w:br/>
      </w:r>
      <w:r>
        <w:rPr>
          <w:rFonts w:ascii="Times New Roman"/>
          <w:b w:val="false"/>
          <w:i w:val="false"/>
          <w:color w:val="000000"/>
          <w:sz w:val="28"/>
        </w:rPr>
        <w:t xml:space="preserve">
      құс еті мен жұмыртқаны өндіруді ішкі рыноктың сұранымын қанағаттандыруға және импортты шеттетуге бағыттау. Бұл саланы дамыту үшiн "Алтын құс" негізiнде ет бағытындағы құстың тұқым базасын қалпына келтiру жөнiндегi жұмысты жалғастыру және маманданған кросстар негізiнде жұмыртқа беретiн құс шаруашылығын қалпына келтiру жұмысын бастау қажет. </w:t>
      </w:r>
      <w:r>
        <w:br/>
      </w:r>
      <w:r>
        <w:rPr>
          <w:rFonts w:ascii="Times New Roman"/>
          <w:b w:val="false"/>
          <w:i w:val="false"/>
          <w:color w:val="000000"/>
          <w:sz w:val="28"/>
        </w:rPr>
        <w:t xml:space="preserve">
      Малдәрiгерлiк-профилактикалық, эпизоотияға қарсы және малдәрiгерлiк-диагностикалық шараларды жүзеге асыру бойынша: </w:t>
      </w:r>
      <w:r>
        <w:br/>
      </w:r>
      <w:r>
        <w:rPr>
          <w:rFonts w:ascii="Times New Roman"/>
          <w:b w:val="false"/>
          <w:i w:val="false"/>
          <w:color w:val="000000"/>
          <w:sz w:val="28"/>
        </w:rPr>
        <w:t xml:space="preserve">
      жыл сайынғы жоспарлы малдәрiгерлiк-профилактикалық, эпизоотияға қарсы және малдәрiгерлiк-диагностикалық шараларды толық көлемде жүргізу үшiн қаржы қаражатты өз уақытында бөлу; </w:t>
      </w:r>
      <w:r>
        <w:br/>
      </w:r>
      <w:r>
        <w:rPr>
          <w:rFonts w:ascii="Times New Roman"/>
          <w:b w:val="false"/>
          <w:i w:val="false"/>
          <w:color w:val="000000"/>
          <w:sz w:val="28"/>
        </w:rPr>
        <w:t xml:space="preserve">
      малдәрігерлiк биологиялық және фармацевтикалық өнеркәсiптi дамыту, өндiрiсi қамтамасыз етiлмеген малдәрiгерлiк биологиялық препараттарды, паразиттарға қарсы және дезинфекция (зарарсыздандыру) жасайтын құралдарды, антибиотиктердi, дәрiлiк фармакологиялық препараттарды өндiрудiң жоғары технологиясын енгізу; </w:t>
      </w:r>
      <w:r>
        <w:br/>
      </w:r>
      <w:r>
        <w:rPr>
          <w:rFonts w:ascii="Times New Roman"/>
          <w:b w:val="false"/>
          <w:i w:val="false"/>
          <w:color w:val="000000"/>
          <w:sz w:val="28"/>
        </w:rPr>
        <w:t xml:space="preserve">
      селолық және поселкелiк округтерде жұмыс iстейтiн малдәрiгерлiк инспекторлардың санын республикалық бюджет есебiнен 2319 адамға дейiн жеткiзу қажет, ол үшiн республикалық бюджеттен 999 малдәрiгерлiк инспекторларды ұстауға қосымша қаржыландыру керек; </w:t>
      </w:r>
      <w:r>
        <w:br/>
      </w:r>
      <w:r>
        <w:rPr>
          <w:rFonts w:ascii="Times New Roman"/>
          <w:b w:val="false"/>
          <w:i w:val="false"/>
          <w:color w:val="000000"/>
          <w:sz w:val="28"/>
        </w:rPr>
        <w:t xml:space="preserve">
      бүгiнгi күнге эпизоотиялық жағдай ауыл шаруашылық мал басының 80% астамы ауыл шаруашылық малдардың жұқпалы ауруларына қарсы мiндеттi түрдегi иммунитеттендiруден өтуiн және барлық мал басы аса қауiптi жұқпалы ауруларға қарсы диагностикалық зерттеулерден өтуiн талап етедi; </w:t>
      </w:r>
      <w:r>
        <w:br/>
      </w:r>
      <w:r>
        <w:rPr>
          <w:rFonts w:ascii="Times New Roman"/>
          <w:b w:val="false"/>
          <w:i w:val="false"/>
          <w:color w:val="000000"/>
          <w:sz w:val="28"/>
        </w:rPr>
        <w:t xml:space="preserve">
      малдәрiгерлiк-фитосанитарлық күзет орындары мен пункттердi өз қызметтерiн мемлекеттiк шекарада жүзеге асыратын басқа мемлекеттiк бақылаушы органдармен бiрге бiрыңғай кешен-терминалдарда орналастыру туралы мәселенi түбегейлi шешу және оларды байланыс құралдарымен, оргтехникамен, көлiкпен және жабдықтармен қамтамасыз ету; </w:t>
      </w:r>
      <w:r>
        <w:br/>
      </w:r>
      <w:r>
        <w:rPr>
          <w:rFonts w:ascii="Times New Roman"/>
          <w:b w:val="false"/>
          <w:i w:val="false"/>
          <w:color w:val="000000"/>
          <w:sz w:val="28"/>
        </w:rPr>
        <w:t xml:space="preserve">
      малдәрiгерлiк лабораторияларды техникалық жабдықтау үшiн Дүниежүзiлiк сауда ұйымының (ДСҰ) талаптарына сай келетiн қазiргi заманғы жабдықтар мен аппараттарды 806546,5 мың теңгеге сатып алу; </w:t>
      </w:r>
      <w:r>
        <w:br/>
      </w:r>
      <w:r>
        <w:rPr>
          <w:rFonts w:ascii="Times New Roman"/>
          <w:b w:val="false"/>
          <w:i w:val="false"/>
          <w:color w:val="000000"/>
          <w:sz w:val="28"/>
        </w:rPr>
        <w:t xml:space="preserve">
      малды маманданбаған, тиiстi лицензия алмаған жерлерде союға тыйым салатын заң нормаларын енгiзу арқылы мал союды ұйымдастыруды тәртiпке келтiру; </w:t>
      </w:r>
      <w:r>
        <w:br/>
      </w:r>
      <w:r>
        <w:rPr>
          <w:rFonts w:ascii="Times New Roman"/>
          <w:b w:val="false"/>
          <w:i w:val="false"/>
          <w:color w:val="000000"/>
          <w:sz w:val="28"/>
        </w:rPr>
        <w:t xml:space="preserve">
      малдәрiгерлiк отандық нормалар мен стандарттарды олардың ДСҰ талаптарына сай болуы мақсатында халықаралық малдәрiгерлiк нормативтермен үйлестіру. </w:t>
      </w:r>
      <w:r>
        <w:br/>
      </w:r>
      <w:r>
        <w:rPr>
          <w:rFonts w:ascii="Times New Roman"/>
          <w:b w:val="false"/>
          <w:i w:val="false"/>
          <w:color w:val="000000"/>
          <w:sz w:val="28"/>
        </w:rPr>
        <w:t xml:space="preserve">
      2005 ж. аяғындағы агроазық-түлiк кешенінде бәсекеге қабілеттi өнiм өндiру үшiн базалық жағдайлар жасалуы, азық-түлiк қауіпсiздігінің тұрақты жүйесiнiң тетiктерi әзiрленуi, өндiрiс пен сатудың балансталған рыноктары қалыптасуы, экспорттық мүмкiндiктердің ұлғаюы тиiс. Агроөнеркәсiп кешенi қазiргi заманғы өндiрiс және әлемдiк сауданың талаптарына сай келуге тиiс. Мемлекеттiк агроөнеркәсiптiк саясаттың 2003-2005 жж. негiзгi мақсаты агроөнеркәсiп кешенiнің тиiмді жүйесiн қалыптастыру және бәсекеге қабiлеттi өнiмдi өндiру негiзiнде Қазақстанның азық-түлiк қауіпсiздiгiн қамтамасыз ету болып табылады. </w:t>
      </w:r>
      <w:r>
        <w:br/>
      </w:r>
      <w:r>
        <w:rPr>
          <w:rFonts w:ascii="Times New Roman"/>
          <w:b w:val="false"/>
          <w:i w:val="false"/>
          <w:color w:val="000000"/>
          <w:sz w:val="28"/>
        </w:rPr>
        <w:t xml:space="preserve">
     Аграрлық сектордің дамуын қамтамасыз ететін мемлекеттiк қаржы </w:t>
      </w:r>
      <w:r>
        <w:br/>
      </w:r>
      <w:r>
        <w:rPr>
          <w:rFonts w:ascii="Times New Roman"/>
          <w:b w:val="false"/>
          <w:i w:val="false"/>
          <w:color w:val="000000"/>
          <w:sz w:val="28"/>
        </w:rPr>
        <w:t xml:space="preserve">
     ресурстары </w:t>
      </w:r>
      <w:r>
        <w:br/>
      </w:r>
      <w:r>
        <w:rPr>
          <w:rFonts w:ascii="Times New Roman"/>
          <w:b w:val="false"/>
          <w:i w:val="false"/>
          <w:color w:val="000000"/>
          <w:sz w:val="28"/>
        </w:rPr>
        <w:t xml:space="preserve">
      Экономиканың дамуының болжамдалып отырған қарқынына сәйкес ауыл шаруашылық кәсіпорындарының қызметiнің қаржылық нәтижесi келесідей:  (есепке алынған кәсiпорындардың аясы бойынша), млрд. теңге: </w:t>
      </w:r>
    </w:p>
    <w:bookmarkEnd w:id="95"/>
    <w:p>
      <w:pPr>
        <w:spacing w:after="0"/>
        <w:ind w:left="0"/>
        <w:jc w:val="both"/>
      </w:pPr>
      <w:r>
        <w:rPr>
          <w:rFonts w:ascii="Times New Roman"/>
          <w:b/>
          <w:i w:val="false"/>
          <w:color w:val="000000"/>
          <w:sz w:val="28"/>
        </w:rPr>
        <w:t xml:space="preserve">11 кесте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2001    2002     2003     2004    2005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Сатудан түсетін пайда        87,4    89,7     95,1    99,9    101,3 </w:t>
      </w:r>
      <w:r>
        <w:br/>
      </w:r>
      <w:r>
        <w:rPr>
          <w:rFonts w:ascii="Times New Roman"/>
          <w:b w:val="false"/>
          <w:i w:val="false"/>
          <w:color w:val="000000"/>
          <w:sz w:val="28"/>
        </w:rPr>
        <w:t xml:space="preserve">
Өнімнің өзіндік құны         76,9    78,9     83,6    87,9     89,1 </w:t>
      </w:r>
      <w:r>
        <w:br/>
      </w:r>
      <w:r>
        <w:rPr>
          <w:rFonts w:ascii="Times New Roman"/>
          <w:b w:val="false"/>
          <w:i w:val="false"/>
          <w:color w:val="000000"/>
          <w:sz w:val="28"/>
        </w:rPr>
        <w:t xml:space="preserve">
Еңбекке төленген ақы         14,4    14,8     15,7    16,5     16,7 </w:t>
      </w:r>
      <w:r>
        <w:br/>
      </w:r>
      <w:r>
        <w:rPr>
          <w:rFonts w:ascii="Times New Roman"/>
          <w:b w:val="false"/>
          <w:i w:val="false"/>
          <w:color w:val="000000"/>
          <w:sz w:val="28"/>
        </w:rPr>
        <w:t xml:space="preserve">
Материалдық шығындар         56,4    57,9     61,3    64,5     65,3 </w:t>
      </w:r>
      <w:r>
        <w:br/>
      </w:r>
      <w:r>
        <w:rPr>
          <w:rFonts w:ascii="Times New Roman"/>
          <w:b w:val="false"/>
          <w:i w:val="false"/>
          <w:color w:val="000000"/>
          <w:sz w:val="28"/>
        </w:rPr>
        <w:t xml:space="preserve">
Сатумен және жарнамамен         6     6,1      6,5     6,8      6,9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Салық салынғанға дейінгі      4,6     4,7      5,0     5,2      5,3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Бюджетке төлемдер,            7,8     8,0      8,5     8,9      9,0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Таза табыс                    4,1     4,2      4,5     4,7      4,8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Ақпарат көзі: Қазақстан Республикасының статистика жөніндегі </w:t>
      </w:r>
      <w:r>
        <w:br/>
      </w:r>
      <w:r>
        <w:rPr>
          <w:rFonts w:ascii="Times New Roman"/>
          <w:b w:val="false"/>
          <w:i w:val="false"/>
          <w:color w:val="000000"/>
          <w:sz w:val="28"/>
        </w:rPr>
        <w:t xml:space="preserve">
Агенттіктің есеп көрсеткіштері негізінде </w:t>
      </w:r>
      <w:r>
        <w:br/>
      </w:r>
      <w:r>
        <w:rPr>
          <w:rFonts w:ascii="Times New Roman"/>
          <w:b w:val="false"/>
          <w:i w:val="false"/>
          <w:color w:val="000000"/>
          <w:sz w:val="28"/>
        </w:rPr>
        <w:t xml:space="preserve">
     Ақпарат көзі: Қазақстан Республикасы Экономика және бюджеттік жоспарлау министрлігі </w:t>
      </w:r>
    </w:p>
    <w:p>
      <w:pPr>
        <w:spacing w:after="0"/>
        <w:ind w:left="0"/>
        <w:jc w:val="left"/>
      </w:pPr>
      <w:r>
        <w:rPr>
          <w:rFonts w:ascii="Times New Roman"/>
          <w:b/>
          <w:i w:val="false"/>
          <w:color w:val="000000"/>
        </w:rPr>
        <w:t xml:space="preserve"> Ауыл шаруашылық өндірісін дамытудың болжамы </w:t>
      </w:r>
    </w:p>
    <w:p>
      <w:pPr>
        <w:spacing w:after="0"/>
        <w:ind w:left="0"/>
        <w:jc w:val="both"/>
      </w:pPr>
      <w:r>
        <w:rPr>
          <w:rFonts w:ascii="Times New Roman"/>
          <w:b/>
          <w:i w:val="false"/>
          <w:color w:val="000000"/>
          <w:sz w:val="28"/>
        </w:rPr>
        <w:t xml:space="preserve">                                                          13 сур. </w:t>
      </w:r>
    </w:p>
    <w:p>
      <w:pPr>
        <w:spacing w:after="0"/>
        <w:ind w:left="0"/>
        <w:jc w:val="both"/>
      </w:pPr>
      <w:r>
        <w:rPr>
          <w:rFonts w:ascii="Times New Roman"/>
          <w:b w:val="false"/>
          <w:i w:val="false"/>
          <w:color w:val="000000"/>
          <w:sz w:val="28"/>
        </w:rPr>
        <w:t xml:space="preserve">     Ауыл шаруашылық өнімін өндірудің өзгерісінің болжамы, өткен жылға % </w:t>
      </w:r>
      <w:r>
        <w:br/>
      </w:r>
      <w:r>
        <w:rPr>
          <w:rFonts w:ascii="Times New Roman"/>
          <w:b w:val="false"/>
          <w:i w:val="false"/>
          <w:color w:val="000000"/>
          <w:sz w:val="28"/>
        </w:rPr>
        <w:t xml:space="preserve">
     (Суретті қағаз мәтіннен қараңыз.) </w:t>
      </w:r>
      <w:r>
        <w:br/>
      </w:r>
      <w:r>
        <w:rPr>
          <w:rFonts w:ascii="Times New Roman"/>
          <w:b w:val="false"/>
          <w:i w:val="false"/>
          <w:color w:val="000000"/>
          <w:sz w:val="28"/>
        </w:rPr>
        <w:t xml:space="preserve">
     Ақпарат көзі: Қазақстан Республикасы Экономика және бюджеттік </w:t>
      </w:r>
      <w:r>
        <w:br/>
      </w:r>
      <w:r>
        <w:rPr>
          <w:rFonts w:ascii="Times New Roman"/>
          <w:b w:val="false"/>
          <w:i w:val="false"/>
          <w:color w:val="000000"/>
          <w:sz w:val="28"/>
        </w:rPr>
        <w:t xml:space="preserve">
жоспарлау министрлігі </w:t>
      </w:r>
    </w:p>
    <w:p>
      <w:pPr>
        <w:spacing w:after="0"/>
        <w:ind w:left="0"/>
        <w:jc w:val="both"/>
      </w:pPr>
      <w:r>
        <w:rPr>
          <w:rFonts w:ascii="Times New Roman"/>
          <w:b w:val="false"/>
          <w:i w:val="false"/>
          <w:color w:val="000000"/>
          <w:sz w:val="28"/>
        </w:rPr>
        <w:t xml:space="preserve">    2003-2005 жж. ауыл шаруашылығындағы өндіріс көлемі жылына 3%-тей қарқынмен өсетін болады. Сонымен өсімдік шаруашылығы мен мал шаруашылығының өнімдерінің өсу қарқыны іс жүзінде теңесетін болады. </w:t>
      </w:r>
    </w:p>
    <w:p>
      <w:pPr>
        <w:spacing w:after="0"/>
        <w:ind w:left="0"/>
        <w:jc w:val="left"/>
      </w:pPr>
      <w:r>
        <w:rPr>
          <w:rFonts w:ascii="Times New Roman"/>
          <w:b/>
          <w:i w:val="false"/>
          <w:color w:val="000000"/>
        </w:rPr>
        <w:t xml:space="preserve"> Астық өндірудің болжамы, мың тонна </w:t>
      </w:r>
    </w:p>
    <w:p>
      <w:pPr>
        <w:spacing w:after="0"/>
        <w:ind w:left="0"/>
        <w:jc w:val="both"/>
      </w:pPr>
      <w:r>
        <w:rPr>
          <w:rFonts w:ascii="Times New Roman"/>
          <w:b/>
          <w:i w:val="false"/>
          <w:color w:val="000000"/>
          <w:sz w:val="28"/>
        </w:rPr>
        <w:t xml:space="preserve">14 сур. </w:t>
      </w:r>
    </w:p>
    <w:p>
      <w:pPr>
        <w:spacing w:after="0"/>
        <w:ind w:left="0"/>
        <w:jc w:val="both"/>
      </w:pPr>
      <w:r>
        <w:rPr>
          <w:rFonts w:ascii="Times New Roman"/>
          <w:b w:val="false"/>
          <w:i w:val="false"/>
          <w:color w:val="000000"/>
          <w:sz w:val="28"/>
        </w:rPr>
        <w:t xml:space="preserve">      (Суретті қағаз мәтіннен қараңыз.) </w:t>
      </w:r>
      <w:r>
        <w:br/>
      </w:r>
      <w:r>
        <w:rPr>
          <w:rFonts w:ascii="Times New Roman"/>
          <w:b w:val="false"/>
          <w:i w:val="false"/>
          <w:color w:val="000000"/>
          <w:sz w:val="28"/>
        </w:rPr>
        <w:t xml:space="preserve">
      Ақпарат көзі: Агроазық-түлік бағдарламасы </w:t>
      </w:r>
      <w:r>
        <w:br/>
      </w:r>
      <w:r>
        <w:rPr>
          <w:rFonts w:ascii="Times New Roman"/>
          <w:b w:val="false"/>
          <w:i w:val="false"/>
          <w:color w:val="000000"/>
          <w:sz w:val="28"/>
        </w:rPr>
        <w:t xml:space="preserve">
      Болжам жасалып отырған кезеңде астық өндіру көлемі 2001 ж. </w:t>
      </w:r>
      <w:r>
        <w:br/>
      </w:r>
      <w:r>
        <w:rPr>
          <w:rFonts w:ascii="Times New Roman"/>
          <w:b w:val="false"/>
          <w:i w:val="false"/>
          <w:color w:val="000000"/>
          <w:sz w:val="28"/>
        </w:rPr>
        <w:t xml:space="preserve">
15,9 млн. тоннадан 2005 ж. 14 млн. тоннаға дейін қысқарады. Сонымен 2002 ж. оны өндіру 12 млн. тоннаға дейін төмендеп, сонан соң біртіндеп ұлғаюы басталады. Өндірілетін астықтың жалпы көлеміндегі бидайдың үлесі 2001 жылғы 80%-тен 2005 ж. 78,6%-ке дейін төмендейді. Бұршақтұқымдастардың, жүгерінің, майлы дақылдардың үлесі артады, бұл құрама жем мен өсімдік майын өндіруді арттыруға мүмкіндік береді. Дәнді дақылдардың сапасын көтеру есебінен экспортқа шығаратын өнім тиісінше 3,3 млн. тоннадан 5,5 млн. тоннаға дейін өседі. </w:t>
      </w:r>
    </w:p>
    <w:bookmarkStart w:name="z126" w:id="96"/>
    <w:p>
      <w:pPr>
        <w:spacing w:after="0"/>
        <w:ind w:left="0"/>
        <w:jc w:val="both"/>
      </w:pPr>
      <w:r>
        <w:rPr>
          <w:rFonts w:ascii="Times New Roman"/>
          <w:b w:val="false"/>
          <w:i w:val="false"/>
          <w:color w:val="000000"/>
          <w:sz w:val="28"/>
        </w:rPr>
        <w:t>
</w:t>
      </w:r>
      <w:r>
        <w:rPr>
          <w:rFonts w:ascii="Times New Roman"/>
          <w:b/>
          <w:i w:val="false"/>
          <w:color w:val="000000"/>
          <w:sz w:val="28"/>
        </w:rPr>
        <w:t xml:space="preserve">15 сур. </w:t>
      </w:r>
    </w:p>
    <w:bookmarkEnd w:id="96"/>
    <w:p>
      <w:pPr>
        <w:spacing w:after="0"/>
        <w:ind w:left="0"/>
        <w:jc w:val="both"/>
      </w:pPr>
      <w:r>
        <w:rPr>
          <w:rFonts w:ascii="Times New Roman"/>
          <w:b w:val="false"/>
          <w:i w:val="false"/>
          <w:color w:val="000000"/>
          <w:sz w:val="28"/>
        </w:rPr>
        <w:t xml:space="preserve">     Мал шаруашылығы өнімдерін өндірудің болжамы, бұрынғы жылға % </w:t>
      </w:r>
      <w:r>
        <w:br/>
      </w:r>
      <w:r>
        <w:rPr>
          <w:rFonts w:ascii="Times New Roman"/>
          <w:b w:val="false"/>
          <w:i w:val="false"/>
          <w:color w:val="00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Ақпарат көзі: Агроазық-түлік бағдарламасы </w:t>
      </w:r>
    </w:p>
    <w:p>
      <w:pPr>
        <w:spacing w:after="0"/>
        <w:ind w:left="0"/>
        <w:jc w:val="both"/>
      </w:pPr>
      <w:r>
        <w:rPr>
          <w:rFonts w:ascii="Times New Roman"/>
          <w:b w:val="false"/>
          <w:i w:val="false"/>
          <w:color w:val="000000"/>
          <w:sz w:val="28"/>
        </w:rPr>
        <w:t xml:space="preserve">      Мал шаруашылығының негізгі өнімдерін шығару жылдық орта өсімінің қарқыны 3,2% көлемінде болжамдалып отыр. Жұмыртқа өндіру жоғарырақ қарқынмен көбейетін болады. </w:t>
      </w:r>
    </w:p>
    <w:p>
      <w:pPr>
        <w:spacing w:after="0"/>
        <w:ind w:left="0"/>
        <w:jc w:val="left"/>
      </w:pPr>
      <w:r>
        <w:rPr>
          <w:rFonts w:ascii="Times New Roman"/>
          <w:b/>
          <w:i w:val="false"/>
          <w:color w:val="000000"/>
        </w:rPr>
        <w:t xml:space="preserve"> 7 ТАРАУ. ӘЛЕУМЕТТІК САЛА МЕН СЕЛО ИНФРАҚҰРЫЛЫМЫНЫҢ ДАМУЫ  Мақсаттар мен міндеттер </w:t>
      </w:r>
    </w:p>
    <w:p>
      <w:pPr>
        <w:spacing w:after="0"/>
        <w:ind w:left="0"/>
        <w:jc w:val="both"/>
      </w:pPr>
      <w:r>
        <w:rPr>
          <w:rFonts w:ascii="Times New Roman"/>
          <w:b w:val="false"/>
          <w:i w:val="false"/>
          <w:color w:val="000000"/>
          <w:sz w:val="28"/>
        </w:rPr>
        <w:t xml:space="preserve">      Қазақстан Республикасы Үкіметінің 2005 ж. дейінгі кезеңге әлеуметтік-экономикалық саясатының басты басымдықтарының бірі ауылдағы (селодағы) тұрмысты дұрыстандыру мен жақсарту жөніндегі шараларды жүзеге асыру болып табылады. Бұл басымдықты жүзеге асыру селоның әлеуметтік саласының және инфрақұрылымның даму бағдарламасы арқылы жүргізіледі. </w:t>
      </w:r>
      <w:r>
        <w:br/>
      </w:r>
      <w:r>
        <w:rPr>
          <w:rFonts w:ascii="Times New Roman"/>
          <w:b w:val="false"/>
          <w:i w:val="false"/>
          <w:color w:val="000000"/>
          <w:sz w:val="28"/>
        </w:rPr>
        <w:t xml:space="preserve">
      Аталған бағдарлама агроазық-түлік бағдарламасын бірге Қазақстан Республикасы Президентінің Қазақстан халқына сәуірдегі (2002 ж.) жолдауында анықталған міндеттерді шешуді қамтамасыз етуі тиіс. </w:t>
      </w:r>
      <w:r>
        <w:br/>
      </w:r>
      <w:r>
        <w:rPr>
          <w:rFonts w:ascii="Times New Roman"/>
          <w:b w:val="false"/>
          <w:i w:val="false"/>
          <w:color w:val="000000"/>
          <w:sz w:val="28"/>
        </w:rPr>
        <w:t xml:space="preserve">
      Ауыл (село) өмірiн жақсарту iсiндегi басты мақсат - селоның әлеуметтiк саласы мен инфрақұрылымын дамыту арқылы село халқының дұрыс тiршiлiк әрекетi үшiн жағдай жасау деп анықталған. </w:t>
      </w:r>
      <w:r>
        <w:br/>
      </w:r>
      <w:r>
        <w:rPr>
          <w:rFonts w:ascii="Times New Roman"/>
          <w:b w:val="false"/>
          <w:i w:val="false"/>
          <w:color w:val="000000"/>
          <w:sz w:val="28"/>
        </w:rPr>
        <w:t xml:space="preserve">
      Негiзгi мiндеттерге жататындар: </w:t>
      </w:r>
      <w:r>
        <w:br/>
      </w:r>
      <w:r>
        <w:rPr>
          <w:rFonts w:ascii="Times New Roman"/>
          <w:b w:val="false"/>
          <w:i w:val="false"/>
          <w:color w:val="000000"/>
          <w:sz w:val="28"/>
        </w:rPr>
        <w:t xml:space="preserve">
      селолық жердегi инфрақұрылымды дамыту; </w:t>
      </w:r>
      <w:r>
        <w:br/>
      </w:r>
      <w:r>
        <w:rPr>
          <w:rFonts w:ascii="Times New Roman"/>
          <w:b w:val="false"/>
          <w:i w:val="false"/>
          <w:color w:val="000000"/>
          <w:sz w:val="28"/>
        </w:rPr>
        <w:t xml:space="preserve">
      әлеуметтiк және мәдени мекемелердiң қызмет iстеуiн қамтамасыз ету; </w:t>
      </w:r>
      <w:r>
        <w:br/>
      </w:r>
      <w:r>
        <w:rPr>
          <w:rFonts w:ascii="Times New Roman"/>
          <w:b w:val="false"/>
          <w:i w:val="false"/>
          <w:color w:val="000000"/>
          <w:sz w:val="28"/>
        </w:rPr>
        <w:t xml:space="preserve">
      жұмыспен қамту проблемасын бәсеңсiту және халықты әлеуметтiк қорғау. </w:t>
      </w:r>
    </w:p>
    <w:bookmarkStart w:name="z128" w:id="97"/>
    <w:p>
      <w:pPr>
        <w:spacing w:after="0"/>
        <w:ind w:left="0"/>
        <w:jc w:val="both"/>
      </w:pPr>
      <w:r>
        <w:rPr>
          <w:rFonts w:ascii="Times New Roman"/>
          <w:b w:val="false"/>
          <w:i w:val="false"/>
          <w:color w:val="000000"/>
          <w:sz w:val="28"/>
        </w:rPr>
        <w:t xml:space="preserve">
      1 мiндет. Селолық жердегі инфрақұрылымды дамыту </w:t>
      </w:r>
    </w:p>
    <w:bookmarkEnd w:id="97"/>
    <w:bookmarkStart w:name="z129" w:id="98"/>
    <w:p>
      <w:pPr>
        <w:spacing w:after="0"/>
        <w:ind w:left="0"/>
        <w:jc w:val="left"/>
      </w:pPr>
      <w:r>
        <w:rPr>
          <w:rFonts w:ascii="Times New Roman"/>
          <w:b/>
          <w:i w:val="false"/>
          <w:color w:val="000000"/>
        </w:rPr>
        <w:t xml:space="preserve"> 
Жолдарды және көлiк қатынастарын дамыту </w:t>
      </w:r>
    </w:p>
    <w:bookmarkEnd w:id="98"/>
    <w:bookmarkStart w:name="z130" w:id="99"/>
    <w:p>
      <w:pPr>
        <w:spacing w:after="0"/>
        <w:ind w:left="0"/>
        <w:jc w:val="both"/>
      </w:pPr>
      <w:r>
        <w:rPr>
          <w:rFonts w:ascii="Times New Roman"/>
          <w:b w:val="false"/>
          <w:i w:val="false"/>
          <w:color w:val="000000"/>
          <w:sz w:val="28"/>
        </w:rPr>
        <w:t xml:space="preserve">
      Облыстарда және республикалық маңызы бар жолдар бойында автомобиль жолдарын салу, жөндеу және күтіп ұстау үшін жоғары сапалы табиғи мұнайбитумын және жергiлiктi руда емес жол құрылысына керектi материалдарды өндiретiн зауыттар салуды қамтамасыз ету ұйғарылуда. </w:t>
      </w:r>
      <w:r>
        <w:br/>
      </w:r>
      <w:r>
        <w:rPr>
          <w:rFonts w:ascii="Times New Roman"/>
          <w:b w:val="false"/>
          <w:i w:val="false"/>
          <w:color w:val="000000"/>
          <w:sz w:val="28"/>
        </w:rPr>
        <w:t xml:space="preserve">
      Жолды пайдалану шеңберiнде мыналар қарастырылады: </w:t>
      </w:r>
      <w:r>
        <w:br/>
      </w:r>
      <w:r>
        <w:rPr>
          <w:rFonts w:ascii="Times New Roman"/>
          <w:b w:val="false"/>
          <w:i w:val="false"/>
          <w:color w:val="000000"/>
          <w:sz w:val="28"/>
        </w:rPr>
        <w:t xml:space="preserve">
      жергiлiктi жолдарды және жолаушы көлiгi жүретiн маршруттарды жақсы жағдайда ұстап тұру; </w:t>
      </w:r>
      <w:r>
        <w:br/>
      </w:r>
      <w:r>
        <w:rPr>
          <w:rFonts w:ascii="Times New Roman"/>
          <w:b w:val="false"/>
          <w:i w:val="false"/>
          <w:color w:val="000000"/>
          <w:sz w:val="28"/>
        </w:rPr>
        <w:t xml:space="preserve">
      автокөлiк жүрiсiнiң қауiпсiздiгi және селодағы жол-көлiк оқиғалар санын азайту бойынша шаралар қабылдау; </w:t>
      </w:r>
      <w:r>
        <w:br/>
      </w:r>
      <w:r>
        <w:rPr>
          <w:rFonts w:ascii="Times New Roman"/>
          <w:b w:val="false"/>
          <w:i w:val="false"/>
          <w:color w:val="000000"/>
          <w:sz w:val="28"/>
        </w:rPr>
        <w:t xml:space="preserve">
      жүк, жолаушылар тасымалын қамтамасыз ететiн жол құрылысы және жергiліктi жолдарды жөндеу жөнiндегі жұмыстарға оңтайлы инвестиция жасау бойынша мемлекеттiк саясатты жүзеге асыру. </w:t>
      </w:r>
      <w:r>
        <w:br/>
      </w:r>
      <w:r>
        <w:rPr>
          <w:rFonts w:ascii="Times New Roman"/>
          <w:b w:val="false"/>
          <w:i w:val="false"/>
          <w:color w:val="000000"/>
          <w:sz w:val="28"/>
        </w:rPr>
        <w:t xml:space="preserve">
      Көлiкпен қамтамасыз ету проблемаларын шешу селолар мен аудан орталықтары арасында автобус қатынасының тұрақты қызмет етуін жасауды, сондай-ақ жергiлiктi маңызы бар жалпылама пайдаланылатын жолдарды салу мен қайта жаңартуды ескередi. </w:t>
      </w:r>
      <w:r>
        <w:br/>
      </w:r>
      <w:r>
        <w:rPr>
          <w:rFonts w:ascii="Times New Roman"/>
          <w:b w:val="false"/>
          <w:i w:val="false"/>
          <w:color w:val="000000"/>
          <w:sz w:val="28"/>
        </w:rPr>
        <w:t xml:space="preserve">
      Халықтың қажетiн және селолық елдi мекендерде көлiк аялдамаларын толық ойластыруды ескере отырып әрбiр селолық аудан бойынша автобус маршруттарының схемасын жасау ұйғарылып отыр. </w:t>
      </w:r>
      <w:r>
        <w:br/>
      </w:r>
      <w:r>
        <w:rPr>
          <w:rFonts w:ascii="Times New Roman"/>
          <w:b w:val="false"/>
          <w:i w:val="false"/>
          <w:color w:val="000000"/>
          <w:sz w:val="28"/>
        </w:rPr>
        <w:t xml:space="preserve">
      Ашық тендерлер негізiнде жолаушыларды тасымалдау үшiн меншiктiң әртүрлi пошымындағы жолаушы көлiктерiнiң иелерiн кеңiнен тарту ұйымдастырылатын болады. </w:t>
      </w:r>
    </w:p>
    <w:bookmarkEnd w:id="99"/>
    <w:bookmarkStart w:name="z131" w:id="100"/>
    <w:p>
      <w:pPr>
        <w:spacing w:after="0"/>
        <w:ind w:left="0"/>
        <w:jc w:val="both"/>
      </w:pPr>
      <w:r>
        <w:rPr>
          <w:rFonts w:ascii="Times New Roman"/>
          <w:b w:val="false"/>
          <w:i w:val="false"/>
          <w:color w:val="000000"/>
          <w:sz w:val="28"/>
        </w:rPr>
        <w:t xml:space="preserve">
      Селолық елдi мекендердi энергиямен, газбен және сумен қамтамасыз ету </w:t>
      </w:r>
    </w:p>
    <w:bookmarkEnd w:id="100"/>
    <w:bookmarkStart w:name="z132" w:id="101"/>
    <w:p>
      <w:pPr>
        <w:spacing w:after="0"/>
        <w:ind w:left="0"/>
        <w:jc w:val="both"/>
      </w:pPr>
      <w:r>
        <w:rPr>
          <w:rFonts w:ascii="Times New Roman"/>
          <w:b w:val="false"/>
          <w:i w:val="false"/>
          <w:color w:val="000000"/>
          <w:sz w:val="28"/>
        </w:rPr>
        <w:t xml:space="preserve">
      Селоны электрмен үздіксіз жабдықтауды қамтамасыз ету үшін төмендегілер қарастырылады: </w:t>
      </w:r>
      <w:r>
        <w:br/>
      </w:r>
      <w:r>
        <w:rPr>
          <w:rFonts w:ascii="Times New Roman"/>
          <w:b w:val="false"/>
          <w:i w:val="false"/>
          <w:color w:val="000000"/>
          <w:sz w:val="28"/>
        </w:rPr>
        <w:t xml:space="preserve">
      қазiргi бар селолық электр желiсiн жұмысқа қабiлеттi күйде ұстап тұруды қамтамасыз ету. Халықты және селолық елдi мекендердiң әлеуметтiк саласының объектілерiн электр энергиясымен тоқтаусыз жабдықтау үшiн электрдi жеткiзетiн желiлер мен энергетикалық жабдықтардың сақталуын қамтамасыз етуге бағытталған шараларды әзiрлеу; </w:t>
      </w:r>
      <w:r>
        <w:br/>
      </w:r>
      <w:r>
        <w:rPr>
          <w:rFonts w:ascii="Times New Roman"/>
          <w:b w:val="false"/>
          <w:i w:val="false"/>
          <w:color w:val="000000"/>
          <w:sz w:val="28"/>
        </w:rPr>
        <w:t xml:space="preserve">
      селолық жерлерде электр энергиясын есептеудiң қазiргі заманғы жүйесiн енгiзудi қамтамасыз ету; </w:t>
      </w:r>
      <w:r>
        <w:br/>
      </w:r>
      <w:r>
        <w:rPr>
          <w:rFonts w:ascii="Times New Roman"/>
          <w:b w:val="false"/>
          <w:i w:val="false"/>
          <w:color w:val="000000"/>
          <w:sz w:val="28"/>
        </w:rPr>
        <w:t xml:space="preserve">
      елдiң батыс және оңтүстiк батыс аймақтарында iлеспе және табиғи газбен жұмыс iстейтiн газ турбиналық қондырғылардың құрылысын қарастыру; </w:t>
      </w:r>
      <w:r>
        <w:br/>
      </w:r>
      <w:r>
        <w:rPr>
          <w:rFonts w:ascii="Times New Roman"/>
          <w:b w:val="false"/>
          <w:i w:val="false"/>
          <w:color w:val="000000"/>
          <w:sz w:val="28"/>
        </w:rPr>
        <w:t xml:space="preserve">
      энергияның дәстүрлi емес көздерiн, оның ішінде күн, жел (шағын ГЭСтар), енгiзу бағдарламасын әзiрлеу, әсiресе шалғайдағы селолық елдi мекендер үшiн. </w:t>
      </w:r>
      <w:r>
        <w:br/>
      </w:r>
      <w:r>
        <w:rPr>
          <w:rFonts w:ascii="Times New Roman"/>
          <w:b w:val="false"/>
          <w:i w:val="false"/>
          <w:color w:val="000000"/>
          <w:sz w:val="28"/>
        </w:rPr>
        <w:t xml:space="preserve">
      Селолық елдi мекендердi газбен қамтамасыз ету шеңберiнде мыналар қараған: </w:t>
      </w:r>
      <w:r>
        <w:br/>
      </w:r>
      <w:r>
        <w:rPr>
          <w:rFonts w:ascii="Times New Roman"/>
          <w:b w:val="false"/>
          <w:i w:val="false"/>
          <w:color w:val="000000"/>
          <w:sz w:val="28"/>
        </w:rPr>
        <w:t xml:space="preserve">
      село қажетiн өтеу мақсатында елдің мұнай өңдейтiн зауыттарында сұйытылған газ шығаруды ұлғайту. Селолық жерлерде газ құйып беретiн орталықтандырылған пунктердiң және баллон айырбастаудың техникалық жабдықталуын көтеру; </w:t>
      </w:r>
      <w:r>
        <w:br/>
      </w:r>
      <w:r>
        <w:rPr>
          <w:rFonts w:ascii="Times New Roman"/>
          <w:b w:val="false"/>
          <w:i w:val="false"/>
          <w:color w:val="000000"/>
          <w:sz w:val="28"/>
        </w:rPr>
        <w:t xml:space="preserve">
      Жаңажол мұнайгаз кен орнындағы газ өңдейтiн зауытты 2002 ж. қайта жаңарту және осы кен-орнындағы iлеспе газды қайта өңдеу есебiнен Ақтөбе облысының селолық елдi мекендерiн газдандыруды жүзеге асыру; </w:t>
      </w:r>
      <w:r>
        <w:br/>
      </w:r>
      <w:r>
        <w:rPr>
          <w:rFonts w:ascii="Times New Roman"/>
          <w:b w:val="false"/>
          <w:i w:val="false"/>
          <w:color w:val="000000"/>
          <w:sz w:val="28"/>
        </w:rPr>
        <w:t xml:space="preserve">
      Жамбыл облысындағы Амангелдi тобы кен орнын аяғына дейiн барлау, игеру және әзiрлеу есебiнен Оңтүстік Қазақстан облысының селолық елдi мекендерiн газдандыруды жалғастыру, бұл 2003 ж. аяғына дейiн оңтүстік аймақтардың селолық тұтынушыларын өз газымен қамтамасыз етудi жақсартады; </w:t>
      </w:r>
      <w:r>
        <w:br/>
      </w:r>
      <w:r>
        <w:rPr>
          <w:rFonts w:ascii="Times New Roman"/>
          <w:b w:val="false"/>
          <w:i w:val="false"/>
          <w:color w:val="000000"/>
          <w:sz w:val="28"/>
        </w:rPr>
        <w:t xml:space="preserve">
      Батыс Қазақстан облысының Ақжайық, Бөрлi, Зеленовский, Жанғалы, Жәнiбек, Қазтал және Тасқала аудандарының елдi мекендерiн газдандыруды аяқтау. </w:t>
      </w:r>
      <w:r>
        <w:br/>
      </w:r>
      <w:r>
        <w:rPr>
          <w:rFonts w:ascii="Times New Roman"/>
          <w:b w:val="false"/>
          <w:i w:val="false"/>
          <w:color w:val="000000"/>
          <w:sz w:val="28"/>
        </w:rPr>
        <w:t xml:space="preserve">
      Село халқын таза ауыз сумен қамтамасыз ету мақсатында қаралған: </w:t>
      </w:r>
      <w:r>
        <w:br/>
      </w:r>
      <w:r>
        <w:rPr>
          <w:rFonts w:ascii="Times New Roman"/>
          <w:b w:val="false"/>
          <w:i w:val="false"/>
          <w:color w:val="000000"/>
          <w:sz w:val="28"/>
        </w:rPr>
        <w:t xml:space="preserve">
      санация процедурасын жүргiзу жолымен сумен жабдықтау және канализация жүйесiнiң кәсiпорындарын қаржылық сауықтыруды жүргiзу; </w:t>
      </w:r>
      <w:r>
        <w:br/>
      </w:r>
      <w:r>
        <w:rPr>
          <w:rFonts w:ascii="Times New Roman"/>
          <w:b w:val="false"/>
          <w:i w:val="false"/>
          <w:color w:val="000000"/>
          <w:sz w:val="28"/>
        </w:rPr>
        <w:t xml:space="preserve">
      сумен жабдықтау және канализация жүйесiнiң объектiлерiн қайта жаңартуды және техникалық қайта жабдықтауды 2004 жылдың аяғына дейiн жүзеге асыру; </w:t>
      </w:r>
      <w:r>
        <w:br/>
      </w:r>
      <w:r>
        <w:rPr>
          <w:rFonts w:ascii="Times New Roman"/>
          <w:b w:val="false"/>
          <w:i w:val="false"/>
          <w:color w:val="000000"/>
          <w:sz w:val="28"/>
        </w:rPr>
        <w:t xml:space="preserve">
      2002 жылдың аяғына дейiн жергiлікті атқарушы органдар деңгейiнде қатты ластануға ұшыраған аудандарда суды тазалау және жеткiзу мәселелерiн шешу; </w:t>
      </w:r>
      <w:r>
        <w:br/>
      </w:r>
      <w:r>
        <w:rPr>
          <w:rFonts w:ascii="Times New Roman"/>
          <w:b w:val="false"/>
          <w:i w:val="false"/>
          <w:color w:val="000000"/>
          <w:sz w:val="28"/>
        </w:rPr>
        <w:t xml:space="preserve">
      сумен жабдықтаудың жергіліктi коммуналдық жүйесiн қайта жаңғырту үшiн басымдықты қаржыландыру тетiктерiн әзiрлеу; </w:t>
      </w:r>
      <w:r>
        <w:br/>
      </w:r>
      <w:r>
        <w:rPr>
          <w:rFonts w:ascii="Times New Roman"/>
          <w:b w:val="false"/>
          <w:i w:val="false"/>
          <w:color w:val="000000"/>
          <w:sz w:val="28"/>
        </w:rPr>
        <w:t xml:space="preserve">
      суық суды тұтынуды есепке алатын жеке приборлар орнату; </w:t>
      </w:r>
      <w:r>
        <w:br/>
      </w:r>
      <w:r>
        <w:rPr>
          <w:rFonts w:ascii="Times New Roman"/>
          <w:b w:val="false"/>
          <w:i w:val="false"/>
          <w:color w:val="000000"/>
          <w:sz w:val="28"/>
        </w:rPr>
        <w:t xml:space="preserve">
      тұрғын үйлердi және жылу жүйелерiн күрделi жөндеу жасаған кезде пенополимербетон және пенополимер қоспасы негiзiнде зауытта жасалған жылу изоляциялайтын (айыратын) материалдарды қолдану есебiнен құрылыс конструкциялары мен су таратушы құбырларды жылылауды жүргiзу; </w:t>
      </w:r>
      <w:r>
        <w:br/>
      </w:r>
      <w:r>
        <w:rPr>
          <w:rFonts w:ascii="Times New Roman"/>
          <w:b w:val="false"/>
          <w:i w:val="false"/>
          <w:color w:val="000000"/>
          <w:sz w:val="28"/>
        </w:rPr>
        <w:t xml:space="preserve">
      табиғатты қорғау шараларын ескере отырып су жүргізетін кәсiпорындардың экономикалық тұрақтылығы жөнiндегі шараларды анықтау; </w:t>
      </w:r>
      <w:r>
        <w:br/>
      </w:r>
      <w:r>
        <w:rPr>
          <w:rFonts w:ascii="Times New Roman"/>
          <w:b w:val="false"/>
          <w:i w:val="false"/>
          <w:color w:val="000000"/>
          <w:sz w:val="28"/>
        </w:rPr>
        <w:t xml:space="preserve">
      халқы аз және шалғай селолық мекендерде сумен жергiлікті көздер есебiнен (жер асты тұщы сулар, тұщыландырылған минералды сулар) жабдықтауды жақсарту. </w:t>
      </w:r>
    </w:p>
    <w:bookmarkEnd w:id="101"/>
    <w:bookmarkStart w:name="z133" w:id="102"/>
    <w:p>
      <w:pPr>
        <w:spacing w:after="0"/>
        <w:ind w:left="0"/>
        <w:jc w:val="left"/>
      </w:pPr>
      <w:r>
        <w:rPr>
          <w:rFonts w:ascii="Times New Roman"/>
          <w:b/>
          <w:i w:val="false"/>
          <w:color w:val="000000"/>
        </w:rPr>
        <w:t xml:space="preserve"> 
Байланыс құралдарын дамыту </w:t>
      </w:r>
    </w:p>
    <w:bookmarkEnd w:id="102"/>
    <w:bookmarkStart w:name="z134" w:id="103"/>
    <w:p>
      <w:pPr>
        <w:spacing w:after="0"/>
        <w:ind w:left="0"/>
        <w:jc w:val="both"/>
      </w:pPr>
      <w:r>
        <w:rPr>
          <w:rFonts w:ascii="Times New Roman"/>
          <w:b w:val="false"/>
          <w:i w:val="false"/>
          <w:color w:val="000000"/>
          <w:sz w:val="28"/>
        </w:rPr>
        <w:t xml:space="preserve">
      Селолық жерлердегі байланыс жүйесiнiң тоқтаусыз жұмысын қамтамасыз ету келесi шаралар есебiнен қаралған: </w:t>
      </w:r>
      <w:r>
        <w:br/>
      </w:r>
      <w:r>
        <w:rPr>
          <w:rFonts w:ascii="Times New Roman"/>
          <w:b w:val="false"/>
          <w:i w:val="false"/>
          <w:color w:val="000000"/>
          <w:sz w:val="28"/>
        </w:rPr>
        <w:t xml:space="preserve">
      селода қазiргi кезде бар байланыс жүйесiн және қосу желiлерiн жетілдiру және жаңаларын салу; </w:t>
      </w:r>
      <w:r>
        <w:br/>
      </w:r>
      <w:r>
        <w:rPr>
          <w:rFonts w:ascii="Times New Roman"/>
          <w:b w:val="false"/>
          <w:i w:val="false"/>
          <w:color w:val="000000"/>
          <w:sz w:val="28"/>
        </w:rPr>
        <w:t xml:space="preserve">
      ұлттық ақпараттық супермагистралдың талшықты-оптикалық байланыс желiсiне (бұдан әрi ТОБЖ) шығумен цифрлық зоналық желiнi ұйымдастыру, салынып жатқан ТОБЖ трассасы бойындағы селолық елдi мекендерде ұқсас автоматикалық телефон станцияларын (бұдан әрi АТС) цифрлыға айырбастау арқылы; </w:t>
      </w:r>
      <w:r>
        <w:br/>
      </w:r>
      <w:r>
        <w:rPr>
          <w:rFonts w:ascii="Times New Roman"/>
          <w:b w:val="false"/>
          <w:i w:val="false"/>
          <w:color w:val="000000"/>
          <w:sz w:val="28"/>
        </w:rPr>
        <w:t xml:space="preserve">
      селолық жерде АТС-тың цифрлық монтаждалған сиымдылығын көбейту. Қазiргi кездегi байланыс құралдарын пайдаланып шалғайдағы телефондандырылған селоның санын 350 жеткiзу; </w:t>
      </w:r>
      <w:r>
        <w:br/>
      </w:r>
      <w:r>
        <w:rPr>
          <w:rFonts w:ascii="Times New Roman"/>
          <w:b w:val="false"/>
          <w:i w:val="false"/>
          <w:color w:val="000000"/>
          <w:sz w:val="28"/>
        </w:rPr>
        <w:t xml:space="preserve">
      селолық жерде жұмысын тоқтатып қойған 27 АТС қалпына келтiру; </w:t>
      </w:r>
      <w:r>
        <w:br/>
      </w:r>
      <w:r>
        <w:rPr>
          <w:rFonts w:ascii="Times New Roman"/>
          <w:b w:val="false"/>
          <w:i w:val="false"/>
          <w:color w:val="000000"/>
          <w:sz w:val="28"/>
        </w:rPr>
        <w:t xml:space="preserve">
      электрмен жабдықтаудың проблемалары бар 300 телефондандырылмаған селода таяу жерде жұмыс iстеп тұрған телефон станцияларынан сөйлесетiн пункттер ұйымдастыру; </w:t>
      </w:r>
      <w:r>
        <w:br/>
      </w:r>
      <w:r>
        <w:rPr>
          <w:rFonts w:ascii="Times New Roman"/>
          <w:b w:val="false"/>
          <w:i w:val="false"/>
          <w:color w:val="000000"/>
          <w:sz w:val="28"/>
        </w:rPr>
        <w:t xml:space="preserve">
      абонементтер санын 1500 ден 12000 ға дейiн көбейте отырып байланыстың сапалы қызметін ұйымдастыру үшiн абоненттік кiру (PCM технологиясы) шеңберiнде аса жаңа технологияларды қолдануды кеңейту; </w:t>
      </w:r>
      <w:r>
        <w:br/>
      </w:r>
      <w:r>
        <w:rPr>
          <w:rFonts w:ascii="Times New Roman"/>
          <w:b w:val="false"/>
          <w:i w:val="false"/>
          <w:color w:val="000000"/>
          <w:sz w:val="28"/>
        </w:rPr>
        <w:t xml:space="preserve">
      790 селолық АТС-тi қайта жаңғырту және байланыс жабдықтарын жаңарту жолымен село абоненттерінiң автоматтық халықаралық телефон байланысының (АХТБ) қызметiне кеңiрек қолы жетуiн қамтамасыз ету; </w:t>
      </w:r>
      <w:r>
        <w:br/>
      </w:r>
      <w:r>
        <w:rPr>
          <w:rFonts w:ascii="Times New Roman"/>
          <w:b w:val="false"/>
          <w:i w:val="false"/>
          <w:color w:val="000000"/>
          <w:sz w:val="28"/>
        </w:rPr>
        <w:t xml:space="preserve">
      селода карточкалы таксофондар санын көбейту; </w:t>
      </w:r>
      <w:r>
        <w:br/>
      </w:r>
      <w:r>
        <w:rPr>
          <w:rFonts w:ascii="Times New Roman"/>
          <w:b w:val="false"/>
          <w:i w:val="false"/>
          <w:color w:val="000000"/>
          <w:sz w:val="28"/>
        </w:rPr>
        <w:t xml:space="preserve">
      селолық жердегi телефон жиiлігін 100 тұрғынға есептегенде 6,0 ға дейiн өсiрудi қамтамасыз ету және телекоммуникацияның селолық желiсiнде цифрлы телефон номерiнің үлесін 15% жеткiзу; </w:t>
      </w:r>
      <w:r>
        <w:br/>
      </w:r>
      <w:r>
        <w:rPr>
          <w:rFonts w:ascii="Times New Roman"/>
          <w:b w:val="false"/>
          <w:i w:val="false"/>
          <w:color w:val="000000"/>
          <w:sz w:val="28"/>
        </w:rPr>
        <w:t xml:space="preserve">
      селода жұмыс iстеуге тiлек білдiретін байланыстың тәуелсiз операторларының желiсiн жасау. </w:t>
      </w:r>
    </w:p>
    <w:bookmarkEnd w:id="103"/>
    <w:bookmarkStart w:name="z135" w:id="104"/>
    <w:p>
      <w:pPr>
        <w:spacing w:after="0"/>
        <w:ind w:left="0"/>
        <w:jc w:val="both"/>
      </w:pPr>
      <w:r>
        <w:rPr>
          <w:rFonts w:ascii="Times New Roman"/>
          <w:b w:val="false"/>
          <w:i w:val="false"/>
          <w:color w:val="000000"/>
          <w:sz w:val="28"/>
        </w:rPr>
        <w:t>
</w:t>
      </w:r>
      <w:r>
        <w:rPr>
          <w:rFonts w:ascii="Times New Roman"/>
          <w:b/>
          <w:i w:val="false"/>
          <w:color w:val="000000"/>
          <w:sz w:val="28"/>
        </w:rPr>
        <w:t xml:space="preserve">      2 мiндет. Әлеуметтiк және мәдени мекемелердiң қызметiн қамтамасыз ету </w:t>
      </w:r>
    </w:p>
    <w:bookmarkEnd w:id="104"/>
    <w:bookmarkStart w:name="z136" w:id="105"/>
    <w:p>
      <w:pPr>
        <w:spacing w:after="0"/>
        <w:ind w:left="0"/>
        <w:jc w:val="left"/>
      </w:pPr>
      <w:r>
        <w:rPr>
          <w:rFonts w:ascii="Times New Roman"/>
          <w:b/>
          <w:i w:val="false"/>
          <w:color w:val="000000"/>
        </w:rPr>
        <w:t xml:space="preserve"> 
Медициналық қызмет көрсету </w:t>
      </w:r>
    </w:p>
    <w:bookmarkEnd w:id="105"/>
    <w:bookmarkStart w:name="z137" w:id="106"/>
    <w:p>
      <w:pPr>
        <w:spacing w:after="0"/>
        <w:ind w:left="0"/>
        <w:jc w:val="both"/>
      </w:pPr>
      <w:r>
        <w:rPr>
          <w:rFonts w:ascii="Times New Roman"/>
          <w:b w:val="false"/>
          <w:i w:val="false"/>
          <w:color w:val="000000"/>
          <w:sz w:val="28"/>
        </w:rPr>
        <w:t xml:space="preserve">
      Село халқын кепiлдi алғашқы медициналық-санитарлық көмекпен қамтамасыз ету, село және қала халқына медициналық қызмет көрсету деңгейiн жақындату басымдық сапасы болып қалады. Алғашқы медициналық-санитарлық көмек селодағыларға олардың тұрғын жерiне қарамастан толық көлемде көрсетiлуге тиiс. </w:t>
      </w:r>
      <w:r>
        <w:br/>
      </w:r>
      <w:r>
        <w:rPr>
          <w:rFonts w:ascii="Times New Roman"/>
          <w:b w:val="false"/>
          <w:i w:val="false"/>
          <w:color w:val="000000"/>
          <w:sz w:val="28"/>
        </w:rPr>
        <w:t xml:space="preserve">
      Селодағы медициналық мекемелер фельдшерлік пунктің, фельдшерлiк-акушерлік пунктің, селолық учаскелiк аурухананың, отбасылық дәрiгерлiк амбулаторияның (ОДА) жұмысын қамтамасыз ететін заң жүзiнде дербес алғашқы медициналық-санитарлық көмек (АМСК) орталықтары түрiнде көрінеді. Аудан орталықтарында аралас поликлиникалар олардың базасында АМСК орталықтарын құрғанға дейiн сақталады, АМСК орталықтарының дәрiгерлерiнiң қызметi жалпы тәжiрибе дәрiгерi/отбасы дәрiгерi бағдарламасы бойынша бiлiмi мен дағдысы тереңдеген сайын бiртiндеп кеңейе бермек. </w:t>
      </w:r>
      <w:r>
        <w:br/>
      </w:r>
      <w:r>
        <w:rPr>
          <w:rFonts w:ascii="Times New Roman"/>
          <w:b w:val="false"/>
          <w:i w:val="false"/>
          <w:color w:val="000000"/>
          <w:sz w:val="28"/>
        </w:rPr>
        <w:t xml:space="preserve">
      Денсаулық сақтаудың материалдық-техникалық базасын нығайту жөнiндегi шаралар жүзеге асырылатын болады, барлық селолық ОДА және учаскелiк ауруханаларды автомобиль көлігiмен қамтамасыз ету, электр энергиясымен, жылумен, байланыс құралдарымен, қажеттi қазiргi заманғы жабдықтармен, шығыстайтын материалдармен және дәрілiк препараттармен жабдықтау. </w:t>
      </w:r>
      <w:r>
        <w:br/>
      </w:r>
      <w:r>
        <w:rPr>
          <w:rFonts w:ascii="Times New Roman"/>
          <w:b w:val="false"/>
          <w:i w:val="false"/>
          <w:color w:val="000000"/>
          <w:sz w:val="28"/>
        </w:rPr>
        <w:t xml:space="preserve">
      Селолық денсаулық сақтауды қаржыландыруды стационарлық көмектен амбулаторлық-поликлиникалық көмекке қайта бағдарлау жүргізiлетiн болады. </w:t>
      </w:r>
      <w:r>
        <w:br/>
      </w:r>
      <w:r>
        <w:rPr>
          <w:rFonts w:ascii="Times New Roman"/>
          <w:b w:val="false"/>
          <w:i w:val="false"/>
          <w:color w:val="000000"/>
          <w:sz w:val="28"/>
        </w:rPr>
        <w:t xml:space="preserve">
      Селолық денсаулық сақтаудағы кадр саясаты жалпы тәжiрибе дәрiгерлерiн/отбасы дәрiгерлерін даярлауға бағдарланатын болады. Медициналық оқу орындарында мамандар дайындауға мемлекеттiк тапсырыс селолық денсаулық сақтаудың қажетiн ескерiп қалыптасатын болады. Мемлекеттiк бiлiм беру гранты бойынша оқитын медициналық оқу орындарын бiтiрушiлердi денсаулық сақтаудың селолық ұйымдарына бөлу қалпына келтiрiлетiн болады. </w:t>
      </w:r>
      <w:r>
        <w:br/>
      </w:r>
      <w:r>
        <w:rPr>
          <w:rFonts w:ascii="Times New Roman"/>
          <w:b w:val="false"/>
          <w:i w:val="false"/>
          <w:color w:val="000000"/>
          <w:sz w:val="28"/>
        </w:rPr>
        <w:t xml:space="preserve">
      Селолық жердегi медицина қызметкерлерiне және бiрiншi кезекте жас мамандарға кәсiби қызметi үшiн жағдайлар жасалатын болады, жергiлiктi жерде барлық көмек пен қолдау көрсетiледi, соның iшiнде пәтермен қамтамасыз ету бар. </w:t>
      </w:r>
      <w:r>
        <w:br/>
      </w:r>
      <w:r>
        <w:rPr>
          <w:rFonts w:ascii="Times New Roman"/>
          <w:b w:val="false"/>
          <w:i w:val="false"/>
          <w:color w:val="000000"/>
          <w:sz w:val="28"/>
        </w:rPr>
        <w:t xml:space="preserve">
      Селолық денсаулық сақтаудың дамуына жергiлiктi бюджет шығысын жоспарлау жан басылық норматив бойынша селолық елдi мекендердiң жағрафиялық шалғайлығын және басқа да ерекшелiктерiн ескеріп жүзеге асырылатын болады. </w:t>
      </w:r>
    </w:p>
    <w:bookmarkEnd w:id="106"/>
    <w:bookmarkStart w:name="z138" w:id="107"/>
    <w:p>
      <w:pPr>
        <w:spacing w:after="0"/>
        <w:ind w:left="0"/>
        <w:jc w:val="left"/>
      </w:pPr>
      <w:r>
        <w:rPr>
          <w:rFonts w:ascii="Times New Roman"/>
          <w:b/>
          <w:i w:val="false"/>
          <w:color w:val="000000"/>
        </w:rPr>
        <w:t xml:space="preserve"> 
Бiлiм беру </w:t>
      </w:r>
    </w:p>
    <w:bookmarkEnd w:id="107"/>
    <w:bookmarkStart w:name="z139" w:id="108"/>
    <w:p>
      <w:pPr>
        <w:spacing w:after="0"/>
        <w:ind w:left="0"/>
        <w:jc w:val="both"/>
      </w:pPr>
      <w:r>
        <w:rPr>
          <w:rFonts w:ascii="Times New Roman"/>
          <w:b w:val="false"/>
          <w:i w:val="false"/>
          <w:color w:val="000000"/>
          <w:sz w:val="28"/>
        </w:rPr>
        <w:t xml:space="preserve">
      Селода бiлiм берудің сапасын көтеру үшiн мектеп жасындағы балаларды міндеттi жалпы орта бiлiм берумен толықтай қамту жөнiндегі шараларды жүзеге асыру көзделген. Селолық жалпы бiлiм беру және кәсiби мектептер (лицейлер) жүйесi село халқының қажетiне сәйкес келтiрiлетiн болады. Бiлiм беру ұйымдарында 5-6 жастағы балаларды мектеп алдында мiндеттi дайындауды жүзеге асыру жоспарлануда. Облыс орталықтарында селолық жерлердiң дарынды балалары үшiн интернаттық ұйымдар ашылмақ. </w:t>
      </w:r>
      <w:r>
        <w:br/>
      </w:r>
      <w:r>
        <w:rPr>
          <w:rFonts w:ascii="Times New Roman"/>
          <w:b w:val="false"/>
          <w:i w:val="false"/>
          <w:color w:val="000000"/>
          <w:sz w:val="28"/>
        </w:rPr>
        <w:t xml:space="preserve">
      Селолық аз комплектiк мектептiң тиiмдi моделiн әзiрлеу және бiртiндеп енгiзу, аз комплектi селолық мектеп қызметiн реттейтiн нормативтiк-құқықтық базаны жетiлдiру белгiленiп отыр. Селолық жерде аз комплектiлi мектептердiң типтi жобалары жүзеге асырылатын болады. </w:t>
      </w:r>
      <w:r>
        <w:br/>
      </w:r>
      <w:r>
        <w:rPr>
          <w:rFonts w:ascii="Times New Roman"/>
          <w:b w:val="false"/>
          <w:i w:val="false"/>
          <w:color w:val="000000"/>
          <w:sz w:val="28"/>
        </w:rPr>
        <w:t xml:space="preserve">
      Селолық мектептердi, колледждердi және кәсiби мектептердi (лицейлердi) қаржыландырудың әртүрлi көздерiнен, соның iшінде республикалық және жергілiктi бюджеттер қаражаты, демеушiлер, халықаралық ұйымдардың қаражаты есебiнен компьютерлiк техникамен, қажеттi спорт инвентарларымен қамтамасыз ету жөніндегі жұмысты жалғастыру жоспарланып отыр. </w:t>
      </w:r>
      <w:r>
        <w:br/>
      </w:r>
      <w:r>
        <w:rPr>
          <w:rFonts w:ascii="Times New Roman"/>
          <w:b w:val="false"/>
          <w:i w:val="false"/>
          <w:color w:val="000000"/>
          <w:sz w:val="28"/>
        </w:rPr>
        <w:t xml:space="preserve">
      Селолық бiлiм беру қызметкерлерiнің әлеуметтік статусын және кәсiби деңгейiн көтеру үшiн селолық мектептердiң, колледждердiң және кәсiби мектептердiң мұғалiмдерiнiң бiлiктiлiгiн жүйелi түрде көтеру, сондай-ақ жоғары және орта кәсiби оқу орындарын жергілiктi бюджет есебiнен бiтiрген және селолық жерде жұмыс істеу үшiн келген жас мамандарды пәтермен қамтамасыз ету қарастырылған. </w:t>
      </w:r>
      <w:r>
        <w:br/>
      </w:r>
      <w:r>
        <w:rPr>
          <w:rFonts w:ascii="Times New Roman"/>
          <w:b w:val="false"/>
          <w:i w:val="false"/>
          <w:color w:val="000000"/>
          <w:sz w:val="28"/>
        </w:rPr>
        <w:t xml:space="preserve">
      Селолық аудандардың ауыл шаруашылық профилiндегi мамандарды дайындаудағы қажетiн ескере отырып ауыл шаруашылық профилiндегi жоғары және орта кәсiби оқу орындарының базасында ауыл шаруашылығының барлық салалары мен ауыл шаруашылық шикiзатын өңдеушi өнеркәсiп үшiн мамандар даярлау, қайта даярлау және бiлiктiлiгiн көтеруді ұйымдастыру қаралған. </w:t>
      </w:r>
    </w:p>
    <w:bookmarkEnd w:id="108"/>
    <w:bookmarkStart w:name="z140" w:id="109"/>
    <w:p>
      <w:pPr>
        <w:spacing w:after="0"/>
        <w:ind w:left="0"/>
        <w:jc w:val="left"/>
      </w:pPr>
      <w:r>
        <w:rPr>
          <w:rFonts w:ascii="Times New Roman"/>
          <w:b/>
          <w:i w:val="false"/>
          <w:color w:val="000000"/>
        </w:rPr>
        <w:t xml:space="preserve"> 
Мәдениеттiң дамуы және демалысты өткiзу </w:t>
      </w:r>
    </w:p>
    <w:bookmarkEnd w:id="109"/>
    <w:bookmarkStart w:name="z141" w:id="110"/>
    <w:p>
      <w:pPr>
        <w:spacing w:after="0"/>
        <w:ind w:left="0"/>
        <w:jc w:val="both"/>
      </w:pPr>
      <w:r>
        <w:rPr>
          <w:rFonts w:ascii="Times New Roman"/>
          <w:b w:val="false"/>
          <w:i w:val="false"/>
          <w:color w:val="000000"/>
          <w:sz w:val="28"/>
        </w:rPr>
        <w:t xml:space="preserve">
      Селода бұқаралық мәдени дамыту және демалысты өткiзу төмендегілер есебiнен жүргiзiлетiн болады деп қаралады: </w:t>
      </w:r>
      <w:r>
        <w:br/>
      </w:r>
      <w:r>
        <w:rPr>
          <w:rFonts w:ascii="Times New Roman"/>
          <w:b w:val="false"/>
          <w:i w:val="false"/>
          <w:color w:val="000000"/>
          <w:sz w:val="28"/>
        </w:rPr>
        <w:t xml:space="preserve">
      жұмыс iстемейтiн мәдениет мекемелерiн: кiтапханаларды, клубтарды, кинотеатрларды қалпына келтiру жөнiнде пәрмендi шаралар қабылдау; Қазақстан Республикасы Үкiметi бекiткен нормативтер негiзiнде саланың оңтайлы инфрақұрылымын қамтамасыз ету; мәдениет мекемелерiнiң материалдық-техникалық базасын нығайту; </w:t>
      </w:r>
      <w:r>
        <w:br/>
      </w:r>
      <w:r>
        <w:rPr>
          <w:rFonts w:ascii="Times New Roman"/>
          <w:b w:val="false"/>
          <w:i w:val="false"/>
          <w:color w:val="000000"/>
          <w:sz w:val="28"/>
        </w:rPr>
        <w:t xml:space="preserve">
      село халқын мәдени, демалыс және ақпараттық-ағарту қызметiнiң кешенiмен қамтамасыз ету. Аудандық мәдениет үйлерi базасында шалғай елдi мекендерге қызмет көрсету үшiн жылжымалы ұтқыр кешендермен қамтамасыз етiлген мәдени-демалыс кешендерi (МДК) құрылатын болады; </w:t>
      </w:r>
      <w:r>
        <w:br/>
      </w:r>
      <w:r>
        <w:rPr>
          <w:rFonts w:ascii="Times New Roman"/>
          <w:b w:val="false"/>
          <w:i w:val="false"/>
          <w:color w:val="000000"/>
          <w:sz w:val="28"/>
        </w:rPr>
        <w:t xml:space="preserve">
      селолық кiтапханалардың кiтап қорын отандық және әлемдiк классиктер шығармаларымен, қазiргi кездегі жазушылар кiтабымен толықтыру. Селолық кiтапханаларды компьютерлiк техникамен қамтамасыз ету және интернет жүйесiне қосу жөнiнде шаралар қабылданатын болады; </w:t>
      </w:r>
      <w:r>
        <w:br/>
      </w:r>
      <w:r>
        <w:rPr>
          <w:rFonts w:ascii="Times New Roman"/>
          <w:b w:val="false"/>
          <w:i w:val="false"/>
          <w:color w:val="000000"/>
          <w:sz w:val="28"/>
        </w:rPr>
        <w:t xml:space="preserve">
      мәдениет қызметкерлерiнің бiлiктiлiгiн көтеру жөнiндегі тәжiрибелiк семинарлар мен мәжiлiстердi жүйелi түрде жүргiзу. </w:t>
      </w:r>
    </w:p>
    <w:bookmarkEnd w:id="110"/>
    <w:bookmarkStart w:name="z142" w:id="111"/>
    <w:p>
      <w:pPr>
        <w:spacing w:after="0"/>
        <w:ind w:left="0"/>
        <w:jc w:val="both"/>
      </w:pPr>
      <w:r>
        <w:rPr>
          <w:rFonts w:ascii="Times New Roman"/>
          <w:b w:val="false"/>
          <w:i w:val="false"/>
          <w:color w:val="000000"/>
          <w:sz w:val="28"/>
        </w:rPr>
        <w:t>
</w:t>
      </w:r>
      <w:r>
        <w:rPr>
          <w:rFonts w:ascii="Times New Roman"/>
          <w:b/>
          <w:i w:val="false"/>
          <w:color w:val="000000"/>
          <w:sz w:val="28"/>
        </w:rPr>
        <w:t xml:space="preserve">      3 мiндет. Жұмыспен қамту мәселесiн бәсеңдету және халықты әлеуметтiк қорғау </w:t>
      </w:r>
    </w:p>
    <w:bookmarkEnd w:id="111"/>
    <w:bookmarkStart w:name="z143" w:id="112"/>
    <w:p>
      <w:pPr>
        <w:spacing w:after="0"/>
        <w:ind w:left="0"/>
        <w:jc w:val="left"/>
      </w:pPr>
      <w:r>
        <w:rPr>
          <w:rFonts w:ascii="Times New Roman"/>
          <w:b/>
          <w:i w:val="false"/>
          <w:color w:val="000000"/>
        </w:rPr>
        <w:t xml:space="preserve"> 
Шағын кәсiпкерлiктi дамыту </w:t>
      </w:r>
    </w:p>
    <w:bookmarkEnd w:id="112"/>
    <w:bookmarkStart w:name="z144" w:id="113"/>
    <w:p>
      <w:pPr>
        <w:spacing w:after="0"/>
        <w:ind w:left="0"/>
        <w:jc w:val="both"/>
      </w:pPr>
      <w:r>
        <w:rPr>
          <w:rFonts w:ascii="Times New Roman"/>
          <w:b w:val="false"/>
          <w:i w:val="false"/>
          <w:color w:val="000000"/>
          <w:sz w:val="28"/>
        </w:rPr>
        <w:t xml:space="preserve">
      Селолық жерде тұратын халықты жұмыспен қамту, табысын көтеру проблемаларын шешу үшiн шағын кәсiпкерлiктi дамытуды қолдау қамтамасыз етiледi. </w:t>
      </w:r>
      <w:r>
        <w:br/>
      </w:r>
      <w:r>
        <w:rPr>
          <w:rFonts w:ascii="Times New Roman"/>
          <w:b w:val="false"/>
          <w:i w:val="false"/>
          <w:color w:val="000000"/>
          <w:sz w:val="28"/>
        </w:rPr>
        <w:t xml:space="preserve">
      Ол үшін мыналар қаралады: </w:t>
      </w:r>
      <w:r>
        <w:br/>
      </w:r>
      <w:r>
        <w:rPr>
          <w:rFonts w:ascii="Times New Roman"/>
          <w:b w:val="false"/>
          <w:i w:val="false"/>
          <w:color w:val="000000"/>
          <w:sz w:val="28"/>
        </w:rPr>
        <w:t xml:space="preserve">
      ауыл шаруашылық техникасын жөндеу және күту жөнiндегi сервис орталықтарын құру шеңберiнде рыноктық инфрақұрылымның дамуына жағдай жасау; </w:t>
      </w:r>
      <w:r>
        <w:br/>
      </w:r>
      <w:r>
        <w:rPr>
          <w:rFonts w:ascii="Times New Roman"/>
          <w:b w:val="false"/>
          <w:i w:val="false"/>
          <w:color w:val="000000"/>
          <w:sz w:val="28"/>
        </w:rPr>
        <w:t xml:space="preserve">
      ауыл шаруашылық өнiмдерiн қою, сақтау және тасымалдау үшiн жабдықтары бар сатып алу - дайындау ұйымдарының жүйесiн құруды ұйымдастыру; </w:t>
      </w:r>
      <w:r>
        <w:br/>
      </w:r>
      <w:r>
        <w:rPr>
          <w:rFonts w:ascii="Times New Roman"/>
          <w:b w:val="false"/>
          <w:i w:val="false"/>
          <w:color w:val="000000"/>
          <w:sz w:val="28"/>
        </w:rPr>
        <w:t xml:space="preserve">
      суармалы жерлердi, ауыл шаруашылық техникасын, көлiк құралдарын, жабдықтарды бiрлесiп пайдалану, сондай-ақ өсiмдiктердi қорғау, тұқым, жанар-жағар материалдарды сатып алу жөнiнде фермерлер шаруашылықтарының кооперативтерi мен ассоциацияларын құру; </w:t>
      </w:r>
      <w:r>
        <w:br/>
      </w:r>
      <w:r>
        <w:rPr>
          <w:rFonts w:ascii="Times New Roman"/>
          <w:b w:val="false"/>
          <w:i w:val="false"/>
          <w:color w:val="000000"/>
          <w:sz w:val="28"/>
        </w:rPr>
        <w:t xml:space="preserve">
      франчайзинг жағдайында шағын бизнес субъектiлерінің iрi ауыл шаруашылық құрамаларымен кооперация жасауы үшiн ұйымдастырушылық-құқықтық және экономикалық, жағдайлар жасауды қамтамасыз ету; </w:t>
      </w:r>
      <w:r>
        <w:br/>
      </w:r>
      <w:r>
        <w:rPr>
          <w:rFonts w:ascii="Times New Roman"/>
          <w:b w:val="false"/>
          <w:i w:val="false"/>
          <w:color w:val="000000"/>
          <w:sz w:val="28"/>
        </w:rPr>
        <w:t xml:space="preserve">
      халық кәсiбiнiң қайта өрлеуіне және әйелдер кәсiпкерлігіне жағдай тудыру; </w:t>
      </w:r>
      <w:r>
        <w:br/>
      </w:r>
      <w:r>
        <w:rPr>
          <w:rFonts w:ascii="Times New Roman"/>
          <w:b w:val="false"/>
          <w:i w:val="false"/>
          <w:color w:val="000000"/>
          <w:sz w:val="28"/>
        </w:rPr>
        <w:t xml:space="preserve">
      селолық жерде бизнес-инкубаторлардың дамуына жағдай жасау; </w:t>
      </w:r>
      <w:r>
        <w:br/>
      </w:r>
      <w:r>
        <w:rPr>
          <w:rFonts w:ascii="Times New Roman"/>
          <w:b w:val="false"/>
          <w:i w:val="false"/>
          <w:color w:val="000000"/>
          <w:sz w:val="28"/>
        </w:rPr>
        <w:t xml:space="preserve">
      аймақтарда селолық несие серіктестіктерiн құру арқылы село кәсiпкерлерiнiң несие ресурстарына қол жетуiн қамтамасыз ету; </w:t>
      </w:r>
      <w:r>
        <w:br/>
      </w:r>
      <w:r>
        <w:rPr>
          <w:rFonts w:ascii="Times New Roman"/>
          <w:b w:val="false"/>
          <w:i w:val="false"/>
          <w:color w:val="000000"/>
          <w:sz w:val="28"/>
        </w:rPr>
        <w:t xml:space="preserve">
      шағын кәсіпкерлiк субъектiлерiне ақпараттық және кеңестiк қызмет көрсетудi жүзеге асыру; </w:t>
      </w:r>
      <w:r>
        <w:br/>
      </w:r>
      <w:r>
        <w:rPr>
          <w:rFonts w:ascii="Times New Roman"/>
          <w:b w:val="false"/>
          <w:i w:val="false"/>
          <w:color w:val="000000"/>
          <w:sz w:val="28"/>
        </w:rPr>
        <w:t xml:space="preserve">
      фермерлердi шаруашылық жүргiзудің рыноктiк әдiстерiнiң, маркетингтiң негiздерiне және ауыл шаруашылық өндiрiсiнің технологиясына оқыту және қайта оқытуды үнемi жүргiзу; </w:t>
      </w:r>
      <w:r>
        <w:br/>
      </w:r>
      <w:r>
        <w:rPr>
          <w:rFonts w:ascii="Times New Roman"/>
          <w:b w:val="false"/>
          <w:i w:val="false"/>
          <w:color w:val="000000"/>
          <w:sz w:val="28"/>
        </w:rPr>
        <w:t xml:space="preserve">
      коммуналдық меншiк мүлкі есебінен селолық жерде шағын кәсiпкерлік субъектiлерінің мiндеттемелерiн кепiлдiкпен қамтамасыз етудің тетiгiнiң тиiмдi жұмысы үшiн жағдай жасау. </w:t>
      </w:r>
    </w:p>
    <w:bookmarkEnd w:id="113"/>
    <w:p>
      <w:pPr>
        <w:spacing w:after="0"/>
        <w:ind w:left="0"/>
        <w:jc w:val="left"/>
      </w:pPr>
      <w:r>
        <w:rPr>
          <w:rFonts w:ascii="Times New Roman"/>
          <w:b/>
          <w:i w:val="false"/>
          <w:color w:val="000000"/>
        </w:rPr>
        <w:t xml:space="preserve"> Село халқының жұмыспен қамтылуының өсуi </w:t>
      </w:r>
    </w:p>
    <w:p>
      <w:pPr>
        <w:spacing w:after="0"/>
        <w:ind w:left="0"/>
        <w:jc w:val="both"/>
      </w:pPr>
      <w:r>
        <w:rPr>
          <w:rFonts w:ascii="Times New Roman"/>
          <w:b w:val="false"/>
          <w:i w:val="false"/>
          <w:color w:val="000000"/>
          <w:sz w:val="28"/>
        </w:rPr>
        <w:t xml:space="preserve">     Село халқының жұмыспен қамтылуының өсуi үшiн төмендегілер қаралады: </w:t>
      </w:r>
      <w:r>
        <w:br/>
      </w:r>
      <w:r>
        <w:rPr>
          <w:rFonts w:ascii="Times New Roman"/>
          <w:b w:val="false"/>
          <w:i w:val="false"/>
          <w:color w:val="000000"/>
          <w:sz w:val="28"/>
        </w:rPr>
        <w:t xml:space="preserve">
     селода азық-түлiк өнiмдерiн сатып алу, өңдеу, сақтау, тасымалдау, сауда және сату жөнiндегi пунктердi ұйымдастыру; </w:t>
      </w:r>
      <w:r>
        <w:br/>
      </w:r>
      <w:r>
        <w:rPr>
          <w:rFonts w:ascii="Times New Roman"/>
          <w:b w:val="false"/>
          <w:i w:val="false"/>
          <w:color w:val="000000"/>
          <w:sz w:val="28"/>
        </w:rPr>
        <w:t xml:space="preserve">
     қосымша жұмыс орындарын құру; экономикалық және әлеуметтiк жағынан өзiн ақтаған жұмыс орындарын сақтау және қолдау; </w:t>
      </w:r>
      <w:r>
        <w:br/>
      </w:r>
      <w:r>
        <w:rPr>
          <w:rFonts w:ascii="Times New Roman"/>
          <w:b w:val="false"/>
          <w:i w:val="false"/>
          <w:color w:val="000000"/>
          <w:sz w:val="28"/>
        </w:rPr>
        <w:t xml:space="preserve">
     уақытша жұмыспен қамтуды дамыту; </w:t>
      </w:r>
      <w:r>
        <w:br/>
      </w:r>
      <w:r>
        <w:rPr>
          <w:rFonts w:ascii="Times New Roman"/>
          <w:b w:val="false"/>
          <w:i w:val="false"/>
          <w:color w:val="000000"/>
          <w:sz w:val="28"/>
        </w:rPr>
        <w:t xml:space="preserve">
     халыққа олардың табиғи-климаттық және экологиялық жағдайы қолайсыз аудандардан орын ауыстыруына көмек жасау; </w:t>
      </w:r>
      <w:r>
        <w:br/>
      </w:r>
      <w:r>
        <w:rPr>
          <w:rFonts w:ascii="Times New Roman"/>
          <w:b w:val="false"/>
          <w:i w:val="false"/>
          <w:color w:val="000000"/>
          <w:sz w:val="28"/>
        </w:rPr>
        <w:t xml:space="preserve">
      қайта мамандану, адамдарды ең үлкен сұраным бар мамандықтарға оқыту, шағын және орта бизнес дағдысын меңгеруге көмектесу; </w:t>
      </w:r>
      <w:r>
        <w:br/>
      </w:r>
      <w:r>
        <w:rPr>
          <w:rFonts w:ascii="Times New Roman"/>
          <w:b w:val="false"/>
          <w:i w:val="false"/>
          <w:color w:val="000000"/>
          <w:sz w:val="28"/>
        </w:rPr>
        <w:t xml:space="preserve">
      несие ресурстарына қол жетудi қамтамасыз ету, ең алдымен науқанды жұмыстарды атқару үшін, селолық несие серiктестiктерінің дамуына және селода қаржы лизингiсiн енгiзуге жәрдем жасау; </w:t>
      </w:r>
      <w:r>
        <w:br/>
      </w:r>
      <w:r>
        <w:rPr>
          <w:rFonts w:ascii="Times New Roman"/>
          <w:b w:val="false"/>
          <w:i w:val="false"/>
          <w:color w:val="000000"/>
          <w:sz w:val="28"/>
        </w:rPr>
        <w:t xml:space="preserve">
      жұмыспен қамтуды арттыру және кедейлiк проблемасын шешу мәселелерi бойынша үкіметтiк емес ұйымдардың қызметiне жәрдем көрсету. </w:t>
      </w:r>
    </w:p>
    <w:bookmarkStart w:name="z146" w:id="114"/>
    <w:p>
      <w:pPr>
        <w:spacing w:after="0"/>
        <w:ind w:left="0"/>
        <w:jc w:val="left"/>
      </w:pPr>
      <w:r>
        <w:rPr>
          <w:rFonts w:ascii="Times New Roman"/>
          <w:b/>
          <w:i w:val="false"/>
          <w:color w:val="000000"/>
        </w:rPr>
        <w:t xml:space="preserve"> 
Село халқын әлеуметтiк қорғау </w:t>
      </w:r>
    </w:p>
    <w:bookmarkEnd w:id="114"/>
    <w:bookmarkStart w:name="z147" w:id="115"/>
    <w:p>
      <w:pPr>
        <w:spacing w:after="0"/>
        <w:ind w:left="0"/>
        <w:jc w:val="both"/>
      </w:pPr>
      <w:r>
        <w:rPr>
          <w:rFonts w:ascii="Times New Roman"/>
          <w:b w:val="false"/>
          <w:i w:val="false"/>
          <w:color w:val="000000"/>
          <w:sz w:val="28"/>
        </w:rPr>
        <w:t xml:space="preserve">
      Село халқын әлеуметтiк қорғауды қамтамасыз ету мақсатында қаралып отырғандар: </w:t>
      </w:r>
      <w:r>
        <w:br/>
      </w:r>
      <w:r>
        <w:rPr>
          <w:rFonts w:ascii="Times New Roman"/>
          <w:b w:val="false"/>
          <w:i w:val="false"/>
          <w:color w:val="000000"/>
          <w:sz w:val="28"/>
        </w:rPr>
        <w:t xml:space="preserve">
      селода жалақының және басқадай ақшадай табыстың өсуі үшiн экономикалық жағдайлар жасау; </w:t>
      </w:r>
      <w:r>
        <w:br/>
      </w:r>
      <w:r>
        <w:rPr>
          <w:rFonts w:ascii="Times New Roman"/>
          <w:b w:val="false"/>
          <w:i w:val="false"/>
          <w:color w:val="000000"/>
          <w:sz w:val="28"/>
        </w:rPr>
        <w:t xml:space="preserve">
      жұмыс берушілердiң жалақыны, ал мемлекеттің зейнетақы мен жәрдемақыны уақытында төлеп отыруын қамтамасыз ету; </w:t>
      </w:r>
      <w:r>
        <w:br/>
      </w:r>
      <w:r>
        <w:rPr>
          <w:rFonts w:ascii="Times New Roman"/>
          <w:b w:val="false"/>
          <w:i w:val="false"/>
          <w:color w:val="000000"/>
          <w:sz w:val="28"/>
        </w:rPr>
        <w:t xml:space="preserve">
      халыққа атаулы әлеуметтік қолдауды күшейту, барлық елдi мекендерде жеткiлiктi түрде қамтамасыз етілмеген азаматтардың есеп карточкасын енгізу; </w:t>
      </w:r>
      <w:r>
        <w:br/>
      </w:r>
      <w:r>
        <w:rPr>
          <w:rFonts w:ascii="Times New Roman"/>
          <w:b w:val="false"/>
          <w:i w:val="false"/>
          <w:color w:val="000000"/>
          <w:sz w:val="28"/>
        </w:rPr>
        <w:t xml:space="preserve">
      қаржыландыру көзiне қарамастан әлеуметтiк төлемдердің барлық түрi бойынша берешектi кезең-кезеңiмен өтеудi жүзеге асыру; </w:t>
      </w:r>
      <w:r>
        <w:br/>
      </w:r>
      <w:r>
        <w:rPr>
          <w:rFonts w:ascii="Times New Roman"/>
          <w:b w:val="false"/>
          <w:i w:val="false"/>
          <w:color w:val="000000"/>
          <w:sz w:val="28"/>
        </w:rPr>
        <w:t xml:space="preserve">
      жүргiзiліп жатқан зейнетақы реформасын бұқаралық ақпарат құралдарында түсіндіре отырып селоның жұмыс iстейтiн халқын зейнетақымен қамтамасыз етудiң жинақтаушы жүйесiмен толық қамту бойынша шаралар қабылдау; шаруа қожалықтарының (фермерлердің) қызметкерлерінiң әлеуметтiк дербес код алуы жөнiнде; </w:t>
      </w:r>
      <w:r>
        <w:br/>
      </w:r>
      <w:r>
        <w:rPr>
          <w:rFonts w:ascii="Times New Roman"/>
          <w:b w:val="false"/>
          <w:i w:val="false"/>
          <w:color w:val="000000"/>
          <w:sz w:val="28"/>
        </w:rPr>
        <w:t xml:space="preserve">
      жеткiлiктi түрде қамтамасыз етiлмеген азаматтарды қолдау жөнiндегі аймақтық қорлардың қаражатын және iзгiлiк көмек жүктерiн село халқының арасында олардың материалдық жағдайын ескере отырып бөлудi қамтамасыз ету. </w:t>
      </w:r>
      <w:r>
        <w:br/>
      </w:r>
      <w:r>
        <w:rPr>
          <w:rFonts w:ascii="Times New Roman"/>
          <w:b w:val="false"/>
          <w:i w:val="false"/>
          <w:color w:val="000000"/>
          <w:sz w:val="28"/>
        </w:rPr>
        <w:t xml:space="preserve">
      Әлеуметтiк саланың мекемелерiн салуға үлестiк шығындардың нормативiн белгiлеу қажет, оларды қолдау және дамыту үшiн. </w:t>
      </w:r>
    </w:p>
    <w:bookmarkEnd w:id="115"/>
    <w:bookmarkStart w:name="z148" w:id="116"/>
    <w:p>
      <w:pPr>
        <w:spacing w:after="0"/>
        <w:ind w:left="0"/>
        <w:jc w:val="left"/>
      </w:pPr>
      <w:r>
        <w:rPr>
          <w:rFonts w:ascii="Times New Roman"/>
          <w:b/>
          <w:i w:val="false"/>
          <w:color w:val="000000"/>
        </w:rPr>
        <w:t xml:space="preserve"> 
Қаржыландырудың ресурстары мен көздерi </w:t>
      </w:r>
    </w:p>
    <w:bookmarkEnd w:id="116"/>
    <w:bookmarkStart w:name="z149" w:id="117"/>
    <w:p>
      <w:pPr>
        <w:spacing w:after="0"/>
        <w:ind w:left="0"/>
        <w:jc w:val="both"/>
      </w:pPr>
      <w:r>
        <w:rPr>
          <w:rFonts w:ascii="Times New Roman"/>
          <w:b w:val="false"/>
          <w:i w:val="false"/>
          <w:color w:val="000000"/>
          <w:sz w:val="28"/>
        </w:rPr>
        <w:t xml:space="preserve">
      Бағдарламаны жүзеге асырудың ресурстық базасы республикалық, жергiлiктi бюджеттердiң қаражаттары, шаруашылық жүргiзушi субъектiлердiң өз қаражаттары, сондай-ақ осы Бағдарлама анықтаған мақсаттарды жүзеге асыру мақсатында бөлiнген инвестициялар мен қарыздар болып табылады. Соның iшiнде төмендегiдей бөлу жоспарлануда: </w:t>
      </w:r>
      <w:r>
        <w:br/>
      </w:r>
      <w:r>
        <w:rPr>
          <w:rFonts w:ascii="Times New Roman"/>
          <w:b w:val="false"/>
          <w:i w:val="false"/>
          <w:color w:val="000000"/>
          <w:sz w:val="28"/>
        </w:rPr>
        <w:t xml:space="preserve">
      республикалық бюджет қаражатынан 2002 ж. 2320 млн. теңге, 2003-2004 жж. - 10159 млн. теңге; </w:t>
      </w:r>
      <w:r>
        <w:br/>
      </w:r>
      <w:r>
        <w:rPr>
          <w:rFonts w:ascii="Times New Roman"/>
          <w:b w:val="false"/>
          <w:i w:val="false"/>
          <w:color w:val="000000"/>
          <w:sz w:val="28"/>
        </w:rPr>
        <w:t xml:space="preserve">
      жергiлiктi бюджет қаражатынан 2002 ж. 696 млн. теңге, 2003-2004 жж. - 5939 млн. теңге; </w:t>
      </w:r>
      <w:r>
        <w:br/>
      </w:r>
      <w:r>
        <w:rPr>
          <w:rFonts w:ascii="Times New Roman"/>
          <w:b w:val="false"/>
          <w:i w:val="false"/>
          <w:color w:val="000000"/>
          <w:sz w:val="28"/>
        </w:rPr>
        <w:t xml:space="preserve">
      шаруашылық жүргізушi субъектiлердiң өз қаражатынан 2002 жылы 790,1 млн. теңге, 2003-2004 жж. - 2566,72 млн. теңге. </w:t>
      </w:r>
      <w:r>
        <w:br/>
      </w:r>
      <w:r>
        <w:rPr>
          <w:rFonts w:ascii="Times New Roman"/>
          <w:b w:val="false"/>
          <w:i w:val="false"/>
          <w:color w:val="000000"/>
          <w:sz w:val="28"/>
        </w:rPr>
        <w:t xml:space="preserve">
      Осы Бағдарлама белгілеген мiндеттердi жүзеге асыру үшiн бөлiнетiн ақша қаражатының жыл сайынғы дәл анықталған көлемi республикалық және жергiліктi бюджеттердi қалыптастырған кезде белгiлi болады. </w:t>
      </w:r>
    </w:p>
    <w:bookmarkEnd w:id="117"/>
    <w:bookmarkStart w:name="z150" w:id="118"/>
    <w:p>
      <w:pPr>
        <w:spacing w:after="0"/>
        <w:ind w:left="0"/>
        <w:jc w:val="left"/>
      </w:pPr>
      <w:r>
        <w:rPr>
          <w:rFonts w:ascii="Times New Roman"/>
          <w:b/>
          <w:i w:val="false"/>
          <w:color w:val="000000"/>
        </w:rPr>
        <w:t xml:space="preserve"> 
Бағдарламаны жүзеге асырудан күтiлетiн нәтижелер </w:t>
      </w:r>
    </w:p>
    <w:bookmarkEnd w:id="118"/>
    <w:bookmarkStart w:name="z151" w:id="119"/>
    <w:p>
      <w:pPr>
        <w:spacing w:after="0"/>
        <w:ind w:left="0"/>
        <w:jc w:val="both"/>
      </w:pPr>
      <w:r>
        <w:rPr>
          <w:rFonts w:ascii="Times New Roman"/>
          <w:b w:val="false"/>
          <w:i w:val="false"/>
          <w:color w:val="000000"/>
          <w:sz w:val="28"/>
        </w:rPr>
        <w:t xml:space="preserve">
      Бағдарламаны жүзеге асыру нәтижесiнде село экономикасының нақты өсуі және село халқының тұрмыс деңгейінің жоғарлауы негiзінде әлеуметтiк игiлiкке тең қол жетудi қамтамасыз ететіндей село халқының өмiрiн қамтамасыз етудiң тұрақты қызмет iстейтiн жүйесi қалыптасатын болады. Село халқының жұмыспен қамтылу деңгейiн көтеру және 2004 ж. аяғына дейiн 165,5 мың жаңа жұмыс орнын жасау, оның iшiнде жұмыс iстемей тұрған шаруа қожалықтарын қалпына келтiру есебiнен - 89,0 мың, дайындаушы пунктер желiсiн құру есебiнен - 7,5 мың, шетелдiк қарыздарды игеру есебiнен - 56,2 мың. </w:t>
      </w:r>
    </w:p>
    <w:bookmarkEnd w:id="119"/>
    <w:bookmarkStart w:name="z152" w:id="120"/>
    <w:p>
      <w:pPr>
        <w:spacing w:after="0"/>
        <w:ind w:left="0"/>
        <w:jc w:val="left"/>
      </w:pPr>
      <w:r>
        <w:rPr>
          <w:rFonts w:ascii="Times New Roman"/>
          <w:b/>
          <w:i w:val="false"/>
          <w:color w:val="000000"/>
        </w:rPr>
        <w:t xml:space="preserve"> 
8 ТАРАУ. ИНФРАҚҰРЫЛЫМНЫҢ ДАМУЫ </w:t>
      </w:r>
    </w:p>
    <w:bookmarkEnd w:id="120"/>
    <w:bookmarkStart w:name="z153" w:id="121"/>
    <w:p>
      <w:pPr>
        <w:spacing w:after="0"/>
        <w:ind w:left="0"/>
        <w:jc w:val="left"/>
      </w:pPr>
      <w:r>
        <w:rPr>
          <w:rFonts w:ascii="Times New Roman"/>
          <w:b/>
          <w:i w:val="false"/>
          <w:color w:val="000000"/>
        </w:rPr>
        <w:t xml:space="preserve"> 
Мақсаттар мен мiндеттер </w:t>
      </w:r>
    </w:p>
    <w:bookmarkEnd w:id="121"/>
    <w:bookmarkStart w:name="z154" w:id="122"/>
    <w:p>
      <w:pPr>
        <w:spacing w:after="0"/>
        <w:ind w:left="0"/>
        <w:jc w:val="both"/>
      </w:pPr>
      <w:r>
        <w:rPr>
          <w:rFonts w:ascii="Times New Roman"/>
          <w:b w:val="false"/>
          <w:i w:val="false"/>
          <w:color w:val="000000"/>
          <w:sz w:val="28"/>
        </w:rPr>
        <w:t xml:space="preserve">
      2003-2005 жж. көлiк-коммуникация кешенiн дамытудың мақсаты сыртқы рыноктарға шығуды қамтамасыз ететiн транзиттік коридорларды дамыту және коммуникацияның ұтымды жүйесiн қалыптастыру, коммуникация мен жылжымалы құрамның техникалық жағдайын жақсарту. </w:t>
      </w:r>
      <w:r>
        <w:br/>
      </w:r>
      <w:r>
        <w:rPr>
          <w:rFonts w:ascii="Times New Roman"/>
          <w:b w:val="false"/>
          <w:i w:val="false"/>
          <w:color w:val="000000"/>
          <w:sz w:val="28"/>
        </w:rPr>
        <w:t xml:space="preserve">
      Көлік және коммуникация жолдарын дамыту шеңберiндегі мемлекеттiк саясат транзиттiк маршруттарды қалыптастыру мен дамыту, қазiргі бар темiр және автомобиль жолдарын, су жолдарын, порттарды, аэропорттарды, аэронавигациялық кешендердi жетiлдiру мен қайтадан жаңарту, барлық көлiк түрінің жылжымалы құрамының өз өндiрiстiк және жөндеу базасын дамыту, почта байланысын жетiлдiру және почта жинақтаушы жүйесiн жасау, көлік-коммуникация кешенiнің қызметiнің нормативтiк-құқылық базасын және басқару құрылымын жетілдiру жолымен әлемдiк жүйеге бiрiккен ұтымды көлік-коммуникация жүйесiн жасауды қарастырады. </w:t>
      </w:r>
      <w:r>
        <w:br/>
      </w:r>
      <w:r>
        <w:rPr>
          <w:rFonts w:ascii="Times New Roman"/>
          <w:b w:val="false"/>
          <w:i w:val="false"/>
          <w:color w:val="000000"/>
          <w:sz w:val="28"/>
        </w:rPr>
        <w:t xml:space="preserve">
      Көлiк-коммуникация кешенiнiң мiндеттерi: </w:t>
      </w:r>
      <w:r>
        <w:br/>
      </w:r>
      <w:r>
        <w:rPr>
          <w:rFonts w:ascii="Times New Roman"/>
          <w:b w:val="false"/>
          <w:i w:val="false"/>
          <w:color w:val="000000"/>
          <w:sz w:val="28"/>
        </w:rPr>
        <w:t xml:space="preserve">
      темiржол көлiгін Қазақстан Республикасының темiржол көлiгiн 2001-2005 жж. қайта құрылымдау Бағдарламасына сәйкес одан әрi дамыту; </w:t>
      </w:r>
      <w:r>
        <w:br/>
      </w:r>
      <w:r>
        <w:rPr>
          <w:rFonts w:ascii="Times New Roman"/>
          <w:b w:val="false"/>
          <w:i w:val="false"/>
          <w:color w:val="000000"/>
          <w:sz w:val="28"/>
        </w:rPr>
        <w:t xml:space="preserve">
      2001-2014 жж. темiржол көлiгiнiң инвестициялық бағдарламасын iске асыру; </w:t>
      </w:r>
      <w:r>
        <w:br/>
      </w:r>
      <w:r>
        <w:rPr>
          <w:rFonts w:ascii="Times New Roman"/>
          <w:b w:val="false"/>
          <w:i w:val="false"/>
          <w:color w:val="000000"/>
          <w:sz w:val="28"/>
        </w:rPr>
        <w:t xml:space="preserve">
      халықаралық автомобилдiк тасымалдауды дамыту, салалық заңдық және нормативтік базаны қалыптастыру; </w:t>
      </w:r>
      <w:r>
        <w:br/>
      </w:r>
      <w:r>
        <w:rPr>
          <w:rFonts w:ascii="Times New Roman"/>
          <w:b w:val="false"/>
          <w:i w:val="false"/>
          <w:color w:val="000000"/>
          <w:sz w:val="28"/>
        </w:rPr>
        <w:t xml:space="preserve">
      халықаралық стандарттарға сай республиканың автомобиль жолдары торабын жетiлдiру және дамыту; </w:t>
      </w:r>
      <w:r>
        <w:br/>
      </w:r>
      <w:r>
        <w:rPr>
          <w:rFonts w:ascii="Times New Roman"/>
          <w:b w:val="false"/>
          <w:i w:val="false"/>
          <w:color w:val="000000"/>
          <w:sz w:val="28"/>
        </w:rPr>
        <w:t xml:space="preserve">
      халықаралық стандарттарға сай келетiн, халықаралық көлiк коридорларына бiрiккен, экономика мен қоғамның барлық субъектiлерiнiң қолы жетерлiктей, жүктер мен жолаушыларды ең аз шығынмен тасымалдауды қамтамасыз ететiн тиiмдi авиакөлік жүйесiн жасау; </w:t>
      </w:r>
      <w:r>
        <w:br/>
      </w:r>
      <w:r>
        <w:rPr>
          <w:rFonts w:ascii="Times New Roman"/>
          <w:b w:val="false"/>
          <w:i w:val="false"/>
          <w:color w:val="000000"/>
          <w:sz w:val="28"/>
        </w:rPr>
        <w:t xml:space="preserve">
      теңiзбен сыртқы сауда жүк тасымалына ел қажетiн толық көлемде қамтамасыз ететін, Қазақстанның экономикалық-көлiктік потенциалын жүзеге асыруға жағдай жасайтын, жоғары ұйымдастырылған порт инфрақұрылымы негiзінде ұлттық теңiз сауда флотын құру, өзен көлігінің өсуi үшiн жағдайды қамтамасыз ету; </w:t>
      </w:r>
      <w:r>
        <w:br/>
      </w:r>
      <w:r>
        <w:rPr>
          <w:rFonts w:ascii="Times New Roman"/>
          <w:b w:val="false"/>
          <w:i w:val="false"/>
          <w:color w:val="000000"/>
          <w:sz w:val="28"/>
        </w:rPr>
        <w:t xml:space="preserve">
      ғаламдық ақпараттық инфрақұрылымға бәсекеге қабілетті түрде бiрiккен, республика экономикасының телекоммуникация секторын одан әрi дамытуға бағытталған жағдайларды жасау және тетiктердi қалыптастыру. </w:t>
      </w:r>
    </w:p>
    <w:bookmarkEnd w:id="122"/>
    <w:bookmarkStart w:name="z155" w:id="123"/>
    <w:p>
      <w:pPr>
        <w:spacing w:after="0"/>
        <w:ind w:left="0"/>
        <w:jc w:val="left"/>
      </w:pPr>
      <w:r>
        <w:rPr>
          <w:rFonts w:ascii="Times New Roman"/>
          <w:b/>
          <w:i w:val="false"/>
          <w:color w:val="000000"/>
        </w:rPr>
        <w:t xml:space="preserve"> 
Алға қойған мақсаттарға жетудiң және мiндеттердi шешудiң жолдары </w:t>
      </w:r>
    </w:p>
    <w:bookmarkEnd w:id="123"/>
    <w:bookmarkStart w:name="z156" w:id="124"/>
    <w:p>
      <w:pPr>
        <w:spacing w:after="0"/>
        <w:ind w:left="0"/>
        <w:jc w:val="both"/>
      </w:pPr>
      <w:r>
        <w:rPr>
          <w:rFonts w:ascii="Times New Roman"/>
          <w:b w:val="false"/>
          <w:i w:val="false"/>
          <w:color w:val="000000"/>
          <w:sz w:val="28"/>
        </w:rPr>
        <w:t xml:space="preserve">
      Міндеттерді жүзеге асырудың негiзгi жолдары бола алатындар: </w:t>
      </w:r>
      <w:r>
        <w:br/>
      </w:r>
      <w:r>
        <w:rPr>
          <w:rFonts w:ascii="Times New Roman"/>
          <w:b w:val="false"/>
          <w:i w:val="false"/>
          <w:color w:val="000000"/>
          <w:sz w:val="28"/>
        </w:rPr>
        <w:t xml:space="preserve">
      жаңа көлiк маршруттарының жағрафиясын кеңейту; </w:t>
      </w:r>
      <w:r>
        <w:br/>
      </w:r>
      <w:r>
        <w:rPr>
          <w:rFonts w:ascii="Times New Roman"/>
          <w:b w:val="false"/>
          <w:i w:val="false"/>
          <w:color w:val="000000"/>
          <w:sz w:val="28"/>
        </w:rPr>
        <w:t xml:space="preserve">
      кадрларды даярлау және қайта даярлау жүйесiн жасау; </w:t>
      </w:r>
      <w:r>
        <w:br/>
      </w:r>
      <w:r>
        <w:rPr>
          <w:rFonts w:ascii="Times New Roman"/>
          <w:b w:val="false"/>
          <w:i w:val="false"/>
          <w:color w:val="000000"/>
          <w:sz w:val="28"/>
        </w:rPr>
        <w:t xml:space="preserve">
      елдің транзит потенциалын көтеру үшiн қажеттi және жетерлiк жағдайларды жасау; </w:t>
      </w:r>
      <w:r>
        <w:br/>
      </w:r>
      <w:r>
        <w:rPr>
          <w:rFonts w:ascii="Times New Roman"/>
          <w:b w:val="false"/>
          <w:i w:val="false"/>
          <w:color w:val="000000"/>
          <w:sz w:val="28"/>
        </w:rPr>
        <w:t xml:space="preserve">
      көлiктің барлық түрiнiң келiсiлген тариф саясатын жүргiзу жолымен Қазақстан Республикасының көлiк-коммуникация саласының бәсекеге қабiлеттiлiгiн қамтамасыз ету; </w:t>
      </w:r>
      <w:r>
        <w:br/>
      </w:r>
      <w:r>
        <w:rPr>
          <w:rFonts w:ascii="Times New Roman"/>
          <w:b w:val="false"/>
          <w:i w:val="false"/>
          <w:color w:val="000000"/>
          <w:sz w:val="28"/>
        </w:rPr>
        <w:t xml:space="preserve">
      TPACEKA және Солтүстiк-Оңтүстiк сияқты халықаралық көлiк коридорларына қатысу; </w:t>
      </w:r>
      <w:r>
        <w:br/>
      </w:r>
      <w:r>
        <w:rPr>
          <w:rFonts w:ascii="Times New Roman"/>
          <w:b w:val="false"/>
          <w:i w:val="false"/>
          <w:color w:val="000000"/>
          <w:sz w:val="28"/>
        </w:rPr>
        <w:t xml:space="preserve">
      көлiк-коммуникация кешенiнде бәсеке ортасын дамыту; </w:t>
      </w:r>
      <w:r>
        <w:br/>
      </w:r>
      <w:r>
        <w:rPr>
          <w:rFonts w:ascii="Times New Roman"/>
          <w:b w:val="false"/>
          <w:i w:val="false"/>
          <w:color w:val="000000"/>
          <w:sz w:val="28"/>
        </w:rPr>
        <w:t xml:space="preserve">
      экологиялық және энергияны үнемдеушi көлiк технологиясын енгiзу, көлiктiң қауiпсiз қызмет iстеуiн қамтамасыз ету және көлiктiң қоршаған ортаға терiс әсерiн халықаралық нормалар мен стандарттарға сай келетiн деңгейге дейiн төмендету үшiн жағдай жасау. </w:t>
      </w:r>
    </w:p>
    <w:bookmarkEnd w:id="124"/>
    <w:bookmarkStart w:name="z157" w:id="125"/>
    <w:p>
      <w:pPr>
        <w:spacing w:after="0"/>
        <w:ind w:left="0"/>
        <w:jc w:val="both"/>
      </w:pPr>
      <w:r>
        <w:rPr>
          <w:rFonts w:ascii="Times New Roman"/>
          <w:b w:val="false"/>
          <w:i w:val="false"/>
          <w:color w:val="000000"/>
          <w:sz w:val="28"/>
        </w:rPr>
        <w:t>
</w:t>
      </w:r>
      <w:r>
        <w:rPr>
          <w:rFonts w:ascii="Times New Roman"/>
          <w:b/>
          <w:i w:val="false"/>
          <w:color w:val="000000"/>
          <w:sz w:val="28"/>
        </w:rPr>
        <w:t xml:space="preserve">      1 мiндет. 2001-2005 жж. Қазақстан Республикасының темiржол көлiгін қайта құрылымдау Бағдарламасына сай темiржол көлiгiн одан әрi дамыту </w:t>
      </w:r>
    </w:p>
    <w:bookmarkEnd w:id="125"/>
    <w:bookmarkStart w:name="z158" w:id="126"/>
    <w:p>
      <w:pPr>
        <w:spacing w:after="0"/>
        <w:ind w:left="0"/>
        <w:jc w:val="both"/>
      </w:pPr>
      <w:r>
        <w:rPr>
          <w:rFonts w:ascii="Times New Roman"/>
          <w:b w:val="false"/>
          <w:i w:val="false"/>
          <w:color w:val="000000"/>
          <w:sz w:val="28"/>
        </w:rPr>
        <w:t xml:space="preserve">
      Бүкiл отандық экономика үшiн Қазақстан Республикасындағы темiр жолдың стратегиялық маңызы бар және жүктердiң көптеген түрi үшiн темiр жол көлігінiң баламасы жоқ болып саналады. Қазақстанның темiр жолының пайдаланудағы жалпы ұзындығы 13,6 мың км құрайды. Темiр жолдың жиiлiгi әлемдегі ең төменгiлердiң бiрi және 1000 шаршы км-ге 5,2 км-дi құрайды. </w:t>
      </w:r>
      <w:r>
        <w:br/>
      </w:r>
      <w:r>
        <w:rPr>
          <w:rFonts w:ascii="Times New Roman"/>
          <w:b w:val="false"/>
          <w:i w:val="false"/>
          <w:color w:val="000000"/>
          <w:sz w:val="28"/>
        </w:rPr>
        <w:t xml:space="preserve">
      Темiр жол көлiгi саласының 2001-2005 жж. дамуы Қазақстан Республикасының темiржол көлiгін қайта құрылымдау Бағдарламасына сай жүргiзiлетiн болады. </w:t>
      </w:r>
      <w:r>
        <w:br/>
      </w:r>
      <w:r>
        <w:rPr>
          <w:rFonts w:ascii="Times New Roman"/>
          <w:b w:val="false"/>
          <w:i w:val="false"/>
          <w:color w:val="000000"/>
          <w:sz w:val="28"/>
        </w:rPr>
        <w:t xml:space="preserve">
      Негiзгі қызметiне бәсеке енгiзiлетiн болады. Сонымен жолаушы тасымалын жүк тасымалынан, Ұлттық тасымалдаушыны инфрақұрылымнан бөлу және тәуелсiз тасымалдаушыларды жасау қарастырылып отыр. </w:t>
      </w:r>
      <w:r>
        <w:br/>
      </w:r>
      <w:r>
        <w:rPr>
          <w:rFonts w:ascii="Times New Roman"/>
          <w:b w:val="false"/>
          <w:i w:val="false"/>
          <w:color w:val="000000"/>
          <w:sz w:val="28"/>
        </w:rPr>
        <w:t xml:space="preserve">
      Негiзгі қызмет бойынша кәсiпорындардың жабдықтаушы сектормен өзара қарым-қатынасы рыноктық негiзде құралатын болады, мұның өзi жабдықтаушы сектордың қызметiнiң еңбек өнiмдiлiгiн көтеру, өзiндiк құнын төмендету үшiн қажеттi қосымша стимул жасайды. Артық қуаттар экономиканың басқа секторларына қайта бағдарланатын болады. </w:t>
      </w:r>
      <w:r>
        <w:br/>
      </w:r>
      <w:r>
        <w:rPr>
          <w:rFonts w:ascii="Times New Roman"/>
          <w:b w:val="false"/>
          <w:i w:val="false"/>
          <w:color w:val="000000"/>
          <w:sz w:val="28"/>
        </w:rPr>
        <w:t xml:space="preserve">
      Жабдықтаушы сектордың кәсiпорындарын бөлу жекешелендiру арқылы жеке меншiк инвесторларды тарту үшiн алғы шарттар жасайды. </w:t>
      </w:r>
      <w:r>
        <w:br/>
      </w:r>
      <w:r>
        <w:rPr>
          <w:rFonts w:ascii="Times New Roman"/>
          <w:b w:val="false"/>
          <w:i w:val="false"/>
          <w:color w:val="000000"/>
          <w:sz w:val="28"/>
        </w:rPr>
        <w:t xml:space="preserve">
      Осылайша қайта құрылымдалған темiржол көлiгi тiгiнен бiрiктiрiлген құрамына оңтайлы өндiрiстiк қуаттары мен қызметшiлерi бар тасымалдау процесiн ұйымдастыру жөнiндегі қызметтің негізгі түрiнiң кәсiпорындары кiретiн компанияны көрсететiн болады. Тасымалдауды қамтамасыз ету және теміржол жүйесі мен жылжымалы құрамды жөндеу үшін қосалқы қызмет тендер негізінде басқа ұйымдардан сатып алынатын болады. </w:t>
      </w:r>
      <w:r>
        <w:br/>
      </w:r>
      <w:r>
        <w:rPr>
          <w:rFonts w:ascii="Times New Roman"/>
          <w:b w:val="false"/>
          <w:i w:val="false"/>
          <w:color w:val="000000"/>
          <w:sz w:val="28"/>
        </w:rPr>
        <w:t xml:space="preserve">
      Темiржол компаниясы тасымалдау жөніндегі негiзгi қызметiн коммерциялық принципке сүйене отырып жүзеге асыратын болады. Темiржол көлiгiн таза пайданың қажеттi деңгейiмен қамтамасыз етпейтiн тасымалдар жойылатын болады. Оларды жүзеге асырудың орнын толтыратын тиiстi тетiктер iздестiрiлетiн болады. </w:t>
      </w:r>
      <w:r>
        <w:br/>
      </w:r>
      <w:r>
        <w:rPr>
          <w:rFonts w:ascii="Times New Roman"/>
          <w:b w:val="false"/>
          <w:i w:val="false"/>
          <w:color w:val="000000"/>
          <w:sz w:val="28"/>
        </w:rPr>
        <w:t xml:space="preserve">
      Жолаушы тасуды жүзеге асырушы кәсіпорын алғашқы кезеңде Ұлттық тасымалдаушының құрамында қалады. </w:t>
      </w:r>
      <w:r>
        <w:br/>
      </w:r>
      <w:r>
        <w:rPr>
          <w:rFonts w:ascii="Times New Roman"/>
          <w:b w:val="false"/>
          <w:i w:val="false"/>
          <w:color w:val="000000"/>
          <w:sz w:val="28"/>
        </w:rPr>
        <w:t xml:space="preserve">
      Бұл технологиялық тiзбенiң бөлiктерiн және енгiзілмек ресурстарға бақылауды жақсартуға, қамтамасыз етушi қызметте бәсекенi кеңейтуге, қамтамасыз етушi қызметке жекеменшiк инвестиция мен инновация тарту үшiн жағдай жасауға, табыс пен шығынның ара қатынасын анықтауға, ұзақ мерзiмдi аралықта жүк тасымалдауға тарифты төмендетуге мүмкiндiк бередi. </w:t>
      </w:r>
      <w:r>
        <w:br/>
      </w:r>
      <w:r>
        <w:rPr>
          <w:rFonts w:ascii="Times New Roman"/>
          <w:b w:val="false"/>
          <w:i w:val="false"/>
          <w:color w:val="000000"/>
          <w:sz w:val="28"/>
        </w:rPr>
        <w:t xml:space="preserve">
      2003-2005 жж. кезеңде тасымал қызметінде бәсекенi енгiзудiң кезеңi белгiленуде, оны "ашық жеңілдiк" моделi бойынша жүргiзу жоспарлануда. </w:t>
      </w:r>
      <w:r>
        <w:br/>
      </w:r>
      <w:r>
        <w:rPr>
          <w:rFonts w:ascii="Times New Roman"/>
          <w:b w:val="false"/>
          <w:i w:val="false"/>
          <w:color w:val="000000"/>
          <w:sz w:val="28"/>
        </w:rPr>
        <w:t xml:space="preserve">
      Жылжымалы құрамның - локомотивтердің, вагондардың, жөндеушi вагондық және локомотивтiк деполардың артық болу есебiнен бәсеке дамитын болады. Бұл iрi инвестицияларды тартпай-ақ 2003 ж. тәуелсiз компанияларды - тасымалдаушыларды құруға мүмкіндік береді. </w:t>
      </w:r>
      <w:r>
        <w:br/>
      </w:r>
      <w:r>
        <w:rPr>
          <w:rFonts w:ascii="Times New Roman"/>
          <w:b w:val="false"/>
          <w:i w:val="false"/>
          <w:color w:val="000000"/>
          <w:sz w:val="28"/>
        </w:rPr>
        <w:t xml:space="preserve">
      Барлық аталған шаралар транзиттiк маршруттарда темiр жол учаскелерiн күшейтуге, ұлттық жүйенi қалыптастыруды аяқтауға, жол шаруашылығының техникалық жағдайын жақсартуға және жылжымалы құрамды жаңартуға, саланы құрылымдық реформалауды аяқтауға, тасымалдау қызметiнде бәсекелiк жағдай жасауға бағытталатын болады. </w:t>
      </w:r>
    </w:p>
    <w:bookmarkEnd w:id="126"/>
    <w:bookmarkStart w:name="z159" w:id="127"/>
    <w:p>
      <w:pPr>
        <w:spacing w:after="0"/>
        <w:ind w:left="0"/>
        <w:jc w:val="both"/>
      </w:pPr>
      <w:r>
        <w:rPr>
          <w:rFonts w:ascii="Times New Roman"/>
          <w:b w:val="false"/>
          <w:i w:val="false"/>
          <w:color w:val="000000"/>
          <w:sz w:val="28"/>
        </w:rPr>
        <w:t>
</w:t>
      </w:r>
      <w:r>
        <w:rPr>
          <w:rFonts w:ascii="Times New Roman"/>
          <w:b/>
          <w:i w:val="false"/>
          <w:color w:val="000000"/>
          <w:sz w:val="28"/>
        </w:rPr>
        <w:t xml:space="preserve">      2 мiндет. 2001-2014 жж. темiржол көлігінің инвестициялық бағдарламасын жүзеге асыру </w:t>
      </w:r>
    </w:p>
    <w:bookmarkEnd w:id="127"/>
    <w:bookmarkStart w:name="z160" w:id="128"/>
    <w:p>
      <w:pPr>
        <w:spacing w:after="0"/>
        <w:ind w:left="0"/>
        <w:jc w:val="both"/>
      </w:pPr>
      <w:r>
        <w:rPr>
          <w:rFonts w:ascii="Times New Roman"/>
          <w:b w:val="false"/>
          <w:i w:val="false"/>
          <w:color w:val="000000"/>
          <w:sz w:val="28"/>
        </w:rPr>
        <w:t xml:space="preserve">
      Бүгiнгi күнде "Қазақстан темiр жолы" ҰК" ЖАҚ жүк вагондары паркінің 35% бұзылған. Жүк вагондарының тозуының физикалық (заттай) деңгейi 69%, соның iшiнде ең тапшы түрлерiнiкі - жарты вагондардiкi - 75% және цистерналардiкi - 59%. Жолаушы вагондарының паркi де елеулi күйде тозған: тозу деңгейi - 60% астам. Локомотив паркi өзінің ресурстарының елеулi бөлiгi iстен шықты: магистралдық тепловоздардың елеулi бөлiгi iстен шықты: магистралдық тепловоздардың қызмет еткен орта мерзімi нормативтi мерзiмнiң 85% жеттi, маневрлiк тепловоздардікi - 73%, электровоздардiкi - 63%. Инфрақұрылымдардың физикалық тозу деңгейi де қиын мөлшерге жеттi: жолдардiкi - 54%, сигнал қондырғылары мен байланыстікі - 80%, электрмен жабдықтаудікі - 52%. Сала бойынша тұтас алғанда негізгі құралдардың физикалық тозуы 60% жеттi. </w:t>
      </w:r>
      <w:r>
        <w:br/>
      </w:r>
      <w:r>
        <w:rPr>
          <w:rFonts w:ascii="Times New Roman"/>
          <w:b w:val="false"/>
          <w:i w:val="false"/>
          <w:color w:val="000000"/>
          <w:sz w:val="28"/>
        </w:rPr>
        <w:t xml:space="preserve">
      Негiзгі қорларды жұмысқа жарамды күйде ұстау жоғары эксплуатациялық шығыстарды талап етедi. Сондықтан негiзгi құралдарды жетiлдiру эксплуатациялық шығыстарды оңтайландырудың маңызды жағдайы болып саналады, яғни болашақта өнеркәсiп өнiмiнің бағасындағы көлiктiк құрастырушысын төмендету. </w:t>
      </w:r>
      <w:r>
        <w:br/>
      </w:r>
      <w:r>
        <w:rPr>
          <w:rFonts w:ascii="Times New Roman"/>
          <w:b w:val="false"/>
          <w:i w:val="false"/>
          <w:color w:val="000000"/>
          <w:sz w:val="28"/>
        </w:rPr>
        <w:t xml:space="preserve">
      Жүк вагондары паркін жаңарту проблемасын айрықша бөлiп қарау керек. Таяу жылдардың өзiнде-ақ вагон тапшылығы Қазақстан экономикасының темiржол тасымалындағы өскелең қажетiн қанағаттандыруға мүмкiндiк бермейдi. 2001-2014 жж. барлығы 42 мыңдай жаңа жүк вагондарын сатып алу қажет және жұмыс iстеу мерзiмiн ұзартумен 29 мың вагонды жөндеуден өткiзу керек. </w:t>
      </w:r>
      <w:r>
        <w:br/>
      </w:r>
      <w:r>
        <w:rPr>
          <w:rFonts w:ascii="Times New Roman"/>
          <w:b w:val="false"/>
          <w:i w:val="false"/>
          <w:color w:val="000000"/>
          <w:sz w:val="28"/>
        </w:rPr>
        <w:t xml:space="preserve">
      Осы кезеңде Алтынсарин-Хромтау жаңа темiржол бойының құрылысы аяқталады, жылжымалы құрамды жөндеу үшiн өндiрiстiк базаны қайта жаңарту жалғасады, темiр жолдың негiзгi учаскелерiн жетілдіру жөніндегі жұмыс жанданады, Алматы-Астана аралығындағы жол бойында жолаушы поездарының шапшаң қозғалысы ұйымдастырылатын болады. </w:t>
      </w:r>
      <w:r>
        <w:br/>
      </w:r>
      <w:r>
        <w:rPr>
          <w:rFonts w:ascii="Times New Roman"/>
          <w:b w:val="false"/>
          <w:i w:val="false"/>
          <w:color w:val="000000"/>
          <w:sz w:val="28"/>
        </w:rPr>
        <w:t xml:space="preserve">
      Сондықтан тасымалдаудың қазiргі заманғы технологияларына көшу мақсатында 2003-2005 жж. темiр жолды техникалық қайта жабдықтандыру, басқарудың қазiргi заманғы ақпараттық жүйесiн енгiзу, жаңа pecypc үнемдейтiн технологияларды дамыту жалғасады. </w:t>
      </w:r>
      <w:r>
        <w:br/>
      </w:r>
      <w:r>
        <w:rPr>
          <w:rFonts w:ascii="Times New Roman"/>
          <w:b w:val="false"/>
          <w:i w:val="false"/>
          <w:color w:val="000000"/>
          <w:sz w:val="28"/>
        </w:rPr>
        <w:t xml:space="preserve">
      Әзiрленген темiржол көлiгiнің 2001-2014 жж. Инвестициялық бағдарламасында негізгі магистралдарда инфрақұрылымды қазiргі кездегі жол техникасын қолдана отырып қалпына келтiруге, жылжымалы құрамды жаңартуға, зауыттық жөндеудің, локомотив пен вагон жасаудың және жылжымалы құрамды кейiннен қалпына келтiру және жаңарту үшiн жаңа импортты айырбастайтын өндiрiстердiң отандық базасын жасауға қаражат қаралған. Мәселен, 2003-2005 жж. төмендегiлер жоспарланып отыр: </w:t>
      </w:r>
      <w:r>
        <w:br/>
      </w:r>
      <w:r>
        <w:rPr>
          <w:rFonts w:ascii="Times New Roman"/>
          <w:b w:val="false"/>
          <w:i w:val="false"/>
          <w:color w:val="000000"/>
          <w:sz w:val="28"/>
        </w:rPr>
        <w:t xml:space="preserve">
      негізгі магистралдарда инфрақұрылымды қазiргі кездегі жол техникасын қолдана отырып қалпына келтiруге - 358,4 млн. АҚШ доллары; </w:t>
      </w:r>
      <w:r>
        <w:br/>
      </w:r>
      <w:r>
        <w:rPr>
          <w:rFonts w:ascii="Times New Roman"/>
          <w:b w:val="false"/>
          <w:i w:val="false"/>
          <w:color w:val="000000"/>
          <w:sz w:val="28"/>
        </w:rPr>
        <w:t xml:space="preserve">
      жылжымалы құрамды жаңартуға - 192,6 млн. АҚШ доллары; </w:t>
      </w:r>
      <w:r>
        <w:br/>
      </w:r>
      <w:r>
        <w:rPr>
          <w:rFonts w:ascii="Times New Roman"/>
          <w:b w:val="false"/>
          <w:i w:val="false"/>
          <w:color w:val="000000"/>
          <w:sz w:val="28"/>
        </w:rPr>
        <w:t xml:space="preserve">
      жаңа импортты айырбастайтын өндiрiстердi құруға - 2,24 млн. АҚШ доллары. </w:t>
      </w:r>
      <w:r>
        <w:br/>
      </w:r>
      <w:r>
        <w:rPr>
          <w:rFonts w:ascii="Times New Roman"/>
          <w:b w:val="false"/>
          <w:i w:val="false"/>
          <w:color w:val="000000"/>
          <w:sz w:val="28"/>
        </w:rPr>
        <w:t xml:space="preserve">
      Автоматтандырылған ақпараттық жүйелердi оларды халықаралық көлiк ақпараттық жүйеге бiрiктiре отырып одан әрi дамыту қаралып отыр. </w:t>
      </w:r>
    </w:p>
    <w:bookmarkEnd w:id="128"/>
    <w:bookmarkStart w:name="z161" w:id="129"/>
    <w:p>
      <w:pPr>
        <w:spacing w:after="0"/>
        <w:ind w:left="0"/>
        <w:jc w:val="both"/>
      </w:pPr>
      <w:r>
        <w:rPr>
          <w:rFonts w:ascii="Times New Roman"/>
          <w:b w:val="false"/>
          <w:i w:val="false"/>
          <w:color w:val="000000"/>
          <w:sz w:val="28"/>
        </w:rPr>
        <w:t>
</w:t>
      </w:r>
      <w:r>
        <w:rPr>
          <w:rFonts w:ascii="Times New Roman"/>
          <w:b/>
          <w:i w:val="false"/>
          <w:color w:val="000000"/>
          <w:sz w:val="28"/>
        </w:rPr>
        <w:t xml:space="preserve">      3 мiндет. Халықаралық автомобилдiк тасымалдауды дамыту, салалық заңдылық және нормативтiк базаны қалыптастыру </w:t>
      </w:r>
    </w:p>
    <w:bookmarkEnd w:id="129"/>
    <w:bookmarkStart w:name="z162" w:id="130"/>
    <w:p>
      <w:pPr>
        <w:spacing w:after="0"/>
        <w:ind w:left="0"/>
        <w:jc w:val="both"/>
      </w:pPr>
      <w:r>
        <w:rPr>
          <w:rFonts w:ascii="Times New Roman"/>
          <w:b w:val="false"/>
          <w:i w:val="false"/>
          <w:color w:val="000000"/>
          <w:sz w:val="28"/>
        </w:rPr>
        <w:t xml:space="preserve">
      Қазақстан Республикасының автомобиль паркінің бүгiнде 1,28 млн. автомобилi бар, соның iшiнде мемлекет меншiгiнде - 59,2 мың автомобиль, жеке меншiкте - 1,2 млн. автомобиль, автобустар мен жүк автомобилдерiнің 47% "бiр жүргізушi (ие) - бiр автомобиль" принципi бойынша тасушылар иемденiп отыр. </w:t>
      </w:r>
      <w:r>
        <w:br/>
      </w:r>
      <w:r>
        <w:rPr>
          <w:rFonts w:ascii="Times New Roman"/>
          <w:b w:val="false"/>
          <w:i w:val="false"/>
          <w:color w:val="000000"/>
          <w:sz w:val="28"/>
        </w:rPr>
        <w:t xml:space="preserve">
      Соңғы жылдары автокөлiк кәсiпорындарын одан әрi мемлекет иелiгiнен алу және жекешелендiру бойынша шаралар негiзiнен аяқталды. Республикалық мемлекеттік автокөлiк кәсiпорынының әскери типтегі автоколоннасынан басқа жүк көлiгiнiң кәсiпорындары тегiс акционерлендiрiлді және жекешелендiрілді, жолаушы шаруашылығы кәсiпорындарын акционерлендiру жалғасуда. </w:t>
      </w:r>
      <w:r>
        <w:br/>
      </w:r>
      <w:r>
        <w:rPr>
          <w:rFonts w:ascii="Times New Roman"/>
          <w:b w:val="false"/>
          <w:i w:val="false"/>
          <w:color w:val="000000"/>
          <w:sz w:val="28"/>
        </w:rPr>
        <w:t xml:space="preserve">
      Халықаралық автомобильдiк тасымалдауды одан әрi дамыту жөнiндегi шаралар қабылданатын болады. Қазақстан Республикасының автомобиль көлiгi саласында күшiндегi халықаралық Келiсiмдер мен Конвенцияларға қосылу, отандық тасымалдаушы үшiн мүдделiк бiлдiретiн мемлекеттермен халықаралық автомобилдiк тасымалдау бойынша Келiсiмдер жасасу процедуралары жалғасатын болады. </w:t>
      </w:r>
      <w:r>
        <w:br/>
      </w:r>
      <w:r>
        <w:rPr>
          <w:rFonts w:ascii="Times New Roman"/>
          <w:b w:val="false"/>
          <w:i w:val="false"/>
          <w:color w:val="000000"/>
          <w:sz w:val="28"/>
        </w:rPr>
        <w:t xml:space="preserve">
      Рұқсат етушi жүйенi жетiлдiру, халықаралық автомобилдiк тасымалдауды реттеудiң және үйлестiрудің тиiмдi тетiктерiн жасау, автокөлiктiк коридорлардың инфрақұрылымдарын қалыптастыру жолымен транзиттiк тасымалдаулар одан әрi дамитын болады. </w:t>
      </w:r>
      <w:r>
        <w:br/>
      </w:r>
      <w:r>
        <w:rPr>
          <w:rFonts w:ascii="Times New Roman"/>
          <w:b w:val="false"/>
          <w:i w:val="false"/>
          <w:color w:val="000000"/>
          <w:sz w:val="28"/>
        </w:rPr>
        <w:t xml:space="preserve">
      Жүк тасымалдауды дамытудың негiзгi бағыты жүктердi контейнерлерде тасу болады. Қазақстан аумағына транзиттердi тарту үшiн мультимодалдық және контейнерлік тасымалдауларды қамтамасыз ететiн логистикалық орталықтар мен терминалдарды құру жөнiндегі проблемаларды шешу қажет. </w:t>
      </w:r>
    </w:p>
    <w:bookmarkEnd w:id="130"/>
    <w:bookmarkStart w:name="z163" w:id="131"/>
    <w:p>
      <w:pPr>
        <w:spacing w:after="0"/>
        <w:ind w:left="0"/>
        <w:jc w:val="both"/>
      </w:pPr>
      <w:r>
        <w:rPr>
          <w:rFonts w:ascii="Times New Roman"/>
          <w:b w:val="false"/>
          <w:i w:val="false"/>
          <w:color w:val="000000"/>
          <w:sz w:val="28"/>
        </w:rPr>
        <w:t>
</w:t>
      </w:r>
      <w:r>
        <w:rPr>
          <w:rFonts w:ascii="Times New Roman"/>
          <w:b/>
          <w:i w:val="false"/>
          <w:color w:val="000000"/>
          <w:sz w:val="28"/>
        </w:rPr>
        <w:t xml:space="preserve">      4 мiндет. Халықаралық стандартқа сәйкес республиканың автомобиль жолдарының жүйесiн жетiлдiру және дамыту </w:t>
      </w:r>
    </w:p>
    <w:bookmarkEnd w:id="131"/>
    <w:bookmarkStart w:name="z164" w:id="132"/>
    <w:p>
      <w:pPr>
        <w:spacing w:after="0"/>
        <w:ind w:left="0"/>
        <w:jc w:val="both"/>
      </w:pPr>
      <w:r>
        <w:rPr>
          <w:rFonts w:ascii="Times New Roman"/>
          <w:b w:val="false"/>
          <w:i w:val="false"/>
          <w:color w:val="000000"/>
          <w:sz w:val="28"/>
        </w:rPr>
        <w:t xml:space="preserve">
      Қазақстандағы автомобиль жолдарының ұзындығы 128 мың км. Одан 84,6 мың км - жалпы пайдалану жолдары және 42,4 мың км - шаруашылық жолдар, Республикалық маңызы бар жалпы пайдаланудағы автомобиль жолдарының ұзындығы 23 мың км, одан 12,4 мың км халықаралық келiсiмдерге сәйкес халықаралық маңызы бар автожолдарға жатқызылды және 62,6 мың км жергiлiктi маңызы бар жолдар болып саналады. Транзиттің коридорлардың жалпы ұзындығы 8,3 мың км. Оның 68% қанағаттанғысыз жағдайда. </w:t>
      </w:r>
      <w:r>
        <w:br/>
      </w:r>
      <w:r>
        <w:rPr>
          <w:rFonts w:ascii="Times New Roman"/>
          <w:b w:val="false"/>
          <w:i w:val="false"/>
          <w:color w:val="000000"/>
          <w:sz w:val="28"/>
        </w:rPr>
        <w:t xml:space="preserve">
      2000 ж. бастап жол саласын қаржыландырудың көлемiнің өсуi байқалды. Мәселен, 2001 ж. автожол саласын республикалық бюджеттен қаржыландырудың көлемi сыртқы қарыздарды есепке алғанда 23,3 млрд. теңге болды, 2002 ж. - 42,1 млрд. теңге қаралды. </w:t>
      </w:r>
      <w:r>
        <w:br/>
      </w:r>
      <w:r>
        <w:rPr>
          <w:rFonts w:ascii="Times New Roman"/>
          <w:b w:val="false"/>
          <w:i w:val="false"/>
          <w:color w:val="000000"/>
          <w:sz w:val="28"/>
        </w:rPr>
        <w:t xml:space="preserve">
      2001 ж. бастап техникалық парктiң жетiлдiрілуi басталды. 2002 ж. 2 млрд. теңгеге жол салу техникасын сатып алу қаралып отыр. </w:t>
      </w:r>
      <w:r>
        <w:br/>
      </w:r>
      <w:r>
        <w:rPr>
          <w:rFonts w:ascii="Times New Roman"/>
          <w:b w:val="false"/>
          <w:i w:val="false"/>
          <w:color w:val="000000"/>
          <w:sz w:val="28"/>
        </w:rPr>
        <w:t xml:space="preserve">
      Республиканың автомобиль жолдары жүйесiн одан әрi жетiлдiру және дамыту қаралып отыр. </w:t>
      </w:r>
      <w:r>
        <w:br/>
      </w:r>
      <w:r>
        <w:rPr>
          <w:rFonts w:ascii="Times New Roman"/>
          <w:b w:val="false"/>
          <w:i w:val="false"/>
          <w:color w:val="000000"/>
          <w:sz w:val="28"/>
        </w:rPr>
        <w:t>
      Қазақстан Республикасы Президентiнің 2001 ж. 28 қарашадағы N 730 </w:t>
      </w:r>
      <w:r>
        <w:rPr>
          <w:rFonts w:ascii="Times New Roman"/>
          <w:b w:val="false"/>
          <w:i w:val="false"/>
          <w:color w:val="000000"/>
          <w:sz w:val="28"/>
        </w:rPr>
        <w:t xml:space="preserve">U010730_ </w:t>
      </w:r>
      <w:r>
        <w:rPr>
          <w:rFonts w:ascii="Times New Roman"/>
          <w:b w:val="false"/>
          <w:i w:val="false"/>
          <w:color w:val="000000"/>
          <w:sz w:val="28"/>
        </w:rPr>
        <w:t xml:space="preserve">Жарлығы бекiткен Қазақстан Республикасының 2001-2005 жж. автожол саласын дамытудың мемлекеттiк бағдарламасында жол саласын қаржыландырудың келесi көлемi қаралған: 2003 ж. - 60 млрд. теңге, 2004 ж. - 78,1 млрд. теңге, 2005 ж. - 64,5 млрд. теңге. </w:t>
      </w:r>
      <w:r>
        <w:br/>
      </w:r>
      <w:r>
        <w:rPr>
          <w:rFonts w:ascii="Times New Roman"/>
          <w:b w:val="false"/>
          <w:i w:val="false"/>
          <w:color w:val="000000"/>
          <w:sz w:val="28"/>
        </w:rPr>
        <w:t xml:space="preserve">
      Барлық кезең iшiнде республиканың автомобиль жолдары жүйесін одан әрi жетiлдiру мен дамыту белгiленген: Қызылорда жанында Сырдария өзенiнен өтетiн көпiрдiң, Лениногорск - Ресей Федерациясының шекарасы автожолының құрылысы, Батыс Қазақстанның, Алматы-Бiшкек автомобиль жолдарын қалпына келтiру аяқталады, сондай-ақ жолдардың басқа учаскелерiн жетiлдiру жөнiндегi жұмыстар жүргiзiлетiн болады. Бөлiнген бюджет қаражаттары мен қарыздарды тиiмдi игеруге ерекше көңiл бөлiнетiн болады. </w:t>
      </w:r>
      <w:r>
        <w:br/>
      </w:r>
      <w:r>
        <w:rPr>
          <w:rFonts w:ascii="Times New Roman"/>
          <w:b w:val="false"/>
          <w:i w:val="false"/>
          <w:color w:val="000000"/>
          <w:sz w:val="28"/>
        </w:rPr>
        <w:t xml:space="preserve">
      Бағдарламаны жүзеге асыру нәтижесiнде 16133 км автожолдың құрылысы, қалпына келтiрiлуi және жөнделуi орындалатын болады. 2005 ж. аяғына қатты жамылғысы бар жалпы пайдаланудағы автомобиль жолдарының ұзындығы 23011 км жетедi. </w:t>
      </w:r>
      <w:r>
        <w:br/>
      </w:r>
      <w:r>
        <w:rPr>
          <w:rFonts w:ascii="Times New Roman"/>
          <w:b w:val="false"/>
          <w:i w:val="false"/>
          <w:color w:val="000000"/>
          <w:sz w:val="28"/>
        </w:rPr>
        <w:t xml:space="preserve">
      Стандарттарды халықаралық талаптарға сәйкес етiп үйлестiру және халықаралық стандарттарға сәйкес Қазақстан Республикасы жол саласының ғылыми-техникалық құжаттарын жетiлдiру жөнiндегі жұмыс жүзеге асатын болады. </w:t>
      </w:r>
    </w:p>
    <w:bookmarkEnd w:id="132"/>
    <w:bookmarkStart w:name="z165" w:id="133"/>
    <w:p>
      <w:pPr>
        <w:spacing w:after="0"/>
        <w:ind w:left="0"/>
        <w:jc w:val="both"/>
      </w:pPr>
      <w:r>
        <w:rPr>
          <w:rFonts w:ascii="Times New Roman"/>
          <w:b w:val="false"/>
          <w:i w:val="false"/>
          <w:color w:val="000000"/>
          <w:sz w:val="28"/>
        </w:rPr>
        <w:t>
</w:t>
      </w:r>
      <w:r>
        <w:rPr>
          <w:rFonts w:ascii="Times New Roman"/>
          <w:b/>
          <w:i w:val="false"/>
          <w:color w:val="000000"/>
          <w:sz w:val="28"/>
        </w:rPr>
        <w:t xml:space="preserve">      5 мiндет. Халықаралық стандарттарға жауап беретiндей, халықаралық көлiк коридорларына бiрiккен, экономика мен қоғамның барлық субъектiлерiнiң қолы жететiндей, жүктер мен жолаушыларды ең аз шығындармен тасымалдауды қамтамасыз ететiн тиімді авиакөлік жүйесiн жасау </w:t>
      </w:r>
    </w:p>
    <w:bookmarkEnd w:id="133"/>
    <w:bookmarkStart w:name="z166" w:id="134"/>
    <w:p>
      <w:pPr>
        <w:spacing w:after="0"/>
        <w:ind w:left="0"/>
        <w:jc w:val="both"/>
      </w:pPr>
      <w:r>
        <w:rPr>
          <w:rFonts w:ascii="Times New Roman"/>
          <w:b w:val="false"/>
          <w:i w:val="false"/>
          <w:color w:val="000000"/>
          <w:sz w:val="28"/>
        </w:rPr>
        <w:t xml:space="preserve">
      Қазақстан аумағының жағрафиялық ерекшелiктерi және елдiң әлеуметтік-экономикалық орталықтарының дамуы азаматтық авиацияның дамуын Республиканың авиациялық әкiмшiлiгiнiң қызметiнiң басымдықты бағыттарының бiрi ретiнде алдын ала анықтады. </w:t>
      </w:r>
      <w:r>
        <w:br/>
      </w:r>
      <w:r>
        <w:rPr>
          <w:rFonts w:ascii="Times New Roman"/>
          <w:b w:val="false"/>
          <w:i w:val="false"/>
          <w:color w:val="000000"/>
          <w:sz w:val="28"/>
        </w:rPr>
        <w:t xml:space="preserve">
      Қазақстанда пайдаланушы ретiнде куәлiгi және күшiндегi лицензиясы бар 53 авиакомпания қызмет iстейдi, олардан: 8 компания ұдайы жолаушылар тасымалдауды жүзеге асырады, 13 компания - чартерлiк тасымалдауды. Халықаралық әуе коридорларының саны 72, халықаралық әуе трассасының ұзындығы 49000 км. </w:t>
      </w:r>
      <w:r>
        <w:br/>
      </w:r>
      <w:r>
        <w:rPr>
          <w:rFonts w:ascii="Times New Roman"/>
          <w:b w:val="false"/>
          <w:i w:val="false"/>
          <w:color w:val="000000"/>
          <w:sz w:val="28"/>
        </w:rPr>
        <w:t xml:space="preserve">
      Іс жүзiнде көптеген әуе кемесi өзiнiң ресурстарын тауысты және олардың тозуы қиын деңгейге жеттi, бұл бiрiншi кезекте ұшу қауiпсiздiгiне әсер етедi. Ұшақтардың орта жасы 21,5 жыл. Парктiң 85% iс жүзiнде қазiргi кездегі рынокта жұмыс iстеуге қабiлетсiз, өйткенi халықаралық талаптарға сай емес. Соңғы кезде сатып алынған батыс техникасының ұшуы аса қатты көңiл алаңдатады, оларды пайдалану әртүрлi әуе оқиғаларының санын көбейттi. Iс жүзiнде рейстердiң өзiндiк құнын төмендету және пайдалылығын көтеру жөнiнде шаралар қолданылмайды. </w:t>
      </w:r>
      <w:r>
        <w:br/>
      </w:r>
      <w:r>
        <w:rPr>
          <w:rFonts w:ascii="Times New Roman"/>
          <w:b w:val="false"/>
          <w:i w:val="false"/>
          <w:color w:val="000000"/>
          <w:sz w:val="28"/>
        </w:rPr>
        <w:t xml:space="preserve">
      Бәсекелік жағдайды жасау жөнiндегi негiзгі проблема жанар-жағармай материалдарын өндiру мен сату рыногының реттелмегендiгi, олардың бағасы өнiмнiң өзiндiк құнына елеулi әсерiн тигiзедi. </w:t>
      </w:r>
      <w:r>
        <w:br/>
      </w:r>
      <w:r>
        <w:rPr>
          <w:rFonts w:ascii="Times New Roman"/>
          <w:b w:val="false"/>
          <w:i w:val="false"/>
          <w:color w:val="000000"/>
          <w:sz w:val="28"/>
        </w:rPr>
        <w:t xml:space="preserve">
      Аэронавигациялық жинақ ставкасын анықтаудың қазiргі кездегі процедурасы Қазақстанның кеңiстiгiне шетелдiк авиакомпанияларды қосымша тартуды тежеп отыр. Еуропа мен Оңтүстiк-Шығыс Азия аралығындағы жолда тұрған Қазақстанның аэронавигациялық қызметiнiң ерекшелiгi сонда, табыстың 80% астамы республиканың әуе кеңiстiгiнде транзиттік ұшуды жүзеге асыратын шетел компанияларынан түседi. Көршi мемлекеттер арқылы өтетiн балама маршруттардың бар екендiгi шетелдiк авиакомпаниялар үшін Қазақстанның әуе кеңiстiгiнде авианавигациялық қызмет көрсетудің экономикалық тартымдылығын сақтау мақсатында икемдi тариф саясатын тезiрек әзiрлеп, қолдануды қажет етедi. </w:t>
      </w:r>
      <w:r>
        <w:br/>
      </w:r>
      <w:r>
        <w:rPr>
          <w:rFonts w:ascii="Times New Roman"/>
          <w:b w:val="false"/>
          <w:i w:val="false"/>
          <w:color w:val="000000"/>
          <w:sz w:val="28"/>
        </w:rPr>
        <w:t xml:space="preserve">
      Авиатасымалдау рыногын дамыту бойынша авиа кәсiпорындарын қолдауға бағытталған азаматтық авиацияны реттеу стратегиясы келесi шешiм жолдарын қарастырады: </w:t>
      </w:r>
      <w:r>
        <w:br/>
      </w:r>
      <w:r>
        <w:rPr>
          <w:rFonts w:ascii="Times New Roman"/>
          <w:b w:val="false"/>
          <w:i w:val="false"/>
          <w:color w:val="000000"/>
          <w:sz w:val="28"/>
        </w:rPr>
        <w:t xml:space="preserve">
      "Қазақстан Республикасының Әуе кодексiн" әзiрлеу және бекiту; </w:t>
      </w:r>
      <w:r>
        <w:br/>
      </w:r>
      <w:r>
        <w:rPr>
          <w:rFonts w:ascii="Times New Roman"/>
          <w:b w:val="false"/>
          <w:i w:val="false"/>
          <w:color w:val="000000"/>
          <w:sz w:val="28"/>
        </w:rPr>
        <w:t xml:space="preserve">
      әуе қатынасы саласындағы қазiргі кездегі үкіметаралық келiсімдерді қайта қарау; </w:t>
      </w:r>
      <w:r>
        <w:br/>
      </w:r>
      <w:r>
        <w:rPr>
          <w:rFonts w:ascii="Times New Roman"/>
          <w:b w:val="false"/>
          <w:i w:val="false"/>
          <w:color w:val="000000"/>
          <w:sz w:val="28"/>
        </w:rPr>
        <w:t xml:space="preserve">
      жанар-жағармай материалдарын мұнай өңдейтiн зауыттардан делдалсыз тiкелей жеткiзу бағдарламасын әзiрлеу; </w:t>
      </w:r>
      <w:r>
        <w:br/>
      </w:r>
      <w:r>
        <w:rPr>
          <w:rFonts w:ascii="Times New Roman"/>
          <w:b w:val="false"/>
          <w:i w:val="false"/>
          <w:color w:val="000000"/>
          <w:sz w:val="28"/>
        </w:rPr>
        <w:t xml:space="preserve">
      азаматтық авиация саласына шетелдiк инвестицияларды тарту; </w:t>
      </w:r>
      <w:r>
        <w:br/>
      </w:r>
      <w:r>
        <w:rPr>
          <w:rFonts w:ascii="Times New Roman"/>
          <w:b w:val="false"/>
          <w:i w:val="false"/>
          <w:color w:val="000000"/>
          <w:sz w:val="28"/>
        </w:rPr>
        <w:t xml:space="preserve">
      батыста шығарылған кемелердi күту жөнiндегі авиатехникалық орталықтарды құру; </w:t>
      </w:r>
      <w:r>
        <w:br/>
      </w:r>
      <w:r>
        <w:rPr>
          <w:rFonts w:ascii="Times New Roman"/>
          <w:b w:val="false"/>
          <w:i w:val="false"/>
          <w:color w:val="000000"/>
          <w:sz w:val="28"/>
        </w:rPr>
        <w:t xml:space="preserve">
      әуе кемелерi паркiн қайта құрылымдау және жаңарту; </w:t>
      </w:r>
      <w:r>
        <w:br/>
      </w:r>
      <w:r>
        <w:rPr>
          <w:rFonts w:ascii="Times New Roman"/>
          <w:b w:val="false"/>
          <w:i w:val="false"/>
          <w:color w:val="000000"/>
          <w:sz w:val="28"/>
        </w:rPr>
        <w:t xml:space="preserve">
      қазақстандық авиатасымалдаушылардың шетел рыноктарында қызмет көрсету жөніндегi ұсынысын сыртқы экономикалық каналдар бойынша жылжыту. </w:t>
      </w:r>
      <w:r>
        <w:br/>
      </w:r>
      <w:r>
        <w:rPr>
          <w:rFonts w:ascii="Times New Roman"/>
          <w:b w:val="false"/>
          <w:i w:val="false"/>
          <w:color w:val="000000"/>
          <w:sz w:val="28"/>
        </w:rPr>
        <w:t xml:space="preserve">
      Аэропорттарды дамыту үшiн келесi шаралар ұсынылады: </w:t>
      </w:r>
      <w:r>
        <w:br/>
      </w:r>
      <w:r>
        <w:rPr>
          <w:rFonts w:ascii="Times New Roman"/>
          <w:b w:val="false"/>
          <w:i w:val="false"/>
          <w:color w:val="000000"/>
          <w:sz w:val="28"/>
        </w:rPr>
        <w:t xml:space="preserve">
      халықаралық талаптарға сәйкес аэропорттарды қазiргi заманғы навигациялық және жарық арқылы белгi беретiн жабдықтармен қайта жабдықтау; </w:t>
      </w:r>
      <w:r>
        <w:br/>
      </w:r>
      <w:r>
        <w:rPr>
          <w:rFonts w:ascii="Times New Roman"/>
          <w:b w:val="false"/>
          <w:i w:val="false"/>
          <w:color w:val="000000"/>
          <w:sz w:val="28"/>
        </w:rPr>
        <w:t xml:space="preserve">
      халықаралық консалтингтік ұйымдармен бiрлесе отырып нормативтiк-құқықтық базаны жетілдіру бойынша жұмыс жүргізу; </w:t>
      </w:r>
      <w:r>
        <w:br/>
      </w:r>
      <w:r>
        <w:rPr>
          <w:rFonts w:ascii="Times New Roman"/>
          <w:b w:val="false"/>
          <w:i w:val="false"/>
          <w:color w:val="000000"/>
          <w:sz w:val="28"/>
        </w:rPr>
        <w:t xml:space="preserve">
      келушi және кетушi жолаушыларға қызмет көрсету деңгейiн халықаралық стандарттарға дейiн жеткiзе отырып халықаралық аэропорттардың санын оңтайландыру; </w:t>
      </w:r>
      <w:r>
        <w:br/>
      </w:r>
      <w:r>
        <w:rPr>
          <w:rFonts w:ascii="Times New Roman"/>
          <w:b w:val="false"/>
          <w:i w:val="false"/>
          <w:color w:val="000000"/>
          <w:sz w:val="28"/>
        </w:rPr>
        <w:t xml:space="preserve">
      халықаралық аэропорттардың Қазақстанның барлық аймақтарымен байланысын қамтамасыз ету үшiн iшкi әуе жолы бойы желiнi дамыту; </w:t>
      </w:r>
      <w:r>
        <w:br/>
      </w:r>
      <w:r>
        <w:rPr>
          <w:rFonts w:ascii="Times New Roman"/>
          <w:b w:val="false"/>
          <w:i w:val="false"/>
          <w:color w:val="000000"/>
          <w:sz w:val="28"/>
        </w:rPr>
        <w:t xml:space="preserve">
      авиакәсiпорындарын аэропорттар мен авиакомпанияларға бөлу процесін аяқтау, мұның өзi авиациялық тасымалдау рыногында авиакомпаниялар арасында бәсеке ортасын қалыптастыру үшiн жағдай жасауға мүмкiндiк бередi; </w:t>
      </w:r>
      <w:r>
        <w:br/>
      </w:r>
      <w:r>
        <w:rPr>
          <w:rFonts w:ascii="Times New Roman"/>
          <w:b w:val="false"/>
          <w:i w:val="false"/>
          <w:color w:val="000000"/>
          <w:sz w:val="28"/>
        </w:rPr>
        <w:t xml:space="preserve">
      әртүрлi маңызы бар аэропорттар үшiн техникалық жабдықталуы мен қызмет көрсету сапасының мiндеттi нормативтерiн әзiрлеу және кезең-кезеңiмен енгiзу; </w:t>
      </w:r>
      <w:r>
        <w:br/>
      </w:r>
      <w:r>
        <w:rPr>
          <w:rFonts w:ascii="Times New Roman"/>
          <w:b w:val="false"/>
          <w:i w:val="false"/>
          <w:color w:val="000000"/>
          <w:sz w:val="28"/>
        </w:rPr>
        <w:t xml:space="preserve">
      аэропорттардың негізгi қызметтерiнiң жұмысын сертификациялау және лицензиялау процедурасын қатайту. </w:t>
      </w:r>
    </w:p>
    <w:bookmarkEnd w:id="134"/>
    <w:bookmarkStart w:name="z167" w:id="135"/>
    <w:p>
      <w:pPr>
        <w:spacing w:after="0"/>
        <w:ind w:left="0"/>
        <w:jc w:val="both"/>
      </w:pPr>
      <w:r>
        <w:rPr>
          <w:rFonts w:ascii="Times New Roman"/>
          <w:b w:val="false"/>
          <w:i w:val="false"/>
          <w:color w:val="000000"/>
          <w:sz w:val="28"/>
        </w:rPr>
        <w:t>
</w:t>
      </w:r>
      <w:r>
        <w:rPr>
          <w:rFonts w:ascii="Times New Roman"/>
          <w:b/>
          <w:i w:val="false"/>
          <w:color w:val="000000"/>
          <w:sz w:val="28"/>
        </w:rPr>
        <w:t xml:space="preserve">      6 мiндет. Теңізбен сыртқы саудалық жүк тасымалдаудағы елдің қажетiн толық көлемде қамтамасыз ететiн, Қазақстанның экономикалық-көлiктiк потенциалын жүзеге асыруға жағдай тудыратын жоғары деңгейде ұйымдастырылған порт инфрақұрылымы негізiнде ұлттық теңiз сауда флотын құру, өзен көлігінің өсуі үшін жағдайды қамтамасыз ету </w:t>
      </w:r>
    </w:p>
    <w:bookmarkEnd w:id="135"/>
    <w:bookmarkStart w:name="z168" w:id="136"/>
    <w:p>
      <w:pPr>
        <w:spacing w:after="0"/>
        <w:ind w:left="0"/>
        <w:jc w:val="both"/>
      </w:pPr>
      <w:r>
        <w:rPr>
          <w:rFonts w:ascii="Times New Roman"/>
          <w:b w:val="false"/>
          <w:i w:val="false"/>
          <w:color w:val="000000"/>
          <w:sz w:val="28"/>
        </w:rPr>
        <w:t xml:space="preserve">
      2001 ж. IV тоқсаннан бастап "HMCK Казмортрансфлот" (бұдан әрi Қоғам) Каспий теңiзiнде операциялық қызметке кiрiстi. Жалпы тоннажы 30 мың тонна танкерлер жалданып алынды. Отандық көмiрсутектi шикiзат порт Ақтау - порт Махачкала бағыты бойынша теңiз жолымен тасымалданады. 2001 жылдың қараша-желтоқсанында осы маршрут бойынша 218,9 мың тонна мұнай тасылды. 2001 ж. Қоғамның таза пайдасы 47,7 млн. теңге болды. </w:t>
      </w:r>
      <w:r>
        <w:br/>
      </w:r>
      <w:r>
        <w:rPr>
          <w:rFonts w:ascii="Times New Roman"/>
          <w:b w:val="false"/>
          <w:i w:val="false"/>
          <w:color w:val="000000"/>
          <w:sz w:val="28"/>
        </w:rPr>
        <w:t xml:space="preserve">
      Қоғамның өндiрiстiк қызметi Каспий теңiз пароход шаруашылығының (Әзербайжан) Каспий теңiзiндегi теңiз тасымалдау саласындағы монополиясын жойды. </w:t>
      </w:r>
      <w:r>
        <w:br/>
      </w:r>
      <w:r>
        <w:rPr>
          <w:rFonts w:ascii="Times New Roman"/>
          <w:b w:val="false"/>
          <w:i w:val="false"/>
          <w:color w:val="000000"/>
          <w:sz w:val="28"/>
        </w:rPr>
        <w:t xml:space="preserve">
      ЖАҚ "НМСК Казмортрансфлот" өзiнiң құрғақ жүк таситын кемелерiнің тоннажын ескере отырып каспий бассейінде тепе-теңдік негiзде құрғақ жүктің халықаралық тасымалдауын жүзеге асыруды жоспарлап отыр. 2003-2005 жж. ұлттық теңiз сауда флотын құру Бағдарламасы әзiрленуде. Бұл бағдарламада инвестициялық ресурстарға деген қажет 240-242 млн. АҚШ доллары көлемiнде қаралып отыр. </w:t>
      </w:r>
      <w:r>
        <w:br/>
      </w:r>
      <w:r>
        <w:rPr>
          <w:rFonts w:ascii="Times New Roman"/>
          <w:b w:val="false"/>
          <w:i w:val="false"/>
          <w:color w:val="000000"/>
          <w:sz w:val="28"/>
        </w:rPr>
        <w:t xml:space="preserve">
      Республикалық су жолдарының қазыналық кәсiпорындары су жоғарының кеме жүретiн жағдайын қамтамасыз ету және шлюздарды күту жөнiндегi мемлекеттік тапсырысты орындайды. Жыл сайынғы орындалатын жұмыс көлемi орта есеппен 300 млн. теңге мөлшерiнде. 2001 ж. Қазақстан Республикасы мен Ресей Федерациясы Үкiметтерi арасындағы Ертiс өзенi бассейнiнде қазақстандық және ресейлiк кемелермен жолаушылар мен жүктердi тасымалдауды ұйымдастыру және оның жағдайлары туралы Келiсiмге қол қойылды, ол "Қазақстан Республикасы - Ресей Федерациясы" транзит бағыты бойынша жүк тасқынының көбеюiне жағдай тудырады. </w:t>
      </w:r>
      <w:r>
        <w:br/>
      </w:r>
      <w:r>
        <w:rPr>
          <w:rFonts w:ascii="Times New Roman"/>
          <w:b w:val="false"/>
          <w:i w:val="false"/>
          <w:color w:val="000000"/>
          <w:sz w:val="28"/>
        </w:rPr>
        <w:t xml:space="preserve">
      Шульба шлюзының құрылысын аяқтау мәселесiнiң шешiлмеуінiң нәтижесiнде 13 жыл бойы Ертiс өзенi бойынша кеме жүру, мемлекеттiк техникалық флоттың жаңартылуы бұзылды, ол өзен көлiгiмен тасымалданатын жүк көлемiне және саланың тұтас алғандағы дамуына терiс әсерiн тигiзуде. </w:t>
      </w:r>
      <w:r>
        <w:br/>
      </w:r>
      <w:r>
        <w:rPr>
          <w:rFonts w:ascii="Times New Roman"/>
          <w:b w:val="false"/>
          <w:i w:val="false"/>
          <w:color w:val="000000"/>
          <w:sz w:val="28"/>
        </w:rPr>
        <w:t xml:space="preserve">
      Су көлiгi саласында 2003-2005 жж. 033 "Су жолдарын кеме жүретiндей жағдайда қамтамасыз ету және шлюздердi күту" ағымдағы бюджеттiк бағдарлама бойынша жұмысты жалғастыру, сондай-ақ кейбiр жаңа бюджеттiк бағдарламаларды қабылдау жоспарлануда. Жаңа бағдарламалар: </w:t>
      </w:r>
      <w:r>
        <w:br/>
      </w:r>
      <w:r>
        <w:rPr>
          <w:rFonts w:ascii="Times New Roman"/>
          <w:b w:val="false"/>
          <w:i w:val="false"/>
          <w:color w:val="000000"/>
          <w:sz w:val="28"/>
        </w:rPr>
        <w:t xml:space="preserve">
      Шульба шлюзінiң құрылысын аяқтау; </w:t>
      </w:r>
      <w:r>
        <w:br/>
      </w:r>
      <w:r>
        <w:rPr>
          <w:rFonts w:ascii="Times New Roman"/>
          <w:b w:val="false"/>
          <w:i w:val="false"/>
          <w:color w:val="000000"/>
          <w:sz w:val="28"/>
        </w:rPr>
        <w:t xml:space="preserve">
      мемлекеттiк техникалық өзен флотын жаңарту және жетілдiру; </w:t>
      </w:r>
      <w:r>
        <w:br/>
      </w:r>
      <w:r>
        <w:rPr>
          <w:rFonts w:ascii="Times New Roman"/>
          <w:b w:val="false"/>
          <w:i w:val="false"/>
          <w:color w:val="000000"/>
          <w:sz w:val="28"/>
        </w:rPr>
        <w:t xml:space="preserve">
      Өскемен және Бұқтырма шлюздерiн IIМ арнайы бөлiмдерiмен күзету; </w:t>
      </w:r>
      <w:r>
        <w:br/>
      </w:r>
      <w:r>
        <w:rPr>
          <w:rFonts w:ascii="Times New Roman"/>
          <w:b w:val="false"/>
          <w:i w:val="false"/>
          <w:color w:val="000000"/>
          <w:sz w:val="28"/>
        </w:rPr>
        <w:t xml:space="preserve">
      Есiл өзенiнiң Петропавл су қоймасының плотинасынан Ресей Федерациясының шекарасына дейiнгi (50 км) және Астана қаласы ауданындағы (5 км) учаскесiнде су жолдарының кеме жүретiн жағдайын қамтамасыз ету; </w:t>
      </w:r>
      <w:r>
        <w:br/>
      </w:r>
      <w:r>
        <w:rPr>
          <w:rFonts w:ascii="Times New Roman"/>
          <w:b w:val="false"/>
          <w:i w:val="false"/>
          <w:color w:val="000000"/>
          <w:sz w:val="28"/>
        </w:rPr>
        <w:t xml:space="preserve">
      Ертiс өзенiнiң Шульба СЭС Семейге дейiнгі учаскесiнде (75 км) су жолдарының кеме жүретiн жағдайын қамтамасыз ету. </w:t>
      </w:r>
      <w:r>
        <w:br/>
      </w:r>
      <w:r>
        <w:rPr>
          <w:rFonts w:ascii="Times New Roman"/>
          <w:b w:val="false"/>
          <w:i w:val="false"/>
          <w:color w:val="000000"/>
          <w:sz w:val="28"/>
        </w:rPr>
        <w:t xml:space="preserve">
      Аталған бағдарламаларды қабылдау және жүзеге асыру саланы дамытуға және оны халықаралық көлiк қатынастары жүйесiне ойдағыдай бiрiктiруге ғана емес, сонымен бiрге халықты жұмыспен қамту проблемасын шешуге, сондай-ақ жалғас салаларды дамытуға да жағдай тудырады. </w:t>
      </w:r>
    </w:p>
    <w:bookmarkEnd w:id="136"/>
    <w:bookmarkStart w:name="z169" w:id="137"/>
    <w:p>
      <w:pPr>
        <w:spacing w:after="0"/>
        <w:ind w:left="0"/>
        <w:jc w:val="both"/>
      </w:pPr>
      <w:r>
        <w:rPr>
          <w:rFonts w:ascii="Times New Roman"/>
          <w:b w:val="false"/>
          <w:i w:val="false"/>
          <w:color w:val="000000"/>
          <w:sz w:val="28"/>
        </w:rPr>
        <w:t>
</w:t>
      </w:r>
      <w:r>
        <w:rPr>
          <w:rFonts w:ascii="Times New Roman"/>
          <w:b/>
          <w:i w:val="false"/>
          <w:color w:val="000000"/>
          <w:sz w:val="28"/>
        </w:rPr>
        <w:t xml:space="preserve">      7 мiндет. Республика экономикасының ғаламдық ақпараттық инфрақұрылымға бәсекеге қабiлеттi бiрiккен телекоммуникациялық секторының одан әрi дамуына бағытталған жағдайлар жасау және тетiктердi қалыптастыру </w:t>
      </w:r>
    </w:p>
    <w:bookmarkEnd w:id="137"/>
    <w:bookmarkStart w:name="z170" w:id="138"/>
    <w:p>
      <w:pPr>
        <w:spacing w:after="0"/>
        <w:ind w:left="0"/>
        <w:jc w:val="both"/>
      </w:pPr>
      <w:r>
        <w:rPr>
          <w:rFonts w:ascii="Times New Roman"/>
          <w:b w:val="false"/>
          <w:i w:val="false"/>
          <w:color w:val="000000"/>
          <w:sz w:val="28"/>
        </w:rPr>
        <w:t xml:space="preserve">
      Республикадағы магистралдық каналдардың жалпы ұзындығы 67551 мың кан./км, одан кабелдік линияның үлесiне 80%, радиорелейлiкке - 11%, жер серiгiндiкке - 9%. </w:t>
      </w:r>
      <w:r>
        <w:br/>
      </w:r>
      <w:r>
        <w:rPr>
          <w:rFonts w:ascii="Times New Roman"/>
          <w:b w:val="false"/>
          <w:i w:val="false"/>
          <w:color w:val="000000"/>
          <w:sz w:val="28"/>
        </w:rPr>
        <w:t xml:space="preserve">
      2000-2001 жж. кезеңде байланыстың көрсеткен қызметiнің жалпы көлемi тұрақты өскенi байқалады. Мәселен 2001 ж. "Қазақтелеком" ААҚ халықаралық, қалааралық телефон байланысының көрсеткен трафикi минутпен санағанда 1166 млн., соның iшiнде шығатын ақылы трафик - 1001 млн. Қоғамның өткен жылғы таза пайдасы 6,3 млрд. теңге болды. </w:t>
      </w:r>
      <w:r>
        <w:br/>
      </w:r>
      <w:r>
        <w:rPr>
          <w:rFonts w:ascii="Times New Roman"/>
          <w:b w:val="false"/>
          <w:i w:val="false"/>
          <w:color w:val="000000"/>
          <w:sz w:val="28"/>
        </w:rPr>
        <w:t xml:space="preserve">
      Қазақстан Республикасы телекоммуникация саласының даму Бағдарламасына сәйкес 2005 ж. дейiн ғаламдық ақпарат инфрақұрылымына бәсекеге қабiлеттi бiрiккен Қазақстан экономикасының телекоммуникация секторын одан әрi дамытуға бағытталған жағдайлар мен тетiктер жасалатын болады. Бағдарламаны жүзеге асыру нәтижесiнде телекоммуникация жүйесiнің өзара байланысының тоқтаусыз қызмет етуі мен оңтайлы басқарылуын қамтамасыз ету, Қазақстанның бүкiл аумағында телекоммуникацияның базалық қызметiне халықтың қолы жетудi, телекоммуникация саласында бiрыңғай нормативтiк-құқықтық базаны жасауды қамтамасыз ету өрбидi. </w:t>
      </w:r>
      <w:r>
        <w:br/>
      </w:r>
      <w:r>
        <w:rPr>
          <w:rFonts w:ascii="Times New Roman"/>
          <w:b w:val="false"/>
          <w:i w:val="false"/>
          <w:color w:val="000000"/>
          <w:sz w:val="28"/>
        </w:rPr>
        <w:t xml:space="preserve">
      2005 ж. аяғына қарай магистралды каналдар бойынша байланыс қызметiн жүзеге асырудың көлемi 23,6% көбейер. Халықтың қолындағы негізгi телефон аппаратының саны кезеңнiң аяғына қарай 2000 мың дана болады. </w:t>
      </w:r>
      <w:r>
        <w:br/>
      </w:r>
      <w:r>
        <w:rPr>
          <w:rFonts w:ascii="Times New Roman"/>
          <w:b w:val="false"/>
          <w:i w:val="false"/>
          <w:color w:val="000000"/>
          <w:sz w:val="28"/>
        </w:rPr>
        <w:t xml:space="preserve">
      Магистралдық жүйелер мен жергiлiктi байланысты "Қазақтелеком" ААҚ iшiнде жекелеме еншiлес компанияларға бөлу жоспарлануда. </w:t>
      </w:r>
      <w:r>
        <w:br/>
      </w:r>
      <w:r>
        <w:rPr>
          <w:rFonts w:ascii="Times New Roman"/>
          <w:b w:val="false"/>
          <w:i w:val="false"/>
          <w:color w:val="000000"/>
          <w:sz w:val="28"/>
        </w:rPr>
        <w:t xml:space="preserve">
      2005 ж. барлық облыс орталықтарын, iрi елдi мекендердi және аудан орталықтарын байланыстыратын Ұлттық ақпараттық супермагистралдың құрылысы, коммутаторлық жабдықтардың, магистралдық желiлердiң жетiлдiрілуі, магистралдық және зоналдық байланыс линияларын ұйымдастыру үшiн жер серiгі арқылы байланыс жүйесін қалыптастыру аяқталады. </w:t>
      </w:r>
      <w:r>
        <w:br/>
      </w:r>
      <w:r>
        <w:rPr>
          <w:rFonts w:ascii="Times New Roman"/>
          <w:b w:val="false"/>
          <w:i w:val="false"/>
          <w:color w:val="000000"/>
          <w:sz w:val="28"/>
        </w:rPr>
        <w:t xml:space="preserve">
      Кезеңнің бүкiл бойында ақпараттық инфрақұрылымды қалыптастыру мен дамытудың Мемлекеттiк бағдарламасын жүзеге асыру жөнiндегi шаралар жоспары, мемлекеттiк органдарды ақпараттандыру, мемлекеттiң ақпараттық-коммуникациялық қауіпсiздiгiн қамтамасыз ету, электрондық құжат айналымының бiрыңғай жүйесiн енгiзу бойынша жұмыстарды орындау қарастырылып отыр. </w:t>
      </w:r>
    </w:p>
    <w:bookmarkEnd w:id="138"/>
    <w:bookmarkStart w:name="z171" w:id="139"/>
    <w:p>
      <w:pPr>
        <w:spacing w:after="0"/>
        <w:ind w:left="0"/>
        <w:jc w:val="left"/>
      </w:pPr>
      <w:r>
        <w:rPr>
          <w:rFonts w:ascii="Times New Roman"/>
          <w:b/>
          <w:i w:val="false"/>
          <w:color w:val="000000"/>
        </w:rPr>
        <w:t xml:space="preserve"> 
9 ТАРАУ. ҒЫЛЫМ ЖӘНЕ ТЕХНОЛОГИЯЛАРДЫ ДАМЫТУ </w:t>
      </w:r>
    </w:p>
    <w:bookmarkEnd w:id="139"/>
    <w:bookmarkStart w:name="z172" w:id="140"/>
    <w:p>
      <w:pPr>
        <w:spacing w:after="0"/>
        <w:ind w:left="0"/>
        <w:jc w:val="left"/>
      </w:pPr>
      <w:r>
        <w:rPr>
          <w:rFonts w:ascii="Times New Roman"/>
          <w:b/>
          <w:i w:val="false"/>
          <w:color w:val="000000"/>
        </w:rPr>
        <w:t xml:space="preserve"> 
Мақсаттар мен мiндеттер </w:t>
      </w:r>
    </w:p>
    <w:bookmarkEnd w:id="140"/>
    <w:bookmarkStart w:name="z173" w:id="141"/>
    <w:p>
      <w:pPr>
        <w:spacing w:after="0"/>
        <w:ind w:left="0"/>
        <w:jc w:val="both"/>
      </w:pPr>
      <w:r>
        <w:rPr>
          <w:rFonts w:ascii="Times New Roman"/>
          <w:b w:val="false"/>
          <w:i w:val="false"/>
          <w:color w:val="000000"/>
          <w:sz w:val="28"/>
        </w:rPr>
        <w:t xml:space="preserve">
      2003-2005 жж. ғылым және технологияларды дамыту саласындағы басты мақсат экономиканың дамуының инновациялық сипатын және экономиканың ғылымды қажетсiнетiн секторларында отандық тауар өндiрушiлердiң бәсекелiк позициясын қамтамасыз ету болып табылады. </w:t>
      </w:r>
      <w:r>
        <w:br/>
      </w:r>
      <w:r>
        <w:rPr>
          <w:rFonts w:ascii="Times New Roman"/>
          <w:b w:val="false"/>
          <w:i w:val="false"/>
          <w:color w:val="000000"/>
          <w:sz w:val="28"/>
        </w:rPr>
        <w:t xml:space="preserve">
      Осыған байланысты бiрiншi кезектегi мiндеттер: </w:t>
      </w:r>
      <w:r>
        <w:br/>
      </w:r>
      <w:r>
        <w:rPr>
          <w:rFonts w:ascii="Times New Roman"/>
          <w:b w:val="false"/>
          <w:i w:val="false"/>
          <w:color w:val="000000"/>
          <w:sz w:val="28"/>
        </w:rPr>
        <w:t xml:space="preserve">
      республиканың әлеуметтiк-экономикалық дамуының қажеттерiне және әлемдiк ғылымның даму тенденцияларына сәйкес 2003 және одан арғы жылдарға iргелі зерттеулердің бағдарламасын қалыптастыру және жүзеге асуын қамтамасыз ету; </w:t>
      </w:r>
      <w:r>
        <w:br/>
      </w:r>
      <w:r>
        <w:rPr>
          <w:rFonts w:ascii="Times New Roman"/>
          <w:b w:val="false"/>
          <w:i w:val="false"/>
          <w:color w:val="000000"/>
          <w:sz w:val="28"/>
        </w:rPr>
        <w:t xml:space="preserve">
      экономиканың базалық салаларының қажетiн ғылыми-технологиялық қамтамасыз етуге қолданбалы зерттеулердің бiрiншi кезекте бағытталуы, экспорттық потенциалды көтеру және импортты алмастыру; </w:t>
      </w:r>
      <w:r>
        <w:br/>
      </w:r>
      <w:r>
        <w:rPr>
          <w:rFonts w:ascii="Times New Roman"/>
          <w:b w:val="false"/>
          <w:i w:val="false"/>
          <w:color w:val="000000"/>
          <w:sz w:val="28"/>
        </w:rPr>
        <w:t xml:space="preserve">
      "зерттеу - әзiрлеу - кадрларды даярлау - өндiрiстiк игеру" бiрыңғай ғылыми-өндiрiстiк циклына көшу үшiн қолайлы жағдай жасау және осы негiзде инновациялық қызметті, технологиялық және рыноктық инфрақұрылымның элементтерiн дамытуды және жаңа ғылымды қажетсiнетiн өндiрiстерi, соның iшiнде ғылыми-технологиялық салада ұйымдастыруды қамтамасыз ету; </w:t>
      </w:r>
      <w:r>
        <w:br/>
      </w:r>
      <w:r>
        <w:rPr>
          <w:rFonts w:ascii="Times New Roman"/>
          <w:b w:val="false"/>
          <w:i w:val="false"/>
          <w:color w:val="000000"/>
          <w:sz w:val="28"/>
        </w:rPr>
        <w:t xml:space="preserve">
      ғылыми-техникалық салада халықаралық қарым-қатынасты кеңейту; </w:t>
      </w:r>
      <w:r>
        <w:br/>
      </w:r>
      <w:r>
        <w:rPr>
          <w:rFonts w:ascii="Times New Roman"/>
          <w:b w:val="false"/>
          <w:i w:val="false"/>
          <w:color w:val="000000"/>
          <w:sz w:val="28"/>
        </w:rPr>
        <w:t xml:space="preserve">
      өндiрушілердің ғылыми жетiстiктердi енгiзуге оларға әртүрлi жеңiлдiктер мен преференциялар беру арқылы ынталылығын арттыру. </w:t>
      </w:r>
      <w:r>
        <w:br/>
      </w:r>
      <w:r>
        <w:rPr>
          <w:rFonts w:ascii="Times New Roman"/>
          <w:b w:val="false"/>
          <w:i w:val="false"/>
          <w:color w:val="000000"/>
          <w:sz w:val="28"/>
        </w:rPr>
        <w:t xml:space="preserve">
      Орта мерзiмдi болашақта: </w:t>
      </w:r>
      <w:r>
        <w:br/>
      </w:r>
      <w:r>
        <w:rPr>
          <w:rFonts w:ascii="Times New Roman"/>
          <w:b w:val="false"/>
          <w:i w:val="false"/>
          <w:color w:val="000000"/>
          <w:sz w:val="28"/>
        </w:rPr>
        <w:t xml:space="preserve">
      аймақтарда ғылымды дамыту, ғылым дамуының аймақтық моделiн қалыптастыру; </w:t>
      </w:r>
      <w:r>
        <w:br/>
      </w:r>
      <w:r>
        <w:rPr>
          <w:rFonts w:ascii="Times New Roman"/>
          <w:b w:val="false"/>
          <w:i w:val="false"/>
          <w:color w:val="000000"/>
          <w:sz w:val="28"/>
        </w:rPr>
        <w:t xml:space="preserve">
      ғылым саласында шағын және орта кәсiпкерлiктi дамыту, соның iшiнде венчурлық, ол үшiн зейнетақы қорының, жеке адамдардың және басқаларын қаражаттарын тарту; </w:t>
      </w:r>
      <w:r>
        <w:br/>
      </w:r>
      <w:r>
        <w:rPr>
          <w:rFonts w:ascii="Times New Roman"/>
          <w:b w:val="false"/>
          <w:i w:val="false"/>
          <w:color w:val="000000"/>
          <w:sz w:val="28"/>
        </w:rPr>
        <w:t xml:space="preserve">
      ғылыми-технологиялық саланы барабар ресурстық қамтамасыз ету, ғылым мен бiлiм берудiң бiрiгуi. </w:t>
      </w:r>
    </w:p>
    <w:bookmarkEnd w:id="141"/>
    <w:bookmarkStart w:name="z174" w:id="142"/>
    <w:p>
      <w:pPr>
        <w:spacing w:after="0"/>
        <w:ind w:left="0"/>
        <w:jc w:val="left"/>
      </w:pPr>
      <w:r>
        <w:rPr>
          <w:rFonts w:ascii="Times New Roman"/>
          <w:b/>
          <w:i w:val="false"/>
          <w:color w:val="000000"/>
        </w:rPr>
        <w:t xml:space="preserve"> 
Алға қойылған мақсаттарға жетудiң және мiндеттердi шешудің жолдары </w:t>
      </w:r>
    </w:p>
    <w:bookmarkEnd w:id="142"/>
    <w:bookmarkStart w:name="z175" w:id="143"/>
    <w:p>
      <w:pPr>
        <w:spacing w:after="0"/>
        <w:ind w:left="0"/>
        <w:jc w:val="both"/>
      </w:pPr>
      <w:r>
        <w:rPr>
          <w:rFonts w:ascii="Times New Roman"/>
          <w:b w:val="false"/>
          <w:i w:val="false"/>
          <w:color w:val="000000"/>
          <w:sz w:val="28"/>
        </w:rPr>
        <w:t xml:space="preserve">
      Ғылыми зерттеулердің басымдық бағыттары ұлттық ғылыми-техникалық дамудың қажетiн ескере отырып ғаламдық көлемдегi болжамдарға негiзделетiнiн әлемнiң индустриалды дамыған елдерiнiң тәжiрибесi көрсетiп отыр. Сонымен бұл елдердiң көпшiлiгi өздерiнiң күшiн зерттеулер мен әзiрлемелердің аса санаулы бағыттарында ғана және сондай салаларда қай жерде оларға әлемдiк рынокте өнiмдi өндiру мен сатуда өз орнын табуға мүмкiндiк беретiн бәсекеге қабiлеттi әзiрлемелерi бар, сонда шоғырландырады. </w:t>
      </w:r>
      <w:r>
        <w:br/>
      </w:r>
      <w:r>
        <w:rPr>
          <w:rFonts w:ascii="Times New Roman"/>
          <w:b w:val="false"/>
          <w:i w:val="false"/>
          <w:color w:val="000000"/>
          <w:sz w:val="28"/>
        </w:rPr>
        <w:t xml:space="preserve">
      2003-2005 жж. ғылым мен технологияны дамыту саласындағы мақсаттарға жету және мiндеттердi шешу үшiн Үкiметтiң негізгi күшi мыналарға бағытталады: </w:t>
      </w:r>
      <w:r>
        <w:br/>
      </w:r>
      <w:r>
        <w:rPr>
          <w:rFonts w:ascii="Times New Roman"/>
          <w:b w:val="false"/>
          <w:i w:val="false"/>
          <w:color w:val="000000"/>
          <w:sz w:val="28"/>
        </w:rPr>
        <w:t xml:space="preserve">
      ғылымды өндiрiспен бiрiктiрудiң жаңа ұйымдастыру пошымдарын (ассоциациялар, технопарктер, технополистар, консорциумдар, олар зерттеушi университеттердi, алдыңғы шектегі ҒЗИ және өнеркәсiптiк кәсiпорындарды бiрiктiредi) дамыту және қолдау, оларға қызметкерiнiң бiріншi кезеңiнде мемлекет тарапынан қаржы және ұйымдастырушылық қолдау көрсету жолымен; </w:t>
      </w:r>
      <w:r>
        <w:br/>
      </w:r>
      <w:r>
        <w:rPr>
          <w:rFonts w:ascii="Times New Roman"/>
          <w:b w:val="false"/>
          <w:i w:val="false"/>
          <w:color w:val="000000"/>
          <w:sz w:val="28"/>
        </w:rPr>
        <w:t xml:space="preserve">
      iрi кәсiпорындардың жаңа зерттеулердi өнеркәсiптiк игеруге, технологиялық жабдықтарды жетiлдiру және халықаралық стандарттардың талабына жауап беретiн өнiм шығаруға құштарлығын арттыру жөнiнде экономикалық және ұйымдастырушылық тетiктердi iске қосу; </w:t>
      </w:r>
      <w:r>
        <w:br/>
      </w:r>
      <w:r>
        <w:rPr>
          <w:rFonts w:ascii="Times New Roman"/>
          <w:b w:val="false"/>
          <w:i w:val="false"/>
          <w:color w:val="000000"/>
          <w:sz w:val="28"/>
        </w:rPr>
        <w:t xml:space="preserve">
      интеллектуалдық меншiктi қорғау, патенттердi пайдалану, шетелдiк және отандық инвесторлармен, жеке меншiк кәсiпорындарымен, олар ғылыми зерттеулердiң нәтижесiн пайдаланған кезде, құқықтық қатынастар орнату саласында нормативтiк-құқықтық базаны жетiлдiру; </w:t>
      </w:r>
      <w:r>
        <w:br/>
      </w:r>
      <w:r>
        <w:rPr>
          <w:rFonts w:ascii="Times New Roman"/>
          <w:b w:val="false"/>
          <w:i w:val="false"/>
          <w:color w:val="000000"/>
          <w:sz w:val="28"/>
        </w:rPr>
        <w:t xml:space="preserve">
      қосымша бюджеттен тыс қаражатты тартудың тетiктерiн әзiрлеу, отандық ғылым мен өндiрiстi қаржыландыруға қаражат салушы жеке инвесторларды экономикалық ынталандыру; </w:t>
      </w:r>
      <w:r>
        <w:br/>
      </w:r>
      <w:r>
        <w:rPr>
          <w:rFonts w:ascii="Times New Roman"/>
          <w:b w:val="false"/>
          <w:i w:val="false"/>
          <w:color w:val="000000"/>
          <w:sz w:val="28"/>
        </w:rPr>
        <w:t xml:space="preserve">
      инновациялық қызметтiң нормативтiк-құқықтық базасын одан әрi дамыту, бiрыңғай ақпараттық жүйенi қалыптастыру инновациялық инфрақұрылымның субъектiлерiнiң қазiргiлерiн iрiктеу және қолдау, жаңаларын жасау. </w:t>
      </w:r>
    </w:p>
    <w:bookmarkEnd w:id="143"/>
    <w:bookmarkStart w:name="z176" w:id="144"/>
    <w:p>
      <w:pPr>
        <w:spacing w:after="0"/>
        <w:ind w:left="0"/>
        <w:jc w:val="left"/>
      </w:pPr>
      <w:r>
        <w:rPr>
          <w:rFonts w:ascii="Times New Roman"/>
          <w:b/>
          <w:i w:val="false"/>
          <w:color w:val="000000"/>
        </w:rPr>
        <w:t xml:space="preserve"> 
10 ТАРАУ. ШАҒЫН КӘСIПКЕРЛIКТI ДАМЫТУ </w:t>
      </w:r>
    </w:p>
    <w:bookmarkEnd w:id="144"/>
    <w:bookmarkStart w:name="z177" w:id="145"/>
    <w:p>
      <w:pPr>
        <w:spacing w:after="0"/>
        <w:ind w:left="0"/>
        <w:jc w:val="left"/>
      </w:pPr>
      <w:r>
        <w:rPr>
          <w:rFonts w:ascii="Times New Roman"/>
          <w:b/>
          <w:i w:val="false"/>
          <w:color w:val="000000"/>
        </w:rPr>
        <w:t xml:space="preserve"> 
Мақсаттар мен міндеттер </w:t>
      </w:r>
    </w:p>
    <w:bookmarkEnd w:id="145"/>
    <w:bookmarkStart w:name="z178" w:id="146"/>
    <w:p>
      <w:pPr>
        <w:spacing w:after="0"/>
        <w:ind w:left="0"/>
        <w:jc w:val="both"/>
      </w:pPr>
      <w:r>
        <w:rPr>
          <w:rFonts w:ascii="Times New Roman"/>
          <w:b w:val="false"/>
          <w:i w:val="false"/>
          <w:color w:val="000000"/>
          <w:sz w:val="28"/>
        </w:rPr>
        <w:t xml:space="preserve">
      2003-2005 жж. шағын кәсiпкерлiк саласындағы басты мақсат шағын және орта бизнестің дамуы үшiн әсiресе жаңа технологиялық өндiрiске бағдарланған, әлеуметтiк-экономикалық жағдай жасау есебiнен қоғамның тұрақтылығының негiзi болып саналатын "орта таптың" қалыптасуы үшiн жағдай жасау болады. </w:t>
      </w:r>
      <w:r>
        <w:br/>
      </w:r>
      <w:r>
        <w:rPr>
          <w:rFonts w:ascii="Times New Roman"/>
          <w:b w:val="false"/>
          <w:i w:val="false"/>
          <w:color w:val="000000"/>
          <w:sz w:val="28"/>
        </w:rPr>
        <w:t xml:space="preserve">
      Шағын және орта бизнестiң дамуы үшiн басымдықты бағыттар агроөнеркәсіп кешені, өндірiстiк сала, соның iшiнде ғылымды қажетсiнетіндерi мен инновациялықтары. </w:t>
      </w:r>
      <w:r>
        <w:br/>
      </w:r>
      <w:r>
        <w:rPr>
          <w:rFonts w:ascii="Times New Roman"/>
          <w:b w:val="false"/>
          <w:i w:val="false"/>
          <w:color w:val="000000"/>
          <w:sz w:val="28"/>
        </w:rPr>
        <w:t xml:space="preserve">
      Шағын және орта бизнестi барынша нығайтуға келесі негiзгi мiндеттердi шешу жағдай жасайды: </w:t>
      </w:r>
      <w:r>
        <w:br/>
      </w:r>
      <w:r>
        <w:rPr>
          <w:rFonts w:ascii="Times New Roman"/>
          <w:b w:val="false"/>
          <w:i w:val="false"/>
          <w:color w:val="000000"/>
          <w:sz w:val="28"/>
        </w:rPr>
        <w:t xml:space="preserve">
      әкiмшiлiк процедуралар мен рұқсаттарды оңайлату; </w:t>
      </w:r>
      <w:r>
        <w:br/>
      </w:r>
      <w:r>
        <w:rPr>
          <w:rFonts w:ascii="Times New Roman"/>
          <w:b w:val="false"/>
          <w:i w:val="false"/>
          <w:color w:val="000000"/>
          <w:sz w:val="28"/>
        </w:rPr>
        <w:t xml:space="preserve">
      бюрократтық зорлық-зомбылықтан және бақылаушы-инспекторлық органдардан қорғау; </w:t>
      </w:r>
      <w:r>
        <w:br/>
      </w:r>
      <w:r>
        <w:rPr>
          <w:rFonts w:ascii="Times New Roman"/>
          <w:b w:val="false"/>
          <w:i w:val="false"/>
          <w:color w:val="000000"/>
          <w:sz w:val="28"/>
        </w:rPr>
        <w:t xml:space="preserve">
      шағын және орта бизнестi қолдаудың аймақтық орталықтарын құру, маркетингтiк зерттеулер жүргiзуде және бiлiмдi көтеруде көмек көрсету. </w:t>
      </w:r>
    </w:p>
    <w:bookmarkEnd w:id="146"/>
    <w:bookmarkStart w:name="z179" w:id="147"/>
    <w:p>
      <w:pPr>
        <w:spacing w:after="0"/>
        <w:ind w:left="0"/>
        <w:jc w:val="left"/>
      </w:pPr>
      <w:r>
        <w:rPr>
          <w:rFonts w:ascii="Times New Roman"/>
          <w:b/>
          <w:i w:val="false"/>
          <w:color w:val="000000"/>
        </w:rPr>
        <w:t xml:space="preserve"> 
Алға қойған мақсаттарға жету және міндеттердi шешу жолдары </w:t>
      </w:r>
    </w:p>
    <w:bookmarkEnd w:id="147"/>
    <w:bookmarkStart w:name="z180" w:id="148"/>
    <w:p>
      <w:pPr>
        <w:spacing w:after="0"/>
        <w:ind w:left="0"/>
        <w:jc w:val="both"/>
      </w:pPr>
      <w:r>
        <w:rPr>
          <w:rFonts w:ascii="Times New Roman"/>
          <w:b w:val="false"/>
          <w:i w:val="false"/>
          <w:color w:val="000000"/>
          <w:sz w:val="28"/>
        </w:rPr>
        <w:t xml:space="preserve">
      2003 ж. орта бизнестiң критерийі (өлшемi) жасалатын болады және кәсiпкерлікті салалық қолдауға көшу жүзеге асырылады. Әрбiр мемлекеттік орган өзi басшылық жасайтын салаға тән шағын және орта бизнестiң критерийін дайындайды, бұл кәсiпорынды қолдаудың пошымдары мен әдiстерiн анықтайды, сондай-ақ олардың iрi бизнеспен кооперация жасауына мүмкiндiк тудырады. </w:t>
      </w:r>
      <w:r>
        <w:br/>
      </w:r>
      <w:r>
        <w:rPr>
          <w:rFonts w:ascii="Times New Roman"/>
          <w:b w:val="false"/>
          <w:i w:val="false"/>
          <w:color w:val="000000"/>
          <w:sz w:val="28"/>
        </w:rPr>
        <w:t xml:space="preserve">
      Ғылыми-техникалық салада шағын және орта кәсiпкерліктiң дамуы және шаралар жүзеге асатын болады. Сонымен бизнес-инкубаторлар мен технопарктер кәсiпкерлiктi қолдаудың тиiмдi инструментiне айналады. Бизнес-инкубаторлар өз қызметiн жаңа ғана бастаған шағын кәсіпорындарының өсуiне және өмiршеңдiгiн арттыруға мүмкіндiк бередi. Технопарктер мен инновациялық орталықтар жаңа отандық технологияларды жасауға және игеруге, жоғары табысты ғылымды қажетсiнетiн өнiмді шығаруға, ғылым мен өндiрiстiң бiрiгуіне жағдай жасайтын болады. </w:t>
      </w:r>
      <w:r>
        <w:br/>
      </w:r>
      <w:r>
        <w:rPr>
          <w:rFonts w:ascii="Times New Roman"/>
          <w:b w:val="false"/>
          <w:i w:val="false"/>
          <w:color w:val="000000"/>
          <w:sz w:val="28"/>
        </w:rPr>
        <w:t xml:space="preserve">
      Республиканың барлық аумағында шағын кәсiпкерлiктiң инфрақұрылымының интенсивтi дамуына бағытталған қолайлы институционалдық климатты қалыптастыру мақсатында шағын және орта бизнестi қолдаудың аймақтық орталықтары құрылатын болады. Маркетингтiк зерттеулерді, білім көтеруде, орталықтанған бухгалтерияны құруда көмек көрсетілетін болады. </w:t>
      </w:r>
      <w:r>
        <w:br/>
      </w:r>
      <w:r>
        <w:rPr>
          <w:rFonts w:ascii="Times New Roman"/>
          <w:b w:val="false"/>
          <w:i w:val="false"/>
          <w:color w:val="000000"/>
          <w:sz w:val="28"/>
        </w:rPr>
        <w:t xml:space="preserve">
      Мемлекеттік органдар өкiлдерінiң шағын кәсiпкерлік субъектiлерiне қатысты заңсыз iс-әрекеттерiн тыюға, шағын бизнестiң дамуы үшiн құқықтық қолайлы жағдай режимiн орнатуға бағытталған саясат жалғасатын болады. </w:t>
      </w:r>
      <w:r>
        <w:br/>
      </w:r>
      <w:r>
        <w:rPr>
          <w:rFonts w:ascii="Times New Roman"/>
          <w:b w:val="false"/>
          <w:i w:val="false"/>
          <w:color w:val="000000"/>
          <w:sz w:val="28"/>
        </w:rPr>
        <w:t xml:space="preserve">
      Кәсiпкерлiк қызметтi реттеушi шараларды әзiрлеу үшiн қажет ғылыми негiзделген ұсыныстар мен талдама материалдарды алу мақсатында шағын және орта бизнес мәселелерi бойынша маркетингтiк және ғылыми-қолданбалы зерттеулер жүргiзiлетiн болады. </w:t>
      </w:r>
      <w:r>
        <w:br/>
      </w:r>
      <w:r>
        <w:rPr>
          <w:rFonts w:ascii="Times New Roman"/>
          <w:b w:val="false"/>
          <w:i w:val="false"/>
          <w:color w:val="000000"/>
          <w:sz w:val="28"/>
        </w:rPr>
        <w:t xml:space="preserve">
      Шағын кәсiпкерлiктiң дамуының қазіргi кездегі бөгетiн жеңудің негiзгі амалының бiрi - ол кәсiпкерлiк секторының атқарушы органдармен, әсiресе жергiлiктi жерлерде, өркениеттi өзара қарым-қатынасы. Осыған байланысты кәсiпкерлердің кәсiби, аймақтық және басқа принциптер бойынша қоғамдық ұйымдарын олар шағын және орта бизнестің өз аясында кәсiпкерлiктiң дамуының проблемаларын өз бетiмен шешуге қабiлеттi қазiргi замандағыдай, қуаттырақ және өкiлеттi институттары болатындай етiп нығайту және iрiлендiру қажет. </w:t>
      </w:r>
      <w:r>
        <w:br/>
      </w:r>
      <w:r>
        <w:rPr>
          <w:rFonts w:ascii="Times New Roman"/>
          <w:b w:val="false"/>
          <w:i w:val="false"/>
          <w:color w:val="000000"/>
          <w:sz w:val="28"/>
        </w:rPr>
        <w:t xml:space="preserve">
      Шағын және орта бизнестің мәселелерi, оның ел экономикасын дамытудағы рөлiн түсiндiру, кәсiпкерлік қызметтiң табысты тәжiрибесiн және оны қолдау жөніндегi мемлекеттiк саясатты насихаттау үшiн жағдай жасалатын болады. </w:t>
      </w:r>
    </w:p>
    <w:bookmarkEnd w:id="148"/>
    <w:p>
      <w:pPr>
        <w:spacing w:after="0"/>
        <w:ind w:left="0"/>
        <w:jc w:val="left"/>
      </w:pPr>
      <w:r>
        <w:rPr>
          <w:rFonts w:ascii="Times New Roman"/>
          <w:b/>
          <w:i w:val="false"/>
          <w:color w:val="000000"/>
        </w:rPr>
        <w:t xml:space="preserve"> 11 ТАРАУ. ХАЛЫҚ, ЖҰМЫСПЕН ЖӘНЕ ЕҢБЕК </w:t>
      </w:r>
      <w:r>
        <w:br/>
      </w:r>
      <w:r>
        <w:rPr>
          <w:rFonts w:ascii="Times New Roman"/>
          <w:b/>
          <w:i w:val="false"/>
          <w:color w:val="000000"/>
        </w:rPr>
        <w:t xml:space="preserve">
РЕСУРСТАРЫНЫҢ ДАМУЫ  Мақсаттар мен міндеттер  Демография және көшi-қон </w:t>
      </w:r>
    </w:p>
    <w:p>
      <w:pPr>
        <w:spacing w:after="0"/>
        <w:ind w:left="0"/>
        <w:jc w:val="both"/>
      </w:pPr>
      <w:r>
        <w:rPr>
          <w:rFonts w:ascii="Times New Roman"/>
          <w:b w:val="false"/>
          <w:i w:val="false"/>
          <w:color w:val="000000"/>
          <w:sz w:val="28"/>
        </w:rPr>
        <w:t xml:space="preserve">      Демографиялық және көшi-қон саласындағы саясаттың негізгі мақсаты осы процестердегі терiс тенденцияларды азайту, елдiң халқының санын көбейту үшiн негіздер жасау, бiрiншi кезекте отбасы мен ананы қорғаудың нақты тетiктерiн жасау, гендерлiк теңдікке жету жолымен. </w:t>
      </w:r>
      <w:r>
        <w:br/>
      </w:r>
      <w:r>
        <w:rPr>
          <w:rFonts w:ascii="Times New Roman"/>
          <w:b w:val="false"/>
          <w:i w:val="false"/>
          <w:color w:val="000000"/>
          <w:sz w:val="28"/>
        </w:rPr>
        <w:t xml:space="preserve">
      Жоғарыда көрсетiлген мақсатты жүзеге асыру үшiн келесi мiндеттердi шешу керек болады: </w:t>
      </w:r>
      <w:r>
        <w:br/>
      </w:r>
      <w:r>
        <w:rPr>
          <w:rFonts w:ascii="Times New Roman"/>
          <w:b w:val="false"/>
          <w:i w:val="false"/>
          <w:color w:val="000000"/>
          <w:sz w:val="28"/>
        </w:rPr>
        <w:t xml:space="preserve">
      халықтың денсаулық жағдайын жақсарту, ұрпағын көбейтуге жарамдыларды қоса алғанда; </w:t>
      </w:r>
      <w:r>
        <w:br/>
      </w:r>
      <w:r>
        <w:rPr>
          <w:rFonts w:ascii="Times New Roman"/>
          <w:b w:val="false"/>
          <w:i w:val="false"/>
          <w:color w:val="000000"/>
          <w:sz w:val="28"/>
        </w:rPr>
        <w:t xml:space="preserve">
      бала тууды тұрақтандыру және болашақта оны ұрпақтың орнын толық басуды қамтамасыз ететiндей деңгейге көбейту және халықтың ұдайы өсуiнiң кеңейтiлген режимi; </w:t>
      </w:r>
      <w:r>
        <w:br/>
      </w:r>
      <w:r>
        <w:rPr>
          <w:rFonts w:ascii="Times New Roman"/>
          <w:b w:val="false"/>
          <w:i w:val="false"/>
          <w:color w:val="000000"/>
          <w:sz w:val="28"/>
        </w:rPr>
        <w:t xml:space="preserve">
      отбасының тiршiлiк әрекетiнің жағдайын жақсарту, неке-отбасы қатынастарын нығайту; </w:t>
      </w:r>
      <w:r>
        <w:br/>
      </w:r>
      <w:r>
        <w:rPr>
          <w:rFonts w:ascii="Times New Roman"/>
          <w:b w:val="false"/>
          <w:i w:val="false"/>
          <w:color w:val="000000"/>
          <w:sz w:val="28"/>
        </w:rPr>
        <w:t xml:space="preserve">
      қоғамның және жеке адамның деңгейінде халықтың денсаулығы үшiн жауапкершіліктi көтеру; </w:t>
      </w:r>
      <w:r>
        <w:br/>
      </w:r>
      <w:r>
        <w:rPr>
          <w:rFonts w:ascii="Times New Roman"/>
          <w:b w:val="false"/>
          <w:i w:val="false"/>
          <w:color w:val="000000"/>
          <w:sz w:val="28"/>
        </w:rPr>
        <w:t xml:space="preserve">
      көшi-қон процестерiн басқару, елдің мемлекеттiк қауіпсiздігін күшейту және көшiп келушiлердiң құқығын жүзеге асыру үшiн жағдай жасау. </w:t>
      </w:r>
    </w:p>
    <w:bookmarkStart w:name="z182" w:id="149"/>
    <w:p>
      <w:pPr>
        <w:spacing w:after="0"/>
        <w:ind w:left="0"/>
        <w:jc w:val="left"/>
      </w:pPr>
      <w:r>
        <w:rPr>
          <w:rFonts w:ascii="Times New Roman"/>
          <w:b/>
          <w:i w:val="false"/>
          <w:color w:val="000000"/>
        </w:rPr>
        <w:t xml:space="preserve"> 
Жұмыспен қамту және еңбек ресурстарын дамыту </w:t>
      </w:r>
    </w:p>
    <w:bookmarkEnd w:id="149"/>
    <w:bookmarkStart w:name="z183" w:id="150"/>
    <w:p>
      <w:pPr>
        <w:spacing w:after="0"/>
        <w:ind w:left="0"/>
        <w:jc w:val="both"/>
      </w:pPr>
      <w:r>
        <w:rPr>
          <w:rFonts w:ascii="Times New Roman"/>
          <w:b w:val="false"/>
          <w:i w:val="false"/>
          <w:color w:val="000000"/>
          <w:sz w:val="28"/>
        </w:rPr>
        <w:t xml:space="preserve">
      Жұмыспен қамту және еңбек ресурстарын дамыту саласындағы негiзгi мақсат халықтың жұмыспен қамтылуын өсiру және еңбек ресурстарының бiлiктiлiгiн арттыру болып табылады. </w:t>
      </w:r>
      <w:r>
        <w:br/>
      </w:r>
      <w:r>
        <w:rPr>
          <w:rFonts w:ascii="Times New Roman"/>
          <w:b w:val="false"/>
          <w:i w:val="false"/>
          <w:color w:val="000000"/>
          <w:sz w:val="28"/>
        </w:rPr>
        <w:t xml:space="preserve">
      Көрсетiлген мақсатты жүзеге асыру үшiн келесi мiндеттердi шешуге тура келедi: </w:t>
      </w:r>
      <w:r>
        <w:br/>
      </w:r>
      <w:r>
        <w:rPr>
          <w:rFonts w:ascii="Times New Roman"/>
          <w:b w:val="false"/>
          <w:i w:val="false"/>
          <w:color w:val="000000"/>
          <w:sz w:val="28"/>
        </w:rPr>
        <w:t xml:space="preserve">
      жұмыспен қамтуды нормативтік-құқықтық базаны жұмыспен қамтудың белсендi пошымдарын дамыту, еңбектiң iшкi рыногын қорғау, елдiң еңбек ресурстарын тиiмдi пайдалануды қамтамасыз ету бағытында жетілдiру арқылы жүйеге асыруды қамтамасыз ету; </w:t>
      </w:r>
      <w:r>
        <w:br/>
      </w:r>
      <w:r>
        <w:rPr>
          <w:rFonts w:ascii="Times New Roman"/>
          <w:b w:val="false"/>
          <w:i w:val="false"/>
          <w:color w:val="000000"/>
          <w:sz w:val="28"/>
        </w:rPr>
        <w:t xml:space="preserve">
      қосымша жұмыс орындарын құрудың, республикаға шетелдiк жұмысшы күшін тартқанда қазақстандық азаматтарды даярлау және қайта даярлаудың мониторингісі жөнінде ақпараттық базаны жасау; </w:t>
      </w:r>
      <w:r>
        <w:br/>
      </w:r>
      <w:r>
        <w:rPr>
          <w:rFonts w:ascii="Times New Roman"/>
          <w:b w:val="false"/>
          <w:i w:val="false"/>
          <w:color w:val="000000"/>
          <w:sz w:val="28"/>
        </w:rPr>
        <w:t xml:space="preserve">
      заңсыз еңбек қатынастарын жария ету, жұмыс орындарын құру және еңбек рыногында азаматтардың кәсiби дайындығын көтеру. </w:t>
      </w:r>
    </w:p>
    <w:bookmarkEnd w:id="150"/>
    <w:bookmarkStart w:name="z184" w:id="151"/>
    <w:p>
      <w:pPr>
        <w:spacing w:after="0"/>
        <w:ind w:left="0"/>
        <w:jc w:val="left"/>
      </w:pPr>
      <w:r>
        <w:rPr>
          <w:rFonts w:ascii="Times New Roman"/>
          <w:b/>
          <w:i w:val="false"/>
          <w:color w:val="000000"/>
        </w:rPr>
        <w:t xml:space="preserve"> 
Табыс саясаты </w:t>
      </w:r>
    </w:p>
    <w:bookmarkEnd w:id="151"/>
    <w:bookmarkStart w:name="z185" w:id="152"/>
    <w:p>
      <w:pPr>
        <w:spacing w:after="0"/>
        <w:ind w:left="0"/>
        <w:jc w:val="both"/>
      </w:pPr>
      <w:r>
        <w:rPr>
          <w:rFonts w:ascii="Times New Roman"/>
          <w:b w:val="false"/>
          <w:i w:val="false"/>
          <w:color w:val="000000"/>
          <w:sz w:val="28"/>
        </w:rPr>
        <w:t xml:space="preserve">
      Мемлекеттiк табыс саясатының мақсаты еңбекке ақы төлеудiң жалпы деңгейiн көтеру, соның iшiнде айлық жалақының ең төменгi көлемiн ең төменгi күнкөрiс деңгейiне кезең-кезеңiмен жақындату, еңбек қызметiн жандандыру және ынталандыру, бюджет саласының қызметкерлерiнiң еңбегiне ақы төлеу жүйесiн жетiлдiру, ақыр соңында орта таптың қалың тобын жасау. </w:t>
      </w:r>
      <w:r>
        <w:br/>
      </w:r>
      <w:r>
        <w:rPr>
          <w:rFonts w:ascii="Times New Roman"/>
          <w:b w:val="false"/>
          <w:i w:val="false"/>
          <w:color w:val="000000"/>
          <w:sz w:val="28"/>
        </w:rPr>
        <w:t xml:space="preserve">
      Аталған мақсатты жүзеге асыру үшiн келесi мiндеттердi шешу көзделген: </w:t>
      </w:r>
      <w:r>
        <w:br/>
      </w:r>
      <w:r>
        <w:rPr>
          <w:rFonts w:ascii="Times New Roman"/>
          <w:b w:val="false"/>
          <w:i w:val="false"/>
          <w:color w:val="000000"/>
          <w:sz w:val="28"/>
        </w:rPr>
        <w:t xml:space="preserve">
      еңбекке ынтаны арттыру, кәсiпкерлiк iстен түсетiн табысты көбейту; </w:t>
      </w:r>
      <w:r>
        <w:br/>
      </w:r>
      <w:r>
        <w:rPr>
          <w:rFonts w:ascii="Times New Roman"/>
          <w:b w:val="false"/>
          <w:i w:val="false"/>
          <w:color w:val="000000"/>
          <w:sz w:val="28"/>
        </w:rPr>
        <w:t xml:space="preserve">
      әрбiр азаматтың экономикалық қызметтiң әр түрiнде өзiнiң еңбегiн жұмсай алуын қамтамасыз ететiн заң базасын жетiлдiру; </w:t>
      </w:r>
      <w:r>
        <w:br/>
      </w:r>
      <w:r>
        <w:rPr>
          <w:rFonts w:ascii="Times New Roman"/>
          <w:b w:val="false"/>
          <w:i w:val="false"/>
          <w:color w:val="000000"/>
          <w:sz w:val="28"/>
        </w:rPr>
        <w:t xml:space="preserve">
      үш жақты қарым-қатынас негiзiнде еңбекке ақы төлеу мәселесiн реттеудегi әлеуметтiк серiктестердiң жауапкершілiгiн арттыру; </w:t>
      </w:r>
      <w:r>
        <w:br/>
      </w:r>
      <w:r>
        <w:rPr>
          <w:rFonts w:ascii="Times New Roman"/>
          <w:b w:val="false"/>
          <w:i w:val="false"/>
          <w:color w:val="000000"/>
          <w:sz w:val="28"/>
        </w:rPr>
        <w:t xml:space="preserve">
      мемлекеттiк қызметкер болып саналмайтын мемлекеттiк мекемелер қызметкерлерiнiң еңбегiне ақы төлеу жүйесiн жетiлдiру. </w:t>
      </w:r>
    </w:p>
    <w:bookmarkEnd w:id="152"/>
    <w:bookmarkStart w:name="z186" w:id="153"/>
    <w:p>
      <w:pPr>
        <w:spacing w:after="0"/>
        <w:ind w:left="0"/>
        <w:jc w:val="left"/>
      </w:pPr>
      <w:r>
        <w:rPr>
          <w:rFonts w:ascii="Times New Roman"/>
          <w:b/>
          <w:i w:val="false"/>
          <w:color w:val="000000"/>
        </w:rPr>
        <w:t xml:space="preserve"> 
Алға қойған мақсаттарға және міндеттерге жету </w:t>
      </w:r>
    </w:p>
    <w:bookmarkEnd w:id="153"/>
    <w:bookmarkStart w:name="z187" w:id="154"/>
    <w:p>
      <w:pPr>
        <w:spacing w:after="0"/>
        <w:ind w:left="0"/>
        <w:jc w:val="left"/>
      </w:pPr>
      <w:r>
        <w:rPr>
          <w:rFonts w:ascii="Times New Roman"/>
          <w:b/>
          <w:i w:val="false"/>
          <w:color w:val="000000"/>
        </w:rPr>
        <w:t xml:space="preserve"> 
Демография және көшi-қон </w:t>
      </w:r>
    </w:p>
    <w:bookmarkEnd w:id="154"/>
    <w:bookmarkStart w:name="z188" w:id="155"/>
    <w:p>
      <w:pPr>
        <w:spacing w:after="0"/>
        <w:ind w:left="0"/>
        <w:jc w:val="both"/>
      </w:pPr>
      <w:r>
        <w:rPr>
          <w:rFonts w:ascii="Times New Roman"/>
          <w:b w:val="false"/>
          <w:i w:val="false"/>
          <w:color w:val="000000"/>
          <w:sz w:val="28"/>
        </w:rPr>
        <w:t xml:space="preserve">
      Қазақстан Республикасының 2001-2005 жж. демографиялық даму Бағдарламасына сәйкес мемлекеттiк демографиялық саясаттың басты бағыттары қазiргi кездегi ахуалды және әлеуметтiк-экономикалық дамудың алғышарттарын ескеруге негiзделген ең көкейкестi проблемалық бағыттар бойынша бағдарламалық-мақсаттық шараларды әзiрлеу және жүзеге асыру болып табылады. </w:t>
      </w:r>
      <w:r>
        <w:br/>
      </w:r>
      <w:r>
        <w:rPr>
          <w:rFonts w:ascii="Times New Roman"/>
          <w:b w:val="false"/>
          <w:i w:val="false"/>
          <w:color w:val="000000"/>
          <w:sz w:val="28"/>
        </w:rPr>
        <w:t xml:space="preserve">
      Ана мен сәбидiң өлiмiн қысқарту үшiн ана мен баланы материалдық қорғау және денi сау бала тууын ынталандыру жөнiндегi шаралар қабылданатын болады. </w:t>
      </w:r>
      <w:r>
        <w:br/>
      </w:r>
      <w:r>
        <w:rPr>
          <w:rFonts w:ascii="Times New Roman"/>
          <w:b w:val="false"/>
          <w:i w:val="false"/>
          <w:color w:val="000000"/>
          <w:sz w:val="28"/>
        </w:rPr>
        <w:t xml:space="preserve">
      Көп балалы отбасының артықшылығын, неке-отбасы қатынастарын нығайтуды, ана болудың қауіпсiздiгi мен баланы емшекпен асырауды насихаттауды күшейту қарастырылып отыр. </w:t>
      </w:r>
      <w:r>
        <w:br/>
      </w:r>
      <w:r>
        <w:rPr>
          <w:rFonts w:ascii="Times New Roman"/>
          <w:b w:val="false"/>
          <w:i w:val="false"/>
          <w:color w:val="000000"/>
          <w:sz w:val="28"/>
        </w:rPr>
        <w:t xml:space="preserve">
      Жас отбасыларын пәтермен қамтамасыз ету жүйесiн жасау мақсатында импотекалық несиенi дамыту және арзандату жөнiнде шараларды жүзеге асыру қарастырылуда. </w:t>
      </w:r>
      <w:r>
        <w:br/>
      </w:r>
      <w:r>
        <w:rPr>
          <w:rFonts w:ascii="Times New Roman"/>
          <w:b w:val="false"/>
          <w:i w:val="false"/>
          <w:color w:val="000000"/>
          <w:sz w:val="28"/>
        </w:rPr>
        <w:t xml:space="preserve">
      Елдегі халық санының саясатын жүзеге асыру мақсатында демография, ана мен бала мәселелерiне қатысты нормативтiқ-құқылық база жетiлдiрiлетiн болады. </w:t>
      </w:r>
      <w:r>
        <w:br/>
      </w:r>
      <w:r>
        <w:rPr>
          <w:rFonts w:ascii="Times New Roman"/>
          <w:b w:val="false"/>
          <w:i w:val="false"/>
          <w:color w:val="000000"/>
          <w:sz w:val="28"/>
        </w:rPr>
        <w:t xml:space="preserve">
      Демографияны ғылым ретiнде тиiмдi дамыту үшiн демографияның проблемалары толығырақ зерттелетiн, оның дамуы болжамдалатын, демография саласында кадрлар даярлауға тиiстi маңыз берiлетiн болады. Халық санының проблемаларын зерттеу жөнiндегi Орталық құру ойластырылуда. Бала табуға ынталандыру, бұқаралық ақпарат құралдарында идеологиялық қолдауды жандандыру бойынша iс-әрекет жалғасуда. </w:t>
      </w:r>
      <w:r>
        <w:br/>
      </w:r>
      <w:r>
        <w:rPr>
          <w:rFonts w:ascii="Times New Roman"/>
          <w:b w:val="false"/>
          <w:i w:val="false"/>
          <w:color w:val="000000"/>
          <w:sz w:val="28"/>
        </w:rPr>
        <w:t xml:space="preserve">
      Әдеттегі көпорынды жетiм балалар үшiн балалар үйiн отбасы үлгісiндегi балалар үйiне айналдыру жөнiндегi жұмыс жалғасатын болады. </w:t>
      </w:r>
      <w:r>
        <w:br/>
      </w:r>
      <w:r>
        <w:rPr>
          <w:rFonts w:ascii="Times New Roman"/>
          <w:b w:val="false"/>
          <w:i w:val="false"/>
          <w:color w:val="000000"/>
          <w:sz w:val="28"/>
        </w:rPr>
        <w:t xml:space="preserve">
      Халықтың көшi-қоны саласындағы мәселелердi шешу үшiн Қазақстан Республикасының 2001-2010 жж. көшi-қон саясатының салалық бағдарламасында төмендегiлер ұйғарылып отыр: </w:t>
      </w:r>
      <w:r>
        <w:br/>
      </w:r>
      <w:r>
        <w:rPr>
          <w:rFonts w:ascii="Times New Roman"/>
          <w:b w:val="false"/>
          <w:i w:val="false"/>
          <w:color w:val="000000"/>
          <w:sz w:val="28"/>
        </w:rPr>
        <w:t xml:space="preserve">
      амалсыз көшi-қон тасқынын және оның терiс зардабын болдырмау және алдын алу; </w:t>
      </w:r>
      <w:r>
        <w:br/>
      </w:r>
      <w:r>
        <w:rPr>
          <w:rFonts w:ascii="Times New Roman"/>
          <w:b w:val="false"/>
          <w:i w:val="false"/>
          <w:color w:val="000000"/>
          <w:sz w:val="28"/>
        </w:rPr>
        <w:t xml:space="preserve">
      болашағы жоқ аймақтардан дамушы аймақтарға, аудан орталықтарына және шағын қалаларға iшкi көшi-қон үшiн стимулдар жасау; </w:t>
      </w:r>
      <w:r>
        <w:br/>
      </w:r>
      <w:r>
        <w:rPr>
          <w:rFonts w:ascii="Times New Roman"/>
          <w:b w:val="false"/>
          <w:i w:val="false"/>
          <w:color w:val="000000"/>
          <w:sz w:val="28"/>
        </w:rPr>
        <w:t xml:space="preserve">
      селолық аумақтардың тұрғындарын, болашақта жаңа жерлерге орналастыру моделi бойынша ұсыныстар дайындау; </w:t>
      </w:r>
      <w:r>
        <w:br/>
      </w:r>
      <w:r>
        <w:rPr>
          <w:rFonts w:ascii="Times New Roman"/>
          <w:b w:val="false"/>
          <w:i w:val="false"/>
          <w:color w:val="000000"/>
          <w:sz w:val="28"/>
        </w:rPr>
        <w:t xml:space="preserve">
      босқындар деп танылған адамдардың әлеуметтiк ортаға тезiрек бiрiгуi және олардың өздерi шыққан мемлекетiне еркімен қайтуы үшiн жағдай жасау; </w:t>
      </w:r>
      <w:r>
        <w:br/>
      </w:r>
      <w:r>
        <w:rPr>
          <w:rFonts w:ascii="Times New Roman"/>
          <w:b w:val="false"/>
          <w:i w:val="false"/>
          <w:color w:val="000000"/>
          <w:sz w:val="28"/>
        </w:rPr>
        <w:t xml:space="preserve">
      заңсыз көшi-қонды болдырмау; </w:t>
      </w:r>
      <w:r>
        <w:br/>
      </w:r>
      <w:r>
        <w:rPr>
          <w:rFonts w:ascii="Times New Roman"/>
          <w:b w:val="false"/>
          <w:i w:val="false"/>
          <w:color w:val="000000"/>
          <w:sz w:val="28"/>
        </w:rPr>
        <w:t xml:space="preserve">
      оралмандарды жайғастыруға және еңбекке орналастыруға, орналасқан жерлерiне олардың бейiмделуiне және жергiлiктi әлеуметтiк ортаға бiрiгуіне, жергiлiктi халықтың мүддесiн есепке алған кезде басынан қарулы соқтығысты кешiрген адамдарды психологиялық қалпына келуiне барынша жәрдем көрсету; </w:t>
      </w:r>
      <w:r>
        <w:br/>
      </w:r>
      <w:r>
        <w:rPr>
          <w:rFonts w:ascii="Times New Roman"/>
          <w:b w:val="false"/>
          <w:i w:val="false"/>
          <w:color w:val="000000"/>
          <w:sz w:val="28"/>
        </w:rPr>
        <w:t xml:space="preserve">
      Қазақстан Республикасы аумағында көшiп келушiлердi бақылаудың жүйесiн жетiлдiру; </w:t>
      </w:r>
      <w:r>
        <w:br/>
      </w:r>
      <w:r>
        <w:rPr>
          <w:rFonts w:ascii="Times New Roman"/>
          <w:b w:val="false"/>
          <w:i w:val="false"/>
          <w:color w:val="000000"/>
          <w:sz w:val="28"/>
        </w:rPr>
        <w:t xml:space="preserve">
      оралмандардың көшiп келуiнiң жыл сайынғы квотасын көбейту; </w:t>
      </w:r>
      <w:r>
        <w:br/>
      </w:r>
      <w:r>
        <w:rPr>
          <w:rFonts w:ascii="Times New Roman"/>
          <w:b w:val="false"/>
          <w:i w:val="false"/>
          <w:color w:val="000000"/>
          <w:sz w:val="28"/>
        </w:rPr>
        <w:t xml:space="preserve">
      көшiп кету процесін қысқартуға және тұрақтандыруға, соның iшiнде республиканың интеллектуалды потенциалының кетiп қалуын болдырмауға жәрдем жасау; </w:t>
      </w:r>
      <w:r>
        <w:br/>
      </w:r>
      <w:r>
        <w:rPr>
          <w:rFonts w:ascii="Times New Roman"/>
          <w:b w:val="false"/>
          <w:i w:val="false"/>
          <w:color w:val="000000"/>
          <w:sz w:val="28"/>
        </w:rPr>
        <w:t xml:space="preserve">
      Қазақстан Республикасындағы көшіп кету жөнiндегi көңіл күйдi мониторинг жасау; </w:t>
      </w:r>
      <w:r>
        <w:br/>
      </w:r>
      <w:r>
        <w:rPr>
          <w:rFonts w:ascii="Times New Roman"/>
          <w:b w:val="false"/>
          <w:i w:val="false"/>
          <w:color w:val="000000"/>
          <w:sz w:val="28"/>
        </w:rPr>
        <w:t xml:space="preserve">
      азаматтардың қоныс аудару процесiн реттейтiн және олардың құқығын қорғайтын екi жақты және көп жақты келiсiмдерге тезiрек қол қоюға және iс жүзiнде жүзеге асыруға көмек көрсету. </w:t>
      </w:r>
      <w:r>
        <w:br/>
      </w:r>
      <w:r>
        <w:rPr>
          <w:rFonts w:ascii="Times New Roman"/>
          <w:b w:val="false"/>
          <w:i w:val="false"/>
          <w:color w:val="000000"/>
          <w:sz w:val="28"/>
        </w:rPr>
        <w:t xml:space="preserve">
      Экономиканың бейформалды секторында жұмыс iстейтiн азаматтарды әлеуметтiк қорғау, жасырын көшi-қон фактілерiн болдырмау үшiн еңбек қатынастарын жариялы етудi ынталандыру тетiгiн жасау жоспарлануда. </w:t>
      </w:r>
      <w:r>
        <w:br/>
      </w:r>
      <w:r>
        <w:rPr>
          <w:rFonts w:ascii="Times New Roman"/>
          <w:b w:val="false"/>
          <w:i w:val="false"/>
          <w:color w:val="000000"/>
          <w:sz w:val="28"/>
        </w:rPr>
        <w:t xml:space="preserve">
      Көшіп келу саласындағы басымдық этникалық қазақтарды қарулы соқтығыстар, iшкi тәртiпсiздiктер, адам құқығы әрдайым бұзылатын зоналардан қоныс аудару болып табылады; экологиялық ауыртпалық облыстарынан (Қарақалпақстаннан және басқаларынан); зорлықпен ассемиляция жасау қаупi бар елдерден. </w:t>
      </w:r>
      <w:r>
        <w:br/>
      </w:r>
      <w:r>
        <w:rPr>
          <w:rFonts w:ascii="Times New Roman"/>
          <w:b w:val="false"/>
          <w:i w:val="false"/>
          <w:color w:val="000000"/>
          <w:sz w:val="28"/>
        </w:rPr>
        <w:t xml:space="preserve">
      Демография және көшi-қон саласындағы проблемаларды шешуге кешендi қарау мақсатында Қазақстан Республикасында 2002-2010 жж. демографиялық және көшi-қон саясатының бағдарламасы әзiрленетiн болады. </w:t>
      </w:r>
    </w:p>
    <w:bookmarkEnd w:id="155"/>
    <w:bookmarkStart w:name="z189" w:id="156"/>
    <w:p>
      <w:pPr>
        <w:spacing w:after="0"/>
        <w:ind w:left="0"/>
        <w:jc w:val="left"/>
      </w:pPr>
      <w:r>
        <w:rPr>
          <w:rFonts w:ascii="Times New Roman"/>
          <w:b/>
          <w:i w:val="false"/>
          <w:color w:val="000000"/>
        </w:rPr>
        <w:t xml:space="preserve"> 
Жұмыспен қамту және еңбек ресурстарын дамыту </w:t>
      </w:r>
    </w:p>
    <w:bookmarkEnd w:id="156"/>
    <w:bookmarkStart w:name="z190" w:id="157"/>
    <w:p>
      <w:pPr>
        <w:spacing w:after="0"/>
        <w:ind w:left="0"/>
        <w:jc w:val="both"/>
      </w:pPr>
      <w:r>
        <w:rPr>
          <w:rFonts w:ascii="Times New Roman"/>
          <w:b w:val="false"/>
          <w:i w:val="false"/>
          <w:color w:val="000000"/>
          <w:sz w:val="28"/>
        </w:rPr>
        <w:t>
      Қазақстан Республикасының "Қазақстан Республикасының "Қазақстан Республикасындағы еңбек туралы", "Еңбек қауіпсiздiгі және оны қорғау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өзгерiстермен қосымшалар енгiзу туралы" заңдар жобаларын әзiрлеу жоспарлануда, мұның өзi еңбек қатынастарын одан әрi жетiлдiрудi және еңбектi қорғауды күшейтудi қарастырады. </w:t>
      </w:r>
      <w:r>
        <w:br/>
      </w:r>
      <w:r>
        <w:rPr>
          <w:rFonts w:ascii="Times New Roman"/>
          <w:b w:val="false"/>
          <w:i w:val="false"/>
          <w:color w:val="000000"/>
          <w:sz w:val="28"/>
        </w:rPr>
        <w:t xml:space="preserve">
      2004 ж. еңбек қатынастарын, еңбектi қорғау, әлеуметтiк әрiптестiктi мемлекеттің бiрыңғай заңды актiсімен реттеу мақсатында Еңбек кодексiн әзiрлеу ұйғарылып отыр. </w:t>
      </w:r>
      <w:r>
        <w:br/>
      </w:r>
      <w:r>
        <w:rPr>
          <w:rFonts w:ascii="Times New Roman"/>
          <w:b w:val="false"/>
          <w:i w:val="false"/>
          <w:color w:val="000000"/>
          <w:sz w:val="28"/>
        </w:rPr>
        <w:t xml:space="preserve">
      Еңбек заңдарын одан әрi жетiлдiру еңбекшiлердiң құқығын қорғауға, еркiн еңбекке азаматтардың конституциялық құқығын жүзеге асыру үшiн жағдай жасауға бағытталатын болады. Жеке және ұжымдық шарттарды жасау тетiгiн жетiлдiру, қысқа мерзiмдi жеке еңбек шарттарын жасауды, мерзiмнен артық жұмысты шектеу, еңбек жағдайын жақсарту жөніндегi шараларды қабылдау ұйғарылып отыр. </w:t>
      </w:r>
      <w:r>
        <w:br/>
      </w:r>
      <w:r>
        <w:rPr>
          <w:rFonts w:ascii="Times New Roman"/>
          <w:b w:val="false"/>
          <w:i w:val="false"/>
          <w:color w:val="000000"/>
          <w:sz w:val="28"/>
        </w:rPr>
        <w:t xml:space="preserve">
      Гендерлік тең құқықтылыққа жету үшiн әйелдердің ұрпақ жалғастыру жөнiндегi атқаратын қызметiн ескере отырып еңбек жағдайын жақсартуға, олардың құқығын қорғауға және елдегi демографиялық ахуалды жақсартуға бағытталған арнайы нормалар жасалатын болады. Жастардың және халықтың әлеуметтiк әлсiз топтарының мүддесiн қорғау жөніндегi шаралар қабылдау жоспарлануда. </w:t>
      </w:r>
      <w:r>
        <w:br/>
      </w:r>
      <w:r>
        <w:rPr>
          <w:rFonts w:ascii="Times New Roman"/>
          <w:b w:val="false"/>
          <w:i w:val="false"/>
          <w:color w:val="000000"/>
          <w:sz w:val="28"/>
        </w:rPr>
        <w:t xml:space="preserve">
      Әлеуметтiк әрiптестіктің рөлi жоғарлайды және саласы кеңидi. </w:t>
      </w:r>
      <w:r>
        <w:br/>
      </w:r>
      <w:r>
        <w:rPr>
          <w:rFonts w:ascii="Times New Roman"/>
          <w:b w:val="false"/>
          <w:i w:val="false"/>
          <w:color w:val="000000"/>
          <w:sz w:val="28"/>
        </w:rPr>
        <w:t xml:space="preserve">
Әлеуметтiк диалогты еңбек жанжалдарының алдын-алу, жұмыспен қамту, </w:t>
      </w:r>
      <w:r>
        <w:br/>
      </w:r>
      <w:r>
        <w:rPr>
          <w:rFonts w:ascii="Times New Roman"/>
          <w:b w:val="false"/>
          <w:i w:val="false"/>
          <w:color w:val="000000"/>
          <w:sz w:val="28"/>
        </w:rPr>
        <w:t xml:space="preserve">
әлеуметтiк қорғау және гендерлік проблемаларды шешу үшiн пайдалану көзделіп отыр. </w:t>
      </w:r>
    </w:p>
    <w:bookmarkEnd w:id="157"/>
    <w:p>
      <w:pPr>
        <w:spacing w:after="0"/>
        <w:ind w:left="0"/>
        <w:jc w:val="left"/>
      </w:pPr>
      <w:r>
        <w:rPr>
          <w:rFonts w:ascii="Times New Roman"/>
          <w:b/>
          <w:i w:val="false"/>
          <w:color w:val="000000"/>
        </w:rPr>
        <w:t xml:space="preserve"> Табыстар саясаты </w:t>
      </w:r>
    </w:p>
    <w:p>
      <w:pPr>
        <w:spacing w:after="0"/>
        <w:ind w:left="0"/>
        <w:jc w:val="both"/>
      </w:pPr>
      <w:r>
        <w:rPr>
          <w:rFonts w:ascii="Times New Roman"/>
          <w:b w:val="false"/>
          <w:i w:val="false"/>
          <w:color w:val="000000"/>
          <w:sz w:val="28"/>
        </w:rPr>
        <w:t xml:space="preserve">      Табыстар саясаты саласында келесi шаралар қабылданатын болады: </w:t>
      </w:r>
      <w:r>
        <w:br/>
      </w:r>
      <w:r>
        <w:rPr>
          <w:rFonts w:ascii="Times New Roman"/>
          <w:b w:val="false"/>
          <w:i w:val="false"/>
          <w:color w:val="000000"/>
          <w:sz w:val="28"/>
        </w:rPr>
        <w:t xml:space="preserve">
2003 ж. жалақының ең төменгі мөлшерi және зейнетақының ең төменгi </w:t>
      </w:r>
      <w:r>
        <w:br/>
      </w:r>
      <w:r>
        <w:rPr>
          <w:rFonts w:ascii="Times New Roman"/>
          <w:b w:val="false"/>
          <w:i w:val="false"/>
          <w:color w:val="000000"/>
          <w:sz w:val="28"/>
        </w:rPr>
        <w:t xml:space="preserve">
мөлшерi бiр деңгейде тағайындалатын болады, одан кейiнгі жылдары </w:t>
      </w:r>
      <w:r>
        <w:br/>
      </w:r>
      <w:r>
        <w:rPr>
          <w:rFonts w:ascii="Times New Roman"/>
          <w:b w:val="false"/>
          <w:i w:val="false"/>
          <w:color w:val="000000"/>
          <w:sz w:val="28"/>
        </w:rPr>
        <w:t xml:space="preserve">
жалақының ең төменгi мөлшерiнің өсуі зейнетақының ең төменгi </w:t>
      </w:r>
      <w:r>
        <w:br/>
      </w:r>
      <w:r>
        <w:rPr>
          <w:rFonts w:ascii="Times New Roman"/>
          <w:b w:val="false"/>
          <w:i w:val="false"/>
          <w:color w:val="000000"/>
          <w:sz w:val="28"/>
        </w:rPr>
        <w:t xml:space="preserve">
мөлшерiнiң өсуінен озып отырады. </w:t>
      </w:r>
      <w:r>
        <w:br/>
      </w:r>
      <w:r>
        <w:rPr>
          <w:rFonts w:ascii="Times New Roman"/>
          <w:b w:val="false"/>
          <w:i w:val="false"/>
          <w:color w:val="000000"/>
          <w:sz w:val="28"/>
        </w:rPr>
        <w:t xml:space="preserve">
      2003-2004 жж. бюджеттен қаржыландырылатын мемлекеттiк мекемелер мен қазыналық кәсiпорындардың қызметкерлерінің номиналды жалақысы 2005 ж.25188 теңге болады және 2002 ж. салыстырғанда 1,3 есе өседi, нақты жалақы 12,6% өседi. </w:t>
      </w:r>
    </w:p>
    <w:p>
      <w:pPr>
        <w:spacing w:after="0"/>
        <w:ind w:left="0"/>
        <w:jc w:val="left"/>
      </w:pPr>
      <w:r>
        <w:rPr>
          <w:rFonts w:ascii="Times New Roman"/>
          <w:b/>
          <w:i w:val="false"/>
          <w:color w:val="000000"/>
        </w:rPr>
        <w:t xml:space="preserve"> 12 ТАРАУ. КЕДЕЙЛIКТIҢ КЕМУI ЖӘНЕ ӘЛЕУМЕТТIК ҚОРFАУ  Мақсаттар мен мiндеттер </w:t>
      </w:r>
    </w:p>
    <w:p>
      <w:pPr>
        <w:spacing w:after="0"/>
        <w:ind w:left="0"/>
        <w:jc w:val="both"/>
      </w:pPr>
      <w:r>
        <w:rPr>
          <w:rFonts w:ascii="Times New Roman"/>
          <w:b w:val="false"/>
          <w:i w:val="false"/>
          <w:color w:val="000000"/>
          <w:sz w:val="28"/>
        </w:rPr>
        <w:t xml:space="preserve">      Кедейлiктi кемiту және халықты әлеуметтiк қорғау саласындағы негiзгi мақсат экономикалық өсу, халықты тиiмдi жұмыспен қамту мен табысын өсiру, денсаулық сақтау және бiлiм беру қызметтеріне кедейлердiң қолы жетуін арттыру, атаулы әлеуметтiк қорғауды жақсарту және шешiмдер қабылдауда қоғамдық институттарды қатыстыра отырып мемлекеттiк басқарудың тиiмділiгiн көтеру үшiн жағдай жасау жолымен кедейлiктi қысқарту болып табылады. </w:t>
      </w:r>
      <w:r>
        <w:br/>
      </w:r>
      <w:r>
        <w:rPr>
          <w:rFonts w:ascii="Times New Roman"/>
          <w:b w:val="false"/>
          <w:i w:val="false"/>
          <w:color w:val="000000"/>
          <w:sz w:val="28"/>
        </w:rPr>
        <w:t xml:space="preserve">
      Аталған мақсатқа жету үшiн келесi мiндеттердi шешу қаралып отыр: </w:t>
      </w:r>
      <w:r>
        <w:br/>
      </w:r>
      <w:r>
        <w:rPr>
          <w:rFonts w:ascii="Times New Roman"/>
          <w:b w:val="false"/>
          <w:i w:val="false"/>
          <w:color w:val="000000"/>
          <w:sz w:val="28"/>
        </w:rPr>
        <w:t xml:space="preserve">
      елдің тұрақты экономикалық дамуын қамтамасыз ету; </w:t>
      </w:r>
      <w:r>
        <w:br/>
      </w:r>
      <w:r>
        <w:rPr>
          <w:rFonts w:ascii="Times New Roman"/>
          <w:b w:val="false"/>
          <w:i w:val="false"/>
          <w:color w:val="000000"/>
          <w:sz w:val="28"/>
        </w:rPr>
        <w:t xml:space="preserve">
      шағын бизнестi қоса алғанда кәсiпкерліктің дамуы үшiн қолайлы жағдайлар жасау; </w:t>
      </w:r>
      <w:r>
        <w:br/>
      </w:r>
      <w:r>
        <w:rPr>
          <w:rFonts w:ascii="Times New Roman"/>
          <w:b w:val="false"/>
          <w:i w:val="false"/>
          <w:color w:val="000000"/>
          <w:sz w:val="28"/>
        </w:rPr>
        <w:t xml:space="preserve">
      қосымша жұмыс орындарын құру, қоғамдық жұмыстарды ұйымдастыру, кәсiби оқыту, жұмыссыздардың бiлiктiлiгiн көтеру және қайта дайындау есебiнен еңбек рыногында белсендi шараларды одан әрi дамыту және жетілдіру; </w:t>
      </w:r>
      <w:r>
        <w:br/>
      </w:r>
      <w:r>
        <w:rPr>
          <w:rFonts w:ascii="Times New Roman"/>
          <w:b w:val="false"/>
          <w:i w:val="false"/>
          <w:color w:val="000000"/>
          <w:sz w:val="28"/>
        </w:rPr>
        <w:t xml:space="preserve">
      денсаулық сақтау, бiлiм беру салаларында мемлекеттiк қызметтiң тиiмдiлігі мен қол жетерлiгiн көтеру; </w:t>
      </w:r>
      <w:r>
        <w:br/>
      </w:r>
      <w:r>
        <w:rPr>
          <w:rFonts w:ascii="Times New Roman"/>
          <w:b w:val="false"/>
          <w:i w:val="false"/>
          <w:color w:val="000000"/>
          <w:sz w:val="28"/>
        </w:rPr>
        <w:t xml:space="preserve">
      халықтың кедей және әлсiз топтарының мүддесiне қарай атаулы әлеуметтiк көмектi көрсетудiң тетiктерiн жетiлдiру; </w:t>
      </w:r>
      <w:r>
        <w:br/>
      </w:r>
      <w:r>
        <w:rPr>
          <w:rFonts w:ascii="Times New Roman"/>
          <w:b w:val="false"/>
          <w:i w:val="false"/>
          <w:color w:val="000000"/>
          <w:sz w:val="28"/>
        </w:rPr>
        <w:t xml:space="preserve">
      елдегi кедейлікті кемiтудегi мемлекеттiк басқарудың тиiмділiгiн арттыру. </w:t>
      </w:r>
    </w:p>
    <w:bookmarkStart w:name="z192" w:id="158"/>
    <w:p>
      <w:pPr>
        <w:spacing w:after="0"/>
        <w:ind w:left="0"/>
        <w:jc w:val="left"/>
      </w:pPr>
      <w:r>
        <w:rPr>
          <w:rFonts w:ascii="Times New Roman"/>
          <w:b/>
          <w:i w:val="false"/>
          <w:color w:val="000000"/>
        </w:rPr>
        <w:t xml:space="preserve"> 
Алға қойған мақсаттар мен міндеттерге жетудiң жолдары </w:t>
      </w:r>
    </w:p>
    <w:bookmarkEnd w:id="158"/>
    <w:bookmarkStart w:name="z193" w:id="159"/>
    <w:p>
      <w:pPr>
        <w:spacing w:after="0"/>
        <w:ind w:left="0"/>
        <w:jc w:val="both"/>
      </w:pPr>
      <w:r>
        <w:rPr>
          <w:rFonts w:ascii="Times New Roman"/>
          <w:b w:val="false"/>
          <w:i w:val="false"/>
          <w:color w:val="000000"/>
          <w:sz w:val="28"/>
        </w:rPr>
        <w:t xml:space="preserve">
      2003 ж. Қазақстан Республикасындағы кедейлiктi кемiту жөнiндегі 2003-2005 жж. Мемлекеттік бағдарламаны жүзеге асыру басталады, онда азаматтардың жұмыспен қамтылуына жәрдем жасау, базалық бiлiм беруге және денсаулық сақтау қызметтерiне қол жетушiлiктi жақсарту, әлеуметтік көмектің атаулы болуын көтеру және басқа да шараларды жүзеге асыру жолымен осы проблеманы шешуге кешендi әдiс қаралған. </w:t>
      </w:r>
      <w:r>
        <w:br/>
      </w:r>
      <w:r>
        <w:rPr>
          <w:rFonts w:ascii="Times New Roman"/>
          <w:b w:val="false"/>
          <w:i w:val="false"/>
          <w:color w:val="000000"/>
          <w:sz w:val="28"/>
        </w:rPr>
        <w:t xml:space="preserve">
      Халықтың әлеуметтiк осал топтарын мемлекеттiк қолдау жөнiнде келесi шаралар қаралып отыр: </w:t>
      </w:r>
      <w:r>
        <w:br/>
      </w:r>
      <w:r>
        <w:rPr>
          <w:rFonts w:ascii="Times New Roman"/>
          <w:b w:val="false"/>
          <w:i w:val="false"/>
          <w:color w:val="000000"/>
          <w:sz w:val="28"/>
        </w:rPr>
        <w:t xml:space="preserve">
      зейнеткерлер - зейнетақының ең төменгi көлемiн жыл сайын көтеру, зейнетақыны мезгілінде төлеу; </w:t>
      </w:r>
      <w:r>
        <w:br/>
      </w:r>
      <w:r>
        <w:rPr>
          <w:rFonts w:ascii="Times New Roman"/>
          <w:b w:val="false"/>
          <w:i w:val="false"/>
          <w:color w:val="000000"/>
          <w:sz w:val="28"/>
        </w:rPr>
        <w:t xml:space="preserve">
      жеткiлiктi түрде қамтамасыз етiлмеген азаматтар - отбасының жан басына келетiн табысына байланысты атаулы әлеуметтiк көмек көрсету; </w:t>
      </w:r>
      <w:r>
        <w:br/>
      </w:r>
      <w:r>
        <w:rPr>
          <w:rFonts w:ascii="Times New Roman"/>
          <w:b w:val="false"/>
          <w:i w:val="false"/>
          <w:color w:val="000000"/>
          <w:sz w:val="28"/>
        </w:rPr>
        <w:t xml:space="preserve">
      жетiм балалар, халi нашар отбасыларының балалары - бiлiм алулары үшiн керектi жағдаймен және оқуды аяқтағаннан кейiн еңбекке орналасу кезінде қосымша жеңілдiк жағдайлармен қамтамасыз етiлетiн болады; </w:t>
      </w:r>
      <w:r>
        <w:br/>
      </w:r>
      <w:r>
        <w:rPr>
          <w:rFonts w:ascii="Times New Roman"/>
          <w:b w:val="false"/>
          <w:i w:val="false"/>
          <w:color w:val="000000"/>
          <w:sz w:val="28"/>
        </w:rPr>
        <w:t xml:space="preserve">
      еңбекке жарамсыз халық - мүгедектердi қоғамға бiрiктiру, мемлекеттiк тапсырыстарды жұмыскерлердің көбi мүгедек болып келетiн маманданған кәсiпорындарында орналастыру, протез-ортопедиялық бұйымдар шығаруды ұйымдастыру, жәрдемақыны мезгiлiнде төлеу жөнiндегi шараларды жүзеге асыру. </w:t>
      </w:r>
      <w:r>
        <w:br/>
      </w:r>
      <w:r>
        <w:rPr>
          <w:rFonts w:ascii="Times New Roman"/>
          <w:b w:val="false"/>
          <w:i w:val="false"/>
          <w:color w:val="000000"/>
          <w:sz w:val="28"/>
        </w:rPr>
        <w:t xml:space="preserve">
      Мемлекеттiк бюджет қаражаты есебінен әлеуметтiк көмек халықтың ең қорғалмаған топтарына көрсетiлетiн болады. Азаматтардың қалған категорияларын (санаттарын) мiндеттi түрдегi әлеуметтiк сақтандыруды енгiзу жолымен өз жақсы тұрмысына өзi қамқорлық жасауын ынталандыру жөнiндегi шаралар қабылданатын болады. Әлеуметтiк қауiптер туған кезде жүктi мемлекет, жұмыс берушi және жұмыскер арасында бөлу саясаты жетiлдiрiлетiн болады. </w:t>
      </w:r>
      <w:r>
        <w:br/>
      </w:r>
      <w:r>
        <w:rPr>
          <w:rFonts w:ascii="Times New Roman"/>
          <w:b w:val="false"/>
          <w:i w:val="false"/>
          <w:color w:val="000000"/>
          <w:sz w:val="28"/>
        </w:rPr>
        <w:t xml:space="preserve">
      Атаулы әлеуметтік көмек беру тетiгiн де, табыс деңгейін бақылаудың әдiстемесiн жетiлдiру жалғасатын болады. Еңбекке жарамды халыққа әлеуметтiк көмек қоғамдық жұмыстарды, қайта оқыту және еңбекке орналастыруға жәрдем жасауды қаржыландыру арқылы көрсетiлетiн болады. </w:t>
      </w:r>
      <w:r>
        <w:br/>
      </w:r>
      <w:r>
        <w:rPr>
          <w:rFonts w:ascii="Times New Roman"/>
          <w:b w:val="false"/>
          <w:i w:val="false"/>
          <w:color w:val="000000"/>
          <w:sz w:val="28"/>
        </w:rPr>
        <w:t xml:space="preserve">
      Әлеуметтiк қорғау жүйесiн жетiлдiру негізгi бағыты әлеуметтік қауiп төнген, еңбекке қабiлетi жоғалған, асыраушысы және жұмысы болмай қалған жағдайда мiндеттi әлеуметтiк сақтандыру жүйесiн енгізу болып табылатын Қазақстан Республикасы халқын әлеуметтiк қорғау Тұжырымдамасында көрсетiлген принциптер мен тетiктерді жүзеге асыруға құрылатын болады. </w:t>
      </w:r>
      <w:r>
        <w:br/>
      </w:r>
      <w:r>
        <w:rPr>
          <w:rFonts w:ascii="Times New Roman"/>
          <w:b w:val="false"/>
          <w:i w:val="false"/>
          <w:color w:val="000000"/>
          <w:sz w:val="28"/>
        </w:rPr>
        <w:t xml:space="preserve">
      Әлеуметтiк нормативтердi анықтаудың әдiстемелерiн одан әрi жетiлдiру жоспарлануда: ең төменгі күнкөрiс деңгейін, ең төменгi жалақыны, ең төменгi зейнетақыны. Әлеуметтiк төлемдердің көлемi мен өсуi нақты әлеуметтiк экономикалық мәнi бар нормативтердi басшылыққа ала отырып есептелетiн болады. Бiрыңғай және тұрақты әлеуметтiк нормативтер жалақыны да және әлеуметтiк төлемдердi де кезең сайын көтерудiң негiзi болады. </w:t>
      </w:r>
      <w:r>
        <w:br/>
      </w:r>
      <w:r>
        <w:rPr>
          <w:rFonts w:ascii="Times New Roman"/>
          <w:b w:val="false"/>
          <w:i w:val="false"/>
          <w:color w:val="000000"/>
          <w:sz w:val="28"/>
        </w:rPr>
        <w:t xml:space="preserve">
      Әлеуметтiк қамтамасыз ету жүйесiн мемлекеттiк реттеу Қазақстан Республикасындағы әлеуметтiк қорғау саясатын жүзеге асырудың негiзгi принципi болып қалады. Мемлекет рөлi әлеуметтік сақтандыру және зейнетақының жинақтаушы жүйесiн дамытудың жоғарғы деңгейi болған кезде де жетекшi болып қалады, өйткенi жүйеге қатысушылардың қызметiне бақылау мемлекет жағында қалады. Реформа аяқталғанға дейiн мемлекеттiк бюджет халықты әлеуметтiк қорғау жүйесiн қаржыландырудың негiзгi көзi болып қалады. Әлеуметтiк сақтандыру тетiктерiнің дауына байланысты ғана мемлекеттің қатысы төмендейтiн болады. </w:t>
      </w:r>
      <w:r>
        <w:br/>
      </w:r>
      <w:r>
        <w:rPr>
          <w:rFonts w:ascii="Times New Roman"/>
          <w:b w:val="false"/>
          <w:i w:val="false"/>
          <w:color w:val="000000"/>
          <w:sz w:val="28"/>
        </w:rPr>
        <w:t xml:space="preserve">
      Институционалдық көмектің дәстүрлi пошымдарымен - кәрілігi жеткен және мүгедектер үшiн интернат үйлердi ұстап отырумен - қатар атаулы институтционалдық көмектiң тұрған жерi белгiсiз азаматтар үшiн үйлер, әлеуметтiк қонақ үйлер, жеткiлiксiз қамтамасыз етiлгендер үшiн асханалар ашу сияқты түрлерiн дамыту қарастырылып отыр. </w:t>
      </w:r>
    </w:p>
    <w:bookmarkEnd w:id="159"/>
    <w:p>
      <w:pPr>
        <w:spacing w:after="0"/>
        <w:ind w:left="0"/>
        <w:jc w:val="left"/>
      </w:pPr>
      <w:r>
        <w:rPr>
          <w:rFonts w:ascii="Times New Roman"/>
          <w:b/>
          <w:i w:val="false"/>
          <w:color w:val="000000"/>
        </w:rPr>
        <w:t xml:space="preserve"> Болжамдалған нәтижелер </w:t>
      </w:r>
    </w:p>
    <w:p>
      <w:pPr>
        <w:spacing w:after="0"/>
        <w:ind w:left="0"/>
        <w:jc w:val="both"/>
      </w:pPr>
      <w:r>
        <w:rPr>
          <w:rFonts w:ascii="Times New Roman"/>
          <w:b w:val="false"/>
          <w:i w:val="false"/>
          <w:color w:val="000000"/>
          <w:sz w:val="28"/>
        </w:rPr>
        <w:t xml:space="preserve">      2003-2005 жж. кедейлiктi кемiту жөнiндегi Мемлекеттiк бағдарламаны табысты жүзеге асыру елдегі кедейлiк деңгейiн 2005 жылға 2002 ж. салыстырғанда үштен бiрге қысқартуға мүмкiндiк бередi. </w:t>
      </w:r>
      <w:r>
        <w:br/>
      </w:r>
      <w:r>
        <w:rPr>
          <w:rFonts w:ascii="Times New Roman"/>
          <w:b w:val="false"/>
          <w:i w:val="false"/>
          <w:color w:val="000000"/>
          <w:sz w:val="28"/>
        </w:rPr>
        <w:t xml:space="preserve">
      2005 ж. жұмыссыздық деңгейiн 2002 ж. 9,1%-тен 8,1%-ке дейiн төмендету жоспарлануда, табысы кедейлiк шегiнен төмен халықтың үлесi 2002 ж. 10,6%-тен 2005 жылы 10%-ке дейiн төмендейдi. </w:t>
      </w:r>
    </w:p>
    <w:p>
      <w:pPr>
        <w:spacing w:after="0"/>
        <w:ind w:left="0"/>
        <w:jc w:val="left"/>
      </w:pPr>
      <w:r>
        <w:rPr>
          <w:rFonts w:ascii="Times New Roman"/>
          <w:b/>
          <w:i w:val="false"/>
          <w:color w:val="000000"/>
        </w:rPr>
        <w:t xml:space="preserve"> 13 ТАРАУ. БІЛІМ БЕРУ  Мақсаттар мен мiндеттер  Мектеп жасына дейiнгi саладағы тәрбие беру және оқыту </w:t>
      </w:r>
    </w:p>
    <w:p>
      <w:pPr>
        <w:spacing w:after="0"/>
        <w:ind w:left="0"/>
        <w:jc w:val="both"/>
      </w:pPr>
      <w:r>
        <w:rPr>
          <w:rFonts w:ascii="Times New Roman"/>
          <w:b w:val="false"/>
          <w:i w:val="false"/>
          <w:color w:val="000000"/>
          <w:sz w:val="28"/>
        </w:rPr>
        <w:t xml:space="preserve">      2003-2005 жж. мектеп жасына дейiнгі тәрбие беру мен оқыту жүйесiндегі басты мақсат мектеп жасына дейiнгі балаларды мектеп жасына дейiнгi тәрбие беру және оқыту бағдарламасымен қамтуды көбейту болып табылады; бес (алты) жасар балаларды мiндеттi және тегiн мектепке дейiнгі дайындықпен қамтамасыз ету; мектепке дейiнгi және бастапқы бiлiм берудiң сабақтастығы және толассыздығы. </w:t>
      </w:r>
      <w:r>
        <w:br/>
      </w:r>
      <w:r>
        <w:rPr>
          <w:rFonts w:ascii="Times New Roman"/>
          <w:b w:val="false"/>
          <w:i w:val="false"/>
          <w:color w:val="000000"/>
          <w:sz w:val="28"/>
        </w:rPr>
        <w:t xml:space="preserve">
      Мектепке дейiнгі тәрбие беру саласындағы негізгi мiндеттер болып табылатындар: </w:t>
      </w:r>
      <w:r>
        <w:br/>
      </w:r>
      <w:r>
        <w:rPr>
          <w:rFonts w:ascii="Times New Roman"/>
          <w:b w:val="false"/>
          <w:i w:val="false"/>
          <w:color w:val="000000"/>
          <w:sz w:val="28"/>
        </w:rPr>
        <w:t xml:space="preserve">
      балаларды мектепке дейiнгі дайындауды енгiзумен байланысты мектепке дейінгі тәрбие беретiн педагогикалық қызметкерлердi даярлау, қайта даярлау және бiлiктiлiгiн көтеру жүйесiн жетiлдiру; </w:t>
      </w:r>
      <w:r>
        <w:br/>
      </w:r>
      <w:r>
        <w:rPr>
          <w:rFonts w:ascii="Times New Roman"/>
          <w:b w:val="false"/>
          <w:i w:val="false"/>
          <w:color w:val="000000"/>
          <w:sz w:val="28"/>
        </w:rPr>
        <w:t xml:space="preserve">
      мектепке дейiнгi ұйымдарды, балалар бақшасындағы мектеп алдындағы, отбасындағы және мектептегi дайындықты нормативтiк-құқықтық, ғылыми және оқу-әдістемелік қамтамасыз ету; </w:t>
      </w:r>
      <w:r>
        <w:br/>
      </w:r>
      <w:r>
        <w:rPr>
          <w:rFonts w:ascii="Times New Roman"/>
          <w:b w:val="false"/>
          <w:i w:val="false"/>
          <w:color w:val="000000"/>
          <w:sz w:val="28"/>
        </w:rPr>
        <w:t xml:space="preserve">
      мектепке дейiнгi ұйымдарды ашу және олардың материалдық базасын нығайту. </w:t>
      </w:r>
    </w:p>
    <w:bookmarkStart w:name="z195" w:id="160"/>
    <w:p>
      <w:pPr>
        <w:spacing w:after="0"/>
        <w:ind w:left="0"/>
        <w:jc w:val="left"/>
      </w:pPr>
      <w:r>
        <w:rPr>
          <w:rFonts w:ascii="Times New Roman"/>
          <w:b/>
          <w:i w:val="false"/>
          <w:color w:val="000000"/>
        </w:rPr>
        <w:t xml:space="preserve"> 
Жалпы орта бiлiм беру саласында </w:t>
      </w:r>
    </w:p>
    <w:bookmarkEnd w:id="160"/>
    <w:bookmarkStart w:name="z196" w:id="161"/>
    <w:p>
      <w:pPr>
        <w:spacing w:after="0"/>
        <w:ind w:left="0"/>
        <w:jc w:val="both"/>
      </w:pPr>
      <w:r>
        <w:rPr>
          <w:rFonts w:ascii="Times New Roman"/>
          <w:b w:val="false"/>
          <w:i w:val="false"/>
          <w:color w:val="000000"/>
          <w:sz w:val="28"/>
        </w:rPr>
        <w:t xml:space="preserve">
      Орта жалпы бiлiм жүйесiндегі басты мақсат халықтың кепiлдi орта бiлiм алуын, мектеп жасындағы балалардың жалпыға бiрдей мiндетті орта бiлiммен толық қамтылуын, оқытудың сапасын көтерудi қамтамасыз ету болып табылады. </w:t>
      </w:r>
      <w:r>
        <w:br/>
      </w:r>
      <w:r>
        <w:rPr>
          <w:rFonts w:ascii="Times New Roman"/>
          <w:b w:val="false"/>
          <w:i w:val="false"/>
          <w:color w:val="000000"/>
          <w:sz w:val="28"/>
        </w:rPr>
        <w:t xml:space="preserve">
      Алдағы кезеңде келесi мiндеттердi шешу қаралып отыр: </w:t>
      </w:r>
      <w:r>
        <w:br/>
      </w:r>
      <w:r>
        <w:rPr>
          <w:rFonts w:ascii="Times New Roman"/>
          <w:b w:val="false"/>
          <w:i w:val="false"/>
          <w:color w:val="000000"/>
          <w:sz w:val="28"/>
        </w:rPr>
        <w:t xml:space="preserve">
      халықтың барлық топтарының орта жалпы бiлiм беруге қолдарының жетуін қамтамасыз ету; </w:t>
      </w:r>
      <w:r>
        <w:br/>
      </w:r>
      <w:r>
        <w:rPr>
          <w:rFonts w:ascii="Times New Roman"/>
          <w:b w:val="false"/>
          <w:i w:val="false"/>
          <w:color w:val="000000"/>
          <w:sz w:val="28"/>
        </w:rPr>
        <w:t xml:space="preserve">
      күндiзгi жалпы бiлiм беретiн мектептердiң құрылысын салу және жүйесiн кеңейту; </w:t>
      </w:r>
      <w:r>
        <w:br/>
      </w:r>
      <w:r>
        <w:rPr>
          <w:rFonts w:ascii="Times New Roman"/>
          <w:b w:val="false"/>
          <w:i w:val="false"/>
          <w:color w:val="000000"/>
          <w:sz w:val="28"/>
        </w:rPr>
        <w:t xml:space="preserve">
      селолық мектептердің материалдық-техникалық және оқу-материалдық базаларын нығайту; </w:t>
      </w:r>
      <w:r>
        <w:br/>
      </w:r>
      <w:r>
        <w:rPr>
          <w:rFonts w:ascii="Times New Roman"/>
          <w:b w:val="false"/>
          <w:i w:val="false"/>
          <w:color w:val="000000"/>
          <w:sz w:val="28"/>
        </w:rPr>
        <w:t xml:space="preserve">
      қосымша бiлiм беру ұйымдарының және интернаттық ұйымдардың әртүрлi типтерi мен түрлерiнiң жүйесiн кеңейту. </w:t>
      </w:r>
    </w:p>
    <w:bookmarkEnd w:id="161"/>
    <w:bookmarkStart w:name="z197" w:id="162"/>
    <w:p>
      <w:pPr>
        <w:spacing w:after="0"/>
        <w:ind w:left="0"/>
        <w:jc w:val="left"/>
      </w:pPr>
      <w:r>
        <w:rPr>
          <w:rFonts w:ascii="Times New Roman"/>
          <w:b/>
          <w:i w:val="false"/>
          <w:color w:val="000000"/>
        </w:rPr>
        <w:t xml:space="preserve"> 
Бастауыш және орта кәсiби білiм беру саласында </w:t>
      </w:r>
    </w:p>
    <w:bookmarkEnd w:id="162"/>
    <w:bookmarkStart w:name="z198" w:id="163"/>
    <w:p>
      <w:pPr>
        <w:spacing w:after="0"/>
        <w:ind w:left="0"/>
        <w:jc w:val="both"/>
      </w:pPr>
      <w:r>
        <w:rPr>
          <w:rFonts w:ascii="Times New Roman"/>
          <w:b w:val="false"/>
          <w:i w:val="false"/>
          <w:color w:val="000000"/>
          <w:sz w:val="28"/>
        </w:rPr>
        <w:t xml:space="preserve">
      Бастауыш және орта кәсiби бiлiм беру жүйесiнiң алда тұрған үш жылдағы негiзгi мақсаты қоғамның, жеке адамның және жеке әлеуметтiк топтардың рыногтық экономиканың жұмыс iстеп тұрған жағдайындағы қажеттерiн ескере отырып еңбек пен өмiр үшiн бәсекеге "қабiлеттi жұмыскерлер мен мамандарды даярлау болып табылады. </w:t>
      </w:r>
      <w:r>
        <w:br/>
      </w:r>
      <w:r>
        <w:rPr>
          <w:rFonts w:ascii="Times New Roman"/>
          <w:b w:val="false"/>
          <w:i w:val="false"/>
          <w:color w:val="000000"/>
          <w:sz w:val="28"/>
        </w:rPr>
        <w:t xml:space="preserve">
      Бастауыш және орта кәсiби бiлiм беру жүйесiнiң мiндеттерi болып табылатындар: </w:t>
      </w:r>
      <w:r>
        <w:br/>
      </w:r>
      <w:r>
        <w:rPr>
          <w:rFonts w:ascii="Times New Roman"/>
          <w:b w:val="false"/>
          <w:i w:val="false"/>
          <w:color w:val="000000"/>
          <w:sz w:val="28"/>
        </w:rPr>
        <w:t xml:space="preserve">
      жас азаматтардың жалпы орта бiлiммен қатар ерте кәсiби дайындық алуы; </w:t>
      </w:r>
      <w:r>
        <w:br/>
      </w:r>
      <w:r>
        <w:rPr>
          <w:rFonts w:ascii="Times New Roman"/>
          <w:b w:val="false"/>
          <w:i w:val="false"/>
          <w:color w:val="000000"/>
          <w:sz w:val="28"/>
        </w:rPr>
        <w:t xml:space="preserve">
      негiзгi мектептерді (9 сынып) бiтiрушілердің басым көпшілiгінің оқуды кәсiби мектептерде (лицейлерде) және колледждерде жалғастыру мүмкiншiлiгiн қамтамасыз ету; </w:t>
      </w:r>
      <w:r>
        <w:br/>
      </w:r>
      <w:r>
        <w:rPr>
          <w:rFonts w:ascii="Times New Roman"/>
          <w:b w:val="false"/>
          <w:i w:val="false"/>
          <w:color w:val="000000"/>
          <w:sz w:val="28"/>
        </w:rPr>
        <w:t xml:space="preserve">
      еңбек рыногында соның iшiнде шағын бизнес саласында қажет деп табылатын білiктi жұмыскерлердiң және жоғары разрядты, класты және категориялы мамандарды даярлауды жүзеге асыру. </w:t>
      </w:r>
    </w:p>
    <w:bookmarkEnd w:id="163"/>
    <w:bookmarkStart w:name="z199" w:id="164"/>
    <w:p>
      <w:pPr>
        <w:spacing w:after="0"/>
        <w:ind w:left="0"/>
        <w:jc w:val="left"/>
      </w:pPr>
      <w:r>
        <w:rPr>
          <w:rFonts w:ascii="Times New Roman"/>
          <w:b/>
          <w:i w:val="false"/>
          <w:color w:val="000000"/>
        </w:rPr>
        <w:t xml:space="preserve"> 
Жоғары және жоғары бiлім беру оқу орындарынан кейiнгi кәсiби </w:t>
      </w:r>
      <w:r>
        <w:br/>
      </w:r>
      <w:r>
        <w:rPr>
          <w:rFonts w:ascii="Times New Roman"/>
          <w:b/>
          <w:i w:val="false"/>
          <w:color w:val="000000"/>
        </w:rPr>
        <w:t xml:space="preserve">
бiлiм беру саласында </w:t>
      </w:r>
    </w:p>
    <w:bookmarkEnd w:id="164"/>
    <w:bookmarkStart w:name="z200" w:id="165"/>
    <w:p>
      <w:pPr>
        <w:spacing w:after="0"/>
        <w:ind w:left="0"/>
        <w:jc w:val="both"/>
      </w:pPr>
      <w:r>
        <w:rPr>
          <w:rFonts w:ascii="Times New Roman"/>
          <w:b w:val="false"/>
          <w:i w:val="false"/>
          <w:color w:val="000000"/>
          <w:sz w:val="28"/>
        </w:rPr>
        <w:t xml:space="preserve">
      Жоғары және жоғары бiлiм беру оқу орнындарынан кейiнгi кәсiби бiлiм беру жүйесiндегі негiзгi мақсат рыногтық экономика жағдайында оның ғаламдануын, әлемдiк бiлiм беру кеңiстігіне енуiн ескере отырып оны сапалы түрде өзгертуi қамтамасыз ету болып табылады. </w:t>
      </w:r>
      <w:r>
        <w:br/>
      </w:r>
      <w:r>
        <w:rPr>
          <w:rFonts w:ascii="Times New Roman"/>
          <w:b w:val="false"/>
          <w:i w:val="false"/>
          <w:color w:val="000000"/>
          <w:sz w:val="28"/>
        </w:rPr>
        <w:t xml:space="preserve">
      Алға қойған мақсатқа жету үшiн келесi мiндеттердi шешу ұйғарылуда: </w:t>
      </w:r>
      <w:r>
        <w:br/>
      </w:r>
      <w:r>
        <w:rPr>
          <w:rFonts w:ascii="Times New Roman"/>
          <w:b w:val="false"/>
          <w:i w:val="false"/>
          <w:color w:val="000000"/>
          <w:sz w:val="28"/>
        </w:rPr>
        <w:t xml:space="preserve">
      бiлiм беру мен ғылымның бiрігуінің тұжырымдамалық негiздерiн әзiрлеу; </w:t>
      </w:r>
      <w:r>
        <w:br/>
      </w:r>
      <w:r>
        <w:rPr>
          <w:rFonts w:ascii="Times New Roman"/>
          <w:b w:val="false"/>
          <w:i w:val="false"/>
          <w:color w:val="000000"/>
          <w:sz w:val="28"/>
        </w:rPr>
        <w:t xml:space="preserve">
      жоғары бiлiм беру оқу орындарынан кейiнгi кәсiби бiлiм берудi нормативтiк-құқықтық қамтамасыз етудің жүйесiн жетiлдiру; </w:t>
      </w:r>
      <w:r>
        <w:br/>
      </w:r>
      <w:r>
        <w:rPr>
          <w:rFonts w:ascii="Times New Roman"/>
          <w:b w:val="false"/>
          <w:i w:val="false"/>
          <w:color w:val="000000"/>
          <w:sz w:val="28"/>
        </w:rPr>
        <w:t xml:space="preserve">
      қазiргi заманғы технологиялар бойынша жұмыс iстейтiн кәсiпорындар базасында студенттердің өндiрiстiк тәжiрибеден өту және лабораториялық, практикалық сабақтарды, оқу ғылыми зерттеу жұмыстарын ұйымдастыру мәселелерін түбегейлi шешу; </w:t>
      </w:r>
      <w:r>
        <w:br/>
      </w:r>
      <w:r>
        <w:rPr>
          <w:rFonts w:ascii="Times New Roman"/>
          <w:b w:val="false"/>
          <w:i w:val="false"/>
          <w:color w:val="000000"/>
          <w:sz w:val="28"/>
        </w:rPr>
        <w:t xml:space="preserve">
      бiлiм берудi жiктеудің халықаралық стандарттарына сәйкес жоғары және жоғары бiлiм беру оқу орындарынан кейiнгi кәсiби бiлiмi бар мамандарды дайындаудың құрылымы мен сапасын жетiлдiру; </w:t>
      </w:r>
      <w:r>
        <w:br/>
      </w:r>
      <w:r>
        <w:rPr>
          <w:rFonts w:ascii="Times New Roman"/>
          <w:b w:val="false"/>
          <w:i w:val="false"/>
          <w:color w:val="000000"/>
          <w:sz w:val="28"/>
        </w:rPr>
        <w:t xml:space="preserve">
      жоғары және жоғары бiлiм беру оқу орындарынан кейiнгi кәсiби бiлiмi бар мамандарды дайындаудың барлық бағыттары бойынша мемлекеттiк жалпы мiндеттi стандарттарын әзiрлеу және енгiзу. </w:t>
      </w:r>
    </w:p>
    <w:bookmarkEnd w:id="165"/>
    <w:p>
      <w:pPr>
        <w:spacing w:after="0"/>
        <w:ind w:left="0"/>
        <w:jc w:val="left"/>
      </w:pPr>
      <w:r>
        <w:rPr>
          <w:rFonts w:ascii="Times New Roman"/>
          <w:b/>
          <w:i w:val="false"/>
          <w:color w:val="000000"/>
        </w:rPr>
        <w:t xml:space="preserve"> Бiлiм беру жүйесiн ақпараттандыру саласында </w:t>
      </w:r>
    </w:p>
    <w:p>
      <w:pPr>
        <w:spacing w:after="0"/>
        <w:ind w:left="0"/>
        <w:jc w:val="both"/>
      </w:pPr>
      <w:r>
        <w:rPr>
          <w:rFonts w:ascii="Times New Roman"/>
          <w:b w:val="false"/>
          <w:i w:val="false"/>
          <w:color w:val="000000"/>
          <w:sz w:val="28"/>
        </w:rPr>
        <w:t xml:space="preserve">      Бiлiм беру жүйесiнде ақпараттандырудың негiзгі мақсаты бiлiм берудің барлық деңгейiнде ақпараттық-коммуникациялық технологияны оқытуды енгiзу, сондай-ақ әлемдiк бiлiм беру кеңiстiгiне бiрігу арқылы қазақстандық бiлiм берудiң сапасын көтеру болып табылады. </w:t>
      </w:r>
      <w:r>
        <w:br/>
      </w:r>
      <w:r>
        <w:rPr>
          <w:rFonts w:ascii="Times New Roman"/>
          <w:b w:val="false"/>
          <w:i w:val="false"/>
          <w:color w:val="000000"/>
          <w:sz w:val="28"/>
        </w:rPr>
        <w:t xml:space="preserve">
      Бiлiм беру жүйесiн ақпараттандырудың мiндеттерi болып саналатындар: </w:t>
      </w:r>
      <w:r>
        <w:br/>
      </w:r>
      <w:r>
        <w:rPr>
          <w:rFonts w:ascii="Times New Roman"/>
          <w:b w:val="false"/>
          <w:i w:val="false"/>
          <w:color w:val="000000"/>
          <w:sz w:val="28"/>
        </w:rPr>
        <w:t xml:space="preserve">
      бiлiм беру жүйесiнің ақпараттық-коммуникациялық желiсiн жасау; </w:t>
      </w:r>
      <w:r>
        <w:br/>
      </w:r>
      <w:r>
        <w:rPr>
          <w:rFonts w:ascii="Times New Roman"/>
          <w:b w:val="false"/>
          <w:i w:val="false"/>
          <w:color w:val="000000"/>
          <w:sz w:val="28"/>
        </w:rPr>
        <w:t xml:space="preserve">
      Қазақстан Республикасының бiлiм беру жүйесiн ақпараттандырудың нормативтiк-құқықтық базасын жасау. </w:t>
      </w:r>
      <w:r>
        <w:br/>
      </w:r>
      <w:r>
        <w:rPr>
          <w:rFonts w:ascii="Times New Roman"/>
          <w:b w:val="false"/>
          <w:i w:val="false"/>
          <w:color w:val="000000"/>
          <w:sz w:val="28"/>
        </w:rPr>
        <w:t xml:space="preserve">
      Алға қойылған мақсаттарға жетудiң және мiндеттердi шешудiң жолдары. </w:t>
      </w:r>
    </w:p>
    <w:p>
      <w:pPr>
        <w:spacing w:after="0"/>
        <w:ind w:left="0"/>
        <w:jc w:val="left"/>
      </w:pPr>
      <w:r>
        <w:rPr>
          <w:rFonts w:ascii="Times New Roman"/>
          <w:b/>
          <w:i w:val="false"/>
          <w:color w:val="000000"/>
        </w:rPr>
        <w:t xml:space="preserve"> Мектепке дейiнгi тәрбие беру және оқыту саласында </w:t>
      </w:r>
    </w:p>
    <w:p>
      <w:pPr>
        <w:spacing w:after="0"/>
        <w:ind w:left="0"/>
        <w:jc w:val="both"/>
      </w:pPr>
      <w:r>
        <w:rPr>
          <w:rFonts w:ascii="Times New Roman"/>
          <w:b w:val="false"/>
          <w:i w:val="false"/>
          <w:color w:val="000000"/>
          <w:sz w:val="28"/>
        </w:rPr>
        <w:t xml:space="preserve">      Мектепке дейiнгi ұйымдардың желiсiн кеңейту, олардың материалдық базасын нығайту; </w:t>
      </w:r>
      <w:r>
        <w:br/>
      </w:r>
      <w:r>
        <w:rPr>
          <w:rFonts w:ascii="Times New Roman"/>
          <w:b w:val="false"/>
          <w:i w:val="false"/>
          <w:color w:val="000000"/>
          <w:sz w:val="28"/>
        </w:rPr>
        <w:t xml:space="preserve">
      мектепке дейiнгi сапалы бiлім беру бағдарламаларына балалардың қолы жетуін қамтамасыз ету; </w:t>
      </w:r>
      <w:r>
        <w:br/>
      </w:r>
      <w:r>
        <w:rPr>
          <w:rFonts w:ascii="Times New Roman"/>
          <w:b w:val="false"/>
          <w:i w:val="false"/>
          <w:color w:val="000000"/>
          <w:sz w:val="28"/>
        </w:rPr>
        <w:t xml:space="preserve">
      мектепке дейiнгi дайындықты көбiнесе мектепке дейiнгi ұйымдардың базасында ұйымдастыру; </w:t>
      </w:r>
      <w:r>
        <w:br/>
      </w:r>
      <w:r>
        <w:rPr>
          <w:rFonts w:ascii="Times New Roman"/>
          <w:b w:val="false"/>
          <w:i w:val="false"/>
          <w:color w:val="000000"/>
          <w:sz w:val="28"/>
        </w:rPr>
        <w:t xml:space="preserve">
      мектепке дейінгі моделдi сыныптардың санын көбейту; </w:t>
      </w:r>
      <w:r>
        <w:br/>
      </w:r>
      <w:r>
        <w:rPr>
          <w:rFonts w:ascii="Times New Roman"/>
          <w:b w:val="false"/>
          <w:i w:val="false"/>
          <w:color w:val="000000"/>
          <w:sz w:val="28"/>
        </w:rPr>
        <w:t xml:space="preserve">
      2003/2004 оқу жылынан мектепке дейiнгілер үшiн оқу-әдiстемелiк кiтаптардың алғашқыларын енгiзу; </w:t>
      </w:r>
      <w:r>
        <w:br/>
      </w:r>
      <w:r>
        <w:rPr>
          <w:rFonts w:ascii="Times New Roman"/>
          <w:b w:val="false"/>
          <w:i w:val="false"/>
          <w:color w:val="000000"/>
          <w:sz w:val="28"/>
        </w:rPr>
        <w:t xml:space="preserve">
      iрi кәсiпорындар мен ұйымдардың ведомстволық мектепке дейiнгі ұйымдарды ашу тәжiрибесiн кеңейту; </w:t>
      </w:r>
      <w:r>
        <w:br/>
      </w:r>
      <w:r>
        <w:rPr>
          <w:rFonts w:ascii="Times New Roman"/>
          <w:b w:val="false"/>
          <w:i w:val="false"/>
          <w:color w:val="000000"/>
          <w:sz w:val="28"/>
        </w:rPr>
        <w:t xml:space="preserve">
      "мектеп-бала бақшасы" кешенiнiң санын кеңейту, әсiресе селода жалпы бiлiм беру мектептерiнде мектепке дейiнгi тәрбие берудiң мини-орталықтарын құру; </w:t>
      </w:r>
      <w:r>
        <w:br/>
      </w:r>
      <w:r>
        <w:rPr>
          <w:rFonts w:ascii="Times New Roman"/>
          <w:b w:val="false"/>
          <w:i w:val="false"/>
          <w:color w:val="000000"/>
          <w:sz w:val="28"/>
        </w:rPr>
        <w:t xml:space="preserve">
      мамандықты көтеру институттарының базасында мектепке дейiнгі ұйымдардың педагогикалық қызметкерлерiне, әсiресе мектепке дейiнгi топтар мен сыныптардың тәрбиешілерiнің кемiнде 20%-iн курстық даярлаудан және қайта даярлаудан өтуін қамтамасыз ету; </w:t>
      </w:r>
      <w:r>
        <w:br/>
      </w:r>
      <w:r>
        <w:rPr>
          <w:rFonts w:ascii="Times New Roman"/>
          <w:b w:val="false"/>
          <w:i w:val="false"/>
          <w:color w:val="000000"/>
          <w:sz w:val="28"/>
        </w:rPr>
        <w:t xml:space="preserve">
      мектеп жасына дейінгi балаларды тәрбиелеудiң бағдарламасын жергiлiктi деңгейде басымдылықпен қаржыландыру. </w:t>
      </w:r>
    </w:p>
    <w:bookmarkStart w:name="z202" w:id="166"/>
    <w:p>
      <w:pPr>
        <w:spacing w:after="0"/>
        <w:ind w:left="0"/>
        <w:jc w:val="left"/>
      </w:pPr>
      <w:r>
        <w:rPr>
          <w:rFonts w:ascii="Times New Roman"/>
          <w:b/>
          <w:i w:val="false"/>
          <w:color w:val="000000"/>
        </w:rPr>
        <w:t xml:space="preserve"> 
Орта жалпы бiлiм беру саласында </w:t>
      </w:r>
    </w:p>
    <w:bookmarkEnd w:id="166"/>
    <w:bookmarkStart w:name="z203" w:id="167"/>
    <w:p>
      <w:pPr>
        <w:spacing w:after="0"/>
        <w:ind w:left="0"/>
        <w:jc w:val="both"/>
      </w:pPr>
      <w:r>
        <w:rPr>
          <w:rFonts w:ascii="Times New Roman"/>
          <w:b w:val="false"/>
          <w:i w:val="false"/>
          <w:color w:val="000000"/>
          <w:sz w:val="28"/>
        </w:rPr>
        <w:t xml:space="preserve">
      Жалпы бiлiм беру мектептерiнiң 7-9 сыныптар үшiн оқулықтардың және оқу-әдiстемелік кешенi алғашқы буынын әзiрлеу және енгізу, кезеңдер бойынша 2005 жылға дейiн 3-5 сыныптар үшiн оқулықтарды қайтадан басып шығару; </w:t>
      </w:r>
      <w:r>
        <w:br/>
      </w:r>
      <w:r>
        <w:rPr>
          <w:rFonts w:ascii="Times New Roman"/>
          <w:b w:val="false"/>
          <w:i w:val="false"/>
          <w:color w:val="000000"/>
          <w:sz w:val="28"/>
        </w:rPr>
        <w:t xml:space="preserve">
      орта бiлiм берудiң мемлекеттiк жалпы мiндеттi стандарттарының талабының орындалуының нәтижелерiн бағалау жүйесiн жасау; </w:t>
      </w:r>
      <w:r>
        <w:br/>
      </w:r>
      <w:r>
        <w:rPr>
          <w:rFonts w:ascii="Times New Roman"/>
          <w:b w:val="false"/>
          <w:i w:val="false"/>
          <w:color w:val="000000"/>
          <w:sz w:val="28"/>
        </w:rPr>
        <w:t xml:space="preserve">
      күрделiлiгі әртүрлi деңгейдегi лабораториялық және көрсету жұмыстарын жүргiзу үшiн жалпы бiлiм беру мектептерiн ең жаңа жабдықтармен кезең сайын қамтамасыз ету; </w:t>
      </w:r>
      <w:r>
        <w:br/>
      </w:r>
      <w:r>
        <w:rPr>
          <w:rFonts w:ascii="Times New Roman"/>
          <w:b w:val="false"/>
          <w:i w:val="false"/>
          <w:color w:val="000000"/>
          <w:sz w:val="28"/>
        </w:rPr>
        <w:t xml:space="preserve">
      оқу орындарының материалдық-техникалық және оқу-материалдық базаларын нығайту; </w:t>
      </w:r>
      <w:r>
        <w:br/>
      </w:r>
      <w:r>
        <w:rPr>
          <w:rFonts w:ascii="Times New Roman"/>
          <w:b w:val="false"/>
          <w:i w:val="false"/>
          <w:color w:val="000000"/>
          <w:sz w:val="28"/>
        </w:rPr>
        <w:t xml:space="preserve">
      бiлiм берудi ұйымдастыру үшiн қазiргi заманғы үлгідегi ғимараттарды салу; </w:t>
      </w:r>
      <w:r>
        <w:br/>
      </w:r>
      <w:r>
        <w:rPr>
          <w:rFonts w:ascii="Times New Roman"/>
          <w:b w:val="false"/>
          <w:i w:val="false"/>
          <w:color w:val="000000"/>
          <w:sz w:val="28"/>
        </w:rPr>
        <w:t xml:space="preserve">
      балалар мен жасөспiрімдердi оқытудың және тәрбиелеудiң принципалды жаңа инновациялық әдiстемелер мен технологияларын ресми мақұлдау үшiн тәжірибелiк алаңдарды жасау; </w:t>
      </w:r>
      <w:r>
        <w:br/>
      </w:r>
      <w:r>
        <w:rPr>
          <w:rFonts w:ascii="Times New Roman"/>
          <w:b w:val="false"/>
          <w:i w:val="false"/>
          <w:color w:val="000000"/>
          <w:sz w:val="28"/>
        </w:rPr>
        <w:t xml:space="preserve">
      қосымша бiлiм беру ұйымдарының және әртүрлi үлгiдегі және түрдегi интернаттық ұйымдардың, әсiресе даму мүмкiндiктерi шектеулi балалары үшін, балалар үйiнің және отбасы үлгісiндегi деревнялардың, жастар үйiнiң желiсiн кеңейту; </w:t>
      </w:r>
      <w:r>
        <w:br/>
      </w:r>
      <w:r>
        <w:rPr>
          <w:rFonts w:ascii="Times New Roman"/>
          <w:b w:val="false"/>
          <w:i w:val="false"/>
          <w:color w:val="000000"/>
          <w:sz w:val="28"/>
        </w:rPr>
        <w:t xml:space="preserve">
      12-жылдық бiлiм беруге көшудің ғылыми-әдiстемелiк базасын жасау және жолдарын анықтау; </w:t>
      </w:r>
      <w:r>
        <w:br/>
      </w:r>
      <w:r>
        <w:rPr>
          <w:rFonts w:ascii="Times New Roman"/>
          <w:b w:val="false"/>
          <w:i w:val="false"/>
          <w:color w:val="000000"/>
          <w:sz w:val="28"/>
        </w:rPr>
        <w:t xml:space="preserve">
      бiлiм берудің беймемлекеттiк ұйымдарының желiсiн дамыту; </w:t>
      </w:r>
      <w:r>
        <w:br/>
      </w:r>
      <w:r>
        <w:rPr>
          <w:rFonts w:ascii="Times New Roman"/>
          <w:b w:val="false"/>
          <w:i w:val="false"/>
          <w:color w:val="000000"/>
          <w:sz w:val="28"/>
        </w:rPr>
        <w:t xml:space="preserve">
      орта бiлiм беруге шығысты анықтаушы нормалар мен нормативтер әзiрлеу. </w:t>
      </w:r>
    </w:p>
    <w:bookmarkEnd w:id="167"/>
    <w:p>
      <w:pPr>
        <w:spacing w:after="0"/>
        <w:ind w:left="0"/>
        <w:jc w:val="left"/>
      </w:pPr>
      <w:r>
        <w:rPr>
          <w:rFonts w:ascii="Times New Roman"/>
          <w:b/>
          <w:i w:val="false"/>
          <w:color w:val="000000"/>
        </w:rPr>
        <w:t xml:space="preserve"> Бастауыш және орта кәсiби білім беру саласында </w:t>
      </w:r>
    </w:p>
    <w:p>
      <w:pPr>
        <w:spacing w:after="0"/>
        <w:ind w:left="0"/>
        <w:jc w:val="both"/>
      </w:pPr>
      <w:r>
        <w:rPr>
          <w:rFonts w:ascii="Times New Roman"/>
          <w:b w:val="false"/>
          <w:i w:val="false"/>
          <w:color w:val="000000"/>
          <w:sz w:val="28"/>
        </w:rPr>
        <w:t xml:space="preserve">      Барлық аудан орталықтарында және шағын қалаларда бастауыш кәсiби бiлiм беру оқу орындарының iсiн қалпына келтiру және ашу; </w:t>
      </w:r>
      <w:r>
        <w:br/>
      </w:r>
      <w:r>
        <w:rPr>
          <w:rFonts w:ascii="Times New Roman"/>
          <w:b w:val="false"/>
          <w:i w:val="false"/>
          <w:color w:val="000000"/>
          <w:sz w:val="28"/>
        </w:rPr>
        <w:t xml:space="preserve">
      мамандықтар мен кәсiптер бойынша бастауыш және орта кәсiби бiлiм берудiң мемлекеттiк жалпы мiндеттi стандарттарын әзiрлеу және енгiзу; </w:t>
      </w:r>
      <w:r>
        <w:br/>
      </w:r>
      <w:r>
        <w:rPr>
          <w:rFonts w:ascii="Times New Roman"/>
          <w:b w:val="false"/>
          <w:i w:val="false"/>
          <w:color w:val="000000"/>
          <w:sz w:val="28"/>
        </w:rPr>
        <w:t xml:space="preserve">
      кадрлар даярлау мәселесiнде жұмыс берушiлер мен бастауыш және орта кәсiби бiлiм беру оқу орындарының әлеуметтiк әрiптестiгін ұйымдастыру және дамыту; </w:t>
      </w:r>
      <w:r>
        <w:br/>
      </w:r>
      <w:r>
        <w:rPr>
          <w:rFonts w:ascii="Times New Roman"/>
          <w:b w:val="false"/>
          <w:i w:val="false"/>
          <w:color w:val="000000"/>
          <w:sz w:val="28"/>
        </w:rPr>
        <w:t xml:space="preserve">
      бастауыш және орта кәсiби бiлiм беру ұйымдарын мағынасы бойынша технологиялық процестерге және қазiргi заманғы өндiрiстің жабдықтарына сай келетiн оқулықтармен және оқу құралдармен қамтамасыз ету; </w:t>
      </w:r>
      <w:r>
        <w:br/>
      </w:r>
      <w:r>
        <w:rPr>
          <w:rFonts w:ascii="Times New Roman"/>
          <w:b w:val="false"/>
          <w:i w:val="false"/>
          <w:color w:val="000000"/>
          <w:sz w:val="28"/>
        </w:rPr>
        <w:t xml:space="preserve">
      бастауыш және орта кәсiби бiлiм берудi қаржыландыру жүйесiн жетiлдiру; </w:t>
      </w:r>
      <w:r>
        <w:br/>
      </w:r>
      <w:r>
        <w:rPr>
          <w:rFonts w:ascii="Times New Roman"/>
          <w:b w:val="false"/>
          <w:i w:val="false"/>
          <w:color w:val="000000"/>
          <w:sz w:val="28"/>
        </w:rPr>
        <w:t xml:space="preserve">
      бастауыш және орта кәсiби бiлiм беру оқу орындарында негiзiнен негiзгi мектептердiң (9 сыныпты) базасында және аймақаралық деңгейде бiлiктi жұмыскерлердi және мамандарды даярлауға мемлекеттiк тапсырысты қалыптастыруды және орналастыруды қамтамасыз ету; бастауыш және орта кәсiби бiлiм беру ұйымдарын бiтiрушілерiн еңбекке орналастыруға жәрдем көрсету; </w:t>
      </w:r>
      <w:r>
        <w:br/>
      </w:r>
      <w:r>
        <w:rPr>
          <w:rFonts w:ascii="Times New Roman"/>
          <w:b w:val="false"/>
          <w:i w:val="false"/>
          <w:color w:val="000000"/>
          <w:sz w:val="28"/>
        </w:rPr>
        <w:t xml:space="preserve">
      бастауыш және орта кәсіби бiлiм беру ұйымдарын ақпараттандыру. </w:t>
      </w:r>
      <w:r>
        <w:br/>
      </w:r>
      <w:r>
        <w:rPr>
          <w:rFonts w:ascii="Times New Roman"/>
          <w:b w:val="false"/>
          <w:i w:val="false"/>
          <w:color w:val="000000"/>
          <w:sz w:val="28"/>
        </w:rPr>
        <w:t xml:space="preserve">
         Жоғары және жоғары білiм беру орындарынан кейінгi кәсiби                               бiлiм беру саласында </w:t>
      </w:r>
      <w:r>
        <w:br/>
      </w:r>
      <w:r>
        <w:rPr>
          <w:rFonts w:ascii="Times New Roman"/>
          <w:b w:val="false"/>
          <w:i w:val="false"/>
          <w:color w:val="000000"/>
          <w:sz w:val="28"/>
        </w:rPr>
        <w:t xml:space="preserve">
      Бiлiм беру мен ғылымның бiрiгуiнің Тұжырымдамасын әзiрлеу; </w:t>
      </w:r>
      <w:r>
        <w:br/>
      </w:r>
      <w:r>
        <w:rPr>
          <w:rFonts w:ascii="Times New Roman"/>
          <w:b w:val="false"/>
          <w:i w:val="false"/>
          <w:color w:val="000000"/>
          <w:sz w:val="28"/>
        </w:rPr>
        <w:t xml:space="preserve">
      жоғары кәсiби бiлiм беру үшiн оқулықтардың және оқу құралдарының жаңа буынын әзiрлеу және шығару; </w:t>
      </w:r>
      <w:r>
        <w:br/>
      </w:r>
      <w:r>
        <w:rPr>
          <w:rFonts w:ascii="Times New Roman"/>
          <w:b w:val="false"/>
          <w:i w:val="false"/>
          <w:color w:val="000000"/>
          <w:sz w:val="28"/>
        </w:rPr>
        <w:t xml:space="preserve">
      жастарға мемлекеттiк бiлiм беру гранттарын және мемлекеттiк бiлiм беру несиелерiн берудiң тетiгiн жетiлдiру; </w:t>
      </w:r>
      <w:r>
        <w:br/>
      </w:r>
      <w:r>
        <w:rPr>
          <w:rFonts w:ascii="Times New Roman"/>
          <w:b w:val="false"/>
          <w:i w:val="false"/>
          <w:color w:val="000000"/>
          <w:sz w:val="28"/>
        </w:rPr>
        <w:t xml:space="preserve">
      магистратура арқылы тереңдетiлген жоғары кәсiби бiлiмi бар мамандарды дайындауға мемлекеттiк тапсырысты ұлғайту; </w:t>
      </w:r>
      <w:r>
        <w:br/>
      </w:r>
      <w:r>
        <w:rPr>
          <w:rFonts w:ascii="Times New Roman"/>
          <w:b w:val="false"/>
          <w:i w:val="false"/>
          <w:color w:val="000000"/>
          <w:sz w:val="28"/>
        </w:rPr>
        <w:t xml:space="preserve">
      әлемдiк бiлiм беру кеңiстiгiне ену процесiн ескере отырып жоғары оқу орындарын мемлекеттiк аттестациялауды жетiлдiру; </w:t>
      </w:r>
      <w:r>
        <w:br/>
      </w:r>
      <w:r>
        <w:rPr>
          <w:rFonts w:ascii="Times New Roman"/>
          <w:b w:val="false"/>
          <w:i w:val="false"/>
          <w:color w:val="000000"/>
          <w:sz w:val="28"/>
        </w:rPr>
        <w:t xml:space="preserve">
      студенттердi даярлау, оқытушылардың бiлiктiлiгiн көтеру және қайта даярлау, сондай-ақ бiрлескен ғылыми зерттеулер жүргiзу процесiнде халықаралық қарым-қатынасты кеңейту; </w:t>
      </w:r>
      <w:r>
        <w:br/>
      </w:r>
      <w:r>
        <w:rPr>
          <w:rFonts w:ascii="Times New Roman"/>
          <w:b w:val="false"/>
          <w:i w:val="false"/>
          <w:color w:val="000000"/>
          <w:sz w:val="28"/>
        </w:rPr>
        <w:t xml:space="preserve">
      аймақтық жоғары оқу орындарының айрықша статусы туралы Типтік ережесiн әзiрлеу; </w:t>
      </w:r>
      <w:r>
        <w:br/>
      </w:r>
      <w:r>
        <w:rPr>
          <w:rFonts w:ascii="Times New Roman"/>
          <w:b w:val="false"/>
          <w:i w:val="false"/>
          <w:color w:val="000000"/>
          <w:sz w:val="28"/>
        </w:rPr>
        <w:t xml:space="preserve">
      жоғары кәсiби бiлiмi бар мамандарға еңбек рыногтағы сұранымның құрылымын орта және ұзақ мерзiмдi болжамдаудың Әдiстемесiн енгiзу; </w:t>
      </w:r>
      <w:r>
        <w:br/>
      </w:r>
      <w:r>
        <w:rPr>
          <w:rFonts w:ascii="Times New Roman"/>
          <w:b w:val="false"/>
          <w:i w:val="false"/>
          <w:color w:val="000000"/>
          <w:sz w:val="28"/>
        </w:rPr>
        <w:t xml:space="preserve">
      әлеуметтiк әрiптестік шеңберiнде жоғары оқу орындарын бiтiрушілердi жұмысқа орналастыру қызметiн дамыту; </w:t>
      </w:r>
      <w:r>
        <w:br/>
      </w:r>
      <w:r>
        <w:rPr>
          <w:rFonts w:ascii="Times New Roman"/>
          <w:b w:val="false"/>
          <w:i w:val="false"/>
          <w:color w:val="000000"/>
          <w:sz w:val="28"/>
        </w:rPr>
        <w:t xml:space="preserve">
      республика жоғары оқу орындарында оқытудың дистанциялық пошымын енгiзу; </w:t>
      </w:r>
      <w:r>
        <w:br/>
      </w:r>
      <w:r>
        <w:rPr>
          <w:rFonts w:ascii="Times New Roman"/>
          <w:b w:val="false"/>
          <w:i w:val="false"/>
          <w:color w:val="000000"/>
          <w:sz w:val="28"/>
        </w:rPr>
        <w:t xml:space="preserve">
      аймақтарда ғылыми және ғылыми-педагогикалық кадрларды даярлаудағы және орналастырудағы диспропорцияларды жою; </w:t>
      </w:r>
      <w:r>
        <w:br/>
      </w:r>
      <w:r>
        <w:rPr>
          <w:rFonts w:ascii="Times New Roman"/>
          <w:b w:val="false"/>
          <w:i w:val="false"/>
          <w:color w:val="000000"/>
          <w:sz w:val="28"/>
        </w:rPr>
        <w:t xml:space="preserve">
      елдiң әлеуметтiк-экономикалық даму үшiн басымдық маңызы бар кейбiр келешегi бар ғылыми бағыттар мен мамандықтарды дамыту. </w:t>
      </w:r>
    </w:p>
    <w:p>
      <w:pPr>
        <w:spacing w:after="0"/>
        <w:ind w:left="0"/>
        <w:jc w:val="left"/>
      </w:pPr>
      <w:r>
        <w:rPr>
          <w:rFonts w:ascii="Times New Roman"/>
          <w:b/>
          <w:i w:val="false"/>
          <w:color w:val="000000"/>
        </w:rPr>
        <w:t xml:space="preserve"> Бiлiм беру жүйесiн ақпараттандыру </w:t>
      </w:r>
    </w:p>
    <w:p>
      <w:pPr>
        <w:spacing w:after="0"/>
        <w:ind w:left="0"/>
        <w:jc w:val="both"/>
      </w:pPr>
      <w:r>
        <w:rPr>
          <w:rFonts w:ascii="Times New Roman"/>
          <w:b w:val="false"/>
          <w:i w:val="false"/>
          <w:color w:val="000000"/>
          <w:sz w:val="28"/>
        </w:rPr>
        <w:t xml:space="preserve">      Қазiргi заманғы электронды оқулық басылымдарды жасау және енгiзу; </w:t>
      </w:r>
      <w:r>
        <w:br/>
      </w:r>
      <w:r>
        <w:rPr>
          <w:rFonts w:ascii="Times New Roman"/>
          <w:b w:val="false"/>
          <w:i w:val="false"/>
          <w:color w:val="000000"/>
          <w:sz w:val="28"/>
        </w:rPr>
        <w:t xml:space="preserve">
      ақпараттық бiлiм беру ресурстарының деректер базасын қалыптастыру үшiн бағдарламалық қамтамасыз етудi жасау; </w:t>
      </w:r>
      <w:r>
        <w:br/>
      </w:r>
      <w:r>
        <w:rPr>
          <w:rFonts w:ascii="Times New Roman"/>
          <w:b w:val="false"/>
          <w:i w:val="false"/>
          <w:color w:val="000000"/>
          <w:sz w:val="28"/>
        </w:rPr>
        <w:t xml:space="preserve">
      бiлiм беру ұйымдарын ақпараттық құралдармен қамтамасыз ету; </w:t>
      </w:r>
      <w:r>
        <w:br/>
      </w:r>
      <w:r>
        <w:rPr>
          <w:rFonts w:ascii="Times New Roman"/>
          <w:b w:val="false"/>
          <w:i w:val="false"/>
          <w:color w:val="000000"/>
          <w:sz w:val="28"/>
        </w:rPr>
        <w:t xml:space="preserve">
      дистанциялық оқытуды ұйымдастыру; </w:t>
      </w:r>
      <w:r>
        <w:br/>
      </w:r>
      <w:r>
        <w:rPr>
          <w:rFonts w:ascii="Times New Roman"/>
          <w:b w:val="false"/>
          <w:i w:val="false"/>
          <w:color w:val="000000"/>
          <w:sz w:val="28"/>
        </w:rPr>
        <w:t xml:space="preserve">
      "Бiлiм беру жүйесiн ақпараттандыру" бағдарламасын әзiрлеу. </w:t>
      </w:r>
    </w:p>
    <w:p>
      <w:pPr>
        <w:spacing w:after="0"/>
        <w:ind w:left="0"/>
        <w:jc w:val="left"/>
      </w:pPr>
      <w:r>
        <w:rPr>
          <w:rFonts w:ascii="Times New Roman"/>
          <w:b/>
          <w:i w:val="false"/>
          <w:color w:val="000000"/>
        </w:rPr>
        <w:t xml:space="preserve"> Болжамдалған нәтижелер </w:t>
      </w:r>
    </w:p>
    <w:p>
      <w:pPr>
        <w:spacing w:after="0"/>
        <w:ind w:left="0"/>
        <w:jc w:val="both"/>
      </w:pPr>
      <w:r>
        <w:rPr>
          <w:rFonts w:ascii="Times New Roman"/>
          <w:b w:val="false"/>
          <w:i w:val="false"/>
          <w:color w:val="000000"/>
          <w:sz w:val="28"/>
        </w:rPr>
        <w:t xml:space="preserve">      Мектепке дейiнгi тәрбие беру және оқыту саласында 2005 ж. мектепке дейiнгi тәрбие берумен қамтылған балалар санының өсуi 2002 ж. қарағанда 9,4% өседi деп күтілуде. </w:t>
      </w:r>
    </w:p>
    <w:bookmarkStart w:name="z207" w:id="168"/>
    <w:p>
      <w:pPr>
        <w:spacing w:after="0"/>
        <w:ind w:left="0"/>
        <w:jc w:val="left"/>
      </w:pPr>
      <w:r>
        <w:rPr>
          <w:rFonts w:ascii="Times New Roman"/>
          <w:b/>
          <w:i w:val="false"/>
          <w:color w:val="000000"/>
        </w:rPr>
        <w:t xml:space="preserve"> 
Орта жалпы бiлiм беру саласында </w:t>
      </w:r>
    </w:p>
    <w:bookmarkEnd w:id="168"/>
    <w:bookmarkStart w:name="z208" w:id="169"/>
    <w:p>
      <w:pPr>
        <w:spacing w:after="0"/>
        <w:ind w:left="0"/>
        <w:jc w:val="both"/>
      </w:pPr>
      <w:r>
        <w:rPr>
          <w:rFonts w:ascii="Times New Roman"/>
          <w:b w:val="false"/>
          <w:i w:val="false"/>
          <w:color w:val="000000"/>
          <w:sz w:val="28"/>
        </w:rPr>
        <w:t xml:space="preserve">
       Бiлiм берудiң халықтың барлық топтарына қол жететiндей болуын қамтамасыз ету мақсатында жалпы бiлiм беретiн мектептер жүйесi кеңитiн болады. 2005 ж. олардың саны 86 бiрлiкке өседi, оқушылар контингентi тек 0,9% өскен жағдайда. </w:t>
      </w:r>
      <w:r>
        <w:br/>
      </w:r>
      <w:r>
        <w:rPr>
          <w:rFonts w:ascii="Times New Roman"/>
          <w:b w:val="false"/>
          <w:i w:val="false"/>
          <w:color w:val="000000"/>
          <w:sz w:val="28"/>
        </w:rPr>
        <w:t xml:space="preserve">
      Бiлiм берудiң 12 жылдық циклымен орта жалпы бiлiм берудiң Ұлттық моделiн әзiрлеу жөнiндегi жоба жүзеге асатын болады. </w:t>
      </w:r>
      <w:r>
        <w:br/>
      </w:r>
      <w:r>
        <w:rPr>
          <w:rFonts w:ascii="Times New Roman"/>
          <w:b w:val="false"/>
          <w:i w:val="false"/>
          <w:color w:val="000000"/>
          <w:sz w:val="28"/>
        </w:rPr>
        <w:t xml:space="preserve">
      Село мектебiне айрықша көңiл бөлiнетiн болады. "Ауыл мектебi" Бағдарламасы жүзеге асырылатын болады, ол бiлiм берудiң селолық ұйымдарының жұмысын жақсартуды, олардың тұрақты дамуын, оқу-материалдық базасын, сондай-ақ кадр потенциалын нығайтуды қамтамасыз етедi. Селолық мектептер үшiн мұғалiмдер даярлау және қайта даярлау аз комплектi мектептер ерекшелiгiн ескере отырып жүзеге асырылатын болады. </w:t>
      </w:r>
      <w:r>
        <w:br/>
      </w:r>
      <w:r>
        <w:rPr>
          <w:rFonts w:ascii="Times New Roman"/>
          <w:b w:val="false"/>
          <w:i w:val="false"/>
          <w:color w:val="000000"/>
          <w:sz w:val="28"/>
        </w:rPr>
        <w:t xml:space="preserve">
      Бiлiм берудің беймемлекеттiк ұйымдары одан әрi дамитын болады. </w:t>
      </w:r>
      <w:r>
        <w:br/>
      </w:r>
      <w:r>
        <w:rPr>
          <w:rFonts w:ascii="Times New Roman"/>
          <w:b w:val="false"/>
          <w:i w:val="false"/>
          <w:color w:val="000000"/>
          <w:sz w:val="28"/>
        </w:rPr>
        <w:t xml:space="preserve">
Олардың өсуі 2005 ж. 2002 ж. қарағанда 9,2% жетедi деп болжамдалуда. </w:t>
      </w:r>
    </w:p>
    <w:bookmarkEnd w:id="169"/>
    <w:p>
      <w:pPr>
        <w:spacing w:after="0"/>
        <w:ind w:left="0"/>
        <w:jc w:val="left"/>
      </w:pPr>
      <w:r>
        <w:rPr>
          <w:rFonts w:ascii="Times New Roman"/>
          <w:b/>
          <w:i w:val="false"/>
          <w:color w:val="000000"/>
        </w:rPr>
        <w:t xml:space="preserve"> Бастауыш және орта кәсiби бiлiм беру саласында </w:t>
      </w:r>
    </w:p>
    <w:p>
      <w:pPr>
        <w:spacing w:after="0"/>
        <w:ind w:left="0"/>
        <w:jc w:val="both"/>
      </w:pPr>
      <w:r>
        <w:rPr>
          <w:rFonts w:ascii="Times New Roman"/>
          <w:b w:val="false"/>
          <w:i w:val="false"/>
          <w:color w:val="000000"/>
          <w:sz w:val="28"/>
        </w:rPr>
        <w:t xml:space="preserve">      Бастауыш және орта кәсiби бiлiм беру ұйымдарының жүйесi шамалы ғана көбейедi, кәсiби мектептерде (лицейлерде) кадр даярлауды кеңейту негiзiнен негізгi мектеп (9 сыныпты) базасында оқушылар қабылдауды көбейту есебiнен кеңейтетiн болады. </w:t>
      </w:r>
      <w:r>
        <w:br/>
      </w:r>
      <w:r>
        <w:rPr>
          <w:rFonts w:ascii="Times New Roman"/>
          <w:b w:val="false"/>
          <w:i w:val="false"/>
          <w:color w:val="000000"/>
          <w:sz w:val="28"/>
        </w:rPr>
        <w:t xml:space="preserve">
      Жоғары және жоғары оқу орындарын бiтiргеннен кейiнгi кәсiби бiлiм беру саласында 2003 ж. мемлекеттiк жоғары оқу орындарының саны 49-дан 37-ге дейiн қысқарады, сол кезде оларда оқитын студенттер саны 2002 ж. қарағанда 2,8% өседi. </w:t>
      </w:r>
    </w:p>
    <w:p>
      <w:pPr>
        <w:spacing w:after="0"/>
        <w:ind w:left="0"/>
        <w:jc w:val="left"/>
      </w:pPr>
      <w:r>
        <w:rPr>
          <w:rFonts w:ascii="Times New Roman"/>
          <w:b/>
          <w:i w:val="false"/>
          <w:color w:val="000000"/>
        </w:rPr>
        <w:t xml:space="preserve"> 14 ТАРАУ. ДЕНСАУЛЫҚ САҚТАУ  Мақсаттар мен мiндеттер </w:t>
      </w:r>
    </w:p>
    <w:p>
      <w:pPr>
        <w:spacing w:after="0"/>
        <w:ind w:left="0"/>
        <w:jc w:val="both"/>
      </w:pPr>
      <w:r>
        <w:rPr>
          <w:rFonts w:ascii="Times New Roman"/>
          <w:b w:val="false"/>
          <w:i w:val="false"/>
          <w:color w:val="000000"/>
          <w:sz w:val="28"/>
        </w:rPr>
        <w:t xml:space="preserve">      Мақсат - селолық денсаулық сақтаудың басымдықпен дамуын, саланы қаржыландыру тетiктерiн жетілдiрудi ескере отырып, медициналық және дәрiлiк қызметтің сапасын және қол жетерлiгiн көтеру арқылы ауру-сырқаулық деңгейiн нақты төмендету және халықтың денсаулық жағдайын жақсарту. </w:t>
      </w:r>
      <w:r>
        <w:br/>
      </w:r>
      <w:r>
        <w:rPr>
          <w:rFonts w:ascii="Times New Roman"/>
          <w:b w:val="false"/>
          <w:i w:val="false"/>
          <w:color w:val="000000"/>
          <w:sz w:val="28"/>
        </w:rPr>
        <w:t xml:space="preserve">
      Мақсатқа жетуге келесi мiндеттердi шешу жағдай жасайтын болады: </w:t>
      </w:r>
      <w:r>
        <w:br/>
      </w:r>
      <w:r>
        <w:rPr>
          <w:rFonts w:ascii="Times New Roman"/>
          <w:b w:val="false"/>
          <w:i w:val="false"/>
          <w:color w:val="000000"/>
          <w:sz w:val="28"/>
        </w:rPr>
        <w:t xml:space="preserve">
      халыққа сапалы медициналық және дәрiлiк көмек көрсету; </w:t>
      </w:r>
      <w:r>
        <w:br/>
      </w:r>
      <w:r>
        <w:rPr>
          <w:rFonts w:ascii="Times New Roman"/>
          <w:b w:val="false"/>
          <w:i w:val="false"/>
          <w:color w:val="000000"/>
          <w:sz w:val="28"/>
        </w:rPr>
        <w:t xml:space="preserve">
      санитарлық-эпидемиологиялық саулықты қамтамасыз ету; </w:t>
      </w:r>
      <w:r>
        <w:br/>
      </w:r>
      <w:r>
        <w:rPr>
          <w:rFonts w:ascii="Times New Roman"/>
          <w:b w:val="false"/>
          <w:i w:val="false"/>
          <w:color w:val="000000"/>
          <w:sz w:val="28"/>
        </w:rPr>
        <w:t xml:space="preserve">
      медициналық қызмет рыногындағы қаржылық инструменттерді жетілдiру; </w:t>
      </w:r>
      <w:r>
        <w:br/>
      </w:r>
      <w:r>
        <w:rPr>
          <w:rFonts w:ascii="Times New Roman"/>
          <w:b w:val="false"/>
          <w:i w:val="false"/>
          <w:color w:val="000000"/>
          <w:sz w:val="28"/>
        </w:rPr>
        <w:t xml:space="preserve">
      алғашқы медициналық-санитарлық көмек объектiлерiнің және диагностикалық орталықтардың жүйесін дамыту; </w:t>
      </w:r>
      <w:r>
        <w:br/>
      </w:r>
      <w:r>
        <w:rPr>
          <w:rFonts w:ascii="Times New Roman"/>
          <w:b w:val="false"/>
          <w:i w:val="false"/>
          <w:color w:val="000000"/>
          <w:sz w:val="28"/>
        </w:rPr>
        <w:t xml:space="preserve">
      салауатты өмiр салтын насихаттау жөніндегi шараларды жандандыру. </w:t>
      </w:r>
    </w:p>
    <w:p>
      <w:pPr>
        <w:spacing w:after="0"/>
        <w:ind w:left="0"/>
        <w:jc w:val="left"/>
      </w:pPr>
      <w:r>
        <w:rPr>
          <w:rFonts w:ascii="Times New Roman"/>
          <w:b/>
          <w:i w:val="false"/>
          <w:color w:val="000000"/>
        </w:rPr>
        <w:t xml:space="preserve"> Алға қойған міндеттерді шешудiң жолдары </w:t>
      </w:r>
    </w:p>
    <w:p>
      <w:pPr>
        <w:spacing w:after="0"/>
        <w:ind w:left="0"/>
        <w:jc w:val="both"/>
      </w:pPr>
      <w:r>
        <w:rPr>
          <w:rFonts w:ascii="Times New Roman"/>
          <w:b w:val="false"/>
          <w:i w:val="false"/>
          <w:color w:val="000000"/>
          <w:sz w:val="28"/>
        </w:rPr>
        <w:t xml:space="preserve">      Денсаулық сақтау объектiлерiнiң материалдық-техникалық базасын жақсарту, кадрлармен қамтамасыз ету, санитарлық автокөлiкпен жабдықтау арқылы алғашқы медициналық-санитарлық көмек жүйесiн одан әрi күшейту жөнiндегi шаралар қарастырылып отыр. </w:t>
      </w:r>
      <w:r>
        <w:br/>
      </w:r>
      <w:r>
        <w:rPr>
          <w:rFonts w:ascii="Times New Roman"/>
          <w:b w:val="false"/>
          <w:i w:val="false"/>
          <w:color w:val="000000"/>
          <w:sz w:val="28"/>
        </w:rPr>
        <w:t xml:space="preserve">
      Селолық денсаулық сақтауға мамандарды тарту үшін селолық медицина қызметкерлерiне кәсiби қызметі, пәтер беру үшiн жағдай жасау жөнiндегi шаралар қабылданатын болады. </w:t>
      </w:r>
      <w:r>
        <w:br/>
      </w:r>
      <w:r>
        <w:rPr>
          <w:rFonts w:ascii="Times New Roman"/>
          <w:b w:val="false"/>
          <w:i w:val="false"/>
          <w:color w:val="000000"/>
          <w:sz w:val="28"/>
        </w:rPr>
        <w:t xml:space="preserve">
      Профилактикалық тексеру жүргізу, анықталған мұқтаждарды бұдан былай тұрақты диспансерлеу мен сауықтыру, бiрiншi кезекте балалар мен бала табуға жарамды жастағы әйелдерi, халықтың әлеуметтiк әлсiз тобына баса көңiл бөле отырып медициналық көмектің салалық бағдарламасын жүзеге асыру арқылы халықтың денсаулығын паспорттандыру жалғасатын болады. </w:t>
      </w:r>
      <w:r>
        <w:br/>
      </w:r>
      <w:r>
        <w:rPr>
          <w:rFonts w:ascii="Times New Roman"/>
          <w:b w:val="false"/>
          <w:i w:val="false"/>
          <w:color w:val="000000"/>
          <w:sz w:val="28"/>
        </w:rPr>
        <w:t xml:space="preserve">
      Сапаны басқару жүйесiн жетілдіру мақсатында медициналық көмектің әр деңгейi үшiн сапа индикаторын анықтау, оңтайлы схеманы қолдана отырып диагностика мен ауруларды емдеудiң стандарттарын жасау, емделушiлердің денсаулығына зиян келтiргенi үшiн медицина қызметкерлерiнiң жауапкершiлiк дәрежесiн анықтау жөнiнде шаралар жасап шығару, мамандардың бiлiктiлiк деңгейiн көтеру ұйғарылып отыр. </w:t>
      </w:r>
      <w:r>
        <w:br/>
      </w:r>
      <w:r>
        <w:rPr>
          <w:rFonts w:ascii="Times New Roman"/>
          <w:b w:val="false"/>
          <w:i w:val="false"/>
          <w:color w:val="000000"/>
          <w:sz w:val="28"/>
        </w:rPr>
        <w:t xml:space="preserve">
      Денсаулық сақтау саласын қаржыландырудың тетiгін жетiлдiру жөнiнде шаралар жүзеге асырылатын болады. 2003 жылдан бастап медициналық қызметтiң кепiлдi көлемiн қамтамасыз етуге бюджет қаражатын бөлудiң нормативтік әдiсiн енгiзу, мiндетті медициналық сақтандыру жүйесiн енгiзу бойынша дайындық кезеңін жүргiзу ұйғарылып отыр. </w:t>
      </w:r>
      <w:r>
        <w:br/>
      </w:r>
      <w:r>
        <w:rPr>
          <w:rFonts w:ascii="Times New Roman"/>
          <w:b w:val="false"/>
          <w:i w:val="false"/>
          <w:color w:val="000000"/>
          <w:sz w:val="28"/>
        </w:rPr>
        <w:t xml:space="preserve">
      Дәрілiк заттардың сапасын жақсарту және халықтың қалың тобының қолы жетерлiктей болуы, фармацевтикалық индустрияны және медициналық өнеркәсiптi дамыту жөнiнде шаралар қаралмақ. </w:t>
      </w:r>
      <w:r>
        <w:br/>
      </w:r>
      <w:r>
        <w:rPr>
          <w:rFonts w:ascii="Times New Roman"/>
          <w:b w:val="false"/>
          <w:i w:val="false"/>
          <w:color w:val="000000"/>
          <w:sz w:val="28"/>
        </w:rPr>
        <w:t xml:space="preserve">
      Дәрiханалар ұйымдары жүйесiнiң дамуы жалғасуда. Жайылымдық мал шаруашылығы учаскелерiндегі, шекара бекетіндегі, тұрғындар саны аз шалғайдағы елдi мекендердегі азаматтар дәрілермен қамтамасыз етудiң арнайы режимiнiң шаралары қарастырылатын болады. </w:t>
      </w:r>
      <w:r>
        <w:br/>
      </w:r>
      <w:r>
        <w:rPr>
          <w:rFonts w:ascii="Times New Roman"/>
          <w:b w:val="false"/>
          <w:i w:val="false"/>
          <w:color w:val="000000"/>
          <w:sz w:val="28"/>
        </w:rPr>
        <w:t xml:space="preserve">
      Мемлекеттiк дәрiханалардың санын көбейту және фармацевтiк секторда бәсекенi күшейту мен дәрілік заттардың отандық өндiрiсiн одан әрi дамыту есебiнен дәрiлiк заттарға бағаны тұрақтандыру мен төмендету жөнiнде шаралар қабылданатын болады. </w:t>
      </w:r>
      <w:r>
        <w:br/>
      </w:r>
      <w:r>
        <w:rPr>
          <w:rFonts w:ascii="Times New Roman"/>
          <w:b w:val="false"/>
          <w:i w:val="false"/>
          <w:color w:val="000000"/>
          <w:sz w:val="28"/>
        </w:rPr>
        <w:t xml:space="preserve">
      Жұқпалы ауруларды азайту жөнiндегі профилактикалық шаралар ретiнде мемлекеттiк шекаралар түйiлiскен жерлерде санитарлық-карантиндiк пунктер жүйесiн дамыту және жұмысын жетiлдiру, аса қауiптi жұқпалы аурулардың табиғи ошақтарында жүргiзiлетiн профилактикалық шаралардың көлемiн көбейту, халықтың жұқпалы аурулармен ауруының алдын алу жөнiнде бағдарламаларды жүзеге асыру қаралған. Халықты вакцинамен егу бағдарламаларын кеңейту есебiнен вакцинамен басқарылатын жұқпалы аурулармен ауруды азайту және профилактикасы жөнiндегi шаралардың тиімдiлiгi көтерiледi. </w:t>
      </w:r>
      <w:r>
        <w:br/>
      </w:r>
      <w:r>
        <w:rPr>
          <w:rFonts w:ascii="Times New Roman"/>
          <w:b w:val="false"/>
          <w:i w:val="false"/>
          <w:color w:val="000000"/>
          <w:sz w:val="28"/>
        </w:rPr>
        <w:t xml:space="preserve">
      Қоршаған ортаны ластаушы кәсiпорындардың экологиялық және санитарлық-гигиеналық кешендi мониторингiсiн жүргiзу қаралып отыр. </w:t>
      </w:r>
      <w:r>
        <w:br/>
      </w:r>
      <w:r>
        <w:rPr>
          <w:rFonts w:ascii="Times New Roman"/>
          <w:b w:val="false"/>
          <w:i w:val="false"/>
          <w:color w:val="000000"/>
          <w:sz w:val="28"/>
        </w:rPr>
        <w:t xml:space="preserve">
      Алғашқы медициналық-санитарлық көмек деңгейiнде салауатты өмiр салтын насихаттау, денсаулық сақтау саласына профилактикалық бағыт беру жөнiндегi iс-әрекет жандандырылатын болады. </w:t>
      </w:r>
      <w:r>
        <w:br/>
      </w:r>
      <w:r>
        <w:rPr>
          <w:rFonts w:ascii="Times New Roman"/>
          <w:b w:val="false"/>
          <w:i w:val="false"/>
          <w:color w:val="000000"/>
          <w:sz w:val="28"/>
        </w:rPr>
        <w:t xml:space="preserve">
      Денсаулықтың профилактикасы мен нығаюы жөнiндегі бағдарламаларды одан әрi жүзеге асыру туралы шаралар қабылданатын болады. </w:t>
      </w:r>
      <w:r>
        <w:br/>
      </w:r>
      <w:r>
        <w:rPr>
          <w:rFonts w:ascii="Times New Roman"/>
          <w:b w:val="false"/>
          <w:i w:val="false"/>
          <w:color w:val="000000"/>
          <w:sz w:val="28"/>
        </w:rPr>
        <w:t xml:space="preserve">
      Салауатты өмiр салты мәселелерi бойынша оқытушы кадрлар даярлауды және қайта даярлауды кеңейту, "Салауатты университеттер", "Денсаулықты күшейту мектептерi" Халықаралық бағдарламаларын енгізу қаралып отыр. Салауатты өмiр салтын БАҚ арқылы насихаттау жөнiндегі жұмыс жандануда, соның iшiнде телеарналарда арнайы бағдарламалар жасау, баспа басылымдарында арнайы айдарлар ашу. </w:t>
      </w:r>
    </w:p>
    <w:bookmarkStart w:name="z210" w:id="170"/>
    <w:p>
      <w:pPr>
        <w:spacing w:after="0"/>
        <w:ind w:left="0"/>
        <w:jc w:val="both"/>
      </w:pPr>
      <w:r>
        <w:rPr>
          <w:rFonts w:ascii="Times New Roman"/>
          <w:b w:val="false"/>
          <w:i w:val="false"/>
          <w:color w:val="000000"/>
          <w:sz w:val="28"/>
        </w:rPr>
        <w:t>
</w:t>
      </w:r>
      <w:r>
        <w:rPr>
          <w:rFonts w:ascii="Times New Roman"/>
          <w:b/>
          <w:i w:val="false"/>
          <w:color w:val="000000"/>
          <w:sz w:val="28"/>
        </w:rPr>
        <w:t xml:space="preserve">                          Болжамдалған нәтижелер </w:t>
      </w:r>
    </w:p>
    <w:bookmarkEnd w:id="170"/>
    <w:bookmarkStart w:name="z211" w:id="171"/>
    <w:p>
      <w:pPr>
        <w:spacing w:after="0"/>
        <w:ind w:left="0"/>
        <w:jc w:val="both"/>
      </w:pPr>
      <w:r>
        <w:rPr>
          <w:rFonts w:ascii="Times New Roman"/>
          <w:b w:val="false"/>
          <w:i w:val="false"/>
          <w:color w:val="000000"/>
          <w:sz w:val="28"/>
        </w:rPr>
        <w:t xml:space="preserve">
       Елдің барлық елдi мекендерi медицина қызметкерлерiмен қамтамасыз етiлетiн болады. 2005 ж. дербес амбулаториялық-поликлиникалық ұйымдардың саны 4,4% өседi, ауруханалардың саны 6,1%, фельдшерлiк пунктер 1,5%, фельдшерлік-акушерлiк пунктер - 0,8%. Бұл республиканың барлық халқына алғашқы медициналық-санитарлық және бiлiктi дәрiгерлiк көмектің қол жетерлiктей болуын қамтамасыз етуге мүмкiндiк бередi. Денсаулық сақтаудың беймемлекеттік секторы дамитын болады. </w:t>
      </w:r>
      <w:r>
        <w:br/>
      </w:r>
      <w:r>
        <w:rPr>
          <w:rFonts w:ascii="Times New Roman"/>
          <w:b w:val="false"/>
          <w:i w:val="false"/>
          <w:color w:val="000000"/>
          <w:sz w:val="28"/>
        </w:rPr>
        <w:t xml:space="preserve">
      Денсаулық сақтау объектiлерінің материалдық-техникалық базасы күрделі жөндеу жүргiзу және жаңа құрылыс салу, қазiргі кездегі медициналық жабдықтармен, санитарлық автокөлiкпен жабдықтау арқылы нығаяды. Әлеуметтік осалдықтың қиын шегiндегі халық топтарына медициналық көмектің бағытталуы күшеймек. </w:t>
      </w:r>
      <w:r>
        <w:br/>
      </w:r>
      <w:r>
        <w:rPr>
          <w:rFonts w:ascii="Times New Roman"/>
          <w:b w:val="false"/>
          <w:i w:val="false"/>
          <w:color w:val="000000"/>
          <w:sz w:val="28"/>
        </w:rPr>
        <w:t xml:space="preserve">
      Дәрiханалар ұйымдарының жүйесi 2005 ж. 8,2% көбейедi, бұл село тұрғындарына, әсiресе шалғай аудандардың, халықтың әлеуметтiк осал топтарына дәрiлік көмектi жақсартуға мүмкіндiк бередi. </w:t>
      </w:r>
      <w:r>
        <w:br/>
      </w:r>
      <w:r>
        <w:rPr>
          <w:rFonts w:ascii="Times New Roman"/>
          <w:b w:val="false"/>
          <w:i w:val="false"/>
          <w:color w:val="000000"/>
          <w:sz w:val="28"/>
        </w:rPr>
        <w:t xml:space="preserve">
      Денсаулық сақтау ұйымдарын, әсiресе селолық ұйымдарын, кәсiби кадрлармен қамтамасыз ету деңгейi көтерiледі. </w:t>
      </w:r>
      <w:r>
        <w:br/>
      </w:r>
      <w:r>
        <w:rPr>
          <w:rFonts w:ascii="Times New Roman"/>
          <w:b w:val="false"/>
          <w:i w:val="false"/>
          <w:color w:val="000000"/>
          <w:sz w:val="28"/>
        </w:rPr>
        <w:t xml:space="preserve">
      Елдегi санитарлық-эпидемиологиялық ахуал тұрақтанады. Жұқпалы аурулардың деңгейі төмендейдi, соның iшiнде ерекше қауіптi жұқпалы аурулардың бұрқ етуi, жүргізiлетін шаралардың профилактикалық бағыттылығы көтерiледі. </w:t>
      </w:r>
    </w:p>
    <w:bookmarkEnd w:id="171"/>
    <w:bookmarkStart w:name="z212" w:id="172"/>
    <w:p>
      <w:pPr>
        <w:spacing w:after="0"/>
        <w:ind w:left="0"/>
        <w:jc w:val="both"/>
      </w:pPr>
      <w:r>
        <w:rPr>
          <w:rFonts w:ascii="Times New Roman"/>
          <w:b w:val="false"/>
          <w:i w:val="false"/>
          <w:color w:val="000000"/>
          <w:sz w:val="28"/>
        </w:rPr>
        <w:t xml:space="preserve">
      Азық-түлік рыноктарының, қоғамдық тамақтану объектілерінің және сауданың, су құбыры ғимараттарының санитарлық-гигиеналық жағдайы, халықтың денсаулығы үшiн ауыз судың және азық-түлiктiң қауіпсіздігі жақсарады. </w:t>
      </w:r>
      <w:r>
        <w:br/>
      </w:r>
      <w:r>
        <w:rPr>
          <w:rFonts w:ascii="Times New Roman"/>
          <w:b w:val="false"/>
          <w:i w:val="false"/>
          <w:color w:val="000000"/>
          <w:sz w:val="28"/>
        </w:rPr>
        <w:t xml:space="preserve">
      Аурулардың профилактикасы және салауатты өмiр салтының маңыздылығы туралы халықтың бiлiм деңгейi көтеріледi, өз денсаулығы үшiн жауапкершiлiк сезiм қалыптасады, халықтың жалпы және жұқпалы ауруға шалдығуы төмендейдi. </w:t>
      </w:r>
    </w:p>
    <w:bookmarkEnd w:id="172"/>
    <w:p>
      <w:pPr>
        <w:spacing w:after="0"/>
        <w:ind w:left="0"/>
        <w:jc w:val="left"/>
      </w:pPr>
      <w:r>
        <w:rPr>
          <w:rFonts w:ascii="Times New Roman"/>
          <w:b/>
          <w:i w:val="false"/>
          <w:color w:val="000000"/>
        </w:rPr>
        <w:t xml:space="preserve"> 15 ТАРАУ. МӘДЕНИЕТ, ТУРИЗМ ЖӘНЕ СПОРТ </w:t>
      </w:r>
      <w:r>
        <w:br/>
      </w:r>
      <w:r>
        <w:rPr>
          <w:rFonts w:ascii="Times New Roman"/>
          <w:b/>
          <w:i w:val="false"/>
          <w:color w:val="000000"/>
        </w:rPr>
        <w:t xml:space="preserve">
Мақсаттар мен міндеттер </w:t>
      </w:r>
      <w:r>
        <w:br/>
      </w:r>
      <w:r>
        <w:rPr>
          <w:rFonts w:ascii="Times New Roman"/>
          <w:b/>
          <w:i w:val="false"/>
          <w:color w:val="000000"/>
        </w:rPr>
        <w:t xml:space="preserve">
Мәдениет </w:t>
      </w:r>
    </w:p>
    <w:p>
      <w:pPr>
        <w:spacing w:after="0"/>
        <w:ind w:left="0"/>
        <w:jc w:val="both"/>
      </w:pPr>
      <w:r>
        <w:rPr>
          <w:rFonts w:ascii="Times New Roman"/>
          <w:b w:val="false"/>
          <w:i w:val="false"/>
          <w:color w:val="000000"/>
          <w:sz w:val="28"/>
        </w:rPr>
        <w:t xml:space="preserve">      Мәдениет саласындағы негiзгi мақсаттар бiрыңғай мәдени-ақпараттық кеңiстiктi күшейту арқылы қоғамның рухани потенциалын жүзеге асыру; тарихи-мәдени мұраларды сақтау және дамыту; кәсiби өнердi және халық творчествосын дамыту жағдайын қамтамасыз ету; тiл жөнінде балансталған және әлеуметтiк бағдарланған жастар саясатын жүргізу. </w:t>
      </w:r>
      <w:r>
        <w:br/>
      </w:r>
      <w:r>
        <w:rPr>
          <w:rFonts w:ascii="Times New Roman"/>
          <w:b w:val="false"/>
          <w:i w:val="false"/>
          <w:color w:val="000000"/>
          <w:sz w:val="28"/>
        </w:rPr>
        <w:t xml:space="preserve">
      Мәдениет саласындағы негiзгi мiндеттер болып саналатындар: </w:t>
      </w:r>
      <w:r>
        <w:br/>
      </w:r>
      <w:r>
        <w:rPr>
          <w:rFonts w:ascii="Times New Roman"/>
          <w:b w:val="false"/>
          <w:i w:val="false"/>
          <w:color w:val="000000"/>
          <w:sz w:val="28"/>
        </w:rPr>
        <w:t xml:space="preserve">
      мәдениет өнiмi мен қызметiнiң кепiлдi минимумына халықтың қолы жетуін қамтамасыз ету; </w:t>
      </w:r>
      <w:r>
        <w:br/>
      </w:r>
      <w:r>
        <w:rPr>
          <w:rFonts w:ascii="Times New Roman"/>
          <w:b w:val="false"/>
          <w:i w:val="false"/>
          <w:color w:val="000000"/>
          <w:sz w:val="28"/>
        </w:rPr>
        <w:t xml:space="preserve">
      тарихи-мәдени мұраның ескерткiштерiн сақтау жөнiндегі бiрiншi кезектi шаралардың әзiрленiп жатқан бағдарламасы шеңберiнде тарихтың, археологияның және архитектураның, тарихи орталықтардың ескерткiштерiнiң сақталуын қамтамасыз ету; </w:t>
      </w:r>
    </w:p>
    <w:bookmarkStart w:name="z213" w:id="173"/>
    <w:p>
      <w:pPr>
        <w:spacing w:after="0"/>
        <w:ind w:left="0"/>
        <w:jc w:val="both"/>
      </w:pPr>
      <w:r>
        <w:rPr>
          <w:rFonts w:ascii="Times New Roman"/>
          <w:b w:val="false"/>
          <w:i w:val="false"/>
          <w:color w:val="000000"/>
          <w:sz w:val="28"/>
        </w:rPr>
        <w:t xml:space="preserve">
      шетелдерде Қазақстанның беделiн көтеру үшiн халықаралық мәдени байланыстарды кеңейту; </w:t>
      </w:r>
      <w:r>
        <w:br/>
      </w:r>
      <w:r>
        <w:rPr>
          <w:rFonts w:ascii="Times New Roman"/>
          <w:b w:val="false"/>
          <w:i w:val="false"/>
          <w:color w:val="000000"/>
          <w:sz w:val="28"/>
        </w:rPr>
        <w:t xml:space="preserve">
      кәсiби өнер мен халық творчествосының дамуын нормативтік-құқықтық және бағдарламалық қамтамасыз етудi жетiлдiру; </w:t>
      </w:r>
      <w:r>
        <w:br/>
      </w:r>
      <w:r>
        <w:rPr>
          <w:rFonts w:ascii="Times New Roman"/>
          <w:b w:val="false"/>
          <w:i w:val="false"/>
          <w:color w:val="000000"/>
          <w:sz w:val="28"/>
        </w:rPr>
        <w:t xml:space="preserve">
      селолық жердегi мәдени инфрақұрылымды күшейту және дамыту; </w:t>
      </w:r>
      <w:r>
        <w:br/>
      </w:r>
      <w:r>
        <w:rPr>
          <w:rFonts w:ascii="Times New Roman"/>
          <w:b w:val="false"/>
          <w:i w:val="false"/>
          <w:color w:val="000000"/>
          <w:sz w:val="28"/>
        </w:rPr>
        <w:t xml:space="preserve">
      мемлекеттік тiлдi дамыту; </w:t>
      </w:r>
      <w:r>
        <w:br/>
      </w:r>
      <w:r>
        <w:rPr>
          <w:rFonts w:ascii="Times New Roman"/>
          <w:b w:val="false"/>
          <w:i w:val="false"/>
          <w:color w:val="000000"/>
          <w:sz w:val="28"/>
        </w:rPr>
        <w:t xml:space="preserve">
      мәдениет пен өнердің саласындағы кадр потенциалын нығайту; </w:t>
      </w:r>
      <w:r>
        <w:br/>
      </w:r>
      <w:r>
        <w:rPr>
          <w:rFonts w:ascii="Times New Roman"/>
          <w:b w:val="false"/>
          <w:i w:val="false"/>
          <w:color w:val="000000"/>
          <w:sz w:val="28"/>
        </w:rPr>
        <w:t xml:space="preserve">
      жас ұрпақтың дамуы үшiн құқықтық, әлеуметтiк-экономикалық және ұйымдастырушылық жағдайларды жасау; </w:t>
      </w:r>
      <w:r>
        <w:br/>
      </w:r>
      <w:r>
        <w:rPr>
          <w:rFonts w:ascii="Times New Roman"/>
          <w:b w:val="false"/>
          <w:i w:val="false"/>
          <w:color w:val="000000"/>
          <w:sz w:val="28"/>
        </w:rPr>
        <w:t xml:space="preserve">
      шетелдерде тұратын отандастарға мәдени-ағартушылық және тіл жөнiнде көмек көрсету. </w:t>
      </w:r>
    </w:p>
    <w:bookmarkEnd w:id="173"/>
    <w:p>
      <w:pPr>
        <w:spacing w:after="0"/>
        <w:ind w:left="0"/>
        <w:jc w:val="left"/>
      </w:pPr>
      <w:r>
        <w:rPr>
          <w:rFonts w:ascii="Times New Roman"/>
          <w:b/>
          <w:i w:val="false"/>
          <w:color w:val="000000"/>
        </w:rPr>
        <w:t xml:space="preserve"> Туризм </w:t>
      </w:r>
    </w:p>
    <w:p>
      <w:pPr>
        <w:spacing w:after="0"/>
        <w:ind w:left="0"/>
        <w:jc w:val="both"/>
      </w:pPr>
      <w:r>
        <w:rPr>
          <w:rFonts w:ascii="Times New Roman"/>
          <w:b w:val="false"/>
          <w:i w:val="false"/>
          <w:color w:val="000000"/>
          <w:sz w:val="28"/>
        </w:rPr>
        <w:t xml:space="preserve">      Басты мақсат экономикалық өсуге және халықты жұмыспен қамтуды көтеруге жәрдем жасау үшiн елдiң туристiк саласын экономиканың табысты саласына айландыру, туризмнiң жоғары пайдалы индустриясын жасау және туристік қызметтiң халықаралық рыногында бәсекеге қабiлеттi ұлттық туристiк өнiмдi жүзеге асыру. </w:t>
      </w:r>
    </w:p>
    <w:bookmarkStart w:name="z214" w:id="174"/>
    <w:p>
      <w:pPr>
        <w:spacing w:after="0"/>
        <w:ind w:left="0"/>
        <w:jc w:val="left"/>
      </w:pPr>
      <w:r>
        <w:rPr>
          <w:rFonts w:ascii="Times New Roman"/>
          <w:b/>
          <w:i w:val="false"/>
          <w:color w:val="000000"/>
        </w:rPr>
        <w:t xml:space="preserve"> 
Спорт </w:t>
      </w:r>
    </w:p>
    <w:bookmarkEnd w:id="174"/>
    <w:bookmarkStart w:name="z215" w:id="175"/>
    <w:p>
      <w:pPr>
        <w:spacing w:after="0"/>
        <w:ind w:left="0"/>
        <w:jc w:val="both"/>
      </w:pPr>
      <w:r>
        <w:rPr>
          <w:rFonts w:ascii="Times New Roman"/>
          <w:b w:val="false"/>
          <w:i w:val="false"/>
          <w:color w:val="000000"/>
          <w:sz w:val="28"/>
        </w:rPr>
        <w:t xml:space="preserve">
      Спорт саласындағы негізгі мақсат дене шынықтыру және спорт құралдарымен салауатты өмiр салтының принциптерiн бекiту, дене шынықтыруды және бұқаралық спортты, жоғары жетiстiктер спортын дамыту болып табылады. </w:t>
      </w:r>
      <w:r>
        <w:br/>
      </w:r>
      <w:r>
        <w:rPr>
          <w:rFonts w:ascii="Times New Roman"/>
          <w:b w:val="false"/>
          <w:i w:val="false"/>
          <w:color w:val="000000"/>
          <w:sz w:val="28"/>
        </w:rPr>
        <w:t xml:space="preserve">
      Алдағы кезеңде келесi мiндеттердi шешу қаралып отыр: </w:t>
      </w:r>
      <w:r>
        <w:br/>
      </w:r>
      <w:r>
        <w:rPr>
          <w:rFonts w:ascii="Times New Roman"/>
          <w:b w:val="false"/>
          <w:i w:val="false"/>
          <w:color w:val="000000"/>
          <w:sz w:val="28"/>
        </w:rPr>
        <w:t xml:space="preserve">
      жоғары класты спортшыларды дайындау үшiн қазiргі заманғы базаны, денешынықтыру-сауықтырудың кең жүйесiн және спорт ғимараттарын жасау; </w:t>
      </w:r>
      <w:r>
        <w:br/>
      </w:r>
      <w:r>
        <w:rPr>
          <w:rFonts w:ascii="Times New Roman"/>
          <w:b w:val="false"/>
          <w:i w:val="false"/>
          <w:color w:val="000000"/>
          <w:sz w:val="28"/>
        </w:rPr>
        <w:t xml:space="preserve">
      бұқаралық спортты дамыту, әсiресе селода; </w:t>
      </w:r>
      <w:r>
        <w:br/>
      </w:r>
      <w:r>
        <w:rPr>
          <w:rFonts w:ascii="Times New Roman"/>
          <w:b w:val="false"/>
          <w:i w:val="false"/>
          <w:color w:val="000000"/>
          <w:sz w:val="28"/>
        </w:rPr>
        <w:t xml:space="preserve">
      олимпиадалық, ұлттық, техникалық және қолданбалы спорт түрлерiн және халық ойындарын дамыту; </w:t>
      </w:r>
      <w:r>
        <w:br/>
      </w:r>
      <w:r>
        <w:rPr>
          <w:rFonts w:ascii="Times New Roman"/>
          <w:b w:val="false"/>
          <w:i w:val="false"/>
          <w:color w:val="000000"/>
          <w:sz w:val="28"/>
        </w:rPr>
        <w:t xml:space="preserve">
      Қазақстан Республикасының ұлттық құрама командаларын халықаралық жарыстарға дайындау. </w:t>
      </w:r>
      <w:r>
        <w:br/>
      </w:r>
      <w:r>
        <w:rPr>
          <w:rFonts w:ascii="Times New Roman"/>
          <w:b w:val="false"/>
          <w:i w:val="false"/>
          <w:color w:val="000000"/>
          <w:sz w:val="28"/>
        </w:rPr>
        <w:t xml:space="preserve">
  </w:t>
      </w:r>
    </w:p>
    <w:bookmarkEnd w:id="175"/>
    <w:p>
      <w:pPr>
        <w:spacing w:after="0"/>
        <w:ind w:left="0"/>
        <w:jc w:val="left"/>
      </w:pPr>
      <w:r>
        <w:rPr>
          <w:rFonts w:ascii="Times New Roman"/>
          <w:b/>
          <w:i w:val="false"/>
          <w:color w:val="000000"/>
        </w:rPr>
        <w:t xml:space="preserve">       Алға қойған мақсаттарға жету және мiндеттердi шешу жолдары  Мәдениет </w:t>
      </w:r>
    </w:p>
    <w:p>
      <w:pPr>
        <w:spacing w:after="0"/>
        <w:ind w:left="0"/>
        <w:jc w:val="both"/>
      </w:pPr>
      <w:r>
        <w:rPr>
          <w:rFonts w:ascii="Times New Roman"/>
          <w:b w:val="false"/>
          <w:i w:val="false"/>
          <w:color w:val="000000"/>
          <w:sz w:val="28"/>
        </w:rPr>
        <w:t xml:space="preserve">      мәдениет пен өнердiң қызметкерлерiнің кадр потенциалын күшейту; </w:t>
      </w:r>
      <w:r>
        <w:br/>
      </w:r>
      <w:r>
        <w:rPr>
          <w:rFonts w:ascii="Times New Roman"/>
          <w:b w:val="false"/>
          <w:i w:val="false"/>
          <w:color w:val="000000"/>
          <w:sz w:val="28"/>
        </w:rPr>
        <w:t xml:space="preserve">
      селодағы мәдени-демалыс жұмыстарын одан әрi қайта өркендету және дамыту; </w:t>
      </w:r>
      <w:r>
        <w:br/>
      </w:r>
      <w:r>
        <w:rPr>
          <w:rFonts w:ascii="Times New Roman"/>
          <w:b w:val="false"/>
          <w:i w:val="false"/>
          <w:color w:val="000000"/>
          <w:sz w:val="28"/>
        </w:rPr>
        <w:t xml:space="preserve">
      халықаралық мәдени байланыстарды кеңейту, Қазақстан халқының ұлттық мәдениетiн және дәстүрлерiн жан-жақты дамыту; </w:t>
      </w:r>
      <w:r>
        <w:br/>
      </w:r>
      <w:r>
        <w:rPr>
          <w:rFonts w:ascii="Times New Roman"/>
          <w:b w:val="false"/>
          <w:i w:val="false"/>
          <w:color w:val="000000"/>
          <w:sz w:val="28"/>
        </w:rPr>
        <w:t xml:space="preserve">
      мәдениет өнiмдерi мен қызметтерiнiң кепiлдi минимумына халықтың қолын жеткiзетiндей әлеуметтiк нормативтердi әзiрлеу; </w:t>
      </w:r>
      <w:r>
        <w:br/>
      </w:r>
      <w:r>
        <w:rPr>
          <w:rFonts w:ascii="Times New Roman"/>
          <w:b w:val="false"/>
          <w:i w:val="false"/>
          <w:color w:val="000000"/>
          <w:sz w:val="28"/>
        </w:rPr>
        <w:t xml:space="preserve">
      әлеуметтiк маңызы бар әдебиеттi шығаруды қамтамасыз ету; </w:t>
      </w:r>
      <w:r>
        <w:br/>
      </w:r>
      <w:r>
        <w:rPr>
          <w:rFonts w:ascii="Times New Roman"/>
          <w:b w:val="false"/>
          <w:i w:val="false"/>
          <w:color w:val="000000"/>
          <w:sz w:val="28"/>
        </w:rPr>
        <w:t xml:space="preserve">
      тiлдердiң қызмет етуi мен дамуының 2001-2010 жж. Мемлекеттiк бағдарламасын жүзеге асыру; </w:t>
      </w:r>
      <w:r>
        <w:br/>
      </w:r>
      <w:r>
        <w:rPr>
          <w:rFonts w:ascii="Times New Roman"/>
          <w:b w:val="false"/>
          <w:i w:val="false"/>
          <w:color w:val="000000"/>
          <w:sz w:val="28"/>
        </w:rPr>
        <w:t xml:space="preserve">
      қазақ халқы басым облыстарда iс жүргiзудi мемлекеттiк тiлге көшiрудi жалғастыру; </w:t>
      </w:r>
      <w:r>
        <w:br/>
      </w:r>
      <w:r>
        <w:rPr>
          <w:rFonts w:ascii="Times New Roman"/>
          <w:b w:val="false"/>
          <w:i w:val="false"/>
          <w:color w:val="000000"/>
          <w:sz w:val="28"/>
        </w:rPr>
        <w:t xml:space="preserve">
      салалық, жеке терминологиялық сөздiктердi шығаруды жүйеге келтiру және үйлестiру; </w:t>
      </w:r>
      <w:r>
        <w:br/>
      </w:r>
      <w:r>
        <w:rPr>
          <w:rFonts w:ascii="Times New Roman"/>
          <w:b w:val="false"/>
          <w:i w:val="false"/>
          <w:color w:val="000000"/>
          <w:sz w:val="28"/>
        </w:rPr>
        <w:t xml:space="preserve">
      қазақ тiлiнiң электрондық терминологиялық базасын жасау; </w:t>
      </w:r>
      <w:r>
        <w:br/>
      </w:r>
      <w:r>
        <w:rPr>
          <w:rFonts w:ascii="Times New Roman"/>
          <w:b w:val="false"/>
          <w:i w:val="false"/>
          <w:color w:val="000000"/>
          <w:sz w:val="28"/>
        </w:rPr>
        <w:t xml:space="preserve">
      бұқаралық ақпараттық құралдардың нормативтік-құқықтық базасын жасау және қазақстандық телерадиохабарлық инфрақұралымын дамыту, масс-медианың отандық рыногында мемлекеттің ақпараттың ықпалының деңгейiн көтеру; </w:t>
      </w:r>
      <w:r>
        <w:br/>
      </w:r>
      <w:r>
        <w:rPr>
          <w:rFonts w:ascii="Times New Roman"/>
          <w:b w:val="false"/>
          <w:i w:val="false"/>
          <w:color w:val="000000"/>
          <w:sz w:val="28"/>
        </w:rPr>
        <w:t xml:space="preserve">
      Қазақстан Республикасында телерадиохабарды 2002-2005 жж. дамытудың бағдарламасы шеңберiнде азаматтардың ақпараттық қажеттерiн толығырақ қанағаттандыру үшiн телерадиохабардың көпбағдарламалы жүйесiн жасау; </w:t>
      </w:r>
      <w:r>
        <w:br/>
      </w:r>
      <w:r>
        <w:rPr>
          <w:rFonts w:ascii="Times New Roman"/>
          <w:b w:val="false"/>
          <w:i w:val="false"/>
          <w:color w:val="000000"/>
          <w:sz w:val="28"/>
        </w:rPr>
        <w:t xml:space="preserve">
      жастардың азаматтық қалыптасуы және әлеуметтiк өзiн-өзi жүзеге асыруы үшін жасалып жатқан 2003-2004 жж. "жастар саясаты бағдарламасының" шеңберiнде құқықтық, экономикалық және ұйымдастыру жағдайларын жасау және нығайту; </w:t>
      </w:r>
      <w:r>
        <w:br/>
      </w:r>
      <w:r>
        <w:rPr>
          <w:rFonts w:ascii="Times New Roman"/>
          <w:b w:val="false"/>
          <w:i w:val="false"/>
          <w:color w:val="000000"/>
          <w:sz w:val="28"/>
        </w:rPr>
        <w:t xml:space="preserve">
      жастардың кәсіпкерлігін дамыту, орта және жоғары кәсiби оқу орындарын бiтiрушiлердi жұмыс орнымен қамтамасыз ету, студенттік еңбек отрядтары қызметiнiң саласын жетiлдiру және кеңейту үшiн ипотеканың және преференциялар жүйесi негізiнде жастарға және жас отбасыларына несие берудi жетiлдiру; </w:t>
      </w:r>
      <w:r>
        <w:br/>
      </w:r>
      <w:r>
        <w:rPr>
          <w:rFonts w:ascii="Times New Roman"/>
          <w:b w:val="false"/>
          <w:i w:val="false"/>
          <w:color w:val="000000"/>
          <w:sz w:val="28"/>
        </w:rPr>
        <w:t xml:space="preserve">
      Қазақстан Республикасының мұрағат iсiн дамыту бағдарламасы шеңберiнде мұрағаттардың архивтердің материалдық-техникалық базасының жүйесiн кеңейту және жетiлдiру. </w:t>
      </w:r>
    </w:p>
    <w:bookmarkStart w:name="z217" w:id="176"/>
    <w:p>
      <w:pPr>
        <w:spacing w:after="0"/>
        <w:ind w:left="0"/>
        <w:jc w:val="left"/>
      </w:pPr>
      <w:r>
        <w:rPr>
          <w:rFonts w:ascii="Times New Roman"/>
          <w:b/>
          <w:i w:val="false"/>
          <w:color w:val="000000"/>
        </w:rPr>
        <w:t xml:space="preserve"> 
Туризм </w:t>
      </w:r>
    </w:p>
    <w:bookmarkEnd w:id="176"/>
    <w:bookmarkStart w:name="z218" w:id="177"/>
    <w:p>
      <w:pPr>
        <w:spacing w:after="0"/>
        <w:ind w:left="0"/>
        <w:jc w:val="both"/>
      </w:pPr>
      <w:r>
        <w:rPr>
          <w:rFonts w:ascii="Times New Roman"/>
          <w:b w:val="false"/>
          <w:i w:val="false"/>
          <w:color w:val="000000"/>
          <w:sz w:val="28"/>
        </w:rPr>
        <w:t xml:space="preserve">
      Туристiк саланы дамытудың мiндеттерiн шешу және алға қойған мақсаттарға жету үшiн 2002 ж. 2005 ж. кезеңде төмендегілер жоспарлануда: </w:t>
      </w:r>
      <w:r>
        <w:br/>
      </w:r>
      <w:r>
        <w:rPr>
          <w:rFonts w:ascii="Times New Roman"/>
          <w:b w:val="false"/>
          <w:i w:val="false"/>
          <w:color w:val="000000"/>
          <w:sz w:val="28"/>
        </w:rPr>
        <w:t xml:space="preserve">
      Қазақстан Республикасында 2003-2005 жж. туристiк саланы дамытудың Бағдарламасын қабылдау; </w:t>
      </w:r>
      <w:r>
        <w:br/>
      </w:r>
      <w:r>
        <w:rPr>
          <w:rFonts w:ascii="Times New Roman"/>
          <w:b w:val="false"/>
          <w:i w:val="false"/>
          <w:color w:val="000000"/>
          <w:sz w:val="28"/>
        </w:rPr>
        <w:t xml:space="preserve">
      туристiк саланы 2003-2005 жж. дамытудың аймақтық бағдарламаларын әзiрлеу және iске асыру; </w:t>
      </w:r>
      <w:r>
        <w:br/>
      </w:r>
      <w:r>
        <w:rPr>
          <w:rFonts w:ascii="Times New Roman"/>
          <w:b w:val="false"/>
          <w:i w:val="false"/>
          <w:color w:val="000000"/>
          <w:sz w:val="28"/>
        </w:rPr>
        <w:t xml:space="preserve">
      деректер базасын қалыптастыру және елдің туристік потенциалы туралы ақпараттық және жарнамалық материалдарын тарату, қазақстандық туристiк өнiмдi халықаралық туристік рынокте және мемлекет iшiнде жылжыту мақсатында туристік сала үшiн Республикалық туристік ақпараттық орталықты құру; </w:t>
      </w:r>
      <w:r>
        <w:br/>
      </w:r>
      <w:r>
        <w:rPr>
          <w:rFonts w:ascii="Times New Roman"/>
          <w:b w:val="false"/>
          <w:i w:val="false"/>
          <w:color w:val="000000"/>
          <w:sz w:val="28"/>
        </w:rPr>
        <w:t xml:space="preserve">
      аймақтық туристiк ақпараттық орталықтарды облыстарда және Алматы қаласында құру; </w:t>
      </w:r>
      <w:r>
        <w:br/>
      </w:r>
      <w:r>
        <w:rPr>
          <w:rFonts w:ascii="Times New Roman"/>
          <w:b w:val="false"/>
          <w:i w:val="false"/>
          <w:color w:val="000000"/>
          <w:sz w:val="28"/>
        </w:rPr>
        <w:t xml:space="preserve">
      мемлекеттiк "Ұлы Жiбек жолының тарихи орталықтарын қайта өркендету, түркi тiлдес мемлекеттердің мәдени мұрасын сақтау және сабақтастыра дамыту, туризм инфрақұрылымын жасау" атты бағдарламасын одан әрi iске асыру; </w:t>
      </w:r>
      <w:r>
        <w:br/>
      </w:r>
      <w:r>
        <w:rPr>
          <w:rFonts w:ascii="Times New Roman"/>
          <w:b w:val="false"/>
          <w:i w:val="false"/>
          <w:color w:val="000000"/>
          <w:sz w:val="28"/>
        </w:rPr>
        <w:t xml:space="preserve">
      туризм инфрақұрылымының және iргелес мемлекеттермен бiрге халықаралық туристiк маршруттардың дамуын қарастыратын жобаларды әзiрлеу, инвестициялау және iске асыру; </w:t>
      </w:r>
      <w:r>
        <w:br/>
      </w:r>
      <w:r>
        <w:rPr>
          <w:rFonts w:ascii="Times New Roman"/>
          <w:b w:val="false"/>
          <w:i w:val="false"/>
          <w:color w:val="000000"/>
          <w:sz w:val="28"/>
        </w:rPr>
        <w:t xml:space="preserve">
      Дүние жүзілік туристік ұйым жүргiзетiн аса iрi халықаралық туристiк көрмелерге, биржаларға және негізгі оқиғалар мен форумдарға Қазақстанның жыл сайын қатысуы арқылы қазақстандық туристiк өнiмдi туристiк қызметтің әлемдiк рыногына жылжытуға бағытталған шараларды қамтамасыз ету; </w:t>
      </w:r>
      <w:r>
        <w:br/>
      </w:r>
      <w:r>
        <w:rPr>
          <w:rFonts w:ascii="Times New Roman"/>
          <w:b w:val="false"/>
          <w:i w:val="false"/>
          <w:color w:val="000000"/>
          <w:sz w:val="28"/>
        </w:rPr>
        <w:t xml:space="preserve">
      жыл сайын Қазақстандық Халықаралық "Туризм және саяхат" туристiк жәрмеңкесiн өткiзу; </w:t>
      </w:r>
      <w:r>
        <w:br/>
      </w:r>
      <w:r>
        <w:rPr>
          <w:rFonts w:ascii="Times New Roman"/>
          <w:b w:val="false"/>
          <w:i w:val="false"/>
          <w:color w:val="000000"/>
          <w:sz w:val="28"/>
        </w:rPr>
        <w:t xml:space="preserve">
      туристік саладағы инвестициялау, салық салу стандарттау мен сертификаттау, статистикалық есепке алу мәселелерi бойынша қажеттi нормативтiк-құқықтық актiлердi әзiрлеу; </w:t>
      </w:r>
      <w:r>
        <w:br/>
      </w:r>
      <w:r>
        <w:rPr>
          <w:rFonts w:ascii="Times New Roman"/>
          <w:b w:val="false"/>
          <w:i w:val="false"/>
          <w:color w:val="000000"/>
          <w:sz w:val="28"/>
        </w:rPr>
        <w:t xml:space="preserve">
      шетелдік туристердiң келу және тiркеу процедураларын оңайлату; </w:t>
      </w:r>
      <w:r>
        <w:br/>
      </w:r>
      <w:r>
        <w:rPr>
          <w:rFonts w:ascii="Times New Roman"/>
          <w:b w:val="false"/>
          <w:i w:val="false"/>
          <w:color w:val="000000"/>
          <w:sz w:val="28"/>
        </w:rPr>
        <w:t xml:space="preserve">
      саланың ақпараттық кеңiстiгiн қалыптастыру мақсатында интерактивтiк геоақпараттық жүйенi жасау және енгiзу. </w:t>
      </w:r>
    </w:p>
    <w:bookmarkEnd w:id="177"/>
    <w:bookmarkStart w:name="z219" w:id="178"/>
    <w:p>
      <w:pPr>
        <w:spacing w:after="0"/>
        <w:ind w:left="0"/>
        <w:jc w:val="left"/>
      </w:pPr>
      <w:r>
        <w:rPr>
          <w:rFonts w:ascii="Times New Roman"/>
          <w:b/>
          <w:i w:val="false"/>
          <w:color w:val="000000"/>
        </w:rPr>
        <w:t xml:space="preserve"> 
Спорт </w:t>
      </w:r>
    </w:p>
    <w:bookmarkEnd w:id="178"/>
    <w:bookmarkStart w:name="z220" w:id="179"/>
    <w:p>
      <w:pPr>
        <w:spacing w:after="0"/>
        <w:ind w:left="0"/>
        <w:jc w:val="both"/>
      </w:pPr>
      <w:r>
        <w:rPr>
          <w:rFonts w:ascii="Times New Roman"/>
          <w:b w:val="false"/>
          <w:i w:val="false"/>
          <w:color w:val="000000"/>
          <w:sz w:val="28"/>
        </w:rPr>
        <w:t xml:space="preserve">
      Қазақстан Республикасында 2001-2005 жж. дене мәдениетiн шынықтыру мен спортты дамытудың Мемлекеттiк бағдарламасын iске асыру; </w:t>
      </w:r>
      <w:r>
        <w:br/>
      </w:r>
      <w:r>
        <w:rPr>
          <w:rFonts w:ascii="Times New Roman"/>
          <w:b w:val="false"/>
          <w:i w:val="false"/>
          <w:color w:val="000000"/>
          <w:sz w:val="28"/>
        </w:rPr>
        <w:t xml:space="preserve">
      спорттағы дарынды балалар үшiн облыстық мектеп-интернаттар құру; </w:t>
      </w:r>
      <w:r>
        <w:br/>
      </w:r>
      <w:r>
        <w:rPr>
          <w:rFonts w:ascii="Times New Roman"/>
          <w:b w:val="false"/>
          <w:i w:val="false"/>
          <w:color w:val="000000"/>
          <w:sz w:val="28"/>
        </w:rPr>
        <w:t xml:space="preserve">
      облыстық дәрiгерлiк-физкультуралық диспансерлердi құру; </w:t>
      </w:r>
      <w:r>
        <w:br/>
      </w:r>
      <w:r>
        <w:rPr>
          <w:rFonts w:ascii="Times New Roman"/>
          <w:b w:val="false"/>
          <w:i w:val="false"/>
          <w:color w:val="000000"/>
          <w:sz w:val="28"/>
        </w:rPr>
        <w:t xml:space="preserve">
      балалар-жастар спорттық мектептерінің, жасөспiрiмдер клубының, дене шынықтырудың балалар-жастар клубтарының жүйесiн дамыту, әсiресе селолық жерде; </w:t>
      </w:r>
      <w:r>
        <w:br/>
      </w:r>
      <w:r>
        <w:rPr>
          <w:rFonts w:ascii="Times New Roman"/>
          <w:b w:val="false"/>
          <w:i w:val="false"/>
          <w:color w:val="000000"/>
          <w:sz w:val="28"/>
        </w:rPr>
        <w:t xml:space="preserve">
      жазғы және қысқы спорт түрлерi бойынша олимпиадалық дайындықтың республикалық орталықтарын құру; </w:t>
      </w:r>
      <w:r>
        <w:br/>
      </w:r>
      <w:r>
        <w:rPr>
          <w:rFonts w:ascii="Times New Roman"/>
          <w:b w:val="false"/>
          <w:i w:val="false"/>
          <w:color w:val="000000"/>
          <w:sz w:val="28"/>
        </w:rPr>
        <w:t xml:space="preserve">
      спорттың ұлттық түрлерiн және халықтық түрлерiн насихаттау және дамытудың республикалық орталығын құру; </w:t>
      </w:r>
      <w:r>
        <w:br/>
      </w:r>
      <w:r>
        <w:rPr>
          <w:rFonts w:ascii="Times New Roman"/>
          <w:b w:val="false"/>
          <w:i w:val="false"/>
          <w:color w:val="000000"/>
          <w:sz w:val="28"/>
        </w:rPr>
        <w:t xml:space="preserve">
      спорттық резервтердi дайындаудың аймақтық орталықтарын құру; </w:t>
      </w:r>
      <w:r>
        <w:br/>
      </w:r>
      <w:r>
        <w:rPr>
          <w:rFonts w:ascii="Times New Roman"/>
          <w:b w:val="false"/>
          <w:i w:val="false"/>
          <w:color w:val="000000"/>
          <w:sz w:val="28"/>
        </w:rPr>
        <w:t xml:space="preserve">
      селолық округтерден бастап, аудандық, облыстық, республикалық төрт кезеңде селолық спорттық ойындар өткiзу; </w:t>
      </w:r>
      <w:r>
        <w:br/>
      </w:r>
      <w:r>
        <w:rPr>
          <w:rFonts w:ascii="Times New Roman"/>
          <w:b w:val="false"/>
          <w:i w:val="false"/>
          <w:color w:val="000000"/>
          <w:sz w:val="28"/>
        </w:rPr>
        <w:t xml:space="preserve">
      балалардың жаппай спорттық жарыстарын өткiзу, халықтың дене даярлығының президенттiк тестiсiн енгiзу; </w:t>
      </w:r>
      <w:r>
        <w:br/>
      </w:r>
      <w:r>
        <w:rPr>
          <w:rFonts w:ascii="Times New Roman"/>
          <w:b w:val="false"/>
          <w:i w:val="false"/>
          <w:color w:val="000000"/>
          <w:sz w:val="28"/>
        </w:rPr>
        <w:t xml:space="preserve">
      Алматы қаласының тау бөктерiнде олимпиадалық спорттық базаның құрылысын салу; </w:t>
      </w:r>
      <w:r>
        <w:br/>
      </w:r>
      <w:r>
        <w:rPr>
          <w:rFonts w:ascii="Times New Roman"/>
          <w:b w:val="false"/>
          <w:i w:val="false"/>
          <w:color w:val="000000"/>
          <w:sz w:val="28"/>
        </w:rPr>
        <w:t xml:space="preserve">
      дене шынықтыру мен спорт бойынша ақпараттық - бiлiм беру және насихаттау қызметiн күшейту; </w:t>
      </w:r>
      <w:r>
        <w:br/>
      </w:r>
      <w:r>
        <w:rPr>
          <w:rFonts w:ascii="Times New Roman"/>
          <w:b w:val="false"/>
          <w:i w:val="false"/>
          <w:color w:val="000000"/>
          <w:sz w:val="28"/>
        </w:rPr>
        <w:t xml:space="preserve">
      бұқаралық спорттың және жоғары жетiстiктер спортының нормативтiк-құқықтық базасын одан әрi дамыту; </w:t>
      </w:r>
      <w:r>
        <w:br/>
      </w:r>
      <w:r>
        <w:rPr>
          <w:rFonts w:ascii="Times New Roman"/>
          <w:b w:val="false"/>
          <w:i w:val="false"/>
          <w:color w:val="000000"/>
          <w:sz w:val="28"/>
        </w:rPr>
        <w:t xml:space="preserve">
      бұқаралық спорттың және жоғары жетiстiктер спортының проблемалары бойынша ғылыми базаны жасау. </w:t>
      </w:r>
    </w:p>
    <w:bookmarkEnd w:id="179"/>
    <w:p>
      <w:pPr>
        <w:spacing w:after="0"/>
        <w:ind w:left="0"/>
        <w:jc w:val="left"/>
      </w:pPr>
      <w:r>
        <w:rPr>
          <w:rFonts w:ascii="Times New Roman"/>
          <w:b/>
          <w:i w:val="false"/>
          <w:color w:val="000000"/>
        </w:rPr>
        <w:t xml:space="preserve">       Болжамдалған нәтижелер  Мәдениет </w:t>
      </w:r>
    </w:p>
    <w:p>
      <w:pPr>
        <w:spacing w:after="0"/>
        <w:ind w:left="0"/>
        <w:jc w:val="both"/>
      </w:pPr>
      <w:r>
        <w:rPr>
          <w:rFonts w:ascii="Times New Roman"/>
          <w:b w:val="false"/>
          <w:i w:val="false"/>
          <w:color w:val="000000"/>
          <w:sz w:val="28"/>
        </w:rPr>
        <w:t xml:space="preserve">      Мәдениет ұйымдарының санын 9,3% көбейту қаралып отыр, соның iшінде мемлекеттiктерiн - 14,2%, мәдени-демалыс ұйымдарын - 10%, кiтапханаларды - 9,1%. </w:t>
      </w:r>
    </w:p>
    <w:p>
      <w:pPr>
        <w:spacing w:after="0"/>
        <w:ind w:left="0"/>
        <w:jc w:val="left"/>
      </w:pPr>
      <w:r>
        <w:rPr>
          <w:rFonts w:ascii="Times New Roman"/>
          <w:b/>
          <w:i w:val="false"/>
          <w:color w:val="000000"/>
        </w:rPr>
        <w:t xml:space="preserve"> Туризм </w:t>
      </w:r>
    </w:p>
    <w:p>
      <w:pPr>
        <w:spacing w:after="0"/>
        <w:ind w:left="0"/>
        <w:jc w:val="both"/>
      </w:pPr>
      <w:r>
        <w:rPr>
          <w:rFonts w:ascii="Times New Roman"/>
          <w:b w:val="false"/>
          <w:i w:val="false"/>
          <w:color w:val="000000"/>
          <w:sz w:val="28"/>
        </w:rPr>
        <w:t xml:space="preserve">      Туризммен шектес салалардың (көлiк-коммуникациялық инфрақұрылым, сервис, құрылыс, сақтандыру және басқалары) дамуына және туризмнің инфрақұрылымының дамуы үшiн инвестициялық белсендiлiктi ынталандыруға негiзделген жоғарыда баяндалған шаралардың тек кешендi жүзеге асуы ғана елдің табысының, халықтың жұмыспен қамтылуының тұрақты өсуін қамтамасыз етедi. </w:t>
      </w:r>
    </w:p>
    <w:p>
      <w:pPr>
        <w:spacing w:after="0"/>
        <w:ind w:left="0"/>
        <w:jc w:val="left"/>
      </w:pPr>
      <w:r>
        <w:rPr>
          <w:rFonts w:ascii="Times New Roman"/>
          <w:b/>
          <w:i w:val="false"/>
          <w:color w:val="000000"/>
        </w:rPr>
        <w:t xml:space="preserve"> Спорт </w:t>
      </w:r>
    </w:p>
    <w:p>
      <w:pPr>
        <w:spacing w:after="0"/>
        <w:ind w:left="0"/>
        <w:jc w:val="both"/>
      </w:pPr>
      <w:r>
        <w:rPr>
          <w:rFonts w:ascii="Times New Roman"/>
          <w:b w:val="false"/>
          <w:i w:val="false"/>
          <w:color w:val="000000"/>
          <w:sz w:val="28"/>
        </w:rPr>
        <w:t xml:space="preserve">      2005 ж. спорттық ғимараттардың саны 2% көбейедi, спорт клубтарының саны - 18%, балалар-жастар клубы - 36%, балалар-жастар спорт мектептерi - 15,2% және кәсiби спортшылардың саны - 9%. </w:t>
      </w:r>
    </w:p>
    <w:p>
      <w:pPr>
        <w:spacing w:after="0"/>
        <w:ind w:left="0"/>
        <w:jc w:val="left"/>
      </w:pPr>
      <w:r>
        <w:rPr>
          <w:rFonts w:ascii="Times New Roman"/>
          <w:b/>
          <w:i w:val="false"/>
          <w:color w:val="000000"/>
        </w:rPr>
        <w:t xml:space="preserve"> 16 ТАРАУ. ӘЛЕУМЕТТІК-ЭКОНОМИКАЛЫҚ ДАМУДАҒЫ ӘЙЕЛДЕРДІҢ </w:t>
      </w:r>
      <w:r>
        <w:br/>
      </w:r>
      <w:r>
        <w:rPr>
          <w:rFonts w:ascii="Times New Roman"/>
          <w:b/>
          <w:i w:val="false"/>
          <w:color w:val="000000"/>
        </w:rPr>
        <w:t xml:space="preserve">
ҚАТЫСЫ </w:t>
      </w:r>
      <w:r>
        <w:br/>
      </w:r>
      <w:r>
        <w:rPr>
          <w:rFonts w:ascii="Times New Roman"/>
          <w:b/>
          <w:i w:val="false"/>
          <w:color w:val="000000"/>
        </w:rPr>
        <w:t xml:space="preserve">
Мақсаттар мен мiндеттер </w:t>
      </w:r>
    </w:p>
    <w:p>
      <w:pPr>
        <w:spacing w:after="0"/>
        <w:ind w:left="0"/>
        <w:jc w:val="both"/>
      </w:pPr>
      <w:r>
        <w:rPr>
          <w:rFonts w:ascii="Times New Roman"/>
          <w:b w:val="false"/>
          <w:i w:val="false"/>
          <w:color w:val="000000"/>
          <w:sz w:val="28"/>
        </w:rPr>
        <w:t xml:space="preserve">      2003-2005 жж. басты мақсат қоғамдық-саяси өмiрдегi әйелдердiң белсендiлiгi мен рөлiн көтеру үшiн жағдай жасау және пәрмендi тетiктердi әзiрлеу, әйелдердiң жағдайын жақсарту болады. </w:t>
      </w:r>
      <w:r>
        <w:br/>
      </w:r>
      <w:r>
        <w:rPr>
          <w:rFonts w:ascii="Times New Roman"/>
          <w:b w:val="false"/>
          <w:i w:val="false"/>
          <w:color w:val="000000"/>
          <w:sz w:val="28"/>
        </w:rPr>
        <w:t xml:space="preserve">
      Осыған байланысты келесi мiндеттердi шешу ұйғарылады: </w:t>
      </w:r>
      <w:r>
        <w:br/>
      </w:r>
      <w:r>
        <w:rPr>
          <w:rFonts w:ascii="Times New Roman"/>
          <w:b w:val="false"/>
          <w:i w:val="false"/>
          <w:color w:val="000000"/>
          <w:sz w:val="28"/>
        </w:rPr>
        <w:t xml:space="preserve">
      елдiң саяси және әлеуметтiк-экономикалық дамуында әйелдердiң қатысын кеңейту; </w:t>
      </w:r>
      <w:r>
        <w:br/>
      </w:r>
      <w:r>
        <w:rPr>
          <w:rFonts w:ascii="Times New Roman"/>
          <w:b w:val="false"/>
          <w:i w:val="false"/>
          <w:color w:val="000000"/>
          <w:sz w:val="28"/>
        </w:rPr>
        <w:t xml:space="preserve">
      олардың денсаулық жағдайын жақсарту жөнiндегі шараларды қабылдау; </w:t>
      </w:r>
      <w:r>
        <w:br/>
      </w:r>
      <w:r>
        <w:rPr>
          <w:rFonts w:ascii="Times New Roman"/>
          <w:b w:val="false"/>
          <w:i w:val="false"/>
          <w:color w:val="000000"/>
          <w:sz w:val="28"/>
        </w:rPr>
        <w:t xml:space="preserve">
      әйелдерге қатысты тұрмыстағы зорлықтың профилактикасы. </w:t>
      </w:r>
    </w:p>
    <w:p>
      <w:pPr>
        <w:spacing w:after="0"/>
        <w:ind w:left="0"/>
        <w:jc w:val="left"/>
      </w:pPr>
      <w:r>
        <w:rPr>
          <w:rFonts w:ascii="Times New Roman"/>
          <w:b/>
          <w:i w:val="false"/>
          <w:color w:val="000000"/>
        </w:rPr>
        <w:t xml:space="preserve"> Алға қойған мақсаттар мен мiндеттерге жетудiң жолдары </w:t>
      </w:r>
    </w:p>
    <w:p>
      <w:pPr>
        <w:spacing w:after="0"/>
        <w:ind w:left="0"/>
        <w:jc w:val="both"/>
      </w:pPr>
      <w:r>
        <w:rPr>
          <w:rFonts w:ascii="Times New Roman"/>
          <w:b w:val="false"/>
          <w:i w:val="false"/>
          <w:color w:val="000000"/>
          <w:sz w:val="28"/>
        </w:rPr>
        <w:t xml:space="preserve">      Әйелдерге қатысты зорлық мәселесiне тиiстi күшiндегi заңдарды халықаралық нормаларға сәйкес ету жөнiндегі шаралар жүзеге асырылатын болады. Гендерлiк саясат Тұжырымдамасын, "Тұрмыстағы зорлық туралы" Заңды әзiрлеу және қабылдау, әйелдердi құқықтық ағартуды ұйымдастыру ұйғарылып отыр. Осы мақсатта құқық қорғау органдарының жоғары оқу орындары мен колледжiлерiнiң оқу бағдарламаларына әйелдерге қатысты зорлық мәселелерi бойынша арнайы курстар енгiзілетiн болады. </w:t>
      </w:r>
      <w:r>
        <w:br/>
      </w:r>
      <w:r>
        <w:rPr>
          <w:rFonts w:ascii="Times New Roman"/>
          <w:b w:val="false"/>
          <w:i w:val="false"/>
          <w:color w:val="000000"/>
          <w:sz w:val="28"/>
        </w:rPr>
        <w:t xml:space="preserve">
      2003 ж. республиканың облыс орталықтарында зорлық-зомбылықтың құрбаны болған әйелдер үшiн сенiм телефоны мен баспанасы бар дағдарыс орталықтарын жасау жөнiндегі жұмыс аяқталады және оларды қалаларда және аудан орталықтарында жасау басталады. IIМ жүйесiндегi маман кадрлары бар тиiстi бөлiмшелер бұл жұмысқа әйелдердi де тарта отырып күшейтiлетiн болады. </w:t>
      </w:r>
      <w:r>
        <w:br/>
      </w:r>
      <w:r>
        <w:rPr>
          <w:rFonts w:ascii="Times New Roman"/>
          <w:b w:val="false"/>
          <w:i w:val="false"/>
          <w:color w:val="000000"/>
          <w:sz w:val="28"/>
        </w:rPr>
        <w:t xml:space="preserve">
      Әйелдер кәсiпкерлiгiне оларды кәсiпкерлiк қызметтің негізiне, еңбек рыногында сұраныммен пайдаланатын мамандықтарға оқыту арқылы одан әрi қолдау жасау, әйелдер арасында шағын несие беру, әйелдердi шешiм қабылдайтын деңгейге дейiн жылжыту және оларды экономиканың басымдықты және жоғары ақы төленетiн салаларына тарту арқылы гендерлiк теңдiк қамтамасыз етiлетiн болады. </w:t>
      </w:r>
      <w:r>
        <w:br/>
      </w:r>
      <w:r>
        <w:rPr>
          <w:rFonts w:ascii="Times New Roman"/>
          <w:b w:val="false"/>
          <w:i w:val="false"/>
          <w:color w:val="000000"/>
          <w:sz w:val="28"/>
        </w:rPr>
        <w:t xml:space="preserve">
      Әйелдердiң денсаулық жағдайын жақсарту мақсатында отбасын жоспарлау, екiқабат және бала емiзетiн аналардың тамақтануын жақсарту, сүт безiнiң рак ауруын ертерек білу үшiн орталықтар құру, "Балаға жылы шырайлы ауруханалар" бағдарламасы бойынша Денсаулық сақтаудың дүниежүзілiк ұйымының (ДСД) критерийлерiн енгiзу жөнiндегі жұмыс жетiлдiрiлетiн болады. </w:t>
      </w:r>
    </w:p>
    <w:p>
      <w:pPr>
        <w:spacing w:after="0"/>
        <w:ind w:left="0"/>
        <w:jc w:val="left"/>
      </w:pPr>
      <w:r>
        <w:rPr>
          <w:rFonts w:ascii="Times New Roman"/>
          <w:b/>
          <w:i w:val="false"/>
          <w:color w:val="000000"/>
        </w:rPr>
        <w:t xml:space="preserve"> Болжамдалған нәтижелер </w:t>
      </w:r>
    </w:p>
    <w:p>
      <w:pPr>
        <w:spacing w:after="0"/>
        <w:ind w:left="0"/>
        <w:jc w:val="both"/>
      </w:pPr>
      <w:r>
        <w:rPr>
          <w:rFonts w:ascii="Times New Roman"/>
          <w:b w:val="false"/>
          <w:i w:val="false"/>
          <w:color w:val="000000"/>
          <w:sz w:val="28"/>
        </w:rPr>
        <w:t xml:space="preserve">      Қабылданған шаралар нәтижесiнде әйелдердi экономикалық және саяси жылжытудың жақсаруы, әйелдер денсаулығының индексiнiң жоғарлауы, оларды тұрмыстағы зорлықтан қорғау қамтамасыз етілуі күтіледi. </w:t>
      </w:r>
    </w:p>
    <w:p>
      <w:pPr>
        <w:spacing w:after="0"/>
        <w:ind w:left="0"/>
        <w:jc w:val="left"/>
      </w:pPr>
      <w:r>
        <w:rPr>
          <w:rFonts w:ascii="Times New Roman"/>
          <w:b/>
          <w:i w:val="false"/>
          <w:color w:val="000000"/>
        </w:rPr>
        <w:t xml:space="preserve"> 17 ТАРАУ. ҚОРШАҒАН ОРТАНЫ ҚОРҒАУ ЖӘНЕ ТАБИҒИ </w:t>
      </w:r>
      <w:r>
        <w:br/>
      </w:r>
      <w:r>
        <w:rPr>
          <w:rFonts w:ascii="Times New Roman"/>
          <w:b/>
          <w:i w:val="false"/>
          <w:color w:val="000000"/>
        </w:rPr>
        <w:t xml:space="preserve">
РЕСУРСТАРДЫ БАСҚАРУ </w:t>
      </w:r>
      <w:r>
        <w:br/>
      </w:r>
      <w:r>
        <w:rPr>
          <w:rFonts w:ascii="Times New Roman"/>
          <w:b/>
          <w:i w:val="false"/>
          <w:color w:val="000000"/>
        </w:rPr>
        <w:t xml:space="preserve">
Мақсаттар мен мiндеттер </w:t>
      </w:r>
    </w:p>
    <w:p>
      <w:pPr>
        <w:spacing w:after="0"/>
        <w:ind w:left="0"/>
        <w:jc w:val="both"/>
      </w:pPr>
      <w:r>
        <w:rPr>
          <w:rFonts w:ascii="Times New Roman"/>
          <w:b w:val="false"/>
          <w:i w:val="false"/>
          <w:color w:val="000000"/>
          <w:sz w:val="28"/>
        </w:rPr>
        <w:t xml:space="preserve">     Мақсат - қоршаған ортаның сапасын тұрақтандыру, қоғамның қажетiне сәйкес табиғатты пайдалану процесiн реттеу, күшiндегi табиғатты қорғайтын заңдарды халықаралық талаптарға сәйкестендiру. </w:t>
      </w:r>
    </w:p>
    <w:p>
      <w:pPr>
        <w:spacing w:after="0"/>
        <w:ind w:left="0"/>
        <w:jc w:val="left"/>
      </w:pPr>
      <w:r>
        <w:rPr>
          <w:rFonts w:ascii="Times New Roman"/>
          <w:b/>
          <w:i w:val="false"/>
          <w:color w:val="000000"/>
        </w:rPr>
        <w:t xml:space="preserve"> Алға қойған мақсаттар мен мiндеттердi шешу жолдары  Қоршаған ортаны қорғау </w:t>
      </w:r>
    </w:p>
    <w:p>
      <w:pPr>
        <w:spacing w:after="0"/>
        <w:ind w:left="0"/>
        <w:jc w:val="both"/>
      </w:pPr>
      <w:r>
        <w:rPr>
          <w:rFonts w:ascii="Times New Roman"/>
          <w:b w:val="false"/>
          <w:i w:val="false"/>
          <w:color w:val="000000"/>
          <w:sz w:val="28"/>
        </w:rPr>
        <w:t xml:space="preserve">      Қоршаған ортаға шаруашылық қызметтiң әсерiн төмендету және қалдықтарды пайдалану деңгейiн көтеру мақсатында табиғатты пайдалану мен қоршаған ортаны қорғау жүйесiн оңтайландыру қажет. Қазiргі қолда бар шашыраңқы ведомстволық жүйенi бiрлестіру және табиғатты пайдалануды өндiрiстiк мониторингiлеу, қоршаған ортаны қорғау саласында басқару шешiмдерiн қабылдаудың және ұтымды табиғат пайдаланудың негiзi болып табылатын экологиялық ақпарат жинауды ұйымдастыруды қамтамасыз ету, табиғи ресурстардың кадастрын әзiрлеу, Каспий қорықтық зонасында және Каспий маңындағы аймақта iс-әрекет жүргiзіп жатқан кәсiпорындарға қосымша экологиялық талаптар әзiрлеу, жұмыстың экологиялық қауiптi түрлерiн мiндеттi экологиялық сақтандыруды енгiзу үшiн құқықтық негіздер жасау, "Қоршаған ортаны 2004-2006 жж. қорғау" бағдарламасын әзiрлеу мақсатында қоршаған ортаның және табиғи ресурстардың мониторингiсiнің бiрыңғай мемлекеттiк жүйесiн жасау ұйғарылуда. </w:t>
      </w:r>
      <w:r>
        <w:br/>
      </w:r>
      <w:r>
        <w:rPr>
          <w:rFonts w:ascii="Times New Roman"/>
          <w:b w:val="false"/>
          <w:i w:val="false"/>
          <w:color w:val="000000"/>
          <w:sz w:val="28"/>
        </w:rPr>
        <w:t xml:space="preserve">
      Қоршаған ортаны қалпына келтiру және оңалту мақсатында қоршаған ортаның сапасын жақсарту жобаларын жүзеге асыруға, зиянды, соның iшiнде радиоактивтiк қалдықтар жинақталған жерлердегi тарихи ластануды зерттеуге, тарихи ластануды жою жөнiндегі бағдарламаны жүзеге асыруға iс-әрекеттi бағыттау ұйғарылуда. Халықаралық ұйымдармен бірге Нұра-Есіл өзендерінің су алабының қоршаған ортасын қалпына келтiру және басқару, Солтүстiк-Шығыс Қазақстанды сумен жабдықтау және тазалығын сақтау, сондай-ақ биологиялық әртүрлiлiктi сақтаудың, шөлге айналумен күресуi, парниктiк газды және озонды бүлдiрушi заттарды шығаруды болдырмаудың ғаламдық экологиялық проблемаларды шешу жөнiндегі жобаларды жүзеге асыру бойынша жұмыстар жалғанатын болады. Балхаш көлi су алабындағы қоршаған ортаның объектiлерiн оңалту бағдарламасын әзiрлеу белгіленіп отыр. </w:t>
      </w:r>
      <w:r>
        <w:br/>
      </w:r>
      <w:r>
        <w:rPr>
          <w:rFonts w:ascii="Times New Roman"/>
          <w:b w:val="false"/>
          <w:i w:val="false"/>
          <w:color w:val="000000"/>
          <w:sz w:val="28"/>
        </w:rPr>
        <w:t xml:space="preserve">
      Республикалық бюджеттің, кәсiпорындар мен халықаралық ұйымдардың қаражаты есебiнен экологиялық және табиғат қорғау бағдарламаларын жүзеге асыру бойынша қаржы ресурстарын оңтайлы пайдалану жөнiндегi жұмысты жалғастыру ұйғарылып отыр. Халықаралық қорлар, қарыздар мен гранттар қаражатын трансшекаралық әлеуметтік-экономикалық проблемаларды шешуге бағыттау, сондай-ақ ғаламдық экологиялық проблемаларды шешу жөнiнде халықаралық ұйымдармен қарым-қатынасты кеңейту, жобаларды бiрлесiп қаржыландыруды қамтамасыз ету жоспарланып отыр. </w:t>
      </w:r>
    </w:p>
    <w:bookmarkStart w:name="z223" w:id="180"/>
    <w:p>
      <w:pPr>
        <w:spacing w:after="0"/>
        <w:ind w:left="0"/>
        <w:jc w:val="left"/>
      </w:pPr>
      <w:r>
        <w:rPr>
          <w:rFonts w:ascii="Times New Roman"/>
          <w:b/>
          <w:i w:val="false"/>
          <w:color w:val="000000"/>
        </w:rPr>
        <w:t xml:space="preserve"> 
Табиғи ресурстарды басқару </w:t>
      </w:r>
    </w:p>
    <w:bookmarkEnd w:id="180"/>
    <w:bookmarkStart w:name="z224" w:id="181"/>
    <w:p>
      <w:pPr>
        <w:spacing w:after="0"/>
        <w:ind w:left="0"/>
        <w:jc w:val="left"/>
      </w:pPr>
      <w:r>
        <w:rPr>
          <w:rFonts w:ascii="Times New Roman"/>
          <w:b/>
          <w:i w:val="false"/>
          <w:color w:val="000000"/>
        </w:rPr>
        <w:t xml:space="preserve"> 
Cy ресурстары </w:t>
      </w:r>
    </w:p>
    <w:bookmarkEnd w:id="181"/>
    <w:bookmarkStart w:name="z225" w:id="182"/>
    <w:p>
      <w:pPr>
        <w:spacing w:after="0"/>
        <w:ind w:left="0"/>
        <w:jc w:val="both"/>
      </w:pPr>
      <w:r>
        <w:rPr>
          <w:rFonts w:ascii="Times New Roman"/>
          <w:b w:val="false"/>
          <w:i w:val="false"/>
          <w:color w:val="000000"/>
          <w:sz w:val="28"/>
        </w:rPr>
        <w:t xml:space="preserve">
      Су ресурстарының тапшылығын қысқарту мақсатында iрi өзендер су алабтары бойынша су ресурстарын ұтымды пайдалану және қорғаудың республикалық бағдарламасы, суды сақтау жөнiнде мақсатты бағдарлама әзiрленетiн және жүзеге асатын болады, Қытай Халық Республикасының Үкiметiмен, сондай-ақ Қырғыз және Өзбек Республикаларымен қарым-қатынаста трансшекара арқылы ағатын суларды ұтымды және әдiл пайдалану мәселелерi бойынша келісiмдердi жүзеге асыру жалғасады. Суды ұқыпты пайдалану мен қорғауға ынталандыратын жер үстiндегi суларды пайдаланғаны үшiн төлемнің әртүрлi ставкалары және жер үстiндегi көздердiң су ресурстарын пайдаланғаны үшiн төлемнiң ставкасын анықтайтын Әдiстеме әзiрленіп, ол енгiзiлетiн болады, Астана қаласының сол жақ жағалаудағы салынған құрылыстарды тасқын сулардан қорғау жөнiндегi құрылыстардың жобасын әзiрлеу және салу қарастырылып отыр. </w:t>
      </w:r>
      <w:r>
        <w:br/>
      </w:r>
      <w:r>
        <w:rPr>
          <w:rFonts w:ascii="Times New Roman"/>
          <w:b w:val="false"/>
          <w:i w:val="false"/>
          <w:color w:val="000000"/>
          <w:sz w:val="28"/>
        </w:rPr>
        <w:t xml:space="preserve">
      Халықты сапалы ауыз сумен қамтамасыз ету салалық "Ауыз су" бағдарламасының шараларын, селолық елдi мекендердi сумен жабдықтауды жақсарту жөнiндегi жобаларды жүзеге асыру жолымен iске асатын болады. </w:t>
      </w:r>
      <w:r>
        <w:br/>
      </w:r>
      <w:r>
        <w:rPr>
          <w:rFonts w:ascii="Times New Roman"/>
          <w:b w:val="false"/>
          <w:i w:val="false"/>
          <w:color w:val="000000"/>
          <w:sz w:val="28"/>
        </w:rPr>
        <w:t xml:space="preserve">
      Су ресурстарын басқару өзендер мен көлдерге олардың бұрынғы кездегi тазалығын қайтарып беруге қабiлеттi су алабтарының экологиялық қорғалуын бiлдiреді. </w:t>
      </w:r>
      <w:r>
        <w:br/>
      </w:r>
      <w:r>
        <w:rPr>
          <w:rFonts w:ascii="Times New Roman"/>
          <w:b w:val="false"/>
          <w:i w:val="false"/>
          <w:color w:val="000000"/>
          <w:sz w:val="28"/>
        </w:rPr>
        <w:t>
      Өзгерген экономикалық жағдайда су ресурстарын пайдаланудың заңды негiздерiн жасау мақсатында Су </w:t>
      </w:r>
      <w:r>
        <w:rPr>
          <w:rFonts w:ascii="Times New Roman"/>
          <w:b w:val="false"/>
          <w:i w:val="false"/>
          <w:color w:val="000000"/>
          <w:sz w:val="28"/>
        </w:rPr>
        <w:t xml:space="preserve">кодексiнің </w:t>
      </w:r>
      <w:r>
        <w:rPr>
          <w:rFonts w:ascii="Times New Roman"/>
          <w:b w:val="false"/>
          <w:i w:val="false"/>
          <w:color w:val="000000"/>
          <w:sz w:val="28"/>
        </w:rPr>
        <w:t xml:space="preserve">жаңа редакциясы даярлануда. Су шаруашылық объектiлерiнің жұмысын қамтамасыз ету жөнiндегi шараларға жұмсалатын шығындарға су ресурстарын пайдаланғаны үшiн жиналатын төлемдердiң бара-бар болуын қамтамасыз ететiн кейбiр нормативтiк құжаттарды дайындау және қабылдау жоспарлануда. Су шаруашылық құрылыстары мен қондырғыларды ұстап тұру бойынша шығындарды су пайдаланушылар қаражаты есебiнен өзін-өзi қаржыландыруға кезең-кезеңiмен көшiретіндей ақылы су пайдаланудың экономикалық тетiгi жөнiндегі әдiстемелiк нұсқаулар жасалып жатыр. </w:t>
      </w:r>
      <w:r>
        <w:br/>
      </w:r>
      <w:r>
        <w:rPr>
          <w:rFonts w:ascii="Times New Roman"/>
          <w:b w:val="false"/>
          <w:i w:val="false"/>
          <w:color w:val="000000"/>
          <w:sz w:val="28"/>
        </w:rPr>
        <w:t>
      2010 ж. дейiнгi экономиканың су секторының даму тұжырымдамасы мен су шаруашылығының саясаты әзiрленiп, ол Қазақстан Республикасы Yкiметінің 2002 ж. 21 қаңтардағы N 71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мақұлданды және онда басқару қызметiн шаруашылық қызметтен ажырата отырып Қазақстан Республикасының су ресурстары мен су шаруашылығын басқарудың кезең сайын реформалануы (орталыққа тәуелдiлiктi жою, қайта құрылымдау) және құрылымының жетiлдiрiлуі ескерiлген. Оның негiзгi міндеттерiн шешу мақсатында 2002-2004 жж. қоршаған ортаны қорғау және табиғатты пайдалану жөнiндегі Қазақстан Республикасының Үкiметiнiң қызметiн iске асыру бойынша, олардың жүзеге асырылуы халықты және шаруашылық кешендi сумен қажеттi көлемде және кепiлдi сапамен қамтамасыз етуге мүмкiндiк бередi, шаралар жоспарының жобасына ұсыныстар енгізiлді. </w:t>
      </w:r>
    </w:p>
    <w:bookmarkEnd w:id="182"/>
    <w:bookmarkStart w:name="z226" w:id="183"/>
    <w:p>
      <w:pPr>
        <w:spacing w:after="0"/>
        <w:ind w:left="0"/>
        <w:jc w:val="left"/>
      </w:pPr>
      <w:r>
        <w:rPr>
          <w:rFonts w:ascii="Times New Roman"/>
          <w:b/>
          <w:i w:val="false"/>
          <w:color w:val="000000"/>
        </w:rPr>
        <w:t xml:space="preserve"> 
Орман ресурстары </w:t>
      </w:r>
    </w:p>
    <w:bookmarkEnd w:id="183"/>
    <w:bookmarkStart w:name="z227" w:id="184"/>
    <w:p>
      <w:pPr>
        <w:spacing w:after="0"/>
        <w:ind w:left="0"/>
        <w:jc w:val="both"/>
      </w:pPr>
      <w:r>
        <w:rPr>
          <w:rFonts w:ascii="Times New Roman"/>
          <w:b w:val="false"/>
          <w:i w:val="false"/>
          <w:color w:val="000000"/>
          <w:sz w:val="28"/>
        </w:rPr>
        <w:t>
      Мемлекет басшысы таяудағы он жылдықтағы Yкiмет жұмысының басымдықтарының бiрi етiп ормандарды үдемелi өндiрудi, күзетудi және қорғауды анықтағанын ескере отырып Орман  </w:t>
      </w:r>
      <w:r>
        <w:rPr>
          <w:rFonts w:ascii="Times New Roman"/>
          <w:b w:val="false"/>
          <w:i w:val="false"/>
          <w:color w:val="000000"/>
          <w:sz w:val="28"/>
        </w:rPr>
        <w:t xml:space="preserve">кодексiнiң </w:t>
      </w:r>
      <w:r>
        <w:rPr>
          <w:rFonts w:ascii="Times New Roman"/>
          <w:b w:val="false"/>
          <w:i w:val="false"/>
          <w:color w:val="000000"/>
          <w:sz w:val="28"/>
        </w:rPr>
        <w:t xml:space="preserve">жаңа редакциясын, "Қазақстан орманы" салалық бағдарламаны және басқа ормандарды, өсiмдiк пен жануарлар әлемiн қорғауды күшейту мен оларды пайдалануды тәртiпке келтiру жөнiндегi нормативтiк-құқылық актiлердi әзiрлеуді аяқтау ұсынылады. </w:t>
      </w:r>
      <w:r>
        <w:br/>
      </w:r>
      <w:r>
        <w:rPr>
          <w:rFonts w:ascii="Times New Roman"/>
          <w:b w:val="false"/>
          <w:i w:val="false"/>
          <w:color w:val="000000"/>
          <w:sz w:val="28"/>
        </w:rPr>
        <w:t xml:space="preserve">
      Осыған байланысты ормандарды авиациямен күзету және өртке қарсы ұйымдастыру жөнiндегі жұмыс көлемiн көбейту, орман патологиясының мониторингісiн ұйымдастыру, орманның зиянкестерi мен ауруларымен күрес жүргiзу, жыл сайынғы ағаш отырғызу мен себудi 1 мың гектар алқапта қамтамасыз ету үшiн отырғызатын материалдарды өндiрудi көбейту, орманды күзету, орманда аң аулауды ұйымдастыру жөнiндегі шаралар кешенiн жүргізу, орман жағдайын зерттеудi жүргiзу, орман және өсiмдiк ресурстарын пайдаланудың ғылыми-негiзделген көлемiн белгiлеу, орманды қорғау қызметiн қалпына келтiру, орманды қорғайтын мекемелердi және ерекше қорғалатын табиғи аумақтарды материалдық-техникалық құралдармен және басқа да қызметтердің штаттық санын нормативке дейiн жеткiзу, ол үшiн республикалық бюджеттен орман саласын қаржыландыруды көбейту қаралған. </w:t>
      </w:r>
      <w:r>
        <w:br/>
      </w:r>
      <w:r>
        <w:rPr>
          <w:rFonts w:ascii="Times New Roman"/>
          <w:b w:val="false"/>
          <w:i w:val="false"/>
          <w:color w:val="000000"/>
          <w:sz w:val="28"/>
        </w:rPr>
        <w:t xml:space="preserve">
      2003-2005 жж. Ерейментау, Сынтас мемлекеттiк табиғи қорықтарын, Жоңғар Алатауы, Шарын арнасы мен Көлсай көлi мемлекеттiк ұлттық парктерiн құру, сондай-ақ Павлодар мен Шығыс Қазақстан облыстарындағы ленталық қарағайлы ормандарда мемлекеттiк табиғи резервтер құру және экологиялық туризмнің жаңа маршруттарын әзiрлеу мен игеру жоспарланып отыр. </w:t>
      </w:r>
    </w:p>
    <w:bookmarkEnd w:id="184"/>
    <w:bookmarkStart w:name="z228" w:id="185"/>
    <w:p>
      <w:pPr>
        <w:spacing w:after="0"/>
        <w:ind w:left="0"/>
        <w:jc w:val="left"/>
      </w:pPr>
      <w:r>
        <w:rPr>
          <w:rFonts w:ascii="Times New Roman"/>
          <w:b/>
          <w:i w:val="false"/>
          <w:color w:val="000000"/>
        </w:rPr>
        <w:t xml:space="preserve"> 
Жануарлар әлемiнiң ресурстары </w:t>
      </w:r>
    </w:p>
    <w:bookmarkEnd w:id="185"/>
    <w:bookmarkStart w:name="z229" w:id="186"/>
    <w:p>
      <w:pPr>
        <w:spacing w:after="0"/>
        <w:ind w:left="0"/>
        <w:jc w:val="both"/>
      </w:pPr>
      <w:r>
        <w:rPr>
          <w:rFonts w:ascii="Times New Roman"/>
          <w:b w:val="false"/>
          <w:i w:val="false"/>
          <w:color w:val="000000"/>
          <w:sz w:val="28"/>
        </w:rPr>
        <w:t xml:space="preserve">
      Аңшылық шаруашылығында пайдаланылатын жерлердi есепке алу, аңшылықты пайдаланатындардың күшiмен өркениеттi аң аулау және балық аулау орындарын ұйымдастыру, ауланатын - кәсiптiк аңдар мен құстардың экологиялық-жағрафиялық және биологиялық ерекшелiктерiн зерттеу жөнінде мақсатты бағдарламалар мен оларды пайдалану жөнiнде ұсыныстар әзiрлеу ұйғарылып отыр. </w:t>
      </w:r>
      <w:r>
        <w:br/>
      </w:r>
      <w:r>
        <w:rPr>
          <w:rFonts w:ascii="Times New Roman"/>
          <w:b w:val="false"/>
          <w:i w:val="false"/>
          <w:color w:val="000000"/>
          <w:sz w:val="28"/>
        </w:rPr>
        <w:t xml:space="preserve">
      Балық шаруашылығын басқару органдарында Қазақстан Республикасының 2003-2007 жж. балық шаруашылығын дамыту Бағдарламасын әзiрлеудi аяқтау және бекiту, оның мақсаты балық өнiмдерiн өндiрудің құлдырауын 2005 ж. тоқтату және 2007 ж. тұрақтандыру болып табылады. </w:t>
      </w:r>
    </w:p>
    <w:bookmarkEnd w:id="186"/>
    <w:p>
      <w:pPr>
        <w:spacing w:after="0"/>
        <w:ind w:left="0"/>
        <w:jc w:val="left"/>
      </w:pPr>
      <w:r>
        <w:rPr>
          <w:rFonts w:ascii="Times New Roman"/>
          <w:b/>
          <w:i w:val="false"/>
          <w:color w:val="000000"/>
        </w:rPr>
        <w:t xml:space="preserve"> 18 ТАРАУ. АЙМАҚТАРДЫҢ ЭКОНОМИКАЛЫҚ ЖӘНЕ ӘЛЕУМЕТТІК </w:t>
      </w:r>
      <w:r>
        <w:br/>
      </w:r>
      <w:r>
        <w:rPr>
          <w:rFonts w:ascii="Times New Roman"/>
          <w:b/>
          <w:i w:val="false"/>
          <w:color w:val="000000"/>
        </w:rPr>
        <w:t xml:space="preserve">
ДАМУЫ </w:t>
      </w:r>
      <w:r>
        <w:br/>
      </w:r>
      <w:r>
        <w:rPr>
          <w:rFonts w:ascii="Times New Roman"/>
          <w:b/>
          <w:i w:val="false"/>
          <w:color w:val="000000"/>
        </w:rPr>
        <w:t xml:space="preserve">
Мақсаттар мен міндеттер </w:t>
      </w:r>
    </w:p>
    <w:p>
      <w:pPr>
        <w:spacing w:after="0"/>
        <w:ind w:left="0"/>
        <w:jc w:val="both"/>
      </w:pPr>
      <w:r>
        <w:rPr>
          <w:rFonts w:ascii="Times New Roman"/>
          <w:b w:val="false"/>
          <w:i w:val="false"/>
          <w:color w:val="000000"/>
          <w:sz w:val="28"/>
        </w:rPr>
        <w:t xml:space="preserve">      Алдағы жылдары мемлекеттiк аймақтық саясат Қазақстан Республикасының 2002-2006 жж. аймақтық саясатының Тұжырымдамасына сәйкес жүзеге айырылатын болады. </w:t>
      </w:r>
      <w:r>
        <w:br/>
      </w:r>
      <w:r>
        <w:rPr>
          <w:rFonts w:ascii="Times New Roman"/>
          <w:b w:val="false"/>
          <w:i w:val="false"/>
          <w:color w:val="000000"/>
          <w:sz w:val="28"/>
        </w:rPr>
        <w:t xml:space="preserve">
      Аймақтық саясаттың мақсаты инфрақұрылымның, шаруашылық қызметтiң күшеюiне және халықтың тұрмыс деңгейiн проблемалы аймақтарды терiп алып қолдау саясатымен байланыстырып жақсартуға жағдай тудыратын инвестициялық маңызды жобаларды жүзеге асыру жолымен әлеуметтiк-экономикалық даму деңгейiндегi аймақтар арасында орын алып отырған айырмашылықтарды төмендету болып табылады. </w:t>
      </w:r>
      <w:r>
        <w:br/>
      </w:r>
      <w:r>
        <w:rPr>
          <w:rFonts w:ascii="Times New Roman"/>
          <w:b w:val="false"/>
          <w:i w:val="false"/>
          <w:color w:val="000000"/>
          <w:sz w:val="28"/>
        </w:rPr>
        <w:t xml:space="preserve">
      Аймақтық саясаттың міндеттерiне жататындар: </w:t>
      </w:r>
      <w:r>
        <w:br/>
      </w:r>
      <w:r>
        <w:rPr>
          <w:rFonts w:ascii="Times New Roman"/>
          <w:b w:val="false"/>
          <w:i w:val="false"/>
          <w:color w:val="000000"/>
          <w:sz w:val="28"/>
        </w:rPr>
        <w:t xml:space="preserve">
      аймақтардың үдемелi және балансталған әлеуметтiк-экономикалық дамуын қамтамасыз ету; </w:t>
      </w:r>
      <w:r>
        <w:br/>
      </w:r>
      <w:r>
        <w:rPr>
          <w:rFonts w:ascii="Times New Roman"/>
          <w:b w:val="false"/>
          <w:i w:val="false"/>
          <w:color w:val="000000"/>
          <w:sz w:val="28"/>
        </w:rPr>
        <w:t xml:space="preserve">
      мемлекеттiк басқару деңгейлерi арасындағы өкiлеттi анық айыру және бюджетаралық қатынастарды жетiлдiру; </w:t>
      </w:r>
      <w:r>
        <w:br/>
      </w:r>
      <w:r>
        <w:rPr>
          <w:rFonts w:ascii="Times New Roman"/>
          <w:b w:val="false"/>
          <w:i w:val="false"/>
          <w:color w:val="000000"/>
          <w:sz w:val="28"/>
        </w:rPr>
        <w:t xml:space="preserve">
      проблемалары бар шағын қалалар мен тоқыраған шалғай селолық аудандарға мемлекеттiк қолдау көрсету; </w:t>
      </w:r>
      <w:r>
        <w:br/>
      </w:r>
      <w:r>
        <w:rPr>
          <w:rFonts w:ascii="Times New Roman"/>
          <w:b w:val="false"/>
          <w:i w:val="false"/>
          <w:color w:val="000000"/>
          <w:sz w:val="28"/>
        </w:rPr>
        <w:t xml:space="preserve">
      елдiң қауіпсiздiгiн қамтамасыз ету үшiн шекаралардағы аудандардың, әсiресе оңтүстіктегі, экономикалық потенциалын көтеру жөнiнде мемлекеттiк саясатты әзiрлеу және жүргiзу; </w:t>
      </w:r>
      <w:r>
        <w:br/>
      </w:r>
      <w:r>
        <w:rPr>
          <w:rFonts w:ascii="Times New Roman"/>
          <w:b w:val="false"/>
          <w:i w:val="false"/>
          <w:color w:val="000000"/>
          <w:sz w:val="28"/>
        </w:rPr>
        <w:t xml:space="preserve">
      халықты Қазақстан аумағында ұтымды орналастыру. </w:t>
      </w:r>
      <w:r>
        <w:br/>
      </w:r>
      <w:r>
        <w:rPr>
          <w:rFonts w:ascii="Times New Roman"/>
          <w:b w:val="false"/>
          <w:i w:val="false"/>
          <w:color w:val="000000"/>
          <w:sz w:val="28"/>
        </w:rPr>
        <w:t xml:space="preserve">
      Алға қойған мақсаттарға жету үшiн негiзгi күштер аймақтар арасында орын алып отырған әлеуметтік-экономикалық даму деңгейiндегі айырмашылықтарды төмендетуге бағытталатын болады. </w:t>
      </w:r>
      <w:r>
        <w:br/>
      </w:r>
      <w:r>
        <w:rPr>
          <w:rFonts w:ascii="Times New Roman"/>
          <w:b w:val="false"/>
          <w:i w:val="false"/>
          <w:color w:val="000000"/>
          <w:sz w:val="28"/>
        </w:rPr>
        <w:t xml:space="preserve">
      Осы мақсатта артта қалған аймақтардың олардың шаруашылықтарының құрылымын жетілдiру, өнеркәсiптiң өңдеушi секторының кәсiпорындарын дамыту, аумақтың инфрақұрылымдық қамтамасыз етілуiн көтеру, бiрiншi кезекте сумен, энергиямен және электрмен жабдықтау, шағын кәсiпкерлiктiң саласын дамыту есебiнен экономикасының озық дамуына жағдай жасайтын шараларды жүзеге асыру жоспарлануда. </w:t>
      </w:r>
      <w:r>
        <w:br/>
      </w:r>
      <w:r>
        <w:rPr>
          <w:rFonts w:ascii="Times New Roman"/>
          <w:b w:val="false"/>
          <w:i w:val="false"/>
          <w:color w:val="000000"/>
          <w:sz w:val="28"/>
        </w:rPr>
        <w:t xml:space="preserve">
      Негізгi назар селолық аудандардың және экономикасы тоқыраған шағын қалалардың дамуына, оларды бұл жағдайдан шығару жөнiнде экономикалық, құқықтық, әлеуметтiк және басқадай шараларды әзiрлеу мен қабылдауға аударылатын болады. </w:t>
      </w:r>
      <w:r>
        <w:br/>
      </w:r>
      <w:r>
        <w:rPr>
          <w:rFonts w:ascii="Times New Roman"/>
          <w:b w:val="false"/>
          <w:i w:val="false"/>
          <w:color w:val="000000"/>
          <w:sz w:val="28"/>
        </w:rPr>
        <w:t xml:space="preserve">
      Аймақтық даму мiндеттерiн шешу үшiн келесi шаралар ұйғарылады: </w:t>
      </w:r>
      <w:r>
        <w:br/>
      </w: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xml:space="preserve">
      мемлекеттiк басқару деңгейлерi арасында қызмет пен өкілеттi анық айыру, ол 2002 ж. әзiрленiп жатқан мемлекеттiк басқарудың деңгейлерi арасында өкілеттi айыру және бюджетаралық қатынастарды жетiлдiру Тұжырымдамасының негiзiнде жүзеге асырылатын болады; </w:t>
      </w:r>
      <w:r>
        <w:br/>
      </w:r>
      <w:r>
        <w:rPr>
          <w:rFonts w:ascii="Times New Roman"/>
          <w:b w:val="false"/>
          <w:i w:val="false"/>
          <w:color w:val="000000"/>
          <w:sz w:val="28"/>
        </w:rPr>
        <w:t xml:space="preserve">
      тоқыраған аумақтарға оларды iрiктеп алудың анық критерийлерi негiзiнде мемлекеттiк қолдау көрсету; </w:t>
      </w:r>
      <w:r>
        <w:br/>
      </w:r>
      <w:r>
        <w:rPr>
          <w:rFonts w:ascii="Times New Roman"/>
          <w:b w:val="false"/>
          <w:i w:val="false"/>
          <w:color w:val="000000"/>
          <w:sz w:val="28"/>
        </w:rPr>
        <w:t xml:space="preserve">
      экономикасы тоқыраған шағын қалаларды дамытудың Бағдарламасын әзiрлеу; </w:t>
      </w:r>
      <w:r>
        <w:br/>
      </w:r>
      <w:r>
        <w:rPr>
          <w:rFonts w:ascii="Times New Roman"/>
          <w:b w:val="false"/>
          <w:i w:val="false"/>
          <w:color w:val="000000"/>
          <w:sz w:val="28"/>
        </w:rPr>
        <w:t xml:space="preserve">
      әзiрленiп жатқан Қазақстан Республикасының 2004-2010 жж. демографиялық және көшi-қон саясатының Бағдарламасы мен Қазақстан Республикасында 2003-2005 жж. кедейлiктi кемiту жөнiндегi Мемлекеттiк бағдарлама шеңберiнде демографиялық және көшi-қон саясатын, халықтың тұрмыс деңгейiн көтерудi жүзеге асыру. </w:t>
      </w:r>
      <w:r>
        <w:br/>
      </w:r>
      <w:r>
        <w:rPr>
          <w:rFonts w:ascii="Times New Roman"/>
          <w:b w:val="false"/>
          <w:i w:val="false"/>
          <w:color w:val="000000"/>
          <w:sz w:val="28"/>
        </w:rPr>
        <w:t xml:space="preserve">
      Аймақтық деңгейде: </w:t>
      </w:r>
      <w:r>
        <w:br/>
      </w:r>
      <w:r>
        <w:rPr>
          <w:rFonts w:ascii="Times New Roman"/>
          <w:b w:val="false"/>
          <w:i w:val="false"/>
          <w:color w:val="000000"/>
          <w:sz w:val="28"/>
        </w:rPr>
        <w:t xml:space="preserve">
      экономиканың құрылымын жетiлдiру бiрiншi кезекте шикiзатты терең өңдеуді ұйымдастыру, өнiмнiң қосылған құнын көбейту жөнiндегі инвесторлар үшiн ынталандырушы жағдайды жасау есебiнен; </w:t>
      </w:r>
      <w:r>
        <w:br/>
      </w:r>
      <w:r>
        <w:rPr>
          <w:rFonts w:ascii="Times New Roman"/>
          <w:b w:val="false"/>
          <w:i w:val="false"/>
          <w:color w:val="000000"/>
          <w:sz w:val="28"/>
        </w:rPr>
        <w:t>
      ел Президентiнің Қазақстан халқына "2003 ж. iшкi және сыртқы саясаттың негiзгi бағыттары туралы" </w:t>
      </w:r>
      <w:r>
        <w:rPr>
          <w:rFonts w:ascii="Times New Roman"/>
          <w:b w:val="false"/>
          <w:i w:val="false"/>
          <w:color w:val="000000"/>
          <w:sz w:val="28"/>
        </w:rPr>
        <w:t xml:space="preserve">Жолдауы </w:t>
      </w:r>
      <w:r>
        <w:rPr>
          <w:rFonts w:ascii="Times New Roman"/>
          <w:b w:val="false"/>
          <w:i w:val="false"/>
          <w:color w:val="000000"/>
          <w:sz w:val="28"/>
        </w:rPr>
        <w:t xml:space="preserve">тұрғысынан ауыл шаруашылығының, ауыл шаруашылық өнiмдерiн өңдейтін кәсiпорындарды және селоның әлеуметтiк саласын шапшаңдатып дамыту; </w:t>
      </w:r>
      <w:r>
        <w:br/>
      </w:r>
      <w:r>
        <w:rPr>
          <w:rFonts w:ascii="Times New Roman"/>
          <w:b w:val="false"/>
          <w:i w:val="false"/>
          <w:color w:val="000000"/>
          <w:sz w:val="28"/>
        </w:rPr>
        <w:t xml:space="preserve">
      инфрақұрылымның (жолдар, көлiк пен коммуникация) озық дамуын қамтамасыз ету; </w:t>
      </w:r>
      <w:r>
        <w:br/>
      </w:r>
      <w:r>
        <w:rPr>
          <w:rFonts w:ascii="Times New Roman"/>
          <w:b w:val="false"/>
          <w:i w:val="false"/>
          <w:color w:val="000000"/>
          <w:sz w:val="28"/>
        </w:rPr>
        <w:t xml:space="preserve">
      өз шикiзат ресурстарымызды өңдеу саласындағы жаңа өндiрiстердi жасау үшiн аймаққа тiкелей инвестицияларды тарту жөнiндегi жұмысты кеңейту; </w:t>
      </w:r>
      <w:r>
        <w:br/>
      </w:r>
      <w:r>
        <w:rPr>
          <w:rFonts w:ascii="Times New Roman"/>
          <w:b w:val="false"/>
          <w:i w:val="false"/>
          <w:color w:val="000000"/>
          <w:sz w:val="28"/>
        </w:rPr>
        <w:t xml:space="preserve">
      импортты айырбастау және өндiрiстiк потенциалды экспортқа бағдарлау мақсатында отандық тауарлардың, жұмыстың және қызметтiң бәсекеге қабiлеттiлiгiн көтеруге жәрдем жасау; </w:t>
      </w:r>
      <w:r>
        <w:br/>
      </w:r>
      <w:r>
        <w:rPr>
          <w:rFonts w:ascii="Times New Roman"/>
          <w:b w:val="false"/>
          <w:i w:val="false"/>
          <w:color w:val="000000"/>
          <w:sz w:val="28"/>
        </w:rPr>
        <w:t xml:space="preserve">
      тоқтап тұрған кәсiпорындарды қалпына келтiру есебiнен де, сондай-ақ жаңа өндiрiстердi құру, шағын бизнестi дамыту есебiнен де жұмыс орындарын жасау жөнiндегі жұмыстарды жалғастыру; </w:t>
      </w:r>
      <w:r>
        <w:br/>
      </w:r>
      <w:r>
        <w:rPr>
          <w:rFonts w:ascii="Times New Roman"/>
          <w:b w:val="false"/>
          <w:i w:val="false"/>
          <w:color w:val="000000"/>
          <w:sz w:val="28"/>
        </w:rPr>
        <w:t xml:space="preserve">
      2003-2005 жж. кедейлiктi кемiту жөнiндегi аймақтық бағдарламаларды әзiрлеу; </w:t>
      </w:r>
      <w:r>
        <w:br/>
      </w:r>
      <w:r>
        <w:rPr>
          <w:rFonts w:ascii="Times New Roman"/>
          <w:b w:val="false"/>
          <w:i w:val="false"/>
          <w:color w:val="000000"/>
          <w:sz w:val="28"/>
        </w:rPr>
        <w:t xml:space="preserve">
      халыққа көрсетілетін әлеуметтiк көмектiң атаулылығын күшейту мақсатында жеткiлiксiз қамтамасыз етiлген азаматтардың материалдық жағдайына тексеру жүргiзу жөнiндегi учаскелiк комиссияның жұмысының тиiмдiлiгiн арттыру; </w:t>
      </w:r>
      <w:r>
        <w:br/>
      </w:r>
      <w:r>
        <w:rPr>
          <w:rFonts w:ascii="Times New Roman"/>
          <w:b w:val="false"/>
          <w:i w:val="false"/>
          <w:color w:val="000000"/>
          <w:sz w:val="28"/>
        </w:rPr>
        <w:t xml:space="preserve">
      шағын қалалар мен экономикасы тоқыраған аудандардың дамуы жөнiнде, олардың экономикалық өсуге және халықтың тұрмыс деңгейінiң жақсаруына жетуiне бағытталған, аймақтық бағдарламалар әзiрлеу. Осы кезде, шекараға жақын аудандардың, бiрiншi кезекте оңтүстiк, экономикалық потенциалын бекiтуге айрықша назар аударылатын болады; </w:t>
      </w:r>
      <w:r>
        <w:br/>
      </w:r>
      <w:r>
        <w:rPr>
          <w:rFonts w:ascii="Times New Roman"/>
          <w:b w:val="false"/>
          <w:i w:val="false"/>
          <w:color w:val="000000"/>
          <w:sz w:val="28"/>
        </w:rPr>
        <w:t xml:space="preserve">
      рыноктарда сауда жағдайын жақсарту және бәсекенi дамыту, облыс орталықтарында және қалаларда азық-түлiк және ауыл шаруашылығы тауарларын сатып алу және сату жөнiндегі коммуналдық сауда рыноктарын және сауда-сатып алу ұйымдарын құру жөнiндегi жұмыстарды күшейту, аса маңызды азық-түлiк тауарларына бағаны төмендетуге бағытталған нақты шаралар қабылдау. </w:t>
      </w:r>
    </w:p>
    <w:p>
      <w:pPr>
        <w:spacing w:after="0"/>
        <w:ind w:left="0"/>
        <w:jc w:val="left"/>
      </w:pPr>
      <w:r>
        <w:rPr>
          <w:rFonts w:ascii="Times New Roman"/>
          <w:b/>
          <w:i w:val="false"/>
          <w:color w:val="000000"/>
        </w:rPr>
        <w:t xml:space="preserve"> Болжамдалған нәтижелер </w:t>
      </w:r>
    </w:p>
    <w:p>
      <w:pPr>
        <w:spacing w:after="0"/>
        <w:ind w:left="0"/>
        <w:jc w:val="both"/>
      </w:pPr>
      <w:r>
        <w:rPr>
          <w:rFonts w:ascii="Times New Roman"/>
          <w:b w:val="false"/>
          <w:i w:val="false"/>
          <w:color w:val="000000"/>
          <w:sz w:val="28"/>
        </w:rPr>
        <w:t xml:space="preserve">      Аймақтар арасындағы қазiргi орын алып отырған айырмашылықтарды төмендету, шаруашылық қызмет үшін аймақтарға тең жағдай жасау және халықтың тұрмыс деңгейiн көтеру, мемлекеттiк басқару деңгейлерi арасында өкiлеттi анық айыру, бюджетаралық қатынастарды жетiлдiру, елдің қауiпсiздiгiн қамтамасыз ету және мемлекеттiк шекараны бекіту, әсiресе оңтүстiк шекараны.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 13 қыркүйек </w:t>
      </w:r>
      <w:r>
        <w:br/>
      </w:r>
      <w:r>
        <w:rPr>
          <w:rFonts w:ascii="Times New Roman"/>
          <w:b w:val="false"/>
          <w:i w:val="false"/>
          <w:color w:val="000000"/>
          <w:sz w:val="28"/>
        </w:rPr>
        <w:t xml:space="preserve">
N 1000       </w:t>
      </w:r>
      <w:r>
        <w:br/>
      </w:r>
      <w:r>
        <w:rPr>
          <w:rFonts w:ascii="Times New Roman"/>
          <w:b w:val="false"/>
          <w:i w:val="false"/>
          <w:color w:val="000000"/>
          <w:sz w:val="28"/>
        </w:rPr>
        <w:t xml:space="preserve">
қаулысына 2 қосымша </w:t>
      </w:r>
    </w:p>
    <w:p>
      <w:pPr>
        <w:spacing w:after="0"/>
        <w:ind w:left="0"/>
        <w:jc w:val="both"/>
      </w:pPr>
      <w:r>
        <w:rPr>
          <w:rFonts w:ascii="Times New Roman"/>
          <w:b w:val="false"/>
          <w:i w:val="false"/>
          <w:color w:val="ff0000"/>
          <w:sz w:val="28"/>
        </w:rPr>
        <w:t xml:space="preserve">      ЕСКЕРТУ. 2-қосымша өзгерді - Қазақстан Республикасы Үкіметінің 2003 жылғы 24 сәуірдегі N 395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МЕМЛЕКЕТТІК ЖӘНЕ САЛАЛЫҚ (СЕКТОРАЛДЫҚ) БАҒДАРЛАМАСЫНЫҢ ТІЗБЕСІ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Бағдарламаның            Бағдарламаның      Іске асыру   Жауапты </w:t>
      </w:r>
      <w:r>
        <w:br/>
      </w:r>
      <w:r>
        <w:rPr>
          <w:rFonts w:ascii="Times New Roman"/>
          <w:b w:val="false"/>
          <w:i w:val="false"/>
          <w:color w:val="000000"/>
          <w:sz w:val="28"/>
        </w:rPr>
        <w:t xml:space="preserve">
             атауы                    мақсаты          кезеңі     орындау.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Күшіндегі мемлекеттік және салалық (секторалдық) </w:t>
      </w:r>
      <w:r>
        <w:br/>
      </w:r>
      <w:r>
        <w:rPr>
          <w:rFonts w:ascii="Times New Roman"/>
          <w:b w:val="false"/>
          <w:i w:val="false"/>
          <w:color w:val="000000"/>
          <w:sz w:val="28"/>
        </w:rPr>
        <w:t>
</w:t>
      </w:r>
      <w:r>
        <w:rPr>
          <w:rFonts w:ascii="Times New Roman"/>
          <w:b/>
          <w:i w:val="false"/>
          <w:color w:val="000000"/>
          <w:sz w:val="28"/>
        </w:rPr>
        <w:t xml:space="preserve">                        бағдарламалардың тізімі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1.1. Қазақстан Республикасы Президентінің Жарлығымен </w:t>
      </w:r>
      <w:r>
        <w:br/>
      </w:r>
      <w:r>
        <w:rPr>
          <w:rFonts w:ascii="Times New Roman"/>
          <w:b w:val="false"/>
          <w:i w:val="false"/>
          <w:color w:val="000000"/>
          <w:sz w:val="28"/>
        </w:rPr>
        <w:t>
</w:t>
      </w:r>
      <w:r>
        <w:rPr>
          <w:rFonts w:ascii="Times New Roman"/>
          <w:b/>
          <w:i w:val="false"/>
          <w:color w:val="000000"/>
          <w:sz w:val="28"/>
        </w:rPr>
        <w:t xml:space="preserve">                     бекітілген мемлекеттік бағдарламалар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Кәсіби Үкімет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1.1.1. Сыбайлас жемқорлық.  Конституциялық тәртіпті, 2001-   Қазақстан </w:t>
      </w:r>
      <w:r>
        <w:br/>
      </w:r>
      <w:r>
        <w:rPr>
          <w:rFonts w:ascii="Times New Roman"/>
          <w:b w:val="false"/>
          <w:i w:val="false"/>
          <w:color w:val="000000"/>
          <w:sz w:val="28"/>
        </w:rPr>
        <w:t xml:space="preserve">
       қа қарсы күрес       азаматтар мен ұйымдар.   2005    Республикасы. </w:t>
      </w:r>
      <w:r>
        <w:br/>
      </w:r>
      <w:r>
        <w:rPr>
          <w:rFonts w:ascii="Times New Roman"/>
          <w:b w:val="false"/>
          <w:i w:val="false"/>
          <w:color w:val="000000"/>
          <w:sz w:val="28"/>
        </w:rPr>
        <w:t xml:space="preserve">
       жөніндегi 2001-      дың құқығы мен заңды      жж.    ның </w:t>
      </w:r>
      <w:r>
        <w:br/>
      </w:r>
      <w:r>
        <w:rPr>
          <w:rFonts w:ascii="Times New Roman"/>
          <w:b w:val="false"/>
          <w:i w:val="false"/>
          <w:color w:val="000000"/>
          <w:sz w:val="28"/>
        </w:rPr>
        <w:t xml:space="preserve">
       2005 жж. арналған    мүдделерiн, мемлекеттiк          Қауіпсіздік </w:t>
      </w:r>
      <w:r>
        <w:br/>
      </w:r>
      <w:r>
        <w:rPr>
          <w:rFonts w:ascii="Times New Roman"/>
          <w:b w:val="false"/>
          <w:i w:val="false"/>
          <w:color w:val="000000"/>
          <w:sz w:val="28"/>
        </w:rPr>
        <w:t xml:space="preserve">
       мемлекеттiк          қызмет жүйесiн сыбайлас          кеңесі </w:t>
      </w:r>
      <w:r>
        <w:br/>
      </w:r>
      <w:r>
        <w:rPr>
          <w:rFonts w:ascii="Times New Roman"/>
          <w:b w:val="false"/>
          <w:i w:val="false"/>
          <w:color w:val="000000"/>
          <w:sz w:val="28"/>
        </w:rPr>
        <w:t>
</w:t>
      </w:r>
      <w:r>
        <w:rPr>
          <w:rFonts w:ascii="Times New Roman"/>
          <w:b w:val="false"/>
          <w:i w:val="false"/>
          <w:color w:val="000000"/>
          <w:sz w:val="28"/>
        </w:rPr>
        <w:t xml:space="preserve">       бағдарлама </w:t>
      </w:r>
      <w:r>
        <w:rPr>
          <w:rFonts w:ascii="Times New Roman"/>
          <w:b w:val="false"/>
          <w:i w:val="false"/>
          <w:color w:val="000000"/>
          <w:sz w:val="28"/>
        </w:rPr>
        <w:t xml:space="preserve">          жемқорлық процестерінің </w:t>
      </w:r>
      <w:r>
        <w:br/>
      </w:r>
      <w:r>
        <w:rPr>
          <w:rFonts w:ascii="Times New Roman"/>
          <w:b w:val="false"/>
          <w:i w:val="false"/>
          <w:color w:val="000000"/>
          <w:sz w:val="28"/>
        </w:rPr>
        <w:t xml:space="preserve">
                            келеңсiз әсерінен </w:t>
      </w:r>
      <w:r>
        <w:br/>
      </w:r>
      <w:r>
        <w:rPr>
          <w:rFonts w:ascii="Times New Roman"/>
          <w:b w:val="false"/>
          <w:i w:val="false"/>
          <w:color w:val="000000"/>
          <w:sz w:val="28"/>
        </w:rPr>
        <w:t xml:space="preserve">
                            қорғау, әлеуметтiк, </w:t>
      </w:r>
      <w:r>
        <w:br/>
      </w:r>
      <w:r>
        <w:rPr>
          <w:rFonts w:ascii="Times New Roman"/>
          <w:b w:val="false"/>
          <w:i w:val="false"/>
          <w:color w:val="000000"/>
          <w:sz w:val="28"/>
        </w:rPr>
        <w:t xml:space="preserve">
                            экономикалық және құқық </w:t>
      </w:r>
      <w:r>
        <w:br/>
      </w:r>
      <w:r>
        <w:rPr>
          <w:rFonts w:ascii="Times New Roman"/>
          <w:b w:val="false"/>
          <w:i w:val="false"/>
          <w:color w:val="000000"/>
          <w:sz w:val="28"/>
        </w:rPr>
        <w:t xml:space="preserve">
                            салаларында мемлекет </w:t>
      </w:r>
      <w:r>
        <w:br/>
      </w:r>
      <w:r>
        <w:rPr>
          <w:rFonts w:ascii="Times New Roman"/>
          <w:b w:val="false"/>
          <w:i w:val="false"/>
          <w:color w:val="000000"/>
          <w:sz w:val="28"/>
        </w:rPr>
        <w:t xml:space="preserve">
                            саясатын iске асыруды </w:t>
      </w:r>
      <w:r>
        <w:br/>
      </w:r>
      <w:r>
        <w:rPr>
          <w:rFonts w:ascii="Times New Roman"/>
          <w:b w:val="false"/>
          <w:i w:val="false"/>
          <w:color w:val="000000"/>
          <w:sz w:val="28"/>
        </w:rPr>
        <w:t xml:space="preserve">
                            қамтамасыз ететiн </w:t>
      </w:r>
      <w:r>
        <w:br/>
      </w:r>
      <w:r>
        <w:rPr>
          <w:rFonts w:ascii="Times New Roman"/>
          <w:b w:val="false"/>
          <w:i w:val="false"/>
          <w:color w:val="000000"/>
          <w:sz w:val="28"/>
        </w:rPr>
        <w:t xml:space="preserve">
                            кепілдіктерді күшейту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1.1.2. "Бiлiм беру"         Сапалы бiлiм алуға кеңі. 2001-   БҒМ, облыс. </w:t>
      </w:r>
      <w:r>
        <w:br/>
      </w:r>
      <w:r>
        <w:rPr>
          <w:rFonts w:ascii="Times New Roman"/>
          <w:b w:val="false"/>
          <w:i w:val="false"/>
          <w:color w:val="000000"/>
          <w:sz w:val="28"/>
        </w:rPr>
        <w:t xml:space="preserve">
       мемлекеттiк          нен қол жеткізетіндей 2005    тардың, Астана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білім берудің ұлттық     жж.     және Алматы </w:t>
      </w:r>
      <w:r>
        <w:br/>
      </w:r>
      <w:r>
        <w:rPr>
          <w:rFonts w:ascii="Times New Roman"/>
          <w:b w:val="false"/>
          <w:i w:val="false"/>
          <w:color w:val="000000"/>
          <w:sz w:val="28"/>
        </w:rPr>
        <w:t xml:space="preserve">
                            моделiн тиімдi дамыту            қалаларының </w:t>
      </w:r>
      <w:r>
        <w:br/>
      </w:r>
      <w:r>
        <w:rPr>
          <w:rFonts w:ascii="Times New Roman"/>
          <w:b w:val="false"/>
          <w:i w:val="false"/>
          <w:color w:val="000000"/>
          <w:sz w:val="28"/>
        </w:rPr>
        <w:t xml:space="preserve">
                            үшін жағдай жасау                әкімдері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Денсаулық сақтау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1.1.3. "Халықтың            Халықтың денсаулық       1998-   ДМ </w:t>
      </w:r>
      <w:r>
        <w:br/>
      </w:r>
      <w:r>
        <w:rPr>
          <w:rFonts w:ascii="Times New Roman"/>
          <w:b w:val="false"/>
          <w:i w:val="false"/>
          <w:color w:val="000000"/>
          <w:sz w:val="28"/>
        </w:rPr>
        <w:t xml:space="preserve">
       денсаулығы"          жағдайын жақсарту,       2008 </w:t>
      </w:r>
      <w:r>
        <w:br/>
      </w:r>
      <w:r>
        <w:rPr>
          <w:rFonts w:ascii="Times New Roman"/>
          <w:b w:val="false"/>
          <w:i w:val="false"/>
          <w:color w:val="000000"/>
          <w:sz w:val="28"/>
        </w:rPr>
        <w:t xml:space="preserve">
       мемлекеттiк          отандық денсаулық        жж. </w:t>
      </w:r>
      <w:r>
        <w:br/>
      </w:r>
      <w:r>
        <w:rPr>
          <w:rFonts w:ascii="Times New Roman"/>
          <w:b w:val="false"/>
          <w:i w:val="false"/>
          <w:color w:val="000000"/>
          <w:sz w:val="28"/>
        </w:rPr>
        <w:t xml:space="preserve">
       бағдарламасы         сақтауға халыққа медици. </w:t>
      </w:r>
      <w:r>
        <w:br/>
      </w:r>
      <w:r>
        <w:rPr>
          <w:rFonts w:ascii="Times New Roman"/>
          <w:b w:val="false"/>
          <w:i w:val="false"/>
          <w:color w:val="000000"/>
          <w:sz w:val="28"/>
        </w:rPr>
        <w:t xml:space="preserve">
                            налық қызмет көрсетуде </w:t>
      </w:r>
      <w:r>
        <w:br/>
      </w:r>
      <w:r>
        <w:rPr>
          <w:rFonts w:ascii="Times New Roman"/>
          <w:b w:val="false"/>
          <w:i w:val="false"/>
          <w:color w:val="000000"/>
          <w:sz w:val="28"/>
        </w:rPr>
        <w:t xml:space="preserve">
                            сапалы жаңа деңгейге </w:t>
      </w:r>
      <w:r>
        <w:br/>
      </w:r>
      <w:r>
        <w:rPr>
          <w:rFonts w:ascii="Times New Roman"/>
          <w:b w:val="false"/>
          <w:i w:val="false"/>
          <w:color w:val="000000"/>
          <w:sz w:val="28"/>
        </w:rPr>
        <w:t xml:space="preserve">
                            шығуға мүмкiндік беретін </w:t>
      </w:r>
      <w:r>
        <w:br/>
      </w:r>
      <w:r>
        <w:rPr>
          <w:rFonts w:ascii="Times New Roman"/>
          <w:b w:val="false"/>
          <w:i w:val="false"/>
          <w:color w:val="000000"/>
          <w:sz w:val="28"/>
        </w:rPr>
        <w:t xml:space="preserve">
                            қысқа мерзімді, орта </w:t>
      </w:r>
      <w:r>
        <w:br/>
      </w:r>
      <w:r>
        <w:rPr>
          <w:rFonts w:ascii="Times New Roman"/>
          <w:b w:val="false"/>
          <w:i w:val="false"/>
          <w:color w:val="000000"/>
          <w:sz w:val="28"/>
        </w:rPr>
        <w:t xml:space="preserve">
                            мерзiмдi және ұзақ </w:t>
      </w:r>
      <w:r>
        <w:br/>
      </w:r>
      <w:r>
        <w:rPr>
          <w:rFonts w:ascii="Times New Roman"/>
          <w:b w:val="false"/>
          <w:i w:val="false"/>
          <w:color w:val="000000"/>
          <w:sz w:val="28"/>
        </w:rPr>
        <w:t xml:space="preserve">
                            мерзiмдi іс-шара жоспар. </w:t>
      </w:r>
      <w:r>
        <w:br/>
      </w:r>
      <w:r>
        <w:rPr>
          <w:rFonts w:ascii="Times New Roman"/>
          <w:b w:val="false"/>
          <w:i w:val="false"/>
          <w:color w:val="000000"/>
          <w:sz w:val="28"/>
        </w:rPr>
        <w:t xml:space="preserve">
                            ларын әзірлеу және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Мәдениет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1.1.4. Тілдердi қолдану     Мемлекеттiк тiлдiң       2001-   МАҚКМ  </w:t>
      </w:r>
      <w:r>
        <w:br/>
      </w:r>
      <w:r>
        <w:rPr>
          <w:rFonts w:ascii="Times New Roman"/>
          <w:b w:val="false"/>
          <w:i w:val="false"/>
          <w:color w:val="000000"/>
          <w:sz w:val="28"/>
        </w:rPr>
        <w:t xml:space="preserve">
       және дамуының        әлеуметтiк-коммуникатив. 2010 </w:t>
      </w:r>
      <w:r>
        <w:br/>
      </w:r>
      <w:r>
        <w:rPr>
          <w:rFonts w:ascii="Times New Roman"/>
          <w:b w:val="false"/>
          <w:i w:val="false"/>
          <w:color w:val="000000"/>
          <w:sz w:val="28"/>
        </w:rPr>
        <w:t xml:space="preserve">
       2001-2010 жж.        тік қызметін кеңейту     жж. </w:t>
      </w:r>
      <w:r>
        <w:br/>
      </w:r>
      <w:r>
        <w:rPr>
          <w:rFonts w:ascii="Times New Roman"/>
          <w:b w:val="false"/>
          <w:i w:val="false"/>
          <w:color w:val="000000"/>
          <w:sz w:val="28"/>
        </w:rPr>
        <w:t xml:space="preserve">
       арналған мемлекет.   мен нығайту орыс тiлiнiң </w:t>
      </w:r>
      <w:r>
        <w:br/>
      </w:r>
      <w:r>
        <w:rPr>
          <w:rFonts w:ascii="Times New Roman"/>
          <w:b w:val="false"/>
          <w:i w:val="false"/>
          <w:color w:val="000000"/>
          <w:sz w:val="28"/>
        </w:rPr>
        <w:t>
       тік </w:t>
      </w:r>
      <w:r>
        <w:rPr>
          <w:rFonts w:ascii="Times New Roman"/>
          <w:b w:val="false"/>
          <w:i w:val="false"/>
          <w:color w:val="000000"/>
          <w:sz w:val="28"/>
        </w:rPr>
        <w:t xml:space="preserve">бағдарлама </w:t>
      </w:r>
      <w:r>
        <w:rPr>
          <w:rFonts w:ascii="Times New Roman"/>
          <w:b w:val="false"/>
          <w:i w:val="false"/>
          <w:color w:val="000000"/>
          <w:sz w:val="28"/>
        </w:rPr>
        <w:t xml:space="preserve">      жалпы мәдени, қызметiн </w:t>
      </w:r>
      <w:r>
        <w:br/>
      </w:r>
      <w:r>
        <w:rPr>
          <w:rFonts w:ascii="Times New Roman"/>
          <w:b w:val="false"/>
          <w:i w:val="false"/>
          <w:color w:val="000000"/>
          <w:sz w:val="28"/>
        </w:rPr>
        <w:t xml:space="preserve">
                            сақтау, этникалық топтар. </w:t>
      </w:r>
      <w:r>
        <w:br/>
      </w:r>
      <w:r>
        <w:rPr>
          <w:rFonts w:ascii="Times New Roman"/>
          <w:b w:val="false"/>
          <w:i w:val="false"/>
          <w:color w:val="000000"/>
          <w:sz w:val="28"/>
        </w:rPr>
        <w:t xml:space="preserve">
                            дың тілдерін дамыту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Спорт және салауатты өмір салты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1.1.5. Қазақстан            Дене шынықтыру және      2001-   Туризм және </w:t>
      </w:r>
      <w:r>
        <w:br/>
      </w:r>
      <w:r>
        <w:rPr>
          <w:rFonts w:ascii="Times New Roman"/>
          <w:b w:val="false"/>
          <w:i w:val="false"/>
          <w:color w:val="000000"/>
          <w:sz w:val="28"/>
        </w:rPr>
        <w:t xml:space="preserve">
       Республикасында      спорт құралдарымен       2005    спорт </w:t>
      </w:r>
      <w:r>
        <w:br/>
      </w:r>
      <w:r>
        <w:rPr>
          <w:rFonts w:ascii="Times New Roman"/>
          <w:b w:val="false"/>
          <w:i w:val="false"/>
          <w:color w:val="000000"/>
          <w:sz w:val="28"/>
        </w:rPr>
        <w:t xml:space="preserve">
       2001-2005 жж.        салауатты өмiр салтының   жж.     Агенттігі, </w:t>
      </w:r>
      <w:r>
        <w:br/>
      </w:r>
      <w:r>
        <w:rPr>
          <w:rFonts w:ascii="Times New Roman"/>
          <w:b w:val="false"/>
          <w:i w:val="false"/>
          <w:color w:val="000000"/>
          <w:sz w:val="28"/>
        </w:rPr>
        <w:t xml:space="preserve">
       арналған дене        принциптерiн енгiзу,             облыстар,  </w:t>
      </w:r>
      <w:r>
        <w:br/>
      </w:r>
      <w:r>
        <w:rPr>
          <w:rFonts w:ascii="Times New Roman"/>
          <w:b w:val="false"/>
          <w:i w:val="false"/>
          <w:color w:val="000000"/>
          <w:sz w:val="28"/>
        </w:rPr>
        <w:t xml:space="preserve">
       шынықтыру және       халық арасында                   әкімдері </w:t>
      </w:r>
      <w:r>
        <w:br/>
      </w:r>
      <w:r>
        <w:rPr>
          <w:rFonts w:ascii="Times New Roman"/>
          <w:b w:val="false"/>
          <w:i w:val="false"/>
          <w:color w:val="000000"/>
          <w:sz w:val="28"/>
        </w:rPr>
        <w:t xml:space="preserve">
       спорт мемлекеттiк    бұқаралық денешынықтыру, </w:t>
      </w:r>
      <w:r>
        <w:br/>
      </w:r>
      <w:r>
        <w:rPr>
          <w:rFonts w:ascii="Times New Roman"/>
          <w:b w:val="false"/>
          <w:i w:val="false"/>
          <w:color w:val="000000"/>
          <w:sz w:val="28"/>
        </w:rPr>
        <w:t xml:space="preserve">
       бағдарламасы         спорттық резервтi және </w:t>
      </w:r>
      <w:r>
        <w:br/>
      </w:r>
      <w:r>
        <w:rPr>
          <w:rFonts w:ascii="Times New Roman"/>
          <w:b w:val="false"/>
          <w:i w:val="false"/>
          <w:color w:val="000000"/>
          <w:sz w:val="28"/>
        </w:rPr>
        <w:t xml:space="preserve">
                            халықаралық класс </w:t>
      </w:r>
      <w:r>
        <w:br/>
      </w:r>
      <w:r>
        <w:rPr>
          <w:rFonts w:ascii="Times New Roman"/>
          <w:b w:val="false"/>
          <w:i w:val="false"/>
          <w:color w:val="000000"/>
          <w:sz w:val="28"/>
        </w:rPr>
        <w:t xml:space="preserve">
                            спортшыларын даярлау,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спортшыларын халықаралық </w:t>
      </w:r>
      <w:r>
        <w:br/>
      </w:r>
      <w:r>
        <w:rPr>
          <w:rFonts w:ascii="Times New Roman"/>
          <w:b w:val="false"/>
          <w:i w:val="false"/>
          <w:color w:val="000000"/>
          <w:sz w:val="28"/>
        </w:rPr>
        <w:t xml:space="preserve">
                            спорттық iс-шараларға </w:t>
      </w:r>
      <w:r>
        <w:br/>
      </w:r>
      <w:r>
        <w:rPr>
          <w:rFonts w:ascii="Times New Roman"/>
          <w:b w:val="false"/>
          <w:i w:val="false"/>
          <w:color w:val="000000"/>
          <w:sz w:val="28"/>
        </w:rPr>
        <w:t xml:space="preserve">
                            даярлауды және қатысуын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Туризм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1.1.6. "Жiбек жолының       Жiбек жолы трассасының   1998-   МАҚКМ, БҒМ, </w:t>
      </w:r>
      <w:r>
        <w:br/>
      </w:r>
      <w:r>
        <w:rPr>
          <w:rFonts w:ascii="Times New Roman"/>
          <w:b w:val="false"/>
          <w:i w:val="false"/>
          <w:color w:val="000000"/>
          <w:sz w:val="28"/>
        </w:rPr>
        <w:t xml:space="preserve">
       тарихи орталықтарын  қазақстандық учаскесінде 2012    ККМ, кейбір </w:t>
      </w:r>
      <w:r>
        <w:br/>
      </w:r>
      <w:r>
        <w:rPr>
          <w:rFonts w:ascii="Times New Roman"/>
          <w:b w:val="false"/>
          <w:i w:val="false"/>
          <w:color w:val="000000"/>
          <w:sz w:val="28"/>
        </w:rPr>
        <w:t xml:space="preserve">
       қайта өркендету,     халықтың және өндiрiстiң  жж.    облыстардың </w:t>
      </w:r>
      <w:r>
        <w:br/>
      </w:r>
      <w:r>
        <w:rPr>
          <w:rFonts w:ascii="Times New Roman"/>
          <w:b w:val="false"/>
          <w:i w:val="false"/>
          <w:color w:val="000000"/>
          <w:sz w:val="28"/>
        </w:rPr>
        <w:t xml:space="preserve">
       түркі тілдес         қалаларда шоғырлануының          әкімдері </w:t>
      </w:r>
      <w:r>
        <w:br/>
      </w:r>
      <w:r>
        <w:rPr>
          <w:rFonts w:ascii="Times New Roman"/>
          <w:b w:val="false"/>
          <w:i w:val="false"/>
          <w:color w:val="000000"/>
          <w:sz w:val="28"/>
        </w:rPr>
        <w:t xml:space="preserve">
       мемлекеттердiң       тарихи жүйесiнiң жалпы </w:t>
      </w:r>
      <w:r>
        <w:br/>
      </w:r>
      <w:r>
        <w:rPr>
          <w:rFonts w:ascii="Times New Roman"/>
          <w:b w:val="false"/>
          <w:i w:val="false"/>
          <w:color w:val="000000"/>
          <w:sz w:val="28"/>
        </w:rPr>
        <w:t xml:space="preserve">
       мәдени мұрасын       ұлттық, әлеуметтiк- </w:t>
      </w:r>
      <w:r>
        <w:br/>
      </w:r>
      <w:r>
        <w:rPr>
          <w:rFonts w:ascii="Times New Roman"/>
          <w:b w:val="false"/>
          <w:i w:val="false"/>
          <w:color w:val="000000"/>
          <w:sz w:val="28"/>
        </w:rPr>
        <w:t xml:space="preserve">
       сақтау және          экономикалық және халық. </w:t>
      </w:r>
      <w:r>
        <w:br/>
      </w:r>
      <w:r>
        <w:rPr>
          <w:rFonts w:ascii="Times New Roman"/>
          <w:b w:val="false"/>
          <w:i w:val="false"/>
          <w:color w:val="000000"/>
          <w:sz w:val="28"/>
        </w:rPr>
        <w:t xml:space="preserve">
       сабақтастыра дамыту, аралық рөлiн қайта </w:t>
      </w:r>
      <w:r>
        <w:br/>
      </w:r>
      <w:r>
        <w:rPr>
          <w:rFonts w:ascii="Times New Roman"/>
          <w:b w:val="false"/>
          <w:i w:val="false"/>
          <w:color w:val="000000"/>
          <w:sz w:val="28"/>
        </w:rPr>
        <w:t xml:space="preserve">
       туризм инфрақұрылы.  өркендету </w:t>
      </w:r>
      <w:r>
        <w:br/>
      </w:r>
      <w:r>
        <w:rPr>
          <w:rFonts w:ascii="Times New Roman"/>
          <w:b w:val="false"/>
          <w:i w:val="false"/>
          <w:color w:val="000000"/>
          <w:sz w:val="28"/>
        </w:rPr>
        <w:t xml:space="preserve">
       мын жасау" атты </w:t>
      </w:r>
      <w:r>
        <w:br/>
      </w:r>
      <w:r>
        <w:rPr>
          <w:rFonts w:ascii="Times New Roman"/>
          <w:b w:val="false"/>
          <w:i w:val="false"/>
          <w:color w:val="000000"/>
          <w:sz w:val="28"/>
        </w:rPr>
        <w:t xml:space="preserve">
       мемлекеттiк   </w:t>
      </w:r>
      <w:r>
        <w:br/>
      </w:r>
      <w:r>
        <w:rPr>
          <w:rFonts w:ascii="Times New Roman"/>
          <w:b w:val="false"/>
          <w:i w:val="false"/>
          <w:color w:val="000000"/>
          <w:sz w:val="28"/>
        </w:rPr>
        <w:t>
</w:t>
      </w:r>
      <w:r>
        <w:rPr>
          <w:rFonts w:ascii="Times New Roman"/>
          <w:b w:val="false"/>
          <w:i w:val="false"/>
          <w:color w:val="000000"/>
          <w:sz w:val="28"/>
        </w:rPr>
        <w:t xml:space="preserve">       бағдарлама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Көлік және инфрақұрылымы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1.1.7. Қазақстан            Экономикада, мемлекет    2001-   ККМ, ҚМ </w:t>
      </w:r>
      <w:r>
        <w:br/>
      </w:r>
      <w:r>
        <w:rPr>
          <w:rFonts w:ascii="Times New Roman"/>
          <w:b w:val="false"/>
          <w:i w:val="false"/>
          <w:color w:val="000000"/>
          <w:sz w:val="28"/>
        </w:rPr>
        <w:t xml:space="preserve">
       Республикасының      басқаруда, әлеуметтік    2005 </w:t>
      </w:r>
      <w:r>
        <w:br/>
      </w:r>
      <w:r>
        <w:rPr>
          <w:rFonts w:ascii="Times New Roman"/>
          <w:b w:val="false"/>
          <w:i w:val="false"/>
          <w:color w:val="000000"/>
          <w:sz w:val="28"/>
        </w:rPr>
        <w:t xml:space="preserve">
       ұлттық ақпараттық    салада перспективалы     жж. </w:t>
      </w:r>
      <w:r>
        <w:br/>
      </w:r>
      <w:r>
        <w:rPr>
          <w:rFonts w:ascii="Times New Roman"/>
          <w:b w:val="false"/>
          <w:i w:val="false"/>
          <w:color w:val="000000"/>
          <w:sz w:val="28"/>
        </w:rPr>
        <w:t xml:space="preserve">
       инфрақұрылымын       ақпараттық технология. </w:t>
      </w:r>
      <w:r>
        <w:br/>
      </w:r>
      <w:r>
        <w:rPr>
          <w:rFonts w:ascii="Times New Roman"/>
          <w:b w:val="false"/>
          <w:i w:val="false"/>
          <w:color w:val="000000"/>
          <w:sz w:val="28"/>
        </w:rPr>
        <w:t xml:space="preserve">
       қалыптастыру мен     ларды, компьютерлiк </w:t>
      </w:r>
      <w:r>
        <w:br/>
      </w:r>
      <w:r>
        <w:rPr>
          <w:rFonts w:ascii="Times New Roman"/>
          <w:b w:val="false"/>
          <w:i w:val="false"/>
          <w:color w:val="000000"/>
          <w:sz w:val="28"/>
        </w:rPr>
        <w:t xml:space="preserve">
       дамытудың            техника мен телекоммуни. </w:t>
      </w:r>
      <w:r>
        <w:br/>
      </w:r>
      <w:r>
        <w:rPr>
          <w:rFonts w:ascii="Times New Roman"/>
          <w:b w:val="false"/>
          <w:i w:val="false"/>
          <w:color w:val="000000"/>
          <w:sz w:val="28"/>
        </w:rPr>
        <w:t xml:space="preserve">
       мемлекеттiк          кациялар құралдарын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пайдалануға негізделген </w:t>
      </w:r>
      <w:r>
        <w:br/>
      </w:r>
      <w:r>
        <w:rPr>
          <w:rFonts w:ascii="Times New Roman"/>
          <w:b w:val="false"/>
          <w:i w:val="false"/>
          <w:color w:val="000000"/>
          <w:sz w:val="28"/>
        </w:rPr>
        <w:t xml:space="preserve">
                            жаңа технологиялық </w:t>
      </w:r>
      <w:r>
        <w:br/>
      </w:r>
      <w:r>
        <w:rPr>
          <w:rFonts w:ascii="Times New Roman"/>
          <w:b w:val="false"/>
          <w:i w:val="false"/>
          <w:color w:val="000000"/>
          <w:sz w:val="28"/>
        </w:rPr>
        <w:t xml:space="preserve">
                            укладтарды қалыптастыру </w:t>
      </w:r>
      <w:r>
        <w:br/>
      </w:r>
      <w:r>
        <w:rPr>
          <w:rFonts w:ascii="Times New Roman"/>
          <w:b w:val="false"/>
          <w:i w:val="false"/>
          <w:color w:val="000000"/>
          <w:sz w:val="28"/>
        </w:rPr>
        <w:t xml:space="preserve">
1.1.8. Қазақстан            Автожолдар желісін       2001-   ККМ </w:t>
      </w:r>
      <w:r>
        <w:br/>
      </w:r>
      <w:r>
        <w:rPr>
          <w:rFonts w:ascii="Times New Roman"/>
          <w:b w:val="false"/>
          <w:i w:val="false"/>
          <w:color w:val="000000"/>
          <w:sz w:val="28"/>
        </w:rPr>
        <w:t xml:space="preserve">
       Республикасының      сақтау және дамыту       2005 </w:t>
      </w:r>
      <w:r>
        <w:br/>
      </w:r>
      <w:r>
        <w:rPr>
          <w:rFonts w:ascii="Times New Roman"/>
          <w:b w:val="false"/>
          <w:i w:val="false"/>
          <w:color w:val="000000"/>
          <w:sz w:val="28"/>
        </w:rPr>
        <w:t xml:space="preserve">
       автожол саласын                               жж. </w:t>
      </w:r>
      <w:r>
        <w:br/>
      </w:r>
      <w:r>
        <w:rPr>
          <w:rFonts w:ascii="Times New Roman"/>
          <w:b w:val="false"/>
          <w:i w:val="false"/>
          <w:color w:val="000000"/>
          <w:sz w:val="28"/>
        </w:rPr>
        <w:t xml:space="preserve">
       дамытудың 2001-2005 </w:t>
      </w:r>
      <w:r>
        <w:br/>
      </w:r>
      <w:r>
        <w:rPr>
          <w:rFonts w:ascii="Times New Roman"/>
          <w:b w:val="false"/>
          <w:i w:val="false"/>
          <w:color w:val="000000"/>
          <w:sz w:val="28"/>
        </w:rPr>
        <w:t xml:space="preserve">
       жж.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w:t>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1.1.9. Қазақстан            Радирбақылаушы,          2000-   МҚҚКА, ККМ </w:t>
      </w:r>
      <w:r>
        <w:br/>
      </w:r>
      <w:r>
        <w:rPr>
          <w:rFonts w:ascii="Times New Roman"/>
          <w:b w:val="false"/>
          <w:i w:val="false"/>
          <w:color w:val="000000"/>
          <w:sz w:val="28"/>
        </w:rPr>
        <w:t xml:space="preserve">
       Республикасының      радиоөлшегіш             2004 </w:t>
      </w:r>
      <w:r>
        <w:br/>
      </w:r>
      <w:r>
        <w:rPr>
          <w:rFonts w:ascii="Times New Roman"/>
          <w:b w:val="false"/>
          <w:i w:val="false"/>
          <w:color w:val="000000"/>
          <w:sz w:val="28"/>
        </w:rPr>
        <w:t xml:space="preserve">
       2000-2004 жж.        жабдықтарды және         жж. </w:t>
      </w:r>
      <w:r>
        <w:br/>
      </w:r>
      <w:r>
        <w:rPr>
          <w:rFonts w:ascii="Times New Roman"/>
          <w:b w:val="false"/>
          <w:i w:val="false"/>
          <w:color w:val="000000"/>
          <w:sz w:val="28"/>
        </w:rPr>
        <w:t xml:space="preserve">
       арналған ақпараттық  арнайы автокөлік </w:t>
      </w:r>
      <w:r>
        <w:br/>
      </w:r>
      <w:r>
        <w:rPr>
          <w:rFonts w:ascii="Times New Roman"/>
          <w:b w:val="false"/>
          <w:i w:val="false"/>
          <w:color w:val="000000"/>
          <w:sz w:val="28"/>
        </w:rPr>
        <w:t xml:space="preserve">
       қауіпсіздігін        ұстау </w:t>
      </w:r>
      <w:r>
        <w:br/>
      </w:r>
      <w:r>
        <w:rPr>
          <w:rFonts w:ascii="Times New Roman"/>
          <w:b w:val="false"/>
          <w:i w:val="false"/>
          <w:color w:val="000000"/>
          <w:sz w:val="28"/>
        </w:rPr>
        <w:t xml:space="preserve">
       қамтамасыз етудің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Ауыл шаруашылығы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1.1.10. Қазақстан           Агроөнеркәсіптік         2003-   АШМ </w:t>
      </w:r>
      <w:r>
        <w:br/>
      </w:r>
      <w:r>
        <w:rPr>
          <w:rFonts w:ascii="Times New Roman"/>
          <w:b w:val="false"/>
          <w:i w:val="false"/>
          <w:color w:val="000000"/>
          <w:sz w:val="28"/>
        </w:rPr>
        <w:t xml:space="preserve">
        Республикасының     кешенінің тиімді         2005 </w:t>
      </w:r>
      <w:r>
        <w:br/>
      </w:r>
      <w:r>
        <w:rPr>
          <w:rFonts w:ascii="Times New Roman"/>
          <w:b w:val="false"/>
          <w:i w:val="false"/>
          <w:color w:val="000000"/>
          <w:sz w:val="28"/>
        </w:rPr>
        <w:t xml:space="preserve">
        2003-2005 жж.       жүйесін қалыптастыру     жж. </w:t>
      </w:r>
      <w:r>
        <w:br/>
      </w:r>
      <w:r>
        <w:rPr>
          <w:rFonts w:ascii="Times New Roman"/>
          <w:b w:val="false"/>
          <w:i w:val="false"/>
          <w:color w:val="000000"/>
          <w:sz w:val="28"/>
        </w:rPr>
        <w:t xml:space="preserve">
        арналған мемлекет.  және бәсекеге қабілетті </w:t>
      </w:r>
      <w:r>
        <w:br/>
      </w:r>
      <w:r>
        <w:rPr>
          <w:rFonts w:ascii="Times New Roman"/>
          <w:b w:val="false"/>
          <w:i w:val="false"/>
          <w:color w:val="000000"/>
          <w:sz w:val="28"/>
        </w:rPr>
        <w:t xml:space="preserve">
        тік агроазық-түлік  өнімді өндіру негізінде </w:t>
      </w:r>
      <w:r>
        <w:br/>
      </w:r>
      <w:r>
        <w:rPr>
          <w:rFonts w:ascii="Times New Roman"/>
          <w:b w:val="false"/>
          <w:i w:val="false"/>
          <w:color w:val="000000"/>
          <w:sz w:val="28"/>
        </w:rPr>
        <w:t xml:space="preserve">
        бағдарламасы        Қазақстанның азық-түлік </w:t>
      </w:r>
      <w:r>
        <w:br/>
      </w:r>
      <w:r>
        <w:rPr>
          <w:rFonts w:ascii="Times New Roman"/>
          <w:b w:val="false"/>
          <w:i w:val="false"/>
          <w:color w:val="000000"/>
          <w:sz w:val="28"/>
        </w:rPr>
        <w:t xml:space="preserve">
                            қауіпсіздігін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Аймақтық саясат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1.1.11. "Астананың          Астана қаласының         2001-   Астана </w:t>
      </w:r>
      <w:r>
        <w:br/>
      </w:r>
      <w:r>
        <w:rPr>
          <w:rFonts w:ascii="Times New Roman"/>
          <w:b w:val="false"/>
          <w:i w:val="false"/>
          <w:color w:val="000000"/>
          <w:sz w:val="28"/>
        </w:rPr>
        <w:t xml:space="preserve">
        гүлденуі-           Қазақстанның әкімшілік   2005    қаласының </w:t>
      </w:r>
      <w:r>
        <w:br/>
      </w:r>
      <w:r>
        <w:rPr>
          <w:rFonts w:ascii="Times New Roman"/>
          <w:b w:val="false"/>
          <w:i w:val="false"/>
          <w:color w:val="000000"/>
          <w:sz w:val="28"/>
        </w:rPr>
        <w:t xml:space="preserve">
        Қазақстанның        және іскери орталығы     жж.     әкімі </w:t>
      </w:r>
      <w:r>
        <w:br/>
      </w:r>
      <w:r>
        <w:rPr>
          <w:rFonts w:ascii="Times New Roman"/>
          <w:b w:val="false"/>
          <w:i w:val="false"/>
          <w:color w:val="000000"/>
          <w:sz w:val="28"/>
        </w:rPr>
        <w:t xml:space="preserve">
        гүлденуі" атты      ретінде үйлесімді </w:t>
      </w:r>
      <w:r>
        <w:br/>
      </w:r>
      <w:r>
        <w:rPr>
          <w:rFonts w:ascii="Times New Roman"/>
          <w:b w:val="false"/>
          <w:i w:val="false"/>
          <w:color w:val="000000"/>
          <w:sz w:val="28"/>
        </w:rPr>
        <w:t xml:space="preserve">
        мемлекеттік         дамуы жөнінде шаралар </w:t>
      </w:r>
      <w:r>
        <w:br/>
      </w:r>
      <w:r>
        <w:rPr>
          <w:rFonts w:ascii="Times New Roman"/>
          <w:b w:val="false"/>
          <w:i w:val="false"/>
          <w:color w:val="000000"/>
          <w:sz w:val="28"/>
        </w:rPr>
        <w:t>
</w:t>
      </w:r>
      <w:r>
        <w:rPr>
          <w:rFonts w:ascii="Times New Roman"/>
          <w:b w:val="false"/>
          <w:i w:val="false"/>
          <w:color w:val="000000"/>
          <w:sz w:val="28"/>
        </w:rPr>
        <w:t xml:space="preserve">        бағдарлама </w:t>
      </w:r>
      <w:r>
        <w:rPr>
          <w:rFonts w:ascii="Times New Roman"/>
          <w:b w:val="false"/>
          <w:i w:val="false"/>
          <w:color w:val="000000"/>
          <w:sz w:val="28"/>
        </w:rPr>
        <w:t xml:space="preserve">         кешенін жасау, астананың </w:t>
      </w:r>
      <w:r>
        <w:br/>
      </w:r>
      <w:r>
        <w:rPr>
          <w:rFonts w:ascii="Times New Roman"/>
          <w:b w:val="false"/>
          <w:i w:val="false"/>
          <w:color w:val="000000"/>
          <w:sz w:val="28"/>
        </w:rPr>
        <w:t xml:space="preserve">
                            елдің әлеуметтік-эконо. </w:t>
      </w:r>
      <w:r>
        <w:br/>
      </w:r>
      <w:r>
        <w:rPr>
          <w:rFonts w:ascii="Times New Roman"/>
          <w:b w:val="false"/>
          <w:i w:val="false"/>
          <w:color w:val="000000"/>
          <w:sz w:val="28"/>
        </w:rPr>
        <w:t xml:space="preserve">
                            микалық және рухани </w:t>
      </w:r>
      <w:r>
        <w:br/>
      </w:r>
      <w:r>
        <w:rPr>
          <w:rFonts w:ascii="Times New Roman"/>
          <w:b w:val="false"/>
          <w:i w:val="false"/>
          <w:color w:val="000000"/>
          <w:sz w:val="28"/>
        </w:rPr>
        <w:t xml:space="preserve">
                            өміріндегі біріктіруші </w:t>
      </w:r>
      <w:r>
        <w:br/>
      </w:r>
      <w:r>
        <w:rPr>
          <w:rFonts w:ascii="Times New Roman"/>
          <w:b w:val="false"/>
          <w:i w:val="false"/>
          <w:color w:val="000000"/>
          <w:sz w:val="28"/>
        </w:rPr>
        <w:t xml:space="preserve">
                            рөлін көтеру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Болжамдалған  Қаржыландыру     Бағдарламаны бекіту     Индикативтік </w:t>
      </w:r>
      <w:r>
        <w:br/>
      </w:r>
      <w:r>
        <w:rPr>
          <w:rFonts w:ascii="Times New Roman"/>
          <w:b w:val="false"/>
          <w:i w:val="false"/>
          <w:color w:val="000000"/>
          <w:sz w:val="28"/>
        </w:rPr>
        <w:t xml:space="preserve">
         шығыстар      көздері       жөніндегі нормативтік     жоспардың </w:t>
      </w:r>
      <w:r>
        <w:br/>
      </w:r>
      <w:r>
        <w:rPr>
          <w:rFonts w:ascii="Times New Roman"/>
          <w:b w:val="false"/>
          <w:i w:val="false"/>
          <w:color w:val="000000"/>
          <w:sz w:val="28"/>
        </w:rPr>
        <w:t xml:space="preserve">
       (млн. теңге)                     құқықтық кесім           тарауы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7                   8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Күшіндегі мемлекеттік және салалық (секторалдық) </w:t>
      </w:r>
      <w:r>
        <w:br/>
      </w:r>
      <w:r>
        <w:rPr>
          <w:rFonts w:ascii="Times New Roman"/>
          <w:b w:val="false"/>
          <w:i w:val="false"/>
          <w:color w:val="000000"/>
          <w:sz w:val="28"/>
        </w:rPr>
        <w:t>
</w:t>
      </w:r>
      <w:r>
        <w:rPr>
          <w:rFonts w:ascii="Times New Roman"/>
          <w:b/>
          <w:i w:val="false"/>
          <w:color w:val="000000"/>
          <w:sz w:val="28"/>
        </w:rPr>
        <w:t xml:space="preserve">                        бағдарламалардың тізімі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1.1. Қазақстан Республикасы Президентінің Жарлығымен </w:t>
      </w:r>
      <w:r>
        <w:br/>
      </w:r>
      <w:r>
        <w:rPr>
          <w:rFonts w:ascii="Times New Roman"/>
          <w:b w:val="false"/>
          <w:i w:val="false"/>
          <w:color w:val="000000"/>
          <w:sz w:val="28"/>
        </w:rPr>
        <w:t>
</w:t>
      </w:r>
      <w:r>
        <w:rPr>
          <w:rFonts w:ascii="Times New Roman"/>
          <w:b/>
          <w:i w:val="false"/>
          <w:color w:val="000000"/>
          <w:sz w:val="28"/>
        </w:rPr>
        <w:t xml:space="preserve">                    бекітілген мемлекеттік  бағдарламалар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Кәсіби Үкімет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1.1.1.  Керек емес                     Қазақстан Республикасы </w:t>
      </w:r>
      <w:r>
        <w:br/>
      </w:r>
      <w:r>
        <w:rPr>
          <w:rFonts w:ascii="Times New Roman"/>
          <w:b w:val="false"/>
          <w:i w:val="false"/>
          <w:color w:val="000000"/>
          <w:sz w:val="28"/>
        </w:rPr>
        <w:t xml:space="preserve">
                                       Президентінің 2001         </w:t>
      </w:r>
      <w:r>
        <w:br/>
      </w:r>
      <w:r>
        <w:rPr>
          <w:rFonts w:ascii="Times New Roman"/>
          <w:b w:val="false"/>
          <w:i w:val="false"/>
          <w:color w:val="000000"/>
          <w:sz w:val="28"/>
        </w:rPr>
        <w:t xml:space="preserve">
                                       жылғы 5 қаңтардағы N534 </w:t>
      </w:r>
      <w:r>
        <w:br/>
      </w:r>
      <w:r>
        <w:rPr>
          <w:rFonts w:ascii="Times New Roman"/>
          <w:b w:val="false"/>
          <w:i w:val="false"/>
          <w:color w:val="000000"/>
          <w:sz w:val="28"/>
        </w:rPr>
        <w:t xml:space="preserve">
                                       Жарлығымен бекітілген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1.1.2.  Барлығы-            Республи.  Қазақстан Республикасы   13 тарау. </w:t>
      </w:r>
      <w:r>
        <w:br/>
      </w:r>
      <w:r>
        <w:rPr>
          <w:rFonts w:ascii="Times New Roman"/>
          <w:b w:val="false"/>
          <w:i w:val="false"/>
          <w:color w:val="000000"/>
          <w:sz w:val="28"/>
        </w:rPr>
        <w:t xml:space="preserve">
        380000,             калық және Президентінің 2000       Білім беру </w:t>
      </w:r>
      <w:r>
        <w:br/>
      </w:r>
      <w:r>
        <w:rPr>
          <w:rFonts w:ascii="Times New Roman"/>
          <w:b w:val="false"/>
          <w:i w:val="false"/>
          <w:color w:val="000000"/>
          <w:sz w:val="28"/>
        </w:rPr>
        <w:t xml:space="preserve">
        соның ішінде:       жергілікті жылғы 30 қыркүйектегі </w:t>
      </w:r>
      <w:r>
        <w:br/>
      </w:r>
      <w:r>
        <w:rPr>
          <w:rFonts w:ascii="Times New Roman"/>
          <w:b w:val="false"/>
          <w:i w:val="false"/>
          <w:color w:val="000000"/>
          <w:sz w:val="28"/>
        </w:rPr>
        <w:t>
        2001 ж. - 76000;    бюджеттер  N 448 </w:t>
      </w:r>
      <w:r>
        <w:rPr>
          <w:rFonts w:ascii="Times New Roman"/>
          <w:b w:val="false"/>
          <w:i w:val="false"/>
          <w:color w:val="000000"/>
          <w:sz w:val="28"/>
        </w:rPr>
        <w:t xml:space="preserve">Жарлығымен </w:t>
      </w:r>
      <w:r>
        <w:br/>
      </w:r>
      <w:r>
        <w:rPr>
          <w:rFonts w:ascii="Times New Roman"/>
          <w:b w:val="false"/>
          <w:i w:val="false"/>
          <w:color w:val="000000"/>
          <w:sz w:val="28"/>
        </w:rPr>
        <w:t xml:space="preserve">
          2002 ж. - 76000;               бекітілген   </w:t>
      </w:r>
      <w:r>
        <w:br/>
      </w:r>
      <w:r>
        <w:rPr>
          <w:rFonts w:ascii="Times New Roman"/>
          <w:b w:val="false"/>
          <w:i w:val="false"/>
          <w:color w:val="000000"/>
          <w:sz w:val="28"/>
        </w:rPr>
        <w:t xml:space="preserve">
        2003 ж. - 76000; </w:t>
      </w:r>
      <w:r>
        <w:br/>
      </w:r>
      <w:r>
        <w:rPr>
          <w:rFonts w:ascii="Times New Roman"/>
          <w:b w:val="false"/>
          <w:i w:val="false"/>
          <w:color w:val="000000"/>
          <w:sz w:val="28"/>
        </w:rPr>
        <w:t xml:space="preserve">
        2004 ж. - 76000; </w:t>
      </w:r>
      <w:r>
        <w:br/>
      </w:r>
      <w:r>
        <w:rPr>
          <w:rFonts w:ascii="Times New Roman"/>
          <w:b w:val="false"/>
          <w:i w:val="false"/>
          <w:color w:val="000000"/>
          <w:sz w:val="28"/>
        </w:rPr>
        <w:t xml:space="preserve">
        2005 ж. - 76000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Денсаулық сақтау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1.1.3.  2002 ж. -  5362,5   Республи.  Қазақстан Республикасы   14 тарау. </w:t>
      </w:r>
      <w:r>
        <w:br/>
      </w:r>
      <w:r>
        <w:rPr>
          <w:rFonts w:ascii="Times New Roman"/>
          <w:b w:val="false"/>
          <w:i w:val="false"/>
          <w:color w:val="000000"/>
          <w:sz w:val="28"/>
        </w:rPr>
        <w:t xml:space="preserve">
        2003 ж. - 15273,3;  калық      Президентінің 1998       Денсаулық </w:t>
      </w:r>
      <w:r>
        <w:br/>
      </w:r>
      <w:r>
        <w:rPr>
          <w:rFonts w:ascii="Times New Roman"/>
          <w:b w:val="false"/>
          <w:i w:val="false"/>
          <w:color w:val="000000"/>
          <w:sz w:val="28"/>
        </w:rPr>
        <w:t xml:space="preserve">
        2004 ж. - 20887,1;  және       жылғы 16 қарашадағы      сақтау </w:t>
      </w:r>
      <w:r>
        <w:br/>
      </w:r>
      <w:r>
        <w:rPr>
          <w:rFonts w:ascii="Times New Roman"/>
          <w:b w:val="false"/>
          <w:i w:val="false"/>
          <w:color w:val="000000"/>
          <w:sz w:val="28"/>
        </w:rPr>
        <w:t>
        2005 ж. - 20887,1   жергілікті N4153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бюджеттер  бекітілген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Мәдениет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1.1.4.  2002 ж. - 99,5;     Республи.  Қазақстан Республикасы   15 тарау. </w:t>
      </w:r>
      <w:r>
        <w:br/>
      </w:r>
      <w:r>
        <w:rPr>
          <w:rFonts w:ascii="Times New Roman"/>
          <w:b w:val="false"/>
          <w:i w:val="false"/>
          <w:color w:val="000000"/>
          <w:sz w:val="28"/>
        </w:rPr>
        <w:t xml:space="preserve">
        2003 ж. - 100;      калық      Президентінің 2001       Мәдениет,  </w:t>
      </w:r>
      <w:r>
        <w:br/>
      </w:r>
      <w:r>
        <w:rPr>
          <w:rFonts w:ascii="Times New Roman"/>
          <w:b w:val="false"/>
          <w:i w:val="false"/>
          <w:color w:val="000000"/>
          <w:sz w:val="28"/>
        </w:rPr>
        <w:t xml:space="preserve">
        2004 ж. - 110;      бюджет     жылғы 7 ақпандағы        туризм </w:t>
      </w:r>
      <w:r>
        <w:br/>
      </w:r>
      <w:r>
        <w:rPr>
          <w:rFonts w:ascii="Times New Roman"/>
          <w:b w:val="false"/>
          <w:i w:val="false"/>
          <w:color w:val="000000"/>
          <w:sz w:val="28"/>
        </w:rPr>
        <w:t>
        2005 ж. - 110                  N550 </w:t>
      </w:r>
      <w:r>
        <w:rPr>
          <w:rFonts w:ascii="Times New Roman"/>
          <w:b w:val="false"/>
          <w:i w:val="false"/>
          <w:color w:val="000000"/>
          <w:sz w:val="28"/>
        </w:rPr>
        <w:t xml:space="preserve">Жарлығымен </w:t>
      </w:r>
      <w:r>
        <w:rPr>
          <w:rFonts w:ascii="Times New Roman"/>
          <w:b w:val="false"/>
          <w:i w:val="false"/>
          <w:color w:val="000000"/>
          <w:sz w:val="28"/>
        </w:rPr>
        <w:t xml:space="preserve">         және спорт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Спорт және салауатты өмір салты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1.1.5.  2003 ж. - 2525,551, Республи.  Қазақстан Республикасы   15 тарау. </w:t>
      </w:r>
      <w:r>
        <w:br/>
      </w:r>
      <w:r>
        <w:rPr>
          <w:rFonts w:ascii="Times New Roman"/>
          <w:b w:val="false"/>
          <w:i w:val="false"/>
          <w:color w:val="000000"/>
          <w:sz w:val="28"/>
        </w:rPr>
        <w:t xml:space="preserve">
        2004 ж. - 1805,826; калық      Президентінің 2001       Мәдениет, </w:t>
      </w:r>
      <w:r>
        <w:br/>
      </w:r>
      <w:r>
        <w:rPr>
          <w:rFonts w:ascii="Times New Roman"/>
          <w:b w:val="false"/>
          <w:i w:val="false"/>
          <w:color w:val="000000"/>
          <w:sz w:val="28"/>
        </w:rPr>
        <w:t xml:space="preserve">
        2005 ж. - 1805,826  бюджет     жылғы 12 наурыздағы      туризм </w:t>
      </w:r>
      <w:r>
        <w:br/>
      </w:r>
      <w:r>
        <w:rPr>
          <w:rFonts w:ascii="Times New Roman"/>
          <w:b w:val="false"/>
          <w:i w:val="false"/>
          <w:color w:val="000000"/>
          <w:sz w:val="28"/>
        </w:rPr>
        <w:t>
                                       N570 </w:t>
      </w:r>
      <w:r>
        <w:rPr>
          <w:rFonts w:ascii="Times New Roman"/>
          <w:b w:val="false"/>
          <w:i w:val="false"/>
          <w:color w:val="000000"/>
          <w:sz w:val="28"/>
        </w:rPr>
        <w:t xml:space="preserve">Жарлығымен </w:t>
      </w:r>
      <w:r>
        <w:rPr>
          <w:rFonts w:ascii="Times New Roman"/>
          <w:b w:val="false"/>
          <w:i w:val="false"/>
          <w:color w:val="000000"/>
          <w:sz w:val="28"/>
        </w:rPr>
        <w:t xml:space="preserve">         және спорт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Туризм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1.1.6.  2003 ж. - 103,318;  Республи.  Қазақстан Республикасы   15 тарау. </w:t>
      </w:r>
      <w:r>
        <w:br/>
      </w:r>
      <w:r>
        <w:rPr>
          <w:rFonts w:ascii="Times New Roman"/>
          <w:b w:val="false"/>
          <w:i w:val="false"/>
          <w:color w:val="000000"/>
          <w:sz w:val="28"/>
        </w:rPr>
        <w:t xml:space="preserve">
        2004 ж. - 102,804;  калық және Президентінің 1998 жылғы Мәдениет, </w:t>
      </w:r>
      <w:r>
        <w:br/>
      </w:r>
      <w:r>
        <w:rPr>
          <w:rFonts w:ascii="Times New Roman"/>
          <w:b w:val="false"/>
          <w:i w:val="false"/>
          <w:color w:val="000000"/>
          <w:sz w:val="28"/>
        </w:rPr>
        <w:t xml:space="preserve">
        2005 ж. - 102,804   жергілік.  27 ақпандағы N3859       туризм және </w:t>
      </w:r>
      <w:r>
        <w:br/>
      </w:r>
      <w:r>
        <w:rPr>
          <w:rFonts w:ascii="Times New Roman"/>
          <w:b w:val="false"/>
          <w:i w:val="false"/>
          <w:color w:val="000000"/>
          <w:sz w:val="28"/>
        </w:rPr>
        <w:t>
                            ті бюджет, </w:t>
      </w:r>
      <w:r>
        <w:rPr>
          <w:rFonts w:ascii="Times New Roman"/>
          <w:b w:val="false"/>
          <w:i w:val="false"/>
          <w:color w:val="000000"/>
          <w:sz w:val="28"/>
        </w:rPr>
        <w:t xml:space="preserve">Жарлығымен </w:t>
      </w:r>
      <w:r>
        <w:rPr>
          <w:rFonts w:ascii="Times New Roman"/>
          <w:b w:val="false"/>
          <w:i w:val="false"/>
          <w:color w:val="000000"/>
          <w:sz w:val="28"/>
        </w:rPr>
        <w:t xml:space="preserve">              спорт </w:t>
      </w:r>
      <w:r>
        <w:br/>
      </w:r>
      <w:r>
        <w:rPr>
          <w:rFonts w:ascii="Times New Roman"/>
          <w:b w:val="false"/>
          <w:i w:val="false"/>
          <w:color w:val="000000"/>
          <w:sz w:val="28"/>
        </w:rPr>
        <w:t xml:space="preserve">
                            гранттар,  бекітілген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Көлік және инфрақұрылымы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1.1.7.  2001 ж. - 100; </w:t>
      </w:r>
      <w:r>
        <w:br/>
      </w:r>
      <w:r>
        <w:rPr>
          <w:rFonts w:ascii="Times New Roman"/>
          <w:b w:val="false"/>
          <w:i w:val="false"/>
          <w:color w:val="000000"/>
          <w:sz w:val="28"/>
        </w:rPr>
        <w:t xml:space="preserve">
        2002 ж. - 1087,277; </w:t>
      </w:r>
      <w:r>
        <w:br/>
      </w:r>
      <w:r>
        <w:rPr>
          <w:rFonts w:ascii="Times New Roman"/>
          <w:b w:val="false"/>
          <w:i w:val="false"/>
          <w:color w:val="000000"/>
          <w:sz w:val="28"/>
        </w:rPr>
        <w:t xml:space="preserve">
        2003 ж. - 1256,49;  Республи.  Қазақстан Республикасы   8 тарау. </w:t>
      </w:r>
      <w:r>
        <w:br/>
      </w:r>
      <w:r>
        <w:rPr>
          <w:rFonts w:ascii="Times New Roman"/>
          <w:b w:val="false"/>
          <w:i w:val="false"/>
          <w:color w:val="000000"/>
          <w:sz w:val="28"/>
        </w:rPr>
        <w:t xml:space="preserve">
        2004 ж. - 10086,6;  калық      Президентінің 2001       Инфрақұры. </w:t>
      </w:r>
      <w:r>
        <w:br/>
      </w:r>
      <w:r>
        <w:rPr>
          <w:rFonts w:ascii="Times New Roman"/>
          <w:b w:val="false"/>
          <w:i w:val="false"/>
          <w:color w:val="000000"/>
          <w:sz w:val="28"/>
        </w:rPr>
        <w:t xml:space="preserve">
        2005 ж. - 5223,0    бюджет     жылғы 16 наурыздағы      лымның </w:t>
      </w:r>
      <w:r>
        <w:br/>
      </w:r>
      <w:r>
        <w:rPr>
          <w:rFonts w:ascii="Times New Roman"/>
          <w:b w:val="false"/>
          <w:i w:val="false"/>
          <w:color w:val="000000"/>
          <w:sz w:val="28"/>
        </w:rPr>
        <w:t>
                                       N573 </w:t>
      </w:r>
      <w:r>
        <w:rPr>
          <w:rFonts w:ascii="Times New Roman"/>
          <w:b w:val="false"/>
          <w:i w:val="false"/>
          <w:color w:val="000000"/>
          <w:sz w:val="28"/>
        </w:rPr>
        <w:t xml:space="preserve">Жарлығымен </w:t>
      </w:r>
      <w:r>
        <w:rPr>
          <w:rFonts w:ascii="Times New Roman"/>
          <w:b w:val="false"/>
          <w:i w:val="false"/>
          <w:color w:val="000000"/>
          <w:sz w:val="28"/>
        </w:rPr>
        <w:t xml:space="preserve">         дамуы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1.1.8.  2003 ж. - 34244,4;   Сыртқы    Қазақстан Республикасы   8 тарау. </w:t>
      </w:r>
      <w:r>
        <w:br/>
      </w:r>
      <w:r>
        <w:rPr>
          <w:rFonts w:ascii="Times New Roman"/>
          <w:b w:val="false"/>
          <w:i w:val="false"/>
          <w:color w:val="000000"/>
          <w:sz w:val="28"/>
        </w:rPr>
        <w:t xml:space="preserve">
        2004 ж. - 29437,449; қарыз,    Президентінің 2001 жылғы Инфрақұры. </w:t>
      </w:r>
      <w:r>
        <w:br/>
      </w:r>
      <w:r>
        <w:rPr>
          <w:rFonts w:ascii="Times New Roman"/>
          <w:b w:val="false"/>
          <w:i w:val="false"/>
          <w:color w:val="000000"/>
          <w:sz w:val="28"/>
        </w:rPr>
        <w:t xml:space="preserve">
        2005 ж. - 49631,999  республи. 28 қарашадағы N730       лымның </w:t>
      </w:r>
      <w:r>
        <w:br/>
      </w:r>
      <w:r>
        <w:rPr>
          <w:rFonts w:ascii="Times New Roman"/>
          <w:b w:val="false"/>
          <w:i w:val="false"/>
          <w:color w:val="000000"/>
          <w:sz w:val="28"/>
        </w:rPr>
        <w:t>
                             калық     </w:t>
      </w:r>
      <w:r>
        <w:rPr>
          <w:rFonts w:ascii="Times New Roman"/>
          <w:b w:val="false"/>
          <w:i w:val="false"/>
          <w:color w:val="000000"/>
          <w:sz w:val="28"/>
        </w:rPr>
        <w:t xml:space="preserve">Жарлығымен </w:t>
      </w:r>
      <w:r>
        <w:rPr>
          <w:rFonts w:ascii="Times New Roman"/>
          <w:b w:val="false"/>
          <w:i w:val="false"/>
          <w:color w:val="000000"/>
          <w:sz w:val="28"/>
        </w:rPr>
        <w:t xml:space="preserve">              дамуы </w:t>
      </w:r>
      <w:r>
        <w:br/>
      </w:r>
      <w:r>
        <w:rPr>
          <w:rFonts w:ascii="Times New Roman"/>
          <w:b w:val="false"/>
          <w:i w:val="false"/>
          <w:color w:val="000000"/>
          <w:sz w:val="28"/>
        </w:rPr>
        <w:t xml:space="preserve">
                             бюджет    бекітілген </w:t>
      </w:r>
      <w:r>
        <w:br/>
      </w:r>
      <w:r>
        <w:rPr>
          <w:rFonts w:ascii="Times New Roman"/>
          <w:b w:val="false"/>
          <w:i w:val="false"/>
          <w:color w:val="000000"/>
          <w:sz w:val="28"/>
        </w:rPr>
        <w:t xml:space="preserve">
  </w:t>
      </w:r>
      <w:r>
        <w:br/>
      </w:r>
      <w:r>
        <w:rPr>
          <w:rFonts w:ascii="Times New Roman"/>
          <w:b w:val="false"/>
          <w:i w:val="false"/>
          <w:color w:val="000000"/>
          <w:sz w:val="28"/>
        </w:rPr>
        <w:t xml:space="preserve">
           1.1.9.  2003 ж. - 254,809   Республи.  Қазақстан Республикасы   8 тарау. </w:t>
      </w:r>
      <w:r>
        <w:br/>
      </w:r>
      <w:r>
        <w:rPr>
          <w:rFonts w:ascii="Times New Roman"/>
          <w:b w:val="false"/>
          <w:i w:val="false"/>
          <w:color w:val="000000"/>
          <w:sz w:val="28"/>
        </w:rPr>
        <w:t xml:space="preserve">
                            калық      Президентінің 2000 жылғы Инфрақұры. </w:t>
      </w:r>
      <w:r>
        <w:br/>
      </w:r>
      <w:r>
        <w:rPr>
          <w:rFonts w:ascii="Times New Roman"/>
          <w:b w:val="false"/>
          <w:i w:val="false"/>
          <w:color w:val="000000"/>
          <w:sz w:val="28"/>
        </w:rPr>
        <w:t xml:space="preserve">
                            бюджет     14 наурыздағы N359       лымның </w:t>
      </w:r>
      <w:r>
        <w:br/>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xml:space="preserve">              дамуы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Ауыл шаруашылығы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1.1.10. РБ:     </w:t>
      </w:r>
      <w:r>
        <w:br/>
      </w:r>
      <w:r>
        <w:rPr>
          <w:rFonts w:ascii="Times New Roman"/>
          <w:b w:val="false"/>
          <w:i w:val="false"/>
          <w:color w:val="000000"/>
          <w:sz w:val="28"/>
        </w:rPr>
        <w:t xml:space="preserve">
        2003 ж. - 39968,124; Республи. Қазақстан Республикасы   6 тарау. </w:t>
      </w:r>
      <w:r>
        <w:br/>
      </w:r>
      <w:r>
        <w:rPr>
          <w:rFonts w:ascii="Times New Roman"/>
          <w:b w:val="false"/>
          <w:i w:val="false"/>
          <w:color w:val="000000"/>
          <w:sz w:val="28"/>
        </w:rPr>
        <w:t xml:space="preserve">
        2004 ж. - 49928,86;  калық     Президентінің 2002 жылғы Агроазық- </w:t>
      </w:r>
      <w:r>
        <w:br/>
      </w:r>
      <w:r>
        <w:rPr>
          <w:rFonts w:ascii="Times New Roman"/>
          <w:b w:val="false"/>
          <w:i w:val="false"/>
          <w:color w:val="000000"/>
          <w:sz w:val="28"/>
        </w:rPr>
        <w:t xml:space="preserve">
        2005 ж. - 55907,88   бюджет,   5 маусымдағы N889        түлік </w:t>
      </w:r>
      <w:r>
        <w:br/>
      </w:r>
      <w:r>
        <w:rPr>
          <w:rFonts w:ascii="Times New Roman"/>
          <w:b w:val="false"/>
          <w:i w:val="false"/>
          <w:color w:val="000000"/>
          <w:sz w:val="28"/>
        </w:rPr>
        <w:t>
                             басқа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саясаты </w:t>
      </w:r>
      <w:r>
        <w:br/>
      </w:r>
      <w:r>
        <w:rPr>
          <w:rFonts w:ascii="Times New Roman"/>
          <w:b w:val="false"/>
          <w:i w:val="false"/>
          <w:color w:val="000000"/>
          <w:sz w:val="28"/>
        </w:rPr>
        <w:t xml:space="preserve">
        басқа көздерінен:    көздер </w:t>
      </w:r>
      <w:r>
        <w:br/>
      </w:r>
      <w:r>
        <w:rPr>
          <w:rFonts w:ascii="Times New Roman"/>
          <w:b w:val="false"/>
          <w:i w:val="false"/>
          <w:color w:val="000000"/>
          <w:sz w:val="28"/>
        </w:rPr>
        <w:t xml:space="preserve">
        2003 ж. - 1300; </w:t>
      </w:r>
      <w:r>
        <w:br/>
      </w:r>
      <w:r>
        <w:rPr>
          <w:rFonts w:ascii="Times New Roman"/>
          <w:b w:val="false"/>
          <w:i w:val="false"/>
          <w:color w:val="000000"/>
          <w:sz w:val="28"/>
        </w:rPr>
        <w:t xml:space="preserve">
        2004 ж. - 1750; </w:t>
      </w:r>
      <w:r>
        <w:br/>
      </w:r>
      <w:r>
        <w:rPr>
          <w:rFonts w:ascii="Times New Roman"/>
          <w:b w:val="false"/>
          <w:i w:val="false"/>
          <w:color w:val="000000"/>
          <w:sz w:val="28"/>
        </w:rPr>
        <w:t xml:space="preserve">
        2005 ж. - 350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Аймақтық саясат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1.1.11. РБ-тен: </w:t>
      </w:r>
      <w:r>
        <w:br/>
      </w:r>
      <w:r>
        <w:rPr>
          <w:rFonts w:ascii="Times New Roman"/>
          <w:b w:val="false"/>
          <w:i w:val="false"/>
          <w:color w:val="000000"/>
          <w:sz w:val="28"/>
        </w:rPr>
        <w:t xml:space="preserve">
        2003 ж.дейін -      Республи.  Қазақстан Республикасы   18 тарау. </w:t>
      </w:r>
      <w:r>
        <w:br/>
      </w:r>
      <w:r>
        <w:rPr>
          <w:rFonts w:ascii="Times New Roman"/>
          <w:b w:val="false"/>
          <w:i w:val="false"/>
          <w:color w:val="000000"/>
          <w:sz w:val="28"/>
        </w:rPr>
        <w:t xml:space="preserve">
        44112,6;            калық және Президентінің 2000 жылғы Аймақтар. </w:t>
      </w:r>
      <w:r>
        <w:br/>
      </w:r>
      <w:r>
        <w:rPr>
          <w:rFonts w:ascii="Times New Roman"/>
          <w:b w:val="false"/>
          <w:i w:val="false"/>
          <w:color w:val="000000"/>
          <w:sz w:val="28"/>
        </w:rPr>
        <w:t xml:space="preserve">
        2003 ж. - 34594;    жергілікті 19 наурыздағы N574       дың эконо. </w:t>
      </w:r>
      <w:r>
        <w:br/>
      </w:r>
      <w:r>
        <w:rPr>
          <w:rFonts w:ascii="Times New Roman"/>
          <w:b w:val="false"/>
          <w:i w:val="false"/>
          <w:color w:val="000000"/>
          <w:sz w:val="28"/>
        </w:rPr>
        <w:t xml:space="preserve">
        2004 ж. - 34974,3;  бюджеттер  Жарлығымен               микалық </w:t>
      </w:r>
      <w:r>
        <w:br/>
      </w:r>
      <w:r>
        <w:rPr>
          <w:rFonts w:ascii="Times New Roman"/>
          <w:b w:val="false"/>
          <w:i w:val="false"/>
          <w:color w:val="000000"/>
          <w:sz w:val="28"/>
        </w:rPr>
        <w:t xml:space="preserve">
        2005 ж. - 28927,6              бекітілген               және әлеу. </w:t>
      </w:r>
      <w:r>
        <w:br/>
      </w:r>
      <w:r>
        <w:rPr>
          <w:rFonts w:ascii="Times New Roman"/>
          <w:b w:val="false"/>
          <w:i w:val="false"/>
          <w:color w:val="000000"/>
          <w:sz w:val="28"/>
        </w:rPr>
        <w:t xml:space="preserve">
        ЖБ-тен:                                                 меттік </w:t>
      </w:r>
      <w:r>
        <w:br/>
      </w:r>
      <w:r>
        <w:rPr>
          <w:rFonts w:ascii="Times New Roman"/>
          <w:b w:val="false"/>
          <w:i w:val="false"/>
          <w:color w:val="000000"/>
          <w:sz w:val="28"/>
        </w:rPr>
        <w:t xml:space="preserve">
        2003 ж. дейін -                                         дамуы </w:t>
      </w:r>
      <w:r>
        <w:br/>
      </w:r>
      <w:r>
        <w:rPr>
          <w:rFonts w:ascii="Times New Roman"/>
          <w:b w:val="false"/>
          <w:i w:val="false"/>
          <w:color w:val="000000"/>
          <w:sz w:val="28"/>
        </w:rPr>
        <w:t xml:space="preserve">
        12382; </w:t>
      </w:r>
      <w:r>
        <w:br/>
      </w:r>
      <w:r>
        <w:rPr>
          <w:rFonts w:ascii="Times New Roman"/>
          <w:b w:val="false"/>
          <w:i w:val="false"/>
          <w:color w:val="000000"/>
          <w:sz w:val="28"/>
        </w:rPr>
        <w:t xml:space="preserve">
        2003 ж. - 10413; </w:t>
      </w:r>
      <w:r>
        <w:br/>
      </w:r>
      <w:r>
        <w:rPr>
          <w:rFonts w:ascii="Times New Roman"/>
          <w:b w:val="false"/>
          <w:i w:val="false"/>
          <w:color w:val="000000"/>
          <w:sz w:val="28"/>
        </w:rPr>
        <w:t xml:space="preserve">
        2004 ж. - 14781,4; </w:t>
      </w:r>
      <w:r>
        <w:br/>
      </w:r>
      <w:r>
        <w:rPr>
          <w:rFonts w:ascii="Times New Roman"/>
          <w:b w:val="false"/>
          <w:i w:val="false"/>
          <w:color w:val="000000"/>
          <w:sz w:val="28"/>
        </w:rPr>
        <w:t xml:space="preserve">
        2005 ж. - 11626,3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Бағдарламаның            Бағдарламаның      Іске асыру   Жауапты </w:t>
      </w:r>
      <w:r>
        <w:br/>
      </w:r>
      <w:r>
        <w:rPr>
          <w:rFonts w:ascii="Times New Roman"/>
          <w:b w:val="false"/>
          <w:i w:val="false"/>
          <w:color w:val="000000"/>
          <w:sz w:val="28"/>
        </w:rPr>
        <w:t xml:space="preserve">
             атауы                    мақсаты          кезеңі     орындау.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1.2. Қазақстан Республикасы Үкіметінің қаулысы бекіткен </w:t>
      </w:r>
      <w:r>
        <w:br/>
      </w:r>
      <w:r>
        <w:rPr>
          <w:rFonts w:ascii="Times New Roman"/>
          <w:b w:val="false"/>
          <w:i w:val="false"/>
          <w:color w:val="000000"/>
          <w:sz w:val="28"/>
        </w:rPr>
        <w:t>
</w:t>
      </w:r>
      <w:r>
        <w:rPr>
          <w:rFonts w:ascii="Times New Roman"/>
          <w:b/>
          <w:i w:val="false"/>
          <w:color w:val="000000"/>
          <w:sz w:val="28"/>
        </w:rPr>
        <w:t xml:space="preserve">                           салалық бағдарламалар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Қоршаған ортаны қорғау және табиғатты пайдалану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 "Ауыз су"            Халықты сапалы ауыз      2002-   АШМ, облыстар.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сумен тұрақты            2010    дың, Астана </w:t>
      </w:r>
      <w:r>
        <w:br/>
      </w:r>
      <w:r>
        <w:rPr>
          <w:rFonts w:ascii="Times New Roman"/>
          <w:b w:val="false"/>
          <w:i w:val="false"/>
          <w:color w:val="000000"/>
          <w:sz w:val="28"/>
        </w:rPr>
        <w:t xml:space="preserve">
                             қамтамасыз ету, сондай-  жж.     және Алматы </w:t>
      </w:r>
      <w:r>
        <w:br/>
      </w:r>
      <w:r>
        <w:rPr>
          <w:rFonts w:ascii="Times New Roman"/>
          <w:b w:val="false"/>
          <w:i w:val="false"/>
          <w:color w:val="000000"/>
          <w:sz w:val="28"/>
        </w:rPr>
        <w:t xml:space="preserve">
                            ақ келешекте халықты             қалаларының </w:t>
      </w:r>
      <w:r>
        <w:br/>
      </w:r>
      <w:r>
        <w:rPr>
          <w:rFonts w:ascii="Times New Roman"/>
          <w:b w:val="false"/>
          <w:i w:val="false"/>
          <w:color w:val="000000"/>
          <w:sz w:val="28"/>
        </w:rPr>
        <w:t xml:space="preserve">
                            сумен жабдықтауды                әкімдері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Баға және тариф саясаты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 2002-2004             Мемлекеттiң, табиғи      2002-     ТМРБ </w:t>
      </w:r>
      <w:r>
        <w:br/>
      </w:r>
      <w:r>
        <w:rPr>
          <w:rFonts w:ascii="Times New Roman"/>
          <w:b w:val="false"/>
          <w:i w:val="false"/>
          <w:color w:val="000000"/>
          <w:sz w:val="28"/>
        </w:rPr>
        <w:t xml:space="preserve">
-1.   жылдарға              монополиялар субъекті.   2004      ҚА   </w:t>
      </w:r>
      <w:r>
        <w:br/>
      </w:r>
      <w:r>
        <w:rPr>
          <w:rFonts w:ascii="Times New Roman"/>
          <w:b w:val="false"/>
          <w:i w:val="false"/>
          <w:color w:val="000000"/>
          <w:sz w:val="28"/>
        </w:rPr>
        <w:t xml:space="preserve">
      арналған              лерінің және олардың     жж.       </w:t>
      </w:r>
      <w:r>
        <w:br/>
      </w:r>
      <w:r>
        <w:rPr>
          <w:rFonts w:ascii="Times New Roman"/>
          <w:b w:val="false"/>
          <w:i w:val="false"/>
          <w:color w:val="000000"/>
          <w:sz w:val="28"/>
        </w:rPr>
        <w:t xml:space="preserve">
      Тариф                 қызметінің тұтынушы.           </w:t>
      </w:r>
      <w:r>
        <w:br/>
      </w:r>
      <w:r>
        <w:rPr>
          <w:rFonts w:ascii="Times New Roman"/>
          <w:b w:val="false"/>
          <w:i w:val="false"/>
          <w:color w:val="000000"/>
          <w:sz w:val="28"/>
        </w:rPr>
        <w:t xml:space="preserve">
      саясатын              лардың балансына қол               </w:t>
      </w:r>
      <w:r>
        <w:br/>
      </w:r>
      <w:r>
        <w:rPr>
          <w:rFonts w:ascii="Times New Roman"/>
          <w:b w:val="false"/>
          <w:i w:val="false"/>
          <w:color w:val="000000"/>
          <w:sz w:val="28"/>
        </w:rPr>
        <w:t xml:space="preserve">
      жетiлдiру             жеткiзуге бағытталған                 </w:t>
      </w:r>
      <w:r>
        <w:br/>
      </w:r>
      <w:r>
        <w:rPr>
          <w:rFonts w:ascii="Times New Roman"/>
          <w:b w:val="false"/>
          <w:i w:val="false"/>
          <w:color w:val="000000"/>
          <w:sz w:val="28"/>
        </w:rPr>
        <w:t xml:space="preserve">
      бағдар.               орта мерзiмдi негiзде            </w:t>
      </w:r>
      <w:r>
        <w:br/>
      </w:r>
      <w:r>
        <w:rPr>
          <w:rFonts w:ascii="Times New Roman"/>
          <w:b w:val="false"/>
          <w:i w:val="false"/>
          <w:color w:val="000000"/>
          <w:sz w:val="28"/>
        </w:rPr>
        <w:t xml:space="preserve">
      ламасы                икемдi тариф саясатын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табиғи монополиялар </w:t>
      </w:r>
      <w:r>
        <w:br/>
      </w:r>
      <w:r>
        <w:rPr>
          <w:rFonts w:ascii="Times New Roman"/>
          <w:b w:val="false"/>
          <w:i w:val="false"/>
          <w:color w:val="000000"/>
          <w:sz w:val="28"/>
        </w:rPr>
        <w:t xml:space="preserve">
                            саласына инвестициялар </w:t>
      </w:r>
      <w:r>
        <w:br/>
      </w:r>
      <w:r>
        <w:rPr>
          <w:rFonts w:ascii="Times New Roman"/>
          <w:b w:val="false"/>
          <w:i w:val="false"/>
          <w:color w:val="000000"/>
          <w:sz w:val="28"/>
        </w:rPr>
        <w:t xml:space="preserve">
                            тарту үшін оңтайлы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монополиялардың қызметiне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шарасын ұлғайту </w:t>
      </w:r>
    </w:p>
    <w:p>
      <w:pPr>
        <w:spacing w:after="0"/>
        <w:ind w:left="0"/>
        <w:jc w:val="both"/>
      </w:pPr>
      <w:r>
        <w:rPr>
          <w:rFonts w:ascii="Times New Roman"/>
          <w:b w:val="false"/>
          <w:i w:val="false"/>
          <w:color w:val="000000"/>
          <w:sz w:val="28"/>
        </w:rPr>
        <w:t xml:space="preserve">1.2.1 2002-2010             Астана қаласының          2002-        АШМ  </w:t>
      </w:r>
      <w:r>
        <w:br/>
      </w:r>
      <w:r>
        <w:rPr>
          <w:rFonts w:ascii="Times New Roman"/>
          <w:b w:val="false"/>
          <w:i w:val="false"/>
          <w:color w:val="000000"/>
          <w:sz w:val="28"/>
        </w:rPr>
        <w:t xml:space="preserve">
-2.   жылдарға              маңында 25 мың. га        2010       </w:t>
      </w:r>
      <w:r>
        <w:br/>
      </w:r>
      <w:r>
        <w:rPr>
          <w:rFonts w:ascii="Times New Roman"/>
          <w:b w:val="false"/>
          <w:i w:val="false"/>
          <w:color w:val="000000"/>
          <w:sz w:val="28"/>
        </w:rPr>
        <w:t xml:space="preserve">
      арналған              алаңға ағаш және          жж.       </w:t>
      </w:r>
      <w:r>
        <w:br/>
      </w:r>
      <w:r>
        <w:rPr>
          <w:rFonts w:ascii="Times New Roman"/>
          <w:b w:val="false"/>
          <w:i w:val="false"/>
          <w:color w:val="000000"/>
          <w:sz w:val="28"/>
        </w:rPr>
        <w:t xml:space="preserve">
      Астана                отырғызу және осымен                </w:t>
      </w:r>
      <w:r>
        <w:br/>
      </w:r>
      <w:r>
        <w:rPr>
          <w:rFonts w:ascii="Times New Roman"/>
          <w:b w:val="false"/>
          <w:i w:val="false"/>
          <w:color w:val="000000"/>
          <w:sz w:val="28"/>
        </w:rPr>
        <w:t xml:space="preserve">
      қаласының             байланысты іс-шаралар             </w:t>
      </w:r>
      <w:r>
        <w:br/>
      </w:r>
      <w:r>
        <w:rPr>
          <w:rFonts w:ascii="Times New Roman"/>
          <w:b w:val="false"/>
          <w:i w:val="false"/>
          <w:color w:val="000000"/>
          <w:sz w:val="28"/>
        </w:rPr>
        <w:t xml:space="preserve">
      жасыл                 кешенін жүзеге асыру                </w:t>
      </w:r>
      <w:r>
        <w:br/>
      </w:r>
      <w:r>
        <w:rPr>
          <w:rFonts w:ascii="Times New Roman"/>
          <w:b w:val="false"/>
          <w:i w:val="false"/>
          <w:color w:val="000000"/>
          <w:sz w:val="28"/>
        </w:rPr>
        <w:t xml:space="preserve">
      желек                                    </w:t>
      </w:r>
      <w:r>
        <w:br/>
      </w:r>
      <w:r>
        <w:rPr>
          <w:rFonts w:ascii="Times New Roman"/>
          <w:b w:val="false"/>
          <w:i w:val="false"/>
          <w:color w:val="000000"/>
          <w:sz w:val="28"/>
        </w:rPr>
        <w:t xml:space="preserve">
      аймағын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бағдар.               </w:t>
      </w:r>
      <w:r>
        <w:br/>
      </w:r>
      <w:r>
        <w:rPr>
          <w:rFonts w:ascii="Times New Roman"/>
          <w:b w:val="false"/>
          <w:i w:val="false"/>
          <w:color w:val="000000"/>
          <w:sz w:val="28"/>
        </w:rPr>
        <w:t xml:space="preserve">
      ламасы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Кәсіби Үкімет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1.2.2. Оперативті шешімдер  Елдің басқару орган.     1999-   СА, Ұлттық </w:t>
      </w:r>
      <w:r>
        <w:br/>
      </w:r>
      <w:r>
        <w:rPr>
          <w:rFonts w:ascii="Times New Roman"/>
          <w:b w:val="false"/>
          <w:i w:val="false"/>
          <w:color w:val="000000"/>
          <w:sz w:val="28"/>
        </w:rPr>
        <w:t xml:space="preserve">
       қабылдау үшін        дарының, іскери топтар.  2005    Банк (келісім </w:t>
      </w:r>
      <w:r>
        <w:br/>
      </w:r>
      <w:r>
        <w:rPr>
          <w:rFonts w:ascii="Times New Roman"/>
          <w:b w:val="false"/>
          <w:i w:val="false"/>
          <w:color w:val="000000"/>
          <w:sz w:val="28"/>
        </w:rPr>
        <w:t xml:space="preserve">
       статистикалық жүйені дың және қоғамның елдің, жж.     бойынша), </w:t>
      </w:r>
      <w:r>
        <w:br/>
      </w:r>
      <w:r>
        <w:rPr>
          <w:rFonts w:ascii="Times New Roman"/>
          <w:b w:val="false"/>
          <w:i w:val="false"/>
          <w:color w:val="000000"/>
          <w:sz w:val="28"/>
        </w:rPr>
        <w:t xml:space="preserve">
       жетілдіру            аймақтардың, салалардың          министрліктер </w:t>
      </w:r>
      <w:r>
        <w:br/>
      </w:r>
      <w:r>
        <w:rPr>
          <w:rFonts w:ascii="Times New Roman"/>
          <w:b w:val="false"/>
          <w:i w:val="false"/>
          <w:color w:val="000000"/>
          <w:sz w:val="28"/>
        </w:rPr>
        <w:t xml:space="preserve">
       бағдарламасы         және экономиканың                мен агент. </w:t>
      </w:r>
      <w:r>
        <w:br/>
      </w:r>
      <w:r>
        <w:rPr>
          <w:rFonts w:ascii="Times New Roman"/>
          <w:b w:val="false"/>
          <w:i w:val="false"/>
          <w:color w:val="000000"/>
          <w:sz w:val="28"/>
        </w:rPr>
        <w:t xml:space="preserve">
                            секторларының әлеуметтік-        тіктер </w:t>
      </w:r>
      <w:r>
        <w:br/>
      </w:r>
      <w:r>
        <w:rPr>
          <w:rFonts w:ascii="Times New Roman"/>
          <w:b w:val="false"/>
          <w:i w:val="false"/>
          <w:color w:val="000000"/>
          <w:sz w:val="28"/>
        </w:rPr>
        <w:t xml:space="preserve">
                            экономикалық дамуы туралы </w:t>
      </w:r>
      <w:r>
        <w:br/>
      </w:r>
      <w:r>
        <w:rPr>
          <w:rFonts w:ascii="Times New Roman"/>
          <w:b w:val="false"/>
          <w:i w:val="false"/>
          <w:color w:val="000000"/>
          <w:sz w:val="28"/>
        </w:rPr>
        <w:t xml:space="preserve">
                            объективті статистикалық </w:t>
      </w:r>
      <w:r>
        <w:br/>
      </w:r>
      <w:r>
        <w:rPr>
          <w:rFonts w:ascii="Times New Roman"/>
          <w:b w:val="false"/>
          <w:i w:val="false"/>
          <w:color w:val="000000"/>
          <w:sz w:val="28"/>
        </w:rPr>
        <w:t xml:space="preserve">
                            ақпаратқа қажетін </w:t>
      </w:r>
      <w:r>
        <w:br/>
      </w:r>
      <w:r>
        <w:rPr>
          <w:rFonts w:ascii="Times New Roman"/>
          <w:b w:val="false"/>
          <w:i w:val="false"/>
          <w:color w:val="000000"/>
          <w:sz w:val="28"/>
        </w:rPr>
        <w:t xml:space="preserve">
                            толығырақ қанағаттандыру </w:t>
      </w:r>
      <w:r>
        <w:br/>
      </w:r>
      <w:r>
        <w:rPr>
          <w:rFonts w:ascii="Times New Roman"/>
          <w:b w:val="false"/>
          <w:i w:val="false"/>
          <w:color w:val="000000"/>
          <w:sz w:val="28"/>
        </w:rPr>
        <w:t xml:space="preserve">
                            үшін, басқа елдердің </w:t>
      </w:r>
      <w:r>
        <w:br/>
      </w:r>
      <w:r>
        <w:rPr>
          <w:rFonts w:ascii="Times New Roman"/>
          <w:b w:val="false"/>
          <w:i w:val="false"/>
          <w:color w:val="000000"/>
          <w:sz w:val="28"/>
        </w:rPr>
        <w:t xml:space="preserve">
                            осындай ақпараттарымен </w:t>
      </w:r>
      <w:r>
        <w:br/>
      </w:r>
      <w:r>
        <w:rPr>
          <w:rFonts w:ascii="Times New Roman"/>
          <w:b w:val="false"/>
          <w:i w:val="false"/>
          <w:color w:val="000000"/>
          <w:sz w:val="28"/>
        </w:rPr>
        <w:t xml:space="preserve">
                            халықаралық деңгейде </w:t>
      </w:r>
      <w:r>
        <w:br/>
      </w:r>
      <w:r>
        <w:rPr>
          <w:rFonts w:ascii="Times New Roman"/>
          <w:b w:val="false"/>
          <w:i w:val="false"/>
          <w:color w:val="000000"/>
          <w:sz w:val="28"/>
        </w:rPr>
        <w:t xml:space="preserve">
                            салыстыруға болатын, </w:t>
      </w:r>
      <w:r>
        <w:br/>
      </w:r>
      <w:r>
        <w:rPr>
          <w:rFonts w:ascii="Times New Roman"/>
          <w:b w:val="false"/>
          <w:i w:val="false"/>
          <w:color w:val="000000"/>
          <w:sz w:val="28"/>
        </w:rPr>
        <w:t xml:space="preserve">
                            Қазақстанның мемлекеттік </w:t>
      </w:r>
      <w:r>
        <w:br/>
      </w:r>
      <w:r>
        <w:rPr>
          <w:rFonts w:ascii="Times New Roman"/>
          <w:b w:val="false"/>
          <w:i w:val="false"/>
          <w:color w:val="000000"/>
          <w:sz w:val="28"/>
        </w:rPr>
        <w:t xml:space="preserve">
                            статистикасын жүйелі </w:t>
      </w:r>
      <w:r>
        <w:br/>
      </w:r>
      <w:r>
        <w:rPr>
          <w:rFonts w:ascii="Times New Roman"/>
          <w:b w:val="false"/>
          <w:i w:val="false"/>
          <w:color w:val="000000"/>
          <w:sz w:val="28"/>
        </w:rPr>
        <w:t xml:space="preserve">
                            реформалау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Бюджет саясаты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1.2.3. Қазақстан            Мемлекеттік бюджеттің,   2001-   МСА </w:t>
      </w:r>
      <w:r>
        <w:br/>
      </w:r>
      <w:r>
        <w:rPr>
          <w:rFonts w:ascii="Times New Roman"/>
          <w:b w:val="false"/>
          <w:i w:val="false"/>
          <w:color w:val="000000"/>
          <w:sz w:val="28"/>
        </w:rPr>
        <w:t xml:space="preserve">
       Республикасында      мемлекеттік кәсіпорында. 2004 </w:t>
      </w:r>
      <w:r>
        <w:br/>
      </w:r>
      <w:r>
        <w:rPr>
          <w:rFonts w:ascii="Times New Roman"/>
          <w:b w:val="false"/>
          <w:i w:val="false"/>
          <w:color w:val="000000"/>
          <w:sz w:val="28"/>
        </w:rPr>
        <w:t xml:space="preserve">
       мемлекеттік сатып    рын және акцияларының    жж. </w:t>
      </w:r>
      <w:r>
        <w:br/>
      </w:r>
      <w:r>
        <w:rPr>
          <w:rFonts w:ascii="Times New Roman"/>
          <w:b w:val="false"/>
          <w:i w:val="false"/>
          <w:color w:val="000000"/>
          <w:sz w:val="28"/>
        </w:rPr>
        <w:t xml:space="preserve">
       алу жүйесін дамыту.  бақылау пакеті мемлекет </w:t>
      </w:r>
      <w:r>
        <w:br/>
      </w:r>
      <w:r>
        <w:rPr>
          <w:rFonts w:ascii="Times New Roman"/>
          <w:b w:val="false"/>
          <w:i w:val="false"/>
          <w:color w:val="000000"/>
          <w:sz w:val="28"/>
        </w:rPr>
        <w:t xml:space="preserve">
       дың 2001-2004 жж.    иелігіндегі акционерлік </w:t>
      </w:r>
      <w:r>
        <w:br/>
      </w:r>
      <w:r>
        <w:rPr>
          <w:rFonts w:ascii="Times New Roman"/>
          <w:b w:val="false"/>
          <w:i w:val="false"/>
          <w:color w:val="000000"/>
          <w:sz w:val="28"/>
        </w:rPr>
        <w:t>
       арналған </w:t>
      </w:r>
      <w:r>
        <w:rPr>
          <w:rFonts w:ascii="Times New Roman"/>
          <w:b w:val="false"/>
          <w:i w:val="false"/>
          <w:color w:val="000000"/>
          <w:sz w:val="28"/>
        </w:rPr>
        <w:t xml:space="preserve">бағдарла </w:t>
      </w:r>
      <w:r>
        <w:rPr>
          <w:rFonts w:ascii="Times New Roman"/>
          <w:b w:val="false"/>
          <w:i w:val="false"/>
          <w:color w:val="000000"/>
          <w:sz w:val="28"/>
        </w:rPr>
        <w:t xml:space="preserve">.  қоғамдардың қаражат. </w:t>
      </w:r>
      <w:r>
        <w:br/>
      </w:r>
      <w:r>
        <w:rPr>
          <w:rFonts w:ascii="Times New Roman"/>
          <w:b w:val="false"/>
          <w:i w:val="false"/>
          <w:color w:val="000000"/>
          <w:sz w:val="28"/>
        </w:rPr>
        <w:t>
</w:t>
      </w:r>
      <w:r>
        <w:rPr>
          <w:rFonts w:ascii="Times New Roman"/>
          <w:b w:val="false"/>
          <w:i w:val="false"/>
          <w:color w:val="000000"/>
          <w:sz w:val="28"/>
        </w:rPr>
        <w:t xml:space="preserve">       масы </w:t>
      </w:r>
      <w:r>
        <w:rPr>
          <w:rFonts w:ascii="Times New Roman"/>
          <w:b w:val="false"/>
          <w:i w:val="false"/>
          <w:color w:val="000000"/>
          <w:sz w:val="28"/>
        </w:rPr>
        <w:t xml:space="preserve">                тарын оңтайлы және </w:t>
      </w:r>
      <w:r>
        <w:br/>
      </w:r>
      <w:r>
        <w:rPr>
          <w:rFonts w:ascii="Times New Roman"/>
          <w:b w:val="false"/>
          <w:i w:val="false"/>
          <w:color w:val="000000"/>
          <w:sz w:val="28"/>
        </w:rPr>
        <w:t xml:space="preserve">
                            тиімді жұмсауды қамтама. </w:t>
      </w:r>
      <w:r>
        <w:br/>
      </w:r>
      <w:r>
        <w:rPr>
          <w:rFonts w:ascii="Times New Roman"/>
          <w:b w:val="false"/>
          <w:i w:val="false"/>
          <w:color w:val="000000"/>
          <w:sz w:val="28"/>
        </w:rPr>
        <w:t xml:space="preserve">
                            сыз еткенін мемлекеттік </w:t>
      </w:r>
      <w:r>
        <w:br/>
      </w:r>
      <w:r>
        <w:rPr>
          <w:rFonts w:ascii="Times New Roman"/>
          <w:b w:val="false"/>
          <w:i w:val="false"/>
          <w:color w:val="000000"/>
          <w:sz w:val="28"/>
        </w:rPr>
        <w:t xml:space="preserve">
                            сатып алудың транспа. </w:t>
      </w:r>
      <w:r>
        <w:br/>
      </w:r>
      <w:r>
        <w:rPr>
          <w:rFonts w:ascii="Times New Roman"/>
          <w:b w:val="false"/>
          <w:i w:val="false"/>
          <w:color w:val="000000"/>
          <w:sz w:val="28"/>
        </w:rPr>
        <w:t xml:space="preserve">
                            рентті жүйесін дамыту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Демография және көші-қон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1.2.4. Қазақстан            Қазақстан Республикасы.  2001-   ДКА </w:t>
      </w:r>
      <w:r>
        <w:br/>
      </w:r>
      <w:r>
        <w:rPr>
          <w:rFonts w:ascii="Times New Roman"/>
          <w:b w:val="false"/>
          <w:i w:val="false"/>
          <w:color w:val="000000"/>
          <w:sz w:val="28"/>
        </w:rPr>
        <w:t xml:space="preserve">
       Республикасының      ның демографиялық        2005 </w:t>
      </w:r>
      <w:r>
        <w:br/>
      </w:r>
      <w:r>
        <w:rPr>
          <w:rFonts w:ascii="Times New Roman"/>
          <w:b w:val="false"/>
          <w:i w:val="false"/>
          <w:color w:val="000000"/>
          <w:sz w:val="28"/>
        </w:rPr>
        <w:t xml:space="preserve">
       демографиялық        процестерiндегі          жж. </w:t>
      </w:r>
      <w:r>
        <w:br/>
      </w:r>
      <w:r>
        <w:rPr>
          <w:rFonts w:ascii="Times New Roman"/>
          <w:b w:val="false"/>
          <w:i w:val="false"/>
          <w:color w:val="000000"/>
          <w:sz w:val="28"/>
        </w:rPr>
        <w:t xml:space="preserve">
       дамуының 2001-2005   келеңсiз үрдiстердi </w:t>
      </w:r>
      <w:r>
        <w:br/>
      </w:r>
      <w:r>
        <w:rPr>
          <w:rFonts w:ascii="Times New Roman"/>
          <w:b w:val="false"/>
          <w:i w:val="false"/>
          <w:color w:val="000000"/>
          <w:sz w:val="28"/>
        </w:rPr>
        <w:t xml:space="preserve">
       жж. арналған         еңсеру үшiн кешенді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шешiмдердi әзiрлеу мен </w:t>
      </w:r>
      <w:r>
        <w:br/>
      </w:r>
      <w:r>
        <w:rPr>
          <w:rFonts w:ascii="Times New Roman"/>
          <w:b w:val="false"/>
          <w:i w:val="false"/>
          <w:color w:val="000000"/>
          <w:sz w:val="28"/>
        </w:rPr>
        <w:t xml:space="preserve">
                            iске асыру және осы </w:t>
      </w:r>
      <w:r>
        <w:br/>
      </w:r>
      <w:r>
        <w:rPr>
          <w:rFonts w:ascii="Times New Roman"/>
          <w:b w:val="false"/>
          <w:i w:val="false"/>
          <w:color w:val="000000"/>
          <w:sz w:val="28"/>
        </w:rPr>
        <w:t xml:space="preserve">
                            негiзде халық санының </w:t>
      </w:r>
      <w:r>
        <w:br/>
      </w:r>
      <w:r>
        <w:rPr>
          <w:rFonts w:ascii="Times New Roman"/>
          <w:b w:val="false"/>
          <w:i w:val="false"/>
          <w:color w:val="000000"/>
          <w:sz w:val="28"/>
        </w:rPr>
        <w:t xml:space="preserve">
                            өсуiне қол жеткізу </w:t>
      </w:r>
      <w:r>
        <w:br/>
      </w:r>
      <w:r>
        <w:rPr>
          <w:rFonts w:ascii="Times New Roman"/>
          <w:b w:val="false"/>
          <w:i w:val="false"/>
          <w:color w:val="000000"/>
          <w:sz w:val="28"/>
        </w:rPr>
        <w:t xml:space="preserve">
1.2.5. Қазақстан            Көшi-қон процестерiн     2001-   ДКА </w:t>
      </w:r>
      <w:r>
        <w:br/>
      </w:r>
      <w:r>
        <w:rPr>
          <w:rFonts w:ascii="Times New Roman"/>
          <w:b w:val="false"/>
          <w:i w:val="false"/>
          <w:color w:val="000000"/>
          <w:sz w:val="28"/>
        </w:rPr>
        <w:t xml:space="preserve">
       Республикасы көшi-   басқару, елiмiздiң       2010 </w:t>
      </w:r>
      <w:r>
        <w:br/>
      </w:r>
      <w:r>
        <w:rPr>
          <w:rFonts w:ascii="Times New Roman"/>
          <w:b w:val="false"/>
          <w:i w:val="false"/>
          <w:color w:val="000000"/>
          <w:sz w:val="28"/>
        </w:rPr>
        <w:t xml:space="preserve">
       қон саясатының 2001- мемлекеттiк қауіпсізді.  жж. </w:t>
      </w:r>
      <w:r>
        <w:br/>
      </w:r>
      <w:r>
        <w:rPr>
          <w:rFonts w:ascii="Times New Roman"/>
          <w:b w:val="false"/>
          <w:i w:val="false"/>
          <w:color w:val="000000"/>
          <w:sz w:val="28"/>
        </w:rPr>
        <w:t xml:space="preserve">
       2010 жж. арналған    гін нығайту және көшiп- </w:t>
      </w:r>
      <w:r>
        <w:br/>
      </w:r>
      <w:r>
        <w:rPr>
          <w:rFonts w:ascii="Times New Roman"/>
          <w:b w:val="false"/>
          <w:i w:val="false"/>
          <w:color w:val="000000"/>
          <w:sz w:val="28"/>
        </w:rPr>
        <w:t xml:space="preserve">
       салалық бағдарламасы қонушылардың құқықтарын </w:t>
      </w:r>
      <w:r>
        <w:br/>
      </w:r>
      <w:r>
        <w:rPr>
          <w:rFonts w:ascii="Times New Roman"/>
          <w:b w:val="false"/>
          <w:i w:val="false"/>
          <w:color w:val="000000"/>
          <w:sz w:val="28"/>
        </w:rPr>
        <w:t xml:space="preserve">
                            iске асыру үшiн жағдай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1.2.6.&lt;*&gt;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Денсаулық сақтау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1.2.7. "Салауатты өмiр      Халықтың сапалы және     1999-   ДМ </w:t>
      </w:r>
      <w:r>
        <w:br/>
      </w:r>
      <w:r>
        <w:rPr>
          <w:rFonts w:ascii="Times New Roman"/>
          <w:b w:val="false"/>
          <w:i w:val="false"/>
          <w:color w:val="000000"/>
          <w:sz w:val="28"/>
        </w:rPr>
        <w:t xml:space="preserve">
       салты" кешендi       ұтымды тамақтануын       2010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қамтамасыз ету, дене     жж. </w:t>
      </w:r>
      <w:r>
        <w:br/>
      </w:r>
      <w:r>
        <w:rPr>
          <w:rFonts w:ascii="Times New Roman"/>
          <w:b w:val="false"/>
          <w:i w:val="false"/>
          <w:color w:val="000000"/>
          <w:sz w:val="28"/>
        </w:rPr>
        <w:t xml:space="preserve">
                            шынықтыру мен спортты </w:t>
      </w:r>
      <w:r>
        <w:br/>
      </w:r>
      <w:r>
        <w:rPr>
          <w:rFonts w:ascii="Times New Roman"/>
          <w:b w:val="false"/>
          <w:i w:val="false"/>
          <w:color w:val="000000"/>
          <w:sz w:val="28"/>
        </w:rPr>
        <w:t xml:space="preserve">
                            дамыту, маскүнемдiкпен </w:t>
      </w:r>
      <w:r>
        <w:br/>
      </w:r>
      <w:r>
        <w:rPr>
          <w:rFonts w:ascii="Times New Roman"/>
          <w:b w:val="false"/>
          <w:i w:val="false"/>
          <w:color w:val="000000"/>
          <w:sz w:val="28"/>
        </w:rPr>
        <w:t xml:space="preserve">
                            және алкоголизммен </w:t>
      </w:r>
      <w:r>
        <w:br/>
      </w:r>
      <w:r>
        <w:rPr>
          <w:rFonts w:ascii="Times New Roman"/>
          <w:b w:val="false"/>
          <w:i w:val="false"/>
          <w:color w:val="000000"/>
          <w:sz w:val="28"/>
        </w:rPr>
        <w:t xml:space="preserve">
                            күрес, темекi тартудың </w:t>
      </w:r>
      <w:r>
        <w:br/>
      </w:r>
      <w:r>
        <w:rPr>
          <w:rFonts w:ascii="Times New Roman"/>
          <w:b w:val="false"/>
          <w:i w:val="false"/>
          <w:color w:val="000000"/>
          <w:sz w:val="28"/>
        </w:rPr>
        <w:t xml:space="preserve">
                            алдын алу, нашақорлықпен </w:t>
      </w:r>
      <w:r>
        <w:br/>
      </w:r>
      <w:r>
        <w:rPr>
          <w:rFonts w:ascii="Times New Roman"/>
          <w:b w:val="false"/>
          <w:i w:val="false"/>
          <w:color w:val="000000"/>
          <w:sz w:val="28"/>
        </w:rPr>
        <w:t xml:space="preserve">
                            күрес және қауiпсiз </w:t>
      </w:r>
      <w:r>
        <w:br/>
      </w:r>
      <w:r>
        <w:rPr>
          <w:rFonts w:ascii="Times New Roman"/>
          <w:b w:val="false"/>
          <w:i w:val="false"/>
          <w:color w:val="000000"/>
          <w:sz w:val="28"/>
        </w:rPr>
        <w:t xml:space="preserve">
                            жыныстық жүріс-тұрыс </w:t>
      </w:r>
      <w:r>
        <w:br/>
      </w:r>
      <w:r>
        <w:rPr>
          <w:rFonts w:ascii="Times New Roman"/>
          <w:b w:val="false"/>
          <w:i w:val="false"/>
          <w:color w:val="000000"/>
          <w:sz w:val="28"/>
        </w:rPr>
        <w:t xml:space="preserve">
1.2.8. Қазақстан            ВИЧ-инфекцияның таралу   2001-   ДМ, ӘМ, </w:t>
      </w:r>
      <w:r>
        <w:br/>
      </w:r>
      <w:r>
        <w:rPr>
          <w:rFonts w:ascii="Times New Roman"/>
          <w:b w:val="false"/>
          <w:i w:val="false"/>
          <w:color w:val="000000"/>
          <w:sz w:val="28"/>
        </w:rPr>
        <w:t xml:space="preserve">
       Республикасында      қарқынын төмендету және  2005    ҚМ, БҒМ, </w:t>
      </w:r>
      <w:r>
        <w:br/>
      </w:r>
      <w:r>
        <w:rPr>
          <w:rFonts w:ascii="Times New Roman"/>
          <w:b w:val="false"/>
          <w:i w:val="false"/>
          <w:color w:val="000000"/>
          <w:sz w:val="28"/>
        </w:rPr>
        <w:t xml:space="preserve">
       ЖҚТБ-ның iндетіне    оның елдегi таралуын     жж.     облыстардың </w:t>
      </w:r>
      <w:r>
        <w:br/>
      </w:r>
      <w:r>
        <w:rPr>
          <w:rFonts w:ascii="Times New Roman"/>
          <w:b w:val="false"/>
          <w:i w:val="false"/>
          <w:color w:val="000000"/>
          <w:sz w:val="28"/>
        </w:rPr>
        <w:t xml:space="preserve">
       қарсы iс-әрекет      тұрақтандыру                     әкiмдерi </w:t>
      </w:r>
      <w:r>
        <w:br/>
      </w:r>
      <w:r>
        <w:rPr>
          <w:rFonts w:ascii="Times New Roman"/>
          <w:b w:val="false"/>
          <w:i w:val="false"/>
          <w:color w:val="000000"/>
          <w:sz w:val="28"/>
        </w:rPr>
        <w:t xml:space="preserve">
       жөнiндегі 2001-2005 </w:t>
      </w:r>
      <w:r>
        <w:br/>
      </w:r>
      <w:r>
        <w:rPr>
          <w:rFonts w:ascii="Times New Roman"/>
          <w:b w:val="false"/>
          <w:i w:val="false"/>
          <w:color w:val="000000"/>
          <w:sz w:val="28"/>
        </w:rPr>
        <w:t xml:space="preserve">
       жж. арналған </w:t>
      </w:r>
      <w:r>
        <w:br/>
      </w:r>
      <w:r>
        <w:rPr>
          <w:rFonts w:ascii="Times New Roman"/>
          <w:b w:val="false"/>
          <w:i w:val="false"/>
          <w:color w:val="000000"/>
          <w:sz w:val="28"/>
        </w:rPr>
        <w:t>
</w:t>
      </w:r>
      <w:r>
        <w:rPr>
          <w:rFonts w:ascii="Times New Roman"/>
          <w:b w:val="false"/>
          <w:i w:val="false"/>
          <w:color w:val="000000"/>
          <w:sz w:val="28"/>
        </w:rPr>
        <w:t xml:space="preserve">       бағдарлама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Мәдениет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1.2.9. Қазақстан            Мұрағат iсi мен құжатта. 2001-   МАҚКМ, </w:t>
      </w:r>
      <w:r>
        <w:br/>
      </w:r>
      <w:r>
        <w:rPr>
          <w:rFonts w:ascii="Times New Roman"/>
          <w:b w:val="false"/>
          <w:i w:val="false"/>
          <w:color w:val="000000"/>
          <w:sz w:val="28"/>
        </w:rPr>
        <w:t xml:space="preserve">
       Республикасында      ма жүйесін дамытуды      2005    мұрағат пен </w:t>
      </w:r>
      <w:r>
        <w:br/>
      </w:r>
      <w:r>
        <w:rPr>
          <w:rFonts w:ascii="Times New Roman"/>
          <w:b w:val="false"/>
          <w:i w:val="false"/>
          <w:color w:val="000000"/>
          <w:sz w:val="28"/>
        </w:rPr>
        <w:t xml:space="preserve">
       мұрағат iсiн         реттейтiн нормативтiк    жж.     құжатнаманы </w:t>
      </w:r>
      <w:r>
        <w:br/>
      </w:r>
      <w:r>
        <w:rPr>
          <w:rFonts w:ascii="Times New Roman"/>
          <w:b w:val="false"/>
          <w:i w:val="false"/>
          <w:color w:val="000000"/>
          <w:sz w:val="28"/>
        </w:rPr>
        <w:t xml:space="preserve">
       дамытудың 2001-2005  құқықтық базаны жетелеу          басқару </w:t>
      </w:r>
      <w:r>
        <w:br/>
      </w:r>
      <w:r>
        <w:rPr>
          <w:rFonts w:ascii="Times New Roman"/>
          <w:b w:val="false"/>
          <w:i w:val="false"/>
          <w:color w:val="000000"/>
          <w:sz w:val="28"/>
        </w:rPr>
        <w:t xml:space="preserve">
       жж. арналған                                          жөніндегі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Комитет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1.2.10. Мүгедектерді        Мүгедектерді оңалту      2002-   ЕӘКМ </w:t>
      </w:r>
      <w:r>
        <w:br/>
      </w:r>
      <w:r>
        <w:rPr>
          <w:rFonts w:ascii="Times New Roman"/>
          <w:b w:val="false"/>
          <w:i w:val="false"/>
          <w:color w:val="000000"/>
          <w:sz w:val="28"/>
        </w:rPr>
        <w:t xml:space="preserve">
        оңалтудың 2002-     жүйесін құру, олардың    2005 </w:t>
      </w:r>
      <w:r>
        <w:br/>
      </w:r>
      <w:r>
        <w:rPr>
          <w:rFonts w:ascii="Times New Roman"/>
          <w:b w:val="false"/>
          <w:i w:val="false"/>
          <w:color w:val="000000"/>
          <w:sz w:val="28"/>
        </w:rPr>
        <w:t xml:space="preserve">
        2005 жж. арналған   қоғамға жан-жақты        жж. </w:t>
      </w:r>
      <w:r>
        <w:br/>
      </w:r>
      <w:r>
        <w:rPr>
          <w:rFonts w:ascii="Times New Roman"/>
          <w:b w:val="false"/>
          <w:i w:val="false"/>
          <w:color w:val="000000"/>
          <w:sz w:val="28"/>
        </w:rPr>
        <w:t>
</w:t>
      </w:r>
      <w:r>
        <w:rPr>
          <w:rFonts w:ascii="Times New Roman"/>
          <w:b w:val="false"/>
          <w:i w:val="false"/>
          <w:color w:val="000000"/>
          <w:sz w:val="28"/>
        </w:rPr>
        <w:t xml:space="preserve">        бағдарламасы </w:t>
      </w:r>
      <w:r>
        <w:rPr>
          <w:rFonts w:ascii="Times New Roman"/>
          <w:b w:val="false"/>
          <w:i w:val="false"/>
          <w:color w:val="000000"/>
          <w:sz w:val="28"/>
        </w:rPr>
        <w:t xml:space="preserve">       кiрiгуiне мүмкіндіктер </w:t>
      </w:r>
      <w:r>
        <w:br/>
      </w:r>
      <w:r>
        <w:rPr>
          <w:rFonts w:ascii="Times New Roman"/>
          <w:b w:val="false"/>
          <w:i w:val="false"/>
          <w:color w:val="000000"/>
          <w:sz w:val="28"/>
        </w:rPr>
        <w:t xml:space="preserve">
                            беру, кіріптарсыз тұрмыс </w:t>
      </w:r>
      <w:r>
        <w:br/>
      </w:r>
      <w:r>
        <w:rPr>
          <w:rFonts w:ascii="Times New Roman"/>
          <w:b w:val="false"/>
          <w:i w:val="false"/>
          <w:color w:val="000000"/>
          <w:sz w:val="28"/>
        </w:rPr>
        <w:t xml:space="preserve">
                            салтын қамтамасыз ету </w:t>
      </w:r>
      <w:r>
        <w:br/>
      </w:r>
      <w:r>
        <w:rPr>
          <w:rFonts w:ascii="Times New Roman"/>
          <w:b w:val="false"/>
          <w:i w:val="false"/>
          <w:color w:val="000000"/>
          <w:sz w:val="28"/>
        </w:rPr>
        <w:t xml:space="preserve">
                            үшiн жағдайлар жасау, </w:t>
      </w:r>
      <w:r>
        <w:br/>
      </w:r>
      <w:r>
        <w:rPr>
          <w:rFonts w:ascii="Times New Roman"/>
          <w:b w:val="false"/>
          <w:i w:val="false"/>
          <w:color w:val="000000"/>
          <w:sz w:val="28"/>
        </w:rPr>
        <w:t xml:space="preserve">
                            мүгедектiк деңгейін </w:t>
      </w:r>
      <w:r>
        <w:br/>
      </w:r>
      <w:r>
        <w:rPr>
          <w:rFonts w:ascii="Times New Roman"/>
          <w:b w:val="false"/>
          <w:i w:val="false"/>
          <w:color w:val="000000"/>
          <w:sz w:val="28"/>
        </w:rPr>
        <w:t xml:space="preserve">
                            азайту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Нақты сектор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1.2.11. Қазақстан          Республиканың эталонды    2001-   ИСМ </w:t>
      </w:r>
      <w:r>
        <w:br/>
      </w:r>
      <w:r>
        <w:rPr>
          <w:rFonts w:ascii="Times New Roman"/>
          <w:b w:val="false"/>
          <w:i w:val="false"/>
          <w:color w:val="000000"/>
          <w:sz w:val="28"/>
        </w:rPr>
        <w:t xml:space="preserve">
        Республикасының    базасын жоспарлы түрде    2003 </w:t>
      </w:r>
      <w:r>
        <w:br/>
      </w:r>
      <w:r>
        <w:rPr>
          <w:rFonts w:ascii="Times New Roman"/>
          <w:b w:val="false"/>
          <w:i w:val="false"/>
          <w:color w:val="000000"/>
          <w:sz w:val="28"/>
        </w:rPr>
        <w:t xml:space="preserve">
        шама бірлігінің    жасау және жетiлдiру,     жж. </w:t>
      </w:r>
      <w:r>
        <w:br/>
      </w:r>
      <w:r>
        <w:rPr>
          <w:rFonts w:ascii="Times New Roman"/>
          <w:b w:val="false"/>
          <w:i w:val="false"/>
          <w:color w:val="000000"/>
          <w:sz w:val="28"/>
        </w:rPr>
        <w:t xml:space="preserve">
        эталондық базасын  өлшемдердiң бiрыңғайлығы </w:t>
      </w:r>
      <w:r>
        <w:br/>
      </w:r>
      <w:r>
        <w:rPr>
          <w:rFonts w:ascii="Times New Roman"/>
          <w:b w:val="false"/>
          <w:i w:val="false"/>
          <w:color w:val="000000"/>
          <w:sz w:val="28"/>
        </w:rPr>
        <w:t xml:space="preserve">
        дамытудың 2001-    мен сенiмдiлiгiн қамтама. </w:t>
      </w:r>
      <w:r>
        <w:br/>
      </w:r>
      <w:r>
        <w:rPr>
          <w:rFonts w:ascii="Times New Roman"/>
          <w:b w:val="false"/>
          <w:i w:val="false"/>
          <w:color w:val="000000"/>
          <w:sz w:val="28"/>
        </w:rPr>
        <w:t xml:space="preserve">
        2003 жж.           сыз ету, отандық өкiмнiң </w:t>
      </w:r>
      <w:r>
        <w:br/>
      </w:r>
      <w:r>
        <w:rPr>
          <w:rFonts w:ascii="Times New Roman"/>
          <w:b w:val="false"/>
          <w:i w:val="false"/>
          <w:color w:val="000000"/>
          <w:sz w:val="28"/>
        </w:rPr>
        <w:t xml:space="preserve">
        арналған           және қызметтiң сапасын </w:t>
      </w:r>
      <w:r>
        <w:br/>
      </w:r>
      <w:r>
        <w:rPr>
          <w:rFonts w:ascii="Times New Roman"/>
          <w:b w:val="false"/>
          <w:i w:val="false"/>
          <w:color w:val="000000"/>
          <w:sz w:val="28"/>
        </w:rPr>
        <w:t xml:space="preserve">
        бағдарламасы       әлемдiк рынокта бәсекеде </w:t>
      </w:r>
      <w:r>
        <w:br/>
      </w:r>
      <w:r>
        <w:rPr>
          <w:rFonts w:ascii="Times New Roman"/>
          <w:b w:val="false"/>
          <w:i w:val="false"/>
          <w:color w:val="000000"/>
          <w:sz w:val="28"/>
        </w:rPr>
        <w:t xml:space="preserve">
                           қабілеттілігін көтеру </w:t>
      </w:r>
      <w:r>
        <w:br/>
      </w:r>
      <w:r>
        <w:rPr>
          <w:rFonts w:ascii="Times New Roman"/>
          <w:b w:val="false"/>
          <w:i w:val="false"/>
          <w:color w:val="000000"/>
          <w:sz w:val="28"/>
        </w:rPr>
        <w:t xml:space="preserve">
1.2.12. Уран өндiретiн     Бұрынғы уран өндiрген     2001-   ЭМРМ </w:t>
      </w:r>
      <w:r>
        <w:br/>
      </w:r>
      <w:r>
        <w:rPr>
          <w:rFonts w:ascii="Times New Roman"/>
          <w:b w:val="false"/>
          <w:i w:val="false"/>
          <w:color w:val="000000"/>
          <w:sz w:val="28"/>
        </w:rPr>
        <w:t xml:space="preserve">
        кәсiпорындарды     кәсіпорындардың қалдық.   2010 </w:t>
      </w:r>
      <w:r>
        <w:br/>
      </w:r>
      <w:r>
        <w:rPr>
          <w:rFonts w:ascii="Times New Roman"/>
          <w:b w:val="false"/>
          <w:i w:val="false"/>
          <w:color w:val="000000"/>
          <w:sz w:val="28"/>
        </w:rPr>
        <w:t xml:space="preserve">
        тоқтатып қоюдың    тарының радиоакциялық     жж. </w:t>
      </w:r>
      <w:r>
        <w:br/>
      </w:r>
      <w:r>
        <w:rPr>
          <w:rFonts w:ascii="Times New Roman"/>
          <w:b w:val="false"/>
          <w:i w:val="false"/>
          <w:color w:val="000000"/>
          <w:sz w:val="28"/>
        </w:rPr>
        <w:t xml:space="preserve">
        және уран кен      әсерiнен халықты </w:t>
      </w:r>
      <w:r>
        <w:br/>
      </w:r>
      <w:r>
        <w:rPr>
          <w:rFonts w:ascii="Times New Roman"/>
          <w:b w:val="false"/>
          <w:i w:val="false"/>
          <w:color w:val="000000"/>
          <w:sz w:val="28"/>
        </w:rPr>
        <w:t xml:space="preserve">
        орындарынан кен    қорғау </w:t>
      </w:r>
      <w:r>
        <w:br/>
      </w:r>
      <w:r>
        <w:rPr>
          <w:rFonts w:ascii="Times New Roman"/>
          <w:b w:val="false"/>
          <w:i w:val="false"/>
          <w:color w:val="000000"/>
          <w:sz w:val="28"/>
        </w:rPr>
        <w:t xml:space="preserve">
        шығарудың зарда. </w:t>
      </w:r>
      <w:r>
        <w:br/>
      </w:r>
      <w:r>
        <w:rPr>
          <w:rFonts w:ascii="Times New Roman"/>
          <w:b w:val="false"/>
          <w:i w:val="false"/>
          <w:color w:val="000000"/>
          <w:sz w:val="28"/>
        </w:rPr>
        <w:t xml:space="preserve">
        бын жоюдың 2001- </w:t>
      </w:r>
      <w:r>
        <w:br/>
      </w:r>
      <w:r>
        <w:rPr>
          <w:rFonts w:ascii="Times New Roman"/>
          <w:b w:val="false"/>
          <w:i w:val="false"/>
          <w:color w:val="000000"/>
          <w:sz w:val="28"/>
        </w:rPr>
        <w:t xml:space="preserve">
        2010 жж.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Электроэнергетика және көмір өнеркәсібі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1.2.13. Электр энергетика.  Елдi электрмен сенiмдi   1999-   ЭМРМ </w:t>
      </w:r>
      <w:r>
        <w:br/>
      </w:r>
      <w:r>
        <w:rPr>
          <w:rFonts w:ascii="Times New Roman"/>
          <w:b w:val="false"/>
          <w:i w:val="false"/>
          <w:color w:val="000000"/>
          <w:sz w:val="28"/>
        </w:rPr>
        <w:t xml:space="preserve">
        сын 2030 ж. дейiн   жабдықтауды қамтамасыз   2030 </w:t>
      </w:r>
      <w:r>
        <w:br/>
      </w:r>
      <w:r>
        <w:rPr>
          <w:rFonts w:ascii="Times New Roman"/>
          <w:b w:val="false"/>
          <w:i w:val="false"/>
          <w:color w:val="000000"/>
          <w:sz w:val="28"/>
        </w:rPr>
        <w:t xml:space="preserve">
        дамытудың           ету жөнiндегi мiндеттер. жж. </w:t>
      </w:r>
      <w:r>
        <w:br/>
      </w:r>
      <w:r>
        <w:rPr>
          <w:rFonts w:ascii="Times New Roman"/>
          <w:b w:val="false"/>
          <w:i w:val="false"/>
          <w:color w:val="000000"/>
          <w:sz w:val="28"/>
        </w:rPr>
        <w:t xml:space="preserve">
        бағдарламасы        ді кезеңдер бойынша </w:t>
      </w:r>
      <w:r>
        <w:br/>
      </w:r>
      <w:r>
        <w:rPr>
          <w:rFonts w:ascii="Times New Roman"/>
          <w:b w:val="false"/>
          <w:i w:val="false"/>
          <w:color w:val="000000"/>
          <w:sz w:val="28"/>
        </w:rPr>
        <w:t xml:space="preserve">
                            шешу, электр энергиясы. </w:t>
      </w:r>
      <w:r>
        <w:br/>
      </w:r>
      <w:r>
        <w:rPr>
          <w:rFonts w:ascii="Times New Roman"/>
          <w:b w:val="false"/>
          <w:i w:val="false"/>
          <w:color w:val="000000"/>
          <w:sz w:val="28"/>
        </w:rPr>
        <w:t xml:space="preserve">
                            ның iшкі және сыртқы </w:t>
      </w:r>
      <w:r>
        <w:br/>
      </w:r>
      <w:r>
        <w:rPr>
          <w:rFonts w:ascii="Times New Roman"/>
          <w:b w:val="false"/>
          <w:i w:val="false"/>
          <w:color w:val="000000"/>
          <w:sz w:val="28"/>
        </w:rPr>
        <w:t xml:space="preserve">
                            рыноктарын есепке ала </w:t>
      </w:r>
      <w:r>
        <w:br/>
      </w:r>
      <w:r>
        <w:rPr>
          <w:rFonts w:ascii="Times New Roman"/>
          <w:b w:val="false"/>
          <w:i w:val="false"/>
          <w:color w:val="000000"/>
          <w:sz w:val="28"/>
        </w:rPr>
        <w:t xml:space="preserve">
                            отырып экспортқа бағдар. </w:t>
      </w:r>
      <w:r>
        <w:br/>
      </w:r>
      <w:r>
        <w:rPr>
          <w:rFonts w:ascii="Times New Roman"/>
          <w:b w:val="false"/>
          <w:i w:val="false"/>
          <w:color w:val="000000"/>
          <w:sz w:val="28"/>
        </w:rPr>
        <w:t xml:space="preserve">
                            ланған, технологиялық </w:t>
      </w:r>
      <w:r>
        <w:br/>
      </w:r>
      <w:r>
        <w:rPr>
          <w:rFonts w:ascii="Times New Roman"/>
          <w:b w:val="false"/>
          <w:i w:val="false"/>
          <w:color w:val="000000"/>
          <w:sz w:val="28"/>
        </w:rPr>
        <w:t xml:space="preserve">
                            жағынан байланысқан </w:t>
      </w:r>
      <w:r>
        <w:br/>
      </w:r>
      <w:r>
        <w:rPr>
          <w:rFonts w:ascii="Times New Roman"/>
          <w:b w:val="false"/>
          <w:i w:val="false"/>
          <w:color w:val="000000"/>
          <w:sz w:val="28"/>
        </w:rPr>
        <w:t xml:space="preserve">
                            отын-энергетика </w:t>
      </w:r>
      <w:r>
        <w:br/>
      </w:r>
      <w:r>
        <w:rPr>
          <w:rFonts w:ascii="Times New Roman"/>
          <w:b w:val="false"/>
          <w:i w:val="false"/>
          <w:color w:val="000000"/>
          <w:sz w:val="28"/>
        </w:rPr>
        <w:t xml:space="preserve">
                            кешенiн құру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Өңдеу өнеркәсiбi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1.2.14. Қазақстан           Iшкi өндiрiстi кеңейту   2000-   ИСМ </w:t>
      </w:r>
      <w:r>
        <w:br/>
      </w:r>
      <w:r>
        <w:rPr>
          <w:rFonts w:ascii="Times New Roman"/>
          <w:b w:val="false"/>
          <w:i w:val="false"/>
          <w:color w:val="000000"/>
          <w:sz w:val="28"/>
        </w:rPr>
        <w:t xml:space="preserve">
        Республикасының     және өндiрiстiк-техника. 2003 </w:t>
      </w:r>
      <w:r>
        <w:br/>
      </w:r>
      <w:r>
        <w:rPr>
          <w:rFonts w:ascii="Times New Roman"/>
          <w:b w:val="false"/>
          <w:i w:val="false"/>
          <w:color w:val="000000"/>
          <w:sz w:val="28"/>
        </w:rPr>
        <w:t xml:space="preserve">
        машина жасау        лық мақсаттағы бәсекеге  жж. </w:t>
      </w:r>
      <w:r>
        <w:br/>
      </w:r>
      <w:r>
        <w:rPr>
          <w:rFonts w:ascii="Times New Roman"/>
          <w:b w:val="false"/>
          <w:i w:val="false"/>
          <w:color w:val="000000"/>
          <w:sz w:val="28"/>
        </w:rPr>
        <w:t xml:space="preserve">
        кешенiн дамытудың   қабiлеттi өнiмдер шығару, </w:t>
      </w:r>
      <w:r>
        <w:br/>
      </w:r>
      <w:r>
        <w:rPr>
          <w:rFonts w:ascii="Times New Roman"/>
          <w:b w:val="false"/>
          <w:i w:val="false"/>
          <w:color w:val="000000"/>
          <w:sz w:val="28"/>
        </w:rPr>
        <w:t xml:space="preserve">
        2000-2003 жж.       ел экономикасын қажеттi </w:t>
      </w:r>
      <w:r>
        <w:br/>
      </w:r>
      <w:r>
        <w:rPr>
          <w:rFonts w:ascii="Times New Roman"/>
          <w:b w:val="false"/>
          <w:i w:val="false"/>
          <w:color w:val="000000"/>
          <w:sz w:val="28"/>
        </w:rPr>
        <w:t xml:space="preserve">
        арналған            машиналармен, жабдық. </w:t>
      </w:r>
      <w:r>
        <w:br/>
      </w:r>
      <w:r>
        <w:rPr>
          <w:rFonts w:ascii="Times New Roman"/>
          <w:b w:val="false"/>
          <w:i w:val="false"/>
          <w:color w:val="000000"/>
          <w:sz w:val="28"/>
        </w:rPr>
        <w:t xml:space="preserve">
        бағдарламасы        тармен және қосалқы </w:t>
      </w:r>
      <w:r>
        <w:br/>
      </w:r>
      <w:r>
        <w:rPr>
          <w:rFonts w:ascii="Times New Roman"/>
          <w:b w:val="false"/>
          <w:i w:val="false"/>
          <w:color w:val="000000"/>
          <w:sz w:val="28"/>
        </w:rPr>
        <w:t xml:space="preserve">
                            бөлшектермен, кепiлден. </w:t>
      </w:r>
      <w:r>
        <w:br/>
      </w:r>
      <w:r>
        <w:rPr>
          <w:rFonts w:ascii="Times New Roman"/>
          <w:b w:val="false"/>
          <w:i w:val="false"/>
          <w:color w:val="000000"/>
          <w:sz w:val="28"/>
        </w:rPr>
        <w:t xml:space="preserve">
                            дiрiлген және кепiлден. </w:t>
      </w:r>
      <w:r>
        <w:br/>
      </w:r>
      <w:r>
        <w:rPr>
          <w:rFonts w:ascii="Times New Roman"/>
          <w:b w:val="false"/>
          <w:i w:val="false"/>
          <w:color w:val="000000"/>
          <w:sz w:val="28"/>
        </w:rPr>
        <w:t xml:space="preserve">
                            геннен кейiнгі сервистiк </w:t>
      </w:r>
      <w:r>
        <w:br/>
      </w:r>
      <w:r>
        <w:rPr>
          <w:rFonts w:ascii="Times New Roman"/>
          <w:b w:val="false"/>
          <w:i w:val="false"/>
          <w:color w:val="000000"/>
          <w:sz w:val="28"/>
        </w:rPr>
        <w:t xml:space="preserve">
                            қызмет көрсетумен </w:t>
      </w:r>
      <w:r>
        <w:br/>
      </w:r>
      <w:r>
        <w:rPr>
          <w:rFonts w:ascii="Times New Roman"/>
          <w:b w:val="false"/>
          <w:i w:val="false"/>
          <w:color w:val="000000"/>
          <w:sz w:val="28"/>
        </w:rPr>
        <w:t xml:space="preserve">
                            қамтамасыз ету, импортты </w:t>
      </w:r>
      <w:r>
        <w:br/>
      </w:r>
      <w:r>
        <w:rPr>
          <w:rFonts w:ascii="Times New Roman"/>
          <w:b w:val="false"/>
          <w:i w:val="false"/>
          <w:color w:val="000000"/>
          <w:sz w:val="28"/>
        </w:rPr>
        <w:t xml:space="preserve">
                            алмастыру және экспорттың </w:t>
      </w:r>
      <w:r>
        <w:br/>
      </w:r>
      <w:r>
        <w:rPr>
          <w:rFonts w:ascii="Times New Roman"/>
          <w:b w:val="false"/>
          <w:i w:val="false"/>
          <w:color w:val="000000"/>
          <w:sz w:val="28"/>
        </w:rPr>
        <w:t xml:space="preserve">
                            мүмкiндiктерін арттыру </w:t>
      </w:r>
      <w:r>
        <w:br/>
      </w:r>
      <w:r>
        <w:rPr>
          <w:rFonts w:ascii="Times New Roman"/>
          <w:b w:val="false"/>
          <w:i w:val="false"/>
          <w:color w:val="000000"/>
          <w:sz w:val="28"/>
        </w:rPr>
        <w:t xml:space="preserve">
1.2.15. Ағаш өңдеу мен      Ағаш өңдеу мен жиhаз     2001-   ИСМ </w:t>
      </w:r>
      <w:r>
        <w:br/>
      </w:r>
      <w:r>
        <w:rPr>
          <w:rFonts w:ascii="Times New Roman"/>
          <w:b w:val="false"/>
          <w:i w:val="false"/>
          <w:color w:val="000000"/>
          <w:sz w:val="28"/>
        </w:rPr>
        <w:t xml:space="preserve">
        жиhаз өнеркәсiбiн   өнеркәсiбiн қалпына      2003 </w:t>
      </w:r>
      <w:r>
        <w:br/>
      </w:r>
      <w:r>
        <w:rPr>
          <w:rFonts w:ascii="Times New Roman"/>
          <w:b w:val="false"/>
          <w:i w:val="false"/>
          <w:color w:val="000000"/>
          <w:sz w:val="28"/>
        </w:rPr>
        <w:t xml:space="preserve">
        қалпына келтiрудiң  келтiру және тездету,    жж. </w:t>
      </w:r>
      <w:r>
        <w:br/>
      </w:r>
      <w:r>
        <w:rPr>
          <w:rFonts w:ascii="Times New Roman"/>
          <w:b w:val="false"/>
          <w:i w:val="false"/>
          <w:color w:val="000000"/>
          <w:sz w:val="28"/>
        </w:rPr>
        <w:t xml:space="preserve">
        және дамытудың      ағаш өңдеу мен жиhаз </w:t>
      </w:r>
      <w:r>
        <w:br/>
      </w:r>
      <w:r>
        <w:rPr>
          <w:rFonts w:ascii="Times New Roman"/>
          <w:b w:val="false"/>
          <w:i w:val="false"/>
          <w:color w:val="000000"/>
          <w:sz w:val="28"/>
        </w:rPr>
        <w:t xml:space="preserve">
        2001-2003 жж.       өнеркәсiбiнiң импортынан </w:t>
      </w:r>
      <w:r>
        <w:br/>
      </w:r>
      <w:r>
        <w:rPr>
          <w:rFonts w:ascii="Times New Roman"/>
          <w:b w:val="false"/>
          <w:i w:val="false"/>
          <w:color w:val="000000"/>
          <w:sz w:val="28"/>
        </w:rPr>
        <w:t xml:space="preserve">
        арналған            елдiң тәуелдiлігін және </w:t>
      </w:r>
      <w:r>
        <w:br/>
      </w:r>
      <w:r>
        <w:rPr>
          <w:rFonts w:ascii="Times New Roman"/>
          <w:b w:val="false"/>
          <w:i w:val="false"/>
          <w:color w:val="000000"/>
          <w:sz w:val="28"/>
        </w:rPr>
        <w:t xml:space="preserve">
        бағдарламасы        кәсiпорындардың техноло. </w:t>
      </w:r>
      <w:r>
        <w:br/>
      </w:r>
      <w:r>
        <w:rPr>
          <w:rFonts w:ascii="Times New Roman"/>
          <w:b w:val="false"/>
          <w:i w:val="false"/>
          <w:color w:val="000000"/>
          <w:sz w:val="28"/>
        </w:rPr>
        <w:t xml:space="preserve">
                            гиялық, техникалық артта </w:t>
      </w:r>
      <w:r>
        <w:br/>
      </w:r>
      <w:r>
        <w:rPr>
          <w:rFonts w:ascii="Times New Roman"/>
          <w:b w:val="false"/>
          <w:i w:val="false"/>
          <w:color w:val="000000"/>
          <w:sz w:val="28"/>
        </w:rPr>
        <w:t xml:space="preserve">
                            қалуын еңсеру </w:t>
      </w:r>
      <w:r>
        <w:br/>
      </w:r>
      <w:r>
        <w:rPr>
          <w:rFonts w:ascii="Times New Roman"/>
          <w:b w:val="false"/>
          <w:i w:val="false"/>
          <w:color w:val="000000"/>
          <w:sz w:val="28"/>
        </w:rPr>
        <w:t xml:space="preserve">
1.2.16. Жеңiл және тамақ    Жеңiл және тамақ өнер.   2001-   ИСМ </w:t>
      </w:r>
      <w:r>
        <w:br/>
      </w:r>
      <w:r>
        <w:rPr>
          <w:rFonts w:ascii="Times New Roman"/>
          <w:b w:val="false"/>
          <w:i w:val="false"/>
          <w:color w:val="000000"/>
          <w:sz w:val="28"/>
        </w:rPr>
        <w:t xml:space="preserve">
        өнеркәсiбi          кәсібін қалпына келтiру  2003 </w:t>
      </w:r>
      <w:r>
        <w:br/>
      </w:r>
      <w:r>
        <w:rPr>
          <w:rFonts w:ascii="Times New Roman"/>
          <w:b w:val="false"/>
          <w:i w:val="false"/>
          <w:color w:val="000000"/>
          <w:sz w:val="28"/>
        </w:rPr>
        <w:t xml:space="preserve">
        салаларында импорт  және кешенді дамытуды    жж. </w:t>
      </w:r>
      <w:r>
        <w:br/>
      </w:r>
      <w:r>
        <w:rPr>
          <w:rFonts w:ascii="Times New Roman"/>
          <w:b w:val="false"/>
          <w:i w:val="false"/>
          <w:color w:val="000000"/>
          <w:sz w:val="28"/>
        </w:rPr>
        <w:t xml:space="preserve">
        алмастырудың 2001-  жеделдету, кәсiпорындар. </w:t>
      </w:r>
      <w:r>
        <w:br/>
      </w:r>
      <w:r>
        <w:rPr>
          <w:rFonts w:ascii="Times New Roman"/>
          <w:b w:val="false"/>
          <w:i w:val="false"/>
          <w:color w:val="000000"/>
          <w:sz w:val="28"/>
        </w:rPr>
        <w:t xml:space="preserve">
        2003 жж. арналған   дың техникалық және </w:t>
      </w:r>
      <w:r>
        <w:br/>
      </w:r>
      <w:r>
        <w:rPr>
          <w:rFonts w:ascii="Times New Roman"/>
          <w:b w:val="false"/>
          <w:i w:val="false"/>
          <w:color w:val="000000"/>
          <w:sz w:val="28"/>
        </w:rPr>
        <w:t xml:space="preserve">
        бағдарламасы        технологиялық артта </w:t>
      </w:r>
      <w:r>
        <w:br/>
      </w:r>
      <w:r>
        <w:rPr>
          <w:rFonts w:ascii="Times New Roman"/>
          <w:b w:val="false"/>
          <w:i w:val="false"/>
          <w:color w:val="000000"/>
          <w:sz w:val="28"/>
        </w:rPr>
        <w:t xml:space="preserve">
                            қалуын еңсеру, сапасын </w:t>
      </w:r>
      <w:r>
        <w:br/>
      </w:r>
      <w:r>
        <w:rPr>
          <w:rFonts w:ascii="Times New Roman"/>
          <w:b w:val="false"/>
          <w:i w:val="false"/>
          <w:color w:val="000000"/>
          <w:sz w:val="28"/>
        </w:rPr>
        <w:t xml:space="preserve">
                            жақсарту, iшкi рынокты </w:t>
      </w:r>
      <w:r>
        <w:br/>
      </w:r>
      <w:r>
        <w:rPr>
          <w:rFonts w:ascii="Times New Roman"/>
          <w:b w:val="false"/>
          <w:i w:val="false"/>
          <w:color w:val="000000"/>
          <w:sz w:val="28"/>
        </w:rPr>
        <w:t xml:space="preserve">
                            отандық өндiрiстiң жоғары </w:t>
      </w:r>
      <w:r>
        <w:br/>
      </w:r>
      <w:r>
        <w:rPr>
          <w:rFonts w:ascii="Times New Roman"/>
          <w:b w:val="false"/>
          <w:i w:val="false"/>
          <w:color w:val="000000"/>
          <w:sz w:val="28"/>
        </w:rPr>
        <w:t xml:space="preserve">
                            сапалы тамақ өнiмдерiмен </w:t>
      </w:r>
      <w:r>
        <w:br/>
      </w:r>
      <w:r>
        <w:rPr>
          <w:rFonts w:ascii="Times New Roman"/>
          <w:b w:val="false"/>
          <w:i w:val="false"/>
          <w:color w:val="000000"/>
          <w:sz w:val="28"/>
        </w:rPr>
        <w:t xml:space="preserve">
                            толтыру есебiнен өнiмнiң </w:t>
      </w:r>
      <w:r>
        <w:br/>
      </w:r>
      <w:r>
        <w:rPr>
          <w:rFonts w:ascii="Times New Roman"/>
          <w:b w:val="false"/>
          <w:i w:val="false"/>
          <w:color w:val="000000"/>
          <w:sz w:val="28"/>
        </w:rPr>
        <w:t xml:space="preserve">
                            бәсекелестiк қабiлетiн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1.2.17. Қазақстанда жүзім   Қазақстанның оңтүстік    2001-   ИСМ, АШМ </w:t>
      </w:r>
      <w:r>
        <w:br/>
      </w:r>
      <w:r>
        <w:rPr>
          <w:rFonts w:ascii="Times New Roman"/>
          <w:b w:val="false"/>
          <w:i w:val="false"/>
          <w:color w:val="000000"/>
          <w:sz w:val="28"/>
        </w:rPr>
        <w:t xml:space="preserve">
        шаруашылығы мен     аймақтарында тауарлы     2010 </w:t>
      </w:r>
      <w:r>
        <w:br/>
      </w:r>
      <w:r>
        <w:rPr>
          <w:rFonts w:ascii="Times New Roman"/>
          <w:b w:val="false"/>
          <w:i w:val="false"/>
          <w:color w:val="000000"/>
          <w:sz w:val="28"/>
        </w:rPr>
        <w:t xml:space="preserve">
        шарап жасау iсiн    жүзiм шаруашылығын        жж. </w:t>
      </w:r>
      <w:r>
        <w:br/>
      </w:r>
      <w:r>
        <w:rPr>
          <w:rFonts w:ascii="Times New Roman"/>
          <w:b w:val="false"/>
          <w:i w:val="false"/>
          <w:color w:val="000000"/>
          <w:sz w:val="28"/>
        </w:rPr>
        <w:t xml:space="preserve">
        қалпына келтiрудiң  кешендi қалпына келтіру </w:t>
      </w:r>
      <w:r>
        <w:br/>
      </w:r>
      <w:r>
        <w:rPr>
          <w:rFonts w:ascii="Times New Roman"/>
          <w:b w:val="false"/>
          <w:i w:val="false"/>
          <w:color w:val="000000"/>
          <w:sz w:val="28"/>
        </w:rPr>
        <w:t xml:space="preserve">
        және дамытудың 2010 және дамыту, шарап </w:t>
      </w:r>
      <w:r>
        <w:br/>
      </w:r>
      <w:r>
        <w:rPr>
          <w:rFonts w:ascii="Times New Roman"/>
          <w:b w:val="false"/>
          <w:i w:val="false"/>
          <w:color w:val="000000"/>
          <w:sz w:val="28"/>
        </w:rPr>
        <w:t xml:space="preserve">
        ж. дейiнгi кезеңге  материалдарын және </w:t>
      </w:r>
      <w:r>
        <w:br/>
      </w:r>
      <w:r>
        <w:rPr>
          <w:rFonts w:ascii="Times New Roman"/>
          <w:b w:val="false"/>
          <w:i w:val="false"/>
          <w:color w:val="000000"/>
          <w:sz w:val="28"/>
        </w:rPr>
        <w:t xml:space="preserve">
        арналған            жоғары сапалы отандық </w:t>
      </w:r>
      <w:r>
        <w:br/>
      </w:r>
      <w:r>
        <w:rPr>
          <w:rFonts w:ascii="Times New Roman"/>
          <w:b w:val="false"/>
          <w:i w:val="false"/>
          <w:color w:val="000000"/>
          <w:sz w:val="28"/>
        </w:rPr>
        <w:t xml:space="preserve">
        бағдарламасы        шараптарды өндiрудi </w:t>
      </w:r>
      <w:r>
        <w:br/>
      </w:r>
      <w:r>
        <w:rPr>
          <w:rFonts w:ascii="Times New Roman"/>
          <w:b w:val="false"/>
          <w:i w:val="false"/>
          <w:color w:val="000000"/>
          <w:sz w:val="28"/>
        </w:rPr>
        <w:t xml:space="preserve">
                            көбейту, саланың техноло. </w:t>
      </w:r>
      <w:r>
        <w:br/>
      </w:r>
      <w:r>
        <w:rPr>
          <w:rFonts w:ascii="Times New Roman"/>
          <w:b w:val="false"/>
          <w:i w:val="false"/>
          <w:color w:val="000000"/>
          <w:sz w:val="28"/>
        </w:rPr>
        <w:t xml:space="preserve">
                            гиялық және техникалық </w:t>
      </w:r>
      <w:r>
        <w:br/>
      </w:r>
      <w:r>
        <w:rPr>
          <w:rFonts w:ascii="Times New Roman"/>
          <w:b w:val="false"/>
          <w:i w:val="false"/>
          <w:color w:val="000000"/>
          <w:sz w:val="28"/>
        </w:rPr>
        <w:t xml:space="preserve">
                            артта қалуын еңсеру, </w:t>
      </w:r>
      <w:r>
        <w:br/>
      </w:r>
      <w:r>
        <w:rPr>
          <w:rFonts w:ascii="Times New Roman"/>
          <w:b w:val="false"/>
          <w:i w:val="false"/>
          <w:color w:val="000000"/>
          <w:sz w:val="28"/>
        </w:rPr>
        <w:t xml:space="preserve">
                            отандық шараптардың iшкі </w:t>
      </w:r>
      <w:r>
        <w:br/>
      </w:r>
      <w:r>
        <w:rPr>
          <w:rFonts w:ascii="Times New Roman"/>
          <w:b w:val="false"/>
          <w:i w:val="false"/>
          <w:color w:val="000000"/>
          <w:sz w:val="28"/>
        </w:rPr>
        <w:t xml:space="preserve">
                            және сыртқы рыноктардағы </w:t>
      </w:r>
      <w:r>
        <w:br/>
      </w:r>
      <w:r>
        <w:rPr>
          <w:rFonts w:ascii="Times New Roman"/>
          <w:b w:val="false"/>
          <w:i w:val="false"/>
          <w:color w:val="000000"/>
          <w:sz w:val="28"/>
        </w:rPr>
        <w:t xml:space="preserve">
                            бәсекеге қабілеттiлігін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1.2.18. Тұрғын үй           Тұрғын үй құрылысын      2000-   Ұлттық Банк </w:t>
      </w:r>
      <w:r>
        <w:br/>
      </w:r>
      <w:r>
        <w:rPr>
          <w:rFonts w:ascii="Times New Roman"/>
          <w:b w:val="false"/>
          <w:i w:val="false"/>
          <w:color w:val="000000"/>
          <w:sz w:val="28"/>
        </w:rPr>
        <w:t xml:space="preserve">
        құрылысын ұзақ      қаражаттандырудың,       2003  </w:t>
      </w:r>
      <w:r>
        <w:br/>
      </w:r>
      <w:r>
        <w:rPr>
          <w:rFonts w:ascii="Times New Roman"/>
          <w:b w:val="false"/>
          <w:i w:val="false"/>
          <w:color w:val="000000"/>
          <w:sz w:val="28"/>
        </w:rPr>
        <w:t xml:space="preserve">
        мерзiмдi            халықтың қалың тобының   жж. </w:t>
      </w:r>
      <w:r>
        <w:br/>
      </w:r>
      <w:r>
        <w:rPr>
          <w:rFonts w:ascii="Times New Roman"/>
          <w:b w:val="false"/>
          <w:i w:val="false"/>
          <w:color w:val="000000"/>
          <w:sz w:val="28"/>
        </w:rPr>
        <w:t xml:space="preserve">
        қаржыландырудың     тұрғын үй проблемаларын </w:t>
      </w:r>
      <w:r>
        <w:br/>
      </w:r>
      <w:r>
        <w:rPr>
          <w:rFonts w:ascii="Times New Roman"/>
          <w:b w:val="false"/>
          <w:i w:val="false"/>
          <w:color w:val="000000"/>
          <w:sz w:val="28"/>
        </w:rPr>
        <w:t xml:space="preserve">
        және ипотекалық     шешудің және тұрғын үй </w:t>
      </w:r>
      <w:r>
        <w:br/>
      </w:r>
      <w:r>
        <w:rPr>
          <w:rFonts w:ascii="Times New Roman"/>
          <w:b w:val="false"/>
          <w:i w:val="false"/>
          <w:color w:val="000000"/>
          <w:sz w:val="28"/>
        </w:rPr>
        <w:t xml:space="preserve">
        несиелендіру        құрылысын ынталандырудың </w:t>
      </w:r>
      <w:r>
        <w:br/>
      </w:r>
      <w:r>
        <w:rPr>
          <w:rFonts w:ascii="Times New Roman"/>
          <w:b w:val="false"/>
          <w:i w:val="false"/>
          <w:color w:val="000000"/>
          <w:sz w:val="28"/>
        </w:rPr>
        <w:t xml:space="preserve">
        жүйесiн дамытудың   тетiктерiн жасау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Құрылыс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1.2.19. Қазақстанның Батыс  Негiзгі қажеттердi       2002-   Ақтөбе, </w:t>
      </w:r>
      <w:r>
        <w:br/>
      </w:r>
      <w:r>
        <w:rPr>
          <w:rFonts w:ascii="Times New Roman"/>
          <w:b w:val="false"/>
          <w:i w:val="false"/>
          <w:color w:val="000000"/>
          <w:sz w:val="28"/>
        </w:rPr>
        <w:t xml:space="preserve">
        аймағында құрылыс   қамтамасыз ету және      2005    Атырау, </w:t>
      </w:r>
      <w:r>
        <w:br/>
      </w:r>
      <w:r>
        <w:rPr>
          <w:rFonts w:ascii="Times New Roman"/>
          <w:b w:val="false"/>
          <w:i w:val="false"/>
          <w:color w:val="000000"/>
          <w:sz w:val="28"/>
        </w:rPr>
        <w:t xml:space="preserve">
        материалдарының,    аймақтың импорттан       жж.     Батыс </w:t>
      </w:r>
      <w:r>
        <w:br/>
      </w:r>
      <w:r>
        <w:rPr>
          <w:rFonts w:ascii="Times New Roman"/>
          <w:b w:val="false"/>
          <w:i w:val="false"/>
          <w:color w:val="000000"/>
          <w:sz w:val="28"/>
        </w:rPr>
        <w:t xml:space="preserve">
        бұйымдарының және   тәуелдiлiгiн азайту              Қазақстан, </w:t>
      </w:r>
      <w:r>
        <w:br/>
      </w:r>
      <w:r>
        <w:rPr>
          <w:rFonts w:ascii="Times New Roman"/>
          <w:b w:val="false"/>
          <w:i w:val="false"/>
          <w:color w:val="000000"/>
          <w:sz w:val="28"/>
        </w:rPr>
        <w:t xml:space="preserve">
        конструкцияларының  үшiн бәсекеге қабiлеттi          Маңғыстау  </w:t>
      </w:r>
      <w:r>
        <w:br/>
      </w:r>
      <w:r>
        <w:rPr>
          <w:rFonts w:ascii="Times New Roman"/>
          <w:b w:val="false"/>
          <w:i w:val="false"/>
          <w:color w:val="000000"/>
          <w:sz w:val="28"/>
        </w:rPr>
        <w:t xml:space="preserve">
        өнеркәсiбiн         құрылыс материалдарының          облыстарының </w:t>
      </w:r>
      <w:r>
        <w:br/>
      </w:r>
      <w:r>
        <w:rPr>
          <w:rFonts w:ascii="Times New Roman"/>
          <w:b w:val="false"/>
          <w:i w:val="false"/>
          <w:color w:val="000000"/>
          <w:sz w:val="28"/>
        </w:rPr>
        <w:t xml:space="preserve">
        дамытудың 2002-2005 өнеркәсiптiк базасын             әкімдері </w:t>
      </w:r>
      <w:r>
        <w:br/>
      </w:r>
      <w:r>
        <w:rPr>
          <w:rFonts w:ascii="Times New Roman"/>
          <w:b w:val="false"/>
          <w:i w:val="false"/>
          <w:color w:val="000000"/>
          <w:sz w:val="28"/>
        </w:rPr>
        <w:t xml:space="preserve">
        жж. арналған        жасау                            ИСМ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1.2.20. Қазақстан           Қазақстан Республикасын. 2000-   ИСМ </w:t>
      </w:r>
      <w:r>
        <w:br/>
      </w:r>
      <w:r>
        <w:rPr>
          <w:rFonts w:ascii="Times New Roman"/>
          <w:b w:val="false"/>
          <w:i w:val="false"/>
          <w:color w:val="000000"/>
          <w:sz w:val="28"/>
        </w:rPr>
        <w:t xml:space="preserve">
        Республикасында     да сәулет, қала құрылысы 2002 </w:t>
      </w:r>
      <w:r>
        <w:br/>
      </w:r>
      <w:r>
        <w:rPr>
          <w:rFonts w:ascii="Times New Roman"/>
          <w:b w:val="false"/>
          <w:i w:val="false"/>
          <w:color w:val="000000"/>
          <w:sz w:val="28"/>
        </w:rPr>
        <w:t xml:space="preserve">
        сәулет, қала        мен құрылыс қызметін     жж. </w:t>
      </w:r>
      <w:r>
        <w:br/>
      </w:r>
      <w:r>
        <w:rPr>
          <w:rFonts w:ascii="Times New Roman"/>
          <w:b w:val="false"/>
          <w:i w:val="false"/>
          <w:color w:val="000000"/>
          <w:sz w:val="28"/>
        </w:rPr>
        <w:t xml:space="preserve">
        құрылысы мен        дамыту және саланы       (І </w:t>
      </w:r>
      <w:r>
        <w:br/>
      </w:r>
      <w:r>
        <w:rPr>
          <w:rFonts w:ascii="Times New Roman"/>
          <w:b w:val="false"/>
          <w:i w:val="false"/>
          <w:color w:val="000000"/>
          <w:sz w:val="28"/>
        </w:rPr>
        <w:t xml:space="preserve">
        құрылыс қызметін    мемлекеттiк реттеу       кезең) </w:t>
      </w:r>
      <w:r>
        <w:br/>
      </w:r>
      <w:r>
        <w:rPr>
          <w:rFonts w:ascii="Times New Roman"/>
          <w:b w:val="false"/>
          <w:i w:val="false"/>
          <w:color w:val="000000"/>
          <w:sz w:val="28"/>
        </w:rPr>
        <w:t xml:space="preserve">
        дамытудың           жүйесiн жетiлдiру </w:t>
      </w:r>
      <w:r>
        <w:br/>
      </w:r>
      <w:r>
        <w:rPr>
          <w:rFonts w:ascii="Times New Roman"/>
          <w:b w:val="false"/>
          <w:i w:val="false"/>
          <w:color w:val="000000"/>
          <w:sz w:val="28"/>
        </w:rPr>
        <w:t xml:space="preserve">
        бағдарламасы        бағдарламасы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Ғылыми-технологиялық саясат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1.2.21. Қазақстан           Ғылым мен техника жетiс. 2001-   БҒМ, салалық  </w:t>
      </w:r>
      <w:r>
        <w:br/>
      </w:r>
      <w:r>
        <w:rPr>
          <w:rFonts w:ascii="Times New Roman"/>
          <w:b w:val="false"/>
          <w:i w:val="false"/>
          <w:color w:val="000000"/>
          <w:sz w:val="28"/>
        </w:rPr>
        <w:t xml:space="preserve">
        Республикасының     тiктерiн пайдалану,      2015    министрліктер </w:t>
      </w:r>
      <w:r>
        <w:br/>
      </w:r>
      <w:r>
        <w:rPr>
          <w:rFonts w:ascii="Times New Roman"/>
          <w:b w:val="false"/>
          <w:i w:val="false"/>
          <w:color w:val="000000"/>
          <w:sz w:val="28"/>
        </w:rPr>
        <w:t xml:space="preserve">
        инновациялық даму   елдің жалпы ұлттық       жж. </w:t>
      </w:r>
      <w:r>
        <w:br/>
      </w:r>
      <w:r>
        <w:rPr>
          <w:rFonts w:ascii="Times New Roman"/>
          <w:b w:val="false"/>
          <w:i w:val="false"/>
          <w:color w:val="000000"/>
          <w:sz w:val="28"/>
        </w:rPr>
        <w:t xml:space="preserve">
        бағдарламасы        өнiмiнде шикiзат құрай. </w:t>
      </w:r>
      <w:r>
        <w:br/>
      </w:r>
      <w:r>
        <w:rPr>
          <w:rFonts w:ascii="Times New Roman"/>
          <w:b w:val="false"/>
          <w:i w:val="false"/>
          <w:color w:val="000000"/>
          <w:sz w:val="28"/>
        </w:rPr>
        <w:t xml:space="preserve">
                            тын бөлiктi кезең-кезеңі. </w:t>
      </w:r>
      <w:r>
        <w:br/>
      </w:r>
      <w:r>
        <w:rPr>
          <w:rFonts w:ascii="Times New Roman"/>
          <w:b w:val="false"/>
          <w:i w:val="false"/>
          <w:color w:val="000000"/>
          <w:sz w:val="28"/>
        </w:rPr>
        <w:t xml:space="preserve">
                            мен жоғары техникалық </w:t>
      </w:r>
      <w:r>
        <w:br/>
      </w:r>
      <w:r>
        <w:rPr>
          <w:rFonts w:ascii="Times New Roman"/>
          <w:b w:val="false"/>
          <w:i w:val="false"/>
          <w:color w:val="000000"/>
          <w:sz w:val="28"/>
        </w:rPr>
        <w:t xml:space="preserve">
                            ғимараттың өнiммен </w:t>
      </w:r>
      <w:r>
        <w:br/>
      </w:r>
      <w:r>
        <w:rPr>
          <w:rFonts w:ascii="Times New Roman"/>
          <w:b w:val="false"/>
          <w:i w:val="false"/>
          <w:color w:val="000000"/>
          <w:sz w:val="28"/>
        </w:rPr>
        <w:t xml:space="preserve">
                            алмастыру негiзінде ел </w:t>
      </w:r>
      <w:r>
        <w:br/>
      </w:r>
      <w:r>
        <w:rPr>
          <w:rFonts w:ascii="Times New Roman"/>
          <w:b w:val="false"/>
          <w:i w:val="false"/>
          <w:color w:val="000000"/>
          <w:sz w:val="28"/>
        </w:rPr>
        <w:t xml:space="preserve">
                            экономикасын дамыту </w:t>
      </w:r>
      <w:r>
        <w:br/>
      </w:r>
      <w:r>
        <w:rPr>
          <w:rFonts w:ascii="Times New Roman"/>
          <w:b w:val="false"/>
          <w:i w:val="false"/>
          <w:color w:val="000000"/>
          <w:sz w:val="28"/>
        </w:rPr>
        <w:t xml:space="preserve">
1.2.22. "Қазақстанда атом   АИӨ ғылыми-техникалық    1999-   ЭМРМ </w:t>
      </w:r>
      <w:r>
        <w:br/>
      </w:r>
      <w:r>
        <w:rPr>
          <w:rFonts w:ascii="Times New Roman"/>
          <w:b w:val="false"/>
          <w:i w:val="false"/>
          <w:color w:val="000000"/>
          <w:sz w:val="28"/>
        </w:rPr>
        <w:t xml:space="preserve">
        энергиясын дамыту"  потенциалын экономиканың 2003  </w:t>
      </w:r>
      <w:r>
        <w:br/>
      </w:r>
      <w:r>
        <w:rPr>
          <w:rFonts w:ascii="Times New Roman"/>
          <w:b w:val="false"/>
          <w:i w:val="false"/>
          <w:color w:val="000000"/>
          <w:sz w:val="28"/>
        </w:rPr>
        <w:t xml:space="preserve">
        республикалық       мүддесіне пайдалану,     жж. </w:t>
      </w:r>
      <w:r>
        <w:br/>
      </w:r>
      <w:r>
        <w:rPr>
          <w:rFonts w:ascii="Times New Roman"/>
          <w:b w:val="false"/>
          <w:i w:val="false"/>
          <w:color w:val="000000"/>
          <w:sz w:val="28"/>
        </w:rPr>
        <w:t xml:space="preserve">
        мақсатты ғылыми-    радиациялық экономиканың, </w:t>
      </w:r>
      <w:r>
        <w:br/>
      </w:r>
      <w:r>
        <w:rPr>
          <w:rFonts w:ascii="Times New Roman"/>
          <w:b w:val="false"/>
          <w:i w:val="false"/>
          <w:color w:val="000000"/>
          <w:sz w:val="28"/>
        </w:rPr>
        <w:t xml:space="preserve">
        техникалық          ядролық қаруды сынаудың </w:t>
      </w:r>
      <w:r>
        <w:br/>
      </w:r>
      <w:r>
        <w:rPr>
          <w:rFonts w:ascii="Times New Roman"/>
          <w:b w:val="false"/>
          <w:i w:val="false"/>
          <w:color w:val="000000"/>
          <w:sz w:val="28"/>
        </w:rPr>
        <w:t xml:space="preserve">
        бағдарламасы        зардабын жоюдың </w:t>
      </w:r>
      <w:r>
        <w:br/>
      </w:r>
      <w:r>
        <w:rPr>
          <w:rFonts w:ascii="Times New Roman"/>
          <w:b w:val="false"/>
          <w:i w:val="false"/>
          <w:color w:val="000000"/>
          <w:sz w:val="28"/>
        </w:rPr>
        <w:t xml:space="preserve">
                            проблемаларын шешу, </w:t>
      </w:r>
      <w:r>
        <w:br/>
      </w:r>
      <w:r>
        <w:rPr>
          <w:rFonts w:ascii="Times New Roman"/>
          <w:b w:val="false"/>
          <w:i w:val="false"/>
          <w:color w:val="000000"/>
          <w:sz w:val="28"/>
        </w:rPr>
        <w:t xml:space="preserve">
                            мамандар даярлау және </w:t>
      </w:r>
      <w:r>
        <w:br/>
      </w:r>
      <w:r>
        <w:rPr>
          <w:rFonts w:ascii="Times New Roman"/>
          <w:b w:val="false"/>
          <w:i w:val="false"/>
          <w:color w:val="000000"/>
          <w:sz w:val="28"/>
        </w:rPr>
        <w:t xml:space="preserve">
                            маманданған өндiрiстердi </w:t>
      </w:r>
      <w:r>
        <w:br/>
      </w:r>
      <w:r>
        <w:rPr>
          <w:rFonts w:ascii="Times New Roman"/>
          <w:b w:val="false"/>
          <w:i w:val="false"/>
          <w:color w:val="000000"/>
          <w:sz w:val="28"/>
        </w:rPr>
        <w:t xml:space="preserve">
                            құру </w:t>
      </w:r>
      <w:r>
        <w:br/>
      </w:r>
      <w:r>
        <w:rPr>
          <w:rFonts w:ascii="Times New Roman"/>
          <w:b w:val="false"/>
          <w:i w:val="false"/>
          <w:color w:val="000000"/>
          <w:sz w:val="28"/>
        </w:rPr>
        <w:t xml:space="preserve">
  </w:t>
      </w:r>
      <w:r>
        <w:br/>
      </w:r>
      <w:r>
        <w:rPr>
          <w:rFonts w:ascii="Times New Roman"/>
          <w:b w:val="false"/>
          <w:i w:val="false"/>
          <w:color w:val="000000"/>
          <w:sz w:val="28"/>
        </w:rPr>
        <w:t xml:space="preserve">
     1.2.23. "Қазақстан          Денсаулық сақтау, ауыл   2001-   ЭМРМ </w:t>
      </w:r>
      <w:r>
        <w:br/>
      </w:r>
      <w:r>
        <w:rPr>
          <w:rFonts w:ascii="Times New Roman"/>
          <w:b w:val="false"/>
          <w:i w:val="false"/>
          <w:color w:val="000000"/>
          <w:sz w:val="28"/>
        </w:rPr>
        <w:t xml:space="preserve">
        Республикасында     шаруашылығы, өнеркәсiп   2005 </w:t>
      </w:r>
      <w:r>
        <w:br/>
      </w:r>
      <w:r>
        <w:rPr>
          <w:rFonts w:ascii="Times New Roman"/>
          <w:b w:val="false"/>
          <w:i w:val="false"/>
          <w:color w:val="000000"/>
          <w:sz w:val="28"/>
        </w:rPr>
        <w:t xml:space="preserve">
        биотехнологиялық    және қоршаған ортаны     жж. </w:t>
      </w:r>
      <w:r>
        <w:br/>
      </w:r>
      <w:r>
        <w:rPr>
          <w:rFonts w:ascii="Times New Roman"/>
          <w:b w:val="false"/>
          <w:i w:val="false"/>
          <w:color w:val="000000"/>
          <w:sz w:val="28"/>
        </w:rPr>
        <w:t xml:space="preserve">
        өнiм өндiрудi       қорғау үшiн тиiмдiлігі </w:t>
      </w:r>
      <w:r>
        <w:br/>
      </w:r>
      <w:r>
        <w:rPr>
          <w:rFonts w:ascii="Times New Roman"/>
          <w:b w:val="false"/>
          <w:i w:val="false"/>
          <w:color w:val="000000"/>
          <w:sz w:val="28"/>
        </w:rPr>
        <w:t xml:space="preserve">
        ғылыми-техникалық   жоғары биотехнологиялар. </w:t>
      </w:r>
      <w:r>
        <w:br/>
      </w:r>
      <w:r>
        <w:rPr>
          <w:rFonts w:ascii="Times New Roman"/>
          <w:b w:val="false"/>
          <w:i w:val="false"/>
          <w:color w:val="000000"/>
          <w:sz w:val="28"/>
        </w:rPr>
        <w:t xml:space="preserve">
        қамтамасыз ету және ды әзiрлеу және </w:t>
      </w:r>
      <w:r>
        <w:br/>
      </w:r>
      <w:r>
        <w:rPr>
          <w:rFonts w:ascii="Times New Roman"/>
          <w:b w:val="false"/>
          <w:i w:val="false"/>
          <w:color w:val="000000"/>
          <w:sz w:val="28"/>
        </w:rPr>
        <w:t xml:space="preserve">
        ұйымдастыру"        биотехнологиялық өнiм </w:t>
      </w:r>
      <w:r>
        <w:br/>
      </w:r>
      <w:r>
        <w:rPr>
          <w:rFonts w:ascii="Times New Roman"/>
          <w:b w:val="false"/>
          <w:i w:val="false"/>
          <w:color w:val="000000"/>
          <w:sz w:val="28"/>
        </w:rPr>
        <w:t xml:space="preserve">
        республикалық       өндiру  </w:t>
      </w:r>
      <w:r>
        <w:br/>
      </w:r>
      <w:r>
        <w:rPr>
          <w:rFonts w:ascii="Times New Roman"/>
          <w:b w:val="false"/>
          <w:i w:val="false"/>
          <w:color w:val="000000"/>
          <w:sz w:val="28"/>
        </w:rPr>
        <w:t xml:space="preserve">
        мақсатты ғылыми-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w:t>
      </w:r>
      <w:r>
        <w:br/>
      </w:r>
      <w:r>
        <w:rPr>
          <w:rFonts w:ascii="Times New Roman"/>
          <w:b w:val="false"/>
          <w:i w:val="false"/>
          <w:color w:val="000000"/>
          <w:sz w:val="28"/>
        </w:rPr>
        <w:t xml:space="preserve">
1.2.24. "Ақпараттық-        Отандық ғылымды қажетсi. 2001-   ЭМРМ </w:t>
      </w:r>
      <w:r>
        <w:br/>
      </w:r>
      <w:r>
        <w:rPr>
          <w:rFonts w:ascii="Times New Roman"/>
          <w:b w:val="false"/>
          <w:i w:val="false"/>
          <w:color w:val="000000"/>
          <w:sz w:val="28"/>
        </w:rPr>
        <w:t xml:space="preserve">
        телекоммуникациялық нетiн өндiрiстердi       2005 </w:t>
      </w:r>
      <w:r>
        <w:br/>
      </w:r>
      <w:r>
        <w:rPr>
          <w:rFonts w:ascii="Times New Roman"/>
          <w:b w:val="false"/>
          <w:i w:val="false"/>
          <w:color w:val="000000"/>
          <w:sz w:val="28"/>
        </w:rPr>
        <w:t xml:space="preserve">
        жүйелер үшін        дамыту және радиоэлек.   жж. </w:t>
      </w:r>
      <w:r>
        <w:br/>
      </w:r>
      <w:r>
        <w:rPr>
          <w:rFonts w:ascii="Times New Roman"/>
          <w:b w:val="false"/>
          <w:i w:val="false"/>
          <w:color w:val="000000"/>
          <w:sz w:val="28"/>
        </w:rPr>
        <w:t xml:space="preserve">
        радиоэлектрондық    трондық мақсаттағы </w:t>
      </w:r>
      <w:r>
        <w:br/>
      </w:r>
      <w:r>
        <w:rPr>
          <w:rFonts w:ascii="Times New Roman"/>
          <w:b w:val="false"/>
          <w:i w:val="false"/>
          <w:color w:val="000000"/>
          <w:sz w:val="28"/>
        </w:rPr>
        <w:t xml:space="preserve">
        аспаптар мен        бәсекеге қабiлеттi </w:t>
      </w:r>
      <w:r>
        <w:br/>
      </w:r>
      <w:r>
        <w:rPr>
          <w:rFonts w:ascii="Times New Roman"/>
          <w:b w:val="false"/>
          <w:i w:val="false"/>
          <w:color w:val="000000"/>
          <w:sz w:val="28"/>
        </w:rPr>
        <w:t xml:space="preserve">
        құралдарды әзірлеу, өнiмдердi шығару </w:t>
      </w:r>
      <w:r>
        <w:br/>
      </w:r>
      <w:r>
        <w:rPr>
          <w:rFonts w:ascii="Times New Roman"/>
          <w:b w:val="false"/>
          <w:i w:val="false"/>
          <w:color w:val="000000"/>
          <w:sz w:val="28"/>
        </w:rPr>
        <w:t xml:space="preserve">
        жасау және дамыту"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мақсатты ғылыми-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1.2.25. "Қазақстан          Қазақстан Республикасы   1999-   ИСМ </w:t>
      </w:r>
      <w:r>
        <w:br/>
      </w:r>
      <w:r>
        <w:rPr>
          <w:rFonts w:ascii="Times New Roman"/>
          <w:b w:val="false"/>
          <w:i w:val="false"/>
          <w:color w:val="000000"/>
          <w:sz w:val="28"/>
        </w:rPr>
        <w:t xml:space="preserve">
        Республикасы тау-   тау-кен металлургия      2003 </w:t>
      </w:r>
      <w:r>
        <w:br/>
      </w:r>
      <w:r>
        <w:rPr>
          <w:rFonts w:ascii="Times New Roman"/>
          <w:b w:val="false"/>
          <w:i w:val="false"/>
          <w:color w:val="000000"/>
          <w:sz w:val="28"/>
        </w:rPr>
        <w:t xml:space="preserve">
        кен металлургия     кешенiнiң қоршаған       жж. </w:t>
      </w:r>
      <w:r>
        <w:br/>
      </w:r>
      <w:r>
        <w:rPr>
          <w:rFonts w:ascii="Times New Roman"/>
          <w:b w:val="false"/>
          <w:i w:val="false"/>
          <w:color w:val="000000"/>
          <w:sz w:val="28"/>
        </w:rPr>
        <w:t xml:space="preserve">
        кешенiнiң 1999-2003 ортаға техногендiк </w:t>
      </w:r>
      <w:r>
        <w:br/>
      </w:r>
      <w:r>
        <w:rPr>
          <w:rFonts w:ascii="Times New Roman"/>
          <w:b w:val="false"/>
          <w:i w:val="false"/>
          <w:color w:val="000000"/>
          <w:sz w:val="28"/>
        </w:rPr>
        <w:t xml:space="preserve">
        жж. тұрақты қызметi әсерін төмендету және </w:t>
      </w:r>
      <w:r>
        <w:br/>
      </w:r>
      <w:r>
        <w:rPr>
          <w:rFonts w:ascii="Times New Roman"/>
          <w:b w:val="false"/>
          <w:i w:val="false"/>
          <w:color w:val="000000"/>
          <w:sz w:val="28"/>
        </w:rPr>
        <w:t xml:space="preserve">
        мен стратегиялық    бәсекеге қабiлеттi </w:t>
      </w:r>
      <w:r>
        <w:br/>
      </w:r>
      <w:r>
        <w:rPr>
          <w:rFonts w:ascii="Times New Roman"/>
          <w:b w:val="false"/>
          <w:i w:val="false"/>
          <w:color w:val="000000"/>
          <w:sz w:val="28"/>
        </w:rPr>
        <w:t xml:space="preserve">
        басымдылықтарының   өнiмдi шығара отырып </w:t>
      </w:r>
      <w:r>
        <w:br/>
      </w:r>
      <w:r>
        <w:rPr>
          <w:rFonts w:ascii="Times New Roman"/>
          <w:b w:val="false"/>
          <w:i w:val="false"/>
          <w:color w:val="000000"/>
          <w:sz w:val="28"/>
        </w:rPr>
        <w:t xml:space="preserve">
        дамуын ғылыми-      өндiрiстiң технологиялық </w:t>
      </w:r>
      <w:r>
        <w:br/>
      </w:r>
      <w:r>
        <w:rPr>
          <w:rFonts w:ascii="Times New Roman"/>
          <w:b w:val="false"/>
          <w:i w:val="false"/>
          <w:color w:val="000000"/>
          <w:sz w:val="28"/>
        </w:rPr>
        <w:t xml:space="preserve">
        техникалық          жаңаруы негiзiнде оның </w:t>
      </w:r>
      <w:r>
        <w:br/>
      </w:r>
      <w:r>
        <w:rPr>
          <w:rFonts w:ascii="Times New Roman"/>
          <w:b w:val="false"/>
          <w:i w:val="false"/>
          <w:color w:val="000000"/>
          <w:sz w:val="28"/>
        </w:rPr>
        <w:t xml:space="preserve">
        қамтамасыз ету"     тұрақты дамуын қамтамасыз </w:t>
      </w:r>
      <w:r>
        <w:br/>
      </w:r>
      <w:r>
        <w:rPr>
          <w:rFonts w:ascii="Times New Roman"/>
          <w:b w:val="false"/>
          <w:i w:val="false"/>
          <w:color w:val="000000"/>
          <w:sz w:val="28"/>
        </w:rPr>
        <w:t xml:space="preserve">
        республикалық       ету </w:t>
      </w:r>
      <w:r>
        <w:br/>
      </w:r>
      <w:r>
        <w:rPr>
          <w:rFonts w:ascii="Times New Roman"/>
          <w:b w:val="false"/>
          <w:i w:val="false"/>
          <w:color w:val="000000"/>
          <w:sz w:val="28"/>
        </w:rPr>
        <w:t xml:space="preserve">
        мақсатты ғылыми-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1.2.26. "Қазақстан          Ғылыми-техникалық        1994-   БҒМ </w:t>
      </w:r>
      <w:r>
        <w:br/>
      </w:r>
      <w:r>
        <w:rPr>
          <w:rFonts w:ascii="Times New Roman"/>
          <w:b w:val="false"/>
          <w:i w:val="false"/>
          <w:color w:val="000000"/>
          <w:sz w:val="28"/>
        </w:rPr>
        <w:t xml:space="preserve">
        Республикасы        ақпараттың ұлттық        2003 </w:t>
      </w:r>
      <w:r>
        <w:br/>
      </w:r>
      <w:r>
        <w:rPr>
          <w:rFonts w:ascii="Times New Roman"/>
          <w:b w:val="false"/>
          <w:i w:val="false"/>
          <w:color w:val="000000"/>
          <w:sz w:val="28"/>
        </w:rPr>
        <w:t xml:space="preserve">
        ғылыми-техникалық   жүйесін қалыптастыру     жж. </w:t>
      </w:r>
      <w:r>
        <w:br/>
      </w:r>
      <w:r>
        <w:rPr>
          <w:rFonts w:ascii="Times New Roman"/>
          <w:b w:val="false"/>
          <w:i w:val="false"/>
          <w:color w:val="000000"/>
          <w:sz w:val="28"/>
        </w:rPr>
        <w:t xml:space="preserve">
        ақпаратының         үшiн алғы шарттар жасау, </w:t>
      </w:r>
      <w:r>
        <w:br/>
      </w:r>
      <w:r>
        <w:rPr>
          <w:rFonts w:ascii="Times New Roman"/>
          <w:b w:val="false"/>
          <w:i w:val="false"/>
          <w:color w:val="000000"/>
          <w:sz w:val="28"/>
        </w:rPr>
        <w:t xml:space="preserve">
        мемлекеттiк жүйесiн мамандардың ақпараттануы. </w:t>
      </w:r>
      <w:r>
        <w:br/>
      </w:r>
      <w:r>
        <w:rPr>
          <w:rFonts w:ascii="Times New Roman"/>
          <w:b w:val="false"/>
          <w:i w:val="false"/>
          <w:color w:val="000000"/>
          <w:sz w:val="28"/>
        </w:rPr>
        <w:t xml:space="preserve">
        дамыту"             ның қоғамдық қажетті </w:t>
      </w:r>
      <w:r>
        <w:br/>
      </w:r>
      <w:r>
        <w:rPr>
          <w:rFonts w:ascii="Times New Roman"/>
          <w:b w:val="false"/>
          <w:i w:val="false"/>
          <w:color w:val="000000"/>
          <w:sz w:val="28"/>
        </w:rPr>
        <w:t xml:space="preserve">
        республикалық       деңгейiн қамтамасыз </w:t>
      </w:r>
      <w:r>
        <w:br/>
      </w:r>
      <w:r>
        <w:rPr>
          <w:rFonts w:ascii="Times New Roman"/>
          <w:b w:val="false"/>
          <w:i w:val="false"/>
          <w:color w:val="000000"/>
          <w:sz w:val="28"/>
        </w:rPr>
        <w:t xml:space="preserve">
        мақсатты  ғылыми-   ететiндей ақпараттық </w:t>
      </w:r>
      <w:r>
        <w:br/>
      </w:r>
      <w:r>
        <w:rPr>
          <w:rFonts w:ascii="Times New Roman"/>
          <w:b w:val="false"/>
          <w:i w:val="false"/>
          <w:color w:val="000000"/>
          <w:sz w:val="28"/>
        </w:rPr>
        <w:t xml:space="preserve">
        техникалық          ортаны жасау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w:t>
      </w:r>
      <w:r>
        <w:br/>
      </w:r>
      <w:r>
        <w:rPr>
          <w:rFonts w:ascii="Times New Roman"/>
          <w:b w:val="false"/>
          <w:i w:val="false"/>
          <w:color w:val="000000"/>
          <w:sz w:val="28"/>
        </w:rPr>
        <w:t xml:space="preserve">
1.2.27. "Машина жасауды     Iшкi өндiрiстi кеңейту   2001-   ИСМ </w:t>
      </w:r>
      <w:r>
        <w:br/>
      </w:r>
      <w:r>
        <w:rPr>
          <w:rFonts w:ascii="Times New Roman"/>
          <w:b w:val="false"/>
          <w:i w:val="false"/>
          <w:color w:val="000000"/>
          <w:sz w:val="28"/>
        </w:rPr>
        <w:t xml:space="preserve">
        дамытудың және      және бәсекеге қабiлеттi  2005 </w:t>
      </w:r>
      <w:r>
        <w:br/>
      </w:r>
      <w:r>
        <w:rPr>
          <w:rFonts w:ascii="Times New Roman"/>
          <w:b w:val="false"/>
          <w:i w:val="false"/>
          <w:color w:val="000000"/>
          <w:sz w:val="28"/>
        </w:rPr>
        <w:t xml:space="preserve">
        тиiмділігi жоғары   машина жасау өнiмдерiн   жж. </w:t>
      </w:r>
      <w:r>
        <w:br/>
      </w:r>
      <w:r>
        <w:rPr>
          <w:rFonts w:ascii="Times New Roman"/>
          <w:b w:val="false"/>
          <w:i w:val="false"/>
          <w:color w:val="000000"/>
          <w:sz w:val="28"/>
        </w:rPr>
        <w:t xml:space="preserve">
        машиналар мен       шығарудың ғылыми-техника. </w:t>
      </w:r>
      <w:r>
        <w:br/>
      </w:r>
      <w:r>
        <w:rPr>
          <w:rFonts w:ascii="Times New Roman"/>
          <w:b w:val="false"/>
          <w:i w:val="false"/>
          <w:color w:val="000000"/>
          <w:sz w:val="28"/>
        </w:rPr>
        <w:t xml:space="preserve">
        жабдықтарды жасап   лық және технологиялық  </w:t>
      </w:r>
      <w:r>
        <w:br/>
      </w:r>
      <w:r>
        <w:rPr>
          <w:rFonts w:ascii="Times New Roman"/>
          <w:b w:val="false"/>
          <w:i w:val="false"/>
          <w:color w:val="000000"/>
          <w:sz w:val="28"/>
        </w:rPr>
        <w:t xml:space="preserve">
        шығарудың ғылыми-   алғышарттарын жасау;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мақсатты ғылыми-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1.2.28. "Қазақстан          Қазақстан Республикасы.  2002-   БҒМ </w:t>
      </w:r>
      <w:r>
        <w:br/>
      </w:r>
      <w:r>
        <w:rPr>
          <w:rFonts w:ascii="Times New Roman"/>
          <w:b w:val="false"/>
          <w:i w:val="false"/>
          <w:color w:val="000000"/>
          <w:sz w:val="28"/>
        </w:rPr>
        <w:t xml:space="preserve">
        Республикасының     ның өсiмдiк шикiзаты     2006  </w:t>
      </w:r>
      <w:r>
        <w:br/>
      </w:r>
      <w:r>
        <w:rPr>
          <w:rFonts w:ascii="Times New Roman"/>
          <w:b w:val="false"/>
          <w:i w:val="false"/>
          <w:color w:val="000000"/>
          <w:sz w:val="28"/>
        </w:rPr>
        <w:t xml:space="preserve">
        фармацевтика        негізiнде өмiрлiк маңызы жж. </w:t>
      </w:r>
      <w:r>
        <w:br/>
      </w:r>
      <w:r>
        <w:rPr>
          <w:rFonts w:ascii="Times New Roman"/>
          <w:b w:val="false"/>
          <w:i w:val="false"/>
          <w:color w:val="000000"/>
          <w:sz w:val="28"/>
        </w:rPr>
        <w:t xml:space="preserve">
        өнеркәсiбiн дамыту  бар импортты алмастырушы </w:t>
      </w:r>
      <w:r>
        <w:br/>
      </w:r>
      <w:r>
        <w:rPr>
          <w:rFonts w:ascii="Times New Roman"/>
          <w:b w:val="false"/>
          <w:i w:val="false"/>
          <w:color w:val="000000"/>
          <w:sz w:val="28"/>
        </w:rPr>
        <w:t xml:space="preserve">
        үшiн бiрегей        жаңа дәрiлiк құралдарды  </w:t>
      </w:r>
      <w:r>
        <w:br/>
      </w:r>
      <w:r>
        <w:rPr>
          <w:rFonts w:ascii="Times New Roman"/>
          <w:b w:val="false"/>
          <w:i w:val="false"/>
          <w:color w:val="000000"/>
          <w:sz w:val="28"/>
        </w:rPr>
        <w:t xml:space="preserve">
        фитопрепараттарды   жасау мен өнеркәсіптік </w:t>
      </w:r>
      <w:r>
        <w:br/>
      </w:r>
      <w:r>
        <w:rPr>
          <w:rFonts w:ascii="Times New Roman"/>
          <w:b w:val="false"/>
          <w:i w:val="false"/>
          <w:color w:val="000000"/>
          <w:sz w:val="28"/>
        </w:rPr>
        <w:t xml:space="preserve">
        әзiрлеу және        өндiрiске енгiзу </w:t>
      </w:r>
      <w:r>
        <w:br/>
      </w:r>
      <w:r>
        <w:rPr>
          <w:rFonts w:ascii="Times New Roman"/>
          <w:b w:val="false"/>
          <w:i w:val="false"/>
          <w:color w:val="000000"/>
          <w:sz w:val="28"/>
        </w:rPr>
        <w:t xml:space="preserve">
        өндiрiске енгізу"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1.2.29. Ақпаратты қорғау    Ақпаратты қорғау жөнiн.  2001-   ЭМРМ, БҒМ </w:t>
      </w:r>
      <w:r>
        <w:br/>
      </w:r>
      <w:r>
        <w:rPr>
          <w:rFonts w:ascii="Times New Roman"/>
          <w:b w:val="false"/>
          <w:i w:val="false"/>
          <w:color w:val="000000"/>
          <w:sz w:val="28"/>
        </w:rPr>
        <w:t xml:space="preserve">
        саласында ғылыми    дегі бiрыңғай техникалық 2003 </w:t>
      </w:r>
      <w:r>
        <w:br/>
      </w:r>
      <w:r>
        <w:rPr>
          <w:rFonts w:ascii="Times New Roman"/>
          <w:b w:val="false"/>
          <w:i w:val="false"/>
          <w:color w:val="000000"/>
          <w:sz w:val="28"/>
        </w:rPr>
        <w:t xml:space="preserve">
        зерттеулер мен      саясатты қалыптастыру    жж. </w:t>
      </w:r>
      <w:r>
        <w:br/>
      </w:r>
      <w:r>
        <w:rPr>
          <w:rFonts w:ascii="Times New Roman"/>
          <w:b w:val="false"/>
          <w:i w:val="false"/>
          <w:color w:val="000000"/>
          <w:sz w:val="28"/>
        </w:rPr>
        <w:t xml:space="preserve">
        техникалық          және жүргiзу үшiн ғылыми- </w:t>
      </w:r>
      <w:r>
        <w:br/>
      </w:r>
      <w:r>
        <w:rPr>
          <w:rFonts w:ascii="Times New Roman"/>
          <w:b w:val="false"/>
          <w:i w:val="false"/>
          <w:color w:val="000000"/>
          <w:sz w:val="28"/>
        </w:rPr>
        <w:t xml:space="preserve">
        әзірлемелер         әдістемелік және техно. </w:t>
      </w:r>
      <w:r>
        <w:br/>
      </w:r>
      <w:r>
        <w:rPr>
          <w:rFonts w:ascii="Times New Roman"/>
          <w:b w:val="false"/>
          <w:i w:val="false"/>
          <w:color w:val="000000"/>
          <w:sz w:val="28"/>
        </w:rPr>
        <w:t xml:space="preserve">
        жүргiзудiң          логиялық негіз жасау;  </w:t>
      </w:r>
      <w:r>
        <w:br/>
      </w:r>
      <w:r>
        <w:rPr>
          <w:rFonts w:ascii="Times New Roman"/>
          <w:b w:val="false"/>
          <w:i w:val="false"/>
          <w:color w:val="000000"/>
          <w:sz w:val="28"/>
        </w:rPr>
        <w:t xml:space="preserve">
        бағдарламасы        қажетті қорғалу дәрежесi. </w:t>
      </w:r>
      <w:r>
        <w:br/>
      </w:r>
      <w:r>
        <w:rPr>
          <w:rFonts w:ascii="Times New Roman"/>
          <w:b w:val="false"/>
          <w:i w:val="false"/>
          <w:color w:val="000000"/>
          <w:sz w:val="28"/>
        </w:rPr>
        <w:t xml:space="preserve">
                            не және қорғау объектi. </w:t>
      </w:r>
      <w:r>
        <w:br/>
      </w:r>
      <w:r>
        <w:rPr>
          <w:rFonts w:ascii="Times New Roman"/>
          <w:b w:val="false"/>
          <w:i w:val="false"/>
          <w:color w:val="000000"/>
          <w:sz w:val="28"/>
        </w:rPr>
        <w:t xml:space="preserve">
                            лерінің техникалық </w:t>
      </w:r>
      <w:r>
        <w:br/>
      </w:r>
      <w:r>
        <w:rPr>
          <w:rFonts w:ascii="Times New Roman"/>
          <w:b w:val="false"/>
          <w:i w:val="false"/>
          <w:color w:val="000000"/>
          <w:sz w:val="28"/>
        </w:rPr>
        <w:t xml:space="preserve">
                            сипаттамаларына негіздеме; </w:t>
      </w:r>
      <w:r>
        <w:br/>
      </w:r>
      <w:r>
        <w:rPr>
          <w:rFonts w:ascii="Times New Roman"/>
          <w:b w:val="false"/>
          <w:i w:val="false"/>
          <w:color w:val="000000"/>
          <w:sz w:val="28"/>
        </w:rPr>
        <w:t xml:space="preserve">
                            отандық ақпараттық </w:t>
      </w:r>
      <w:r>
        <w:br/>
      </w:r>
      <w:r>
        <w:rPr>
          <w:rFonts w:ascii="Times New Roman"/>
          <w:b w:val="false"/>
          <w:i w:val="false"/>
          <w:color w:val="000000"/>
          <w:sz w:val="28"/>
        </w:rPr>
        <w:t xml:space="preserve">
                            бағдарламаны әзірлеу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Көлік инрфақұрылымы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1.2.30. Қазақстан           Қазiргі заманғы техноло. 2000-   ККМ </w:t>
      </w:r>
      <w:r>
        <w:br/>
      </w:r>
      <w:r>
        <w:rPr>
          <w:rFonts w:ascii="Times New Roman"/>
          <w:b w:val="false"/>
          <w:i w:val="false"/>
          <w:color w:val="000000"/>
          <w:sz w:val="28"/>
        </w:rPr>
        <w:t xml:space="preserve">
        Республикасының     гиялар мен халықаралық   2003 </w:t>
      </w:r>
      <w:r>
        <w:br/>
      </w:r>
      <w:r>
        <w:rPr>
          <w:rFonts w:ascii="Times New Roman"/>
          <w:b w:val="false"/>
          <w:i w:val="false"/>
          <w:color w:val="000000"/>
          <w:sz w:val="28"/>
        </w:rPr>
        <w:t xml:space="preserve">
        почта саласын       қарым-қатынастың         жж. </w:t>
      </w:r>
      <w:r>
        <w:br/>
      </w:r>
      <w:r>
        <w:rPr>
          <w:rFonts w:ascii="Times New Roman"/>
          <w:b w:val="false"/>
          <w:i w:val="false"/>
          <w:color w:val="000000"/>
          <w:sz w:val="28"/>
        </w:rPr>
        <w:t xml:space="preserve">
        дамытудың және      прогрессивтi нысандары </w:t>
      </w:r>
      <w:r>
        <w:br/>
      </w:r>
      <w:r>
        <w:rPr>
          <w:rFonts w:ascii="Times New Roman"/>
          <w:b w:val="false"/>
          <w:i w:val="false"/>
          <w:color w:val="000000"/>
          <w:sz w:val="28"/>
        </w:rPr>
        <w:t xml:space="preserve">
        почта-жинақ         базасында почталық және </w:t>
      </w:r>
      <w:r>
        <w:br/>
      </w:r>
      <w:r>
        <w:rPr>
          <w:rFonts w:ascii="Times New Roman"/>
          <w:b w:val="false"/>
          <w:i w:val="false"/>
          <w:color w:val="000000"/>
          <w:sz w:val="28"/>
        </w:rPr>
        <w:t xml:space="preserve">
        жүйесін қалып.      қаржылық қызметтiң кең </w:t>
      </w:r>
      <w:r>
        <w:br/>
      </w:r>
      <w:r>
        <w:rPr>
          <w:rFonts w:ascii="Times New Roman"/>
          <w:b w:val="false"/>
          <w:i w:val="false"/>
          <w:color w:val="000000"/>
          <w:sz w:val="28"/>
        </w:rPr>
        <w:t xml:space="preserve">
        тастырудың          спектiрiн көрсетушi </w:t>
      </w:r>
      <w:r>
        <w:br/>
      </w:r>
      <w:r>
        <w:rPr>
          <w:rFonts w:ascii="Times New Roman"/>
          <w:b w:val="false"/>
          <w:i w:val="false"/>
          <w:color w:val="000000"/>
          <w:sz w:val="28"/>
        </w:rPr>
        <w:t xml:space="preserve">
        2000-2003           почта-жинақ жүйесiн </w:t>
      </w:r>
      <w:r>
        <w:br/>
      </w:r>
      <w:r>
        <w:rPr>
          <w:rFonts w:ascii="Times New Roman"/>
          <w:b w:val="false"/>
          <w:i w:val="false"/>
          <w:color w:val="000000"/>
          <w:sz w:val="28"/>
        </w:rPr>
        <w:t xml:space="preserve">
        жылдарға            қалыптастыру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1.2.31. Қазақстан           Ресурстарды тиiмдi       2001-   ККМ </w:t>
      </w:r>
      <w:r>
        <w:br/>
      </w:r>
      <w:r>
        <w:rPr>
          <w:rFonts w:ascii="Times New Roman"/>
          <w:b w:val="false"/>
          <w:i w:val="false"/>
          <w:color w:val="000000"/>
          <w:sz w:val="28"/>
        </w:rPr>
        <w:t xml:space="preserve">
        Республикасының     пайдалана отырып         2005 </w:t>
      </w:r>
      <w:r>
        <w:br/>
      </w:r>
      <w:r>
        <w:rPr>
          <w:rFonts w:ascii="Times New Roman"/>
          <w:b w:val="false"/>
          <w:i w:val="false"/>
          <w:color w:val="000000"/>
          <w:sz w:val="28"/>
        </w:rPr>
        <w:t xml:space="preserve">
        темiржол көлiгін    экономика мен қоғамның   жж. </w:t>
      </w:r>
      <w:r>
        <w:br/>
      </w:r>
      <w:r>
        <w:rPr>
          <w:rFonts w:ascii="Times New Roman"/>
          <w:b w:val="false"/>
          <w:i w:val="false"/>
          <w:color w:val="000000"/>
          <w:sz w:val="28"/>
        </w:rPr>
        <w:t xml:space="preserve">
        қайта               серпiндi өзгерiп отыратын </w:t>
      </w:r>
      <w:r>
        <w:br/>
      </w:r>
      <w:r>
        <w:rPr>
          <w:rFonts w:ascii="Times New Roman"/>
          <w:b w:val="false"/>
          <w:i w:val="false"/>
          <w:color w:val="000000"/>
          <w:sz w:val="28"/>
        </w:rPr>
        <w:t xml:space="preserve">
        құрылымдаудың 2001  көлiктiк қажеттерiн </w:t>
      </w:r>
      <w:r>
        <w:br/>
      </w:r>
      <w:r>
        <w:rPr>
          <w:rFonts w:ascii="Times New Roman"/>
          <w:b w:val="false"/>
          <w:i w:val="false"/>
          <w:color w:val="000000"/>
          <w:sz w:val="28"/>
        </w:rPr>
        <w:t xml:space="preserve">
        -2005 жж. арналған  барынша қамтамасыз ету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1.2.32. Жолаушылар мен      Тасымалдаудың қауiпсіз.  2000-   ККМ, IIМ, БҒМ, </w:t>
      </w:r>
      <w:r>
        <w:br/>
      </w:r>
      <w:r>
        <w:rPr>
          <w:rFonts w:ascii="Times New Roman"/>
          <w:b w:val="false"/>
          <w:i w:val="false"/>
          <w:color w:val="000000"/>
          <w:sz w:val="28"/>
        </w:rPr>
        <w:t xml:space="preserve">
        жүктерді            дiгiн қамтамасыз ету     2005    ЭМРМ, ТЖА, ДМ </w:t>
      </w:r>
      <w:r>
        <w:br/>
      </w:r>
      <w:r>
        <w:rPr>
          <w:rFonts w:ascii="Times New Roman"/>
          <w:b w:val="false"/>
          <w:i w:val="false"/>
          <w:color w:val="000000"/>
          <w:sz w:val="28"/>
        </w:rPr>
        <w:t xml:space="preserve">
        тасымалдаудың       жөнiндегi мемлекеттiк    жж. </w:t>
      </w:r>
      <w:r>
        <w:br/>
      </w:r>
      <w:r>
        <w:rPr>
          <w:rFonts w:ascii="Times New Roman"/>
          <w:b w:val="false"/>
          <w:i w:val="false"/>
          <w:color w:val="000000"/>
          <w:sz w:val="28"/>
        </w:rPr>
        <w:t xml:space="preserve">
        қауiпсіздігін       жүйенi және азаматтар. </w:t>
      </w:r>
      <w:r>
        <w:br/>
      </w:r>
      <w:r>
        <w:rPr>
          <w:rFonts w:ascii="Times New Roman"/>
          <w:b w:val="false"/>
          <w:i w:val="false"/>
          <w:color w:val="000000"/>
          <w:sz w:val="28"/>
        </w:rPr>
        <w:t xml:space="preserve">
        қамтамасыз ету      дың өмiрiн, денсаулығын </w:t>
      </w:r>
      <w:r>
        <w:br/>
      </w:r>
      <w:r>
        <w:rPr>
          <w:rFonts w:ascii="Times New Roman"/>
          <w:b w:val="false"/>
          <w:i w:val="false"/>
          <w:color w:val="000000"/>
          <w:sz w:val="28"/>
        </w:rPr>
        <w:t xml:space="preserve">
        жөнiндегi мемлекет. және мүлкін қорғауға </w:t>
      </w:r>
      <w:r>
        <w:br/>
      </w:r>
      <w:r>
        <w:rPr>
          <w:rFonts w:ascii="Times New Roman"/>
          <w:b w:val="false"/>
          <w:i w:val="false"/>
          <w:color w:val="000000"/>
          <w:sz w:val="28"/>
        </w:rPr>
        <w:t xml:space="preserve">
        тiк жүйенi          олардың заңды құқықтарын   </w:t>
      </w:r>
      <w:r>
        <w:br/>
      </w:r>
      <w:r>
        <w:rPr>
          <w:rFonts w:ascii="Times New Roman"/>
          <w:b w:val="false"/>
          <w:i w:val="false"/>
          <w:color w:val="000000"/>
          <w:sz w:val="28"/>
        </w:rPr>
        <w:t xml:space="preserve">
        жетiлдiру           сақтауға, көлiктiң барлық </w:t>
      </w:r>
      <w:r>
        <w:br/>
      </w:r>
      <w:r>
        <w:rPr>
          <w:rFonts w:ascii="Times New Roman"/>
          <w:b w:val="false"/>
          <w:i w:val="false"/>
          <w:color w:val="000000"/>
          <w:sz w:val="28"/>
        </w:rPr>
        <w:t xml:space="preserve">
        бағдарламасы        түрiнде жүрудiң қауiпсіз, </w:t>
      </w:r>
      <w:r>
        <w:br/>
      </w:r>
      <w:r>
        <w:rPr>
          <w:rFonts w:ascii="Times New Roman"/>
          <w:b w:val="false"/>
          <w:i w:val="false"/>
          <w:color w:val="000000"/>
          <w:sz w:val="28"/>
        </w:rPr>
        <w:t xml:space="preserve">
                            жағдайына және қоршаған </w:t>
      </w:r>
      <w:r>
        <w:br/>
      </w:r>
      <w:r>
        <w:rPr>
          <w:rFonts w:ascii="Times New Roman"/>
          <w:b w:val="false"/>
          <w:i w:val="false"/>
          <w:color w:val="000000"/>
          <w:sz w:val="28"/>
        </w:rPr>
        <w:t xml:space="preserve">
                            ортаны қорғауға бағыттал. </w:t>
      </w:r>
      <w:r>
        <w:br/>
      </w:r>
      <w:r>
        <w:rPr>
          <w:rFonts w:ascii="Times New Roman"/>
          <w:b w:val="false"/>
          <w:i w:val="false"/>
          <w:color w:val="000000"/>
          <w:sz w:val="28"/>
        </w:rPr>
        <w:t xml:space="preserve">
                            ған мемлекеттік саясатты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Ауыл шаруашылығы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1.2.33. Қазақстан           Жер туралы заңдарды,     2000-   ЖРА </w:t>
      </w:r>
      <w:r>
        <w:br/>
      </w:r>
      <w:r>
        <w:rPr>
          <w:rFonts w:ascii="Times New Roman"/>
          <w:b w:val="false"/>
          <w:i w:val="false"/>
          <w:color w:val="000000"/>
          <w:sz w:val="28"/>
        </w:rPr>
        <w:t xml:space="preserve">
        Республикасында     мемлекеттiк жер кадаст.  2003 </w:t>
      </w:r>
      <w:r>
        <w:br/>
      </w:r>
      <w:r>
        <w:rPr>
          <w:rFonts w:ascii="Times New Roman"/>
          <w:b w:val="false"/>
          <w:i w:val="false"/>
          <w:color w:val="000000"/>
          <w:sz w:val="28"/>
        </w:rPr>
        <w:t xml:space="preserve">
        жерге құқықты       рын жетiлдiру жөнiндегi  жж. </w:t>
      </w:r>
      <w:r>
        <w:br/>
      </w:r>
      <w:r>
        <w:rPr>
          <w:rFonts w:ascii="Times New Roman"/>
          <w:b w:val="false"/>
          <w:i w:val="false"/>
          <w:color w:val="000000"/>
          <w:sz w:val="28"/>
        </w:rPr>
        <w:t xml:space="preserve">
        қамтамасыз етудiң   шараларды жүзеге асыру, </w:t>
      </w:r>
      <w:r>
        <w:br/>
      </w:r>
      <w:r>
        <w:rPr>
          <w:rFonts w:ascii="Times New Roman"/>
          <w:b w:val="false"/>
          <w:i w:val="false"/>
          <w:color w:val="000000"/>
          <w:sz w:val="28"/>
        </w:rPr>
        <w:t xml:space="preserve">
        2000-2003 жж.       ауыл шаруашылық ұйымдарында </w:t>
      </w:r>
      <w:r>
        <w:br/>
      </w:r>
      <w:r>
        <w:rPr>
          <w:rFonts w:ascii="Times New Roman"/>
          <w:b w:val="false"/>
          <w:i w:val="false"/>
          <w:color w:val="000000"/>
          <w:sz w:val="28"/>
        </w:rPr>
        <w:t xml:space="preserve">
        арналған            шартты жер үлестерiн </w:t>
      </w:r>
      <w:r>
        <w:br/>
      </w:r>
      <w:r>
        <w:rPr>
          <w:rFonts w:ascii="Times New Roman"/>
          <w:b w:val="false"/>
          <w:i w:val="false"/>
          <w:color w:val="000000"/>
          <w:sz w:val="28"/>
        </w:rPr>
        <w:t xml:space="preserve">
        бағдарламасы        натуралды жекелендiрудi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Мемлекеттің қауіпсіздігін қамтамасыз ету, құқылық тәртіпті </w:t>
      </w:r>
      <w:r>
        <w:br/>
      </w:r>
      <w:r>
        <w:rPr>
          <w:rFonts w:ascii="Times New Roman"/>
          <w:b w:val="false"/>
          <w:i w:val="false"/>
          <w:color w:val="000000"/>
          <w:sz w:val="28"/>
        </w:rPr>
        <w:t>
</w:t>
      </w:r>
      <w:r>
        <w:rPr>
          <w:rFonts w:ascii="Times New Roman"/>
          <w:b/>
          <w:i w:val="false"/>
          <w:color w:val="000000"/>
          <w:sz w:val="28"/>
        </w:rPr>
        <w:t xml:space="preserve">                    нығайту және қылмысқа қарсы күрес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1.2.34. Қазақстан           Қылмысты-атқару заңнама. 2001-   ӘМ, ІІМ </w:t>
      </w:r>
      <w:r>
        <w:br/>
      </w:r>
      <w:r>
        <w:rPr>
          <w:rFonts w:ascii="Times New Roman"/>
          <w:b w:val="false"/>
          <w:i w:val="false"/>
          <w:color w:val="000000"/>
          <w:sz w:val="28"/>
        </w:rPr>
        <w:t xml:space="preserve">
        Республикасының     сының ережелерін одан    2005 </w:t>
      </w:r>
      <w:r>
        <w:br/>
      </w:r>
      <w:r>
        <w:rPr>
          <w:rFonts w:ascii="Times New Roman"/>
          <w:b w:val="false"/>
          <w:i w:val="false"/>
          <w:color w:val="000000"/>
          <w:sz w:val="28"/>
        </w:rPr>
        <w:t xml:space="preserve">
        түзеу мекемелері.   әрi iске асыру үшін      жж. </w:t>
      </w:r>
      <w:r>
        <w:br/>
      </w:r>
      <w:r>
        <w:rPr>
          <w:rFonts w:ascii="Times New Roman"/>
          <w:b w:val="false"/>
          <w:i w:val="false"/>
          <w:color w:val="000000"/>
          <w:sz w:val="28"/>
        </w:rPr>
        <w:t xml:space="preserve">
        нің материалдық-    жағдай жасау, сондай-ақ </w:t>
      </w:r>
      <w:r>
        <w:br/>
      </w:r>
      <w:r>
        <w:rPr>
          <w:rFonts w:ascii="Times New Roman"/>
          <w:b w:val="false"/>
          <w:i w:val="false"/>
          <w:color w:val="000000"/>
          <w:sz w:val="28"/>
        </w:rPr>
        <w:t xml:space="preserve">
        техникалық базасын  IIM тергеу изоляторлары. </w:t>
      </w:r>
      <w:r>
        <w:br/>
      </w:r>
      <w:r>
        <w:rPr>
          <w:rFonts w:ascii="Times New Roman"/>
          <w:b w:val="false"/>
          <w:i w:val="false"/>
          <w:color w:val="000000"/>
          <w:sz w:val="28"/>
        </w:rPr>
        <w:t xml:space="preserve">
        жақсартудың 2001-   ның материалдық- </w:t>
      </w:r>
      <w:r>
        <w:br/>
      </w:r>
      <w:r>
        <w:rPr>
          <w:rFonts w:ascii="Times New Roman"/>
          <w:b w:val="false"/>
          <w:i w:val="false"/>
          <w:color w:val="000000"/>
          <w:sz w:val="28"/>
        </w:rPr>
        <w:t xml:space="preserve">
        2005 жж. арналған   техникалық базасын </w:t>
      </w:r>
      <w:r>
        <w:br/>
      </w:r>
      <w:r>
        <w:rPr>
          <w:rFonts w:ascii="Times New Roman"/>
          <w:b w:val="false"/>
          <w:i w:val="false"/>
          <w:color w:val="000000"/>
          <w:sz w:val="28"/>
        </w:rPr>
        <w:t xml:space="preserve">
        бағдарламасы        жақсарту  </w:t>
      </w:r>
    </w:p>
    <w:p>
      <w:pPr>
        <w:spacing w:after="0"/>
        <w:ind w:left="0"/>
        <w:jc w:val="both"/>
      </w:pPr>
      <w:r>
        <w:rPr>
          <w:rFonts w:ascii="Times New Roman"/>
          <w:b w:val="false"/>
          <w:i w:val="false"/>
          <w:color w:val="000000"/>
          <w:sz w:val="28"/>
        </w:rPr>
        <w:t xml:space="preserve">1.2.35. Қазақстан           Қазақстан Республикасын. 2002-   ӘМ, ҰҚҚ </w:t>
      </w:r>
      <w:r>
        <w:br/>
      </w:r>
      <w:r>
        <w:rPr>
          <w:rFonts w:ascii="Times New Roman"/>
          <w:b w:val="false"/>
          <w:i w:val="false"/>
          <w:color w:val="000000"/>
          <w:sz w:val="28"/>
        </w:rPr>
        <w:t xml:space="preserve">
        Республикасында     да нашақорлықтың және    2003    (келiсiм </w:t>
      </w:r>
      <w:r>
        <w:br/>
      </w:r>
      <w:r>
        <w:rPr>
          <w:rFonts w:ascii="Times New Roman"/>
          <w:b w:val="false"/>
          <w:i w:val="false"/>
          <w:color w:val="000000"/>
          <w:sz w:val="28"/>
        </w:rPr>
        <w:t xml:space="preserve">
        нашақорлықпен       есiрткi бизнесiнiң одан  жж.     бойынша), </w:t>
      </w:r>
      <w:r>
        <w:br/>
      </w:r>
      <w:r>
        <w:rPr>
          <w:rFonts w:ascii="Times New Roman"/>
          <w:b w:val="false"/>
          <w:i w:val="false"/>
          <w:color w:val="000000"/>
          <w:sz w:val="28"/>
        </w:rPr>
        <w:t xml:space="preserve">
        және есiрткi        әрi таралуына қарсы              IIМ, Бас </w:t>
      </w:r>
      <w:r>
        <w:br/>
      </w:r>
      <w:r>
        <w:rPr>
          <w:rFonts w:ascii="Times New Roman"/>
          <w:b w:val="false"/>
          <w:i w:val="false"/>
          <w:color w:val="000000"/>
          <w:sz w:val="28"/>
        </w:rPr>
        <w:t xml:space="preserve">
        бизнесімен күрестiң әрекеттiң мемлекеттiк            прокуратура </w:t>
      </w:r>
      <w:r>
        <w:br/>
      </w:r>
      <w:r>
        <w:rPr>
          <w:rFonts w:ascii="Times New Roman"/>
          <w:b w:val="false"/>
          <w:i w:val="false"/>
          <w:color w:val="000000"/>
          <w:sz w:val="28"/>
        </w:rPr>
        <w:t xml:space="preserve">
        2002-2003 жж.       және қоғамдық тиiмдi             (келiсiм </w:t>
      </w:r>
      <w:r>
        <w:br/>
      </w:r>
      <w:r>
        <w:rPr>
          <w:rFonts w:ascii="Times New Roman"/>
          <w:b w:val="false"/>
          <w:i w:val="false"/>
          <w:color w:val="000000"/>
          <w:sz w:val="28"/>
        </w:rPr>
        <w:t xml:space="preserve">
        арналған            жүйесiнiң негізгі                бойынша), </w:t>
      </w:r>
      <w:r>
        <w:br/>
      </w:r>
      <w:r>
        <w:rPr>
          <w:rFonts w:ascii="Times New Roman"/>
          <w:b w:val="false"/>
          <w:i w:val="false"/>
          <w:color w:val="000000"/>
          <w:sz w:val="28"/>
        </w:rPr>
        <w:t xml:space="preserve">
        бағдарламасы        буындарын нығайту                ИСМ, БҒМ, </w:t>
      </w:r>
      <w:r>
        <w:br/>
      </w:r>
      <w:r>
        <w:rPr>
          <w:rFonts w:ascii="Times New Roman"/>
          <w:b w:val="false"/>
          <w:i w:val="false"/>
          <w:color w:val="000000"/>
          <w:sz w:val="28"/>
        </w:rPr>
        <w:t xml:space="preserve">
                                                             МАҚКМ, ДМ, </w:t>
      </w:r>
      <w:r>
        <w:br/>
      </w:r>
      <w:r>
        <w:rPr>
          <w:rFonts w:ascii="Times New Roman"/>
          <w:b w:val="false"/>
          <w:i w:val="false"/>
          <w:color w:val="000000"/>
          <w:sz w:val="28"/>
        </w:rPr>
        <w:t xml:space="preserve">
                                                             Жоғарғы </w:t>
      </w:r>
      <w:r>
        <w:br/>
      </w:r>
      <w:r>
        <w:rPr>
          <w:rFonts w:ascii="Times New Roman"/>
          <w:b w:val="false"/>
          <w:i w:val="false"/>
          <w:color w:val="000000"/>
          <w:sz w:val="28"/>
        </w:rPr>
        <w:t xml:space="preserve">
                                                             сот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ЕӘҚМ, СIМ </w:t>
      </w:r>
      <w:r>
        <w:br/>
      </w:r>
      <w:r>
        <w:rPr>
          <w:rFonts w:ascii="Times New Roman"/>
          <w:b w:val="false"/>
          <w:i w:val="false"/>
          <w:color w:val="000000"/>
          <w:sz w:val="28"/>
        </w:rPr>
        <w:t xml:space="preserve">
                                                             ҚАП, ТСА, КБА, </w:t>
      </w:r>
      <w:r>
        <w:br/>
      </w:r>
      <w:r>
        <w:rPr>
          <w:rFonts w:ascii="Times New Roman"/>
          <w:b w:val="false"/>
          <w:i w:val="false"/>
          <w:color w:val="000000"/>
          <w:sz w:val="28"/>
        </w:rPr>
        <w:t xml:space="preserve">
                                                             облыстардың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Болжамдалған  Қаржыландыру     Бағдарламаны бекіту     Индикативтік </w:t>
      </w:r>
      <w:r>
        <w:br/>
      </w:r>
      <w:r>
        <w:rPr>
          <w:rFonts w:ascii="Times New Roman"/>
          <w:b w:val="false"/>
          <w:i w:val="false"/>
          <w:color w:val="000000"/>
          <w:sz w:val="28"/>
        </w:rPr>
        <w:t xml:space="preserve">
         шығыстар      көздері       жөніндегі нормативтік     жоспардың </w:t>
      </w:r>
      <w:r>
        <w:br/>
      </w:r>
      <w:r>
        <w:rPr>
          <w:rFonts w:ascii="Times New Roman"/>
          <w:b w:val="false"/>
          <w:i w:val="false"/>
          <w:color w:val="000000"/>
          <w:sz w:val="28"/>
        </w:rPr>
        <w:t xml:space="preserve">
       (млн. теңге)                     құқықтық кесім           тарауы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7               8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1.2. Қазақстан Республикасы Үкіметінің қаулысы бекіткен </w:t>
      </w:r>
      <w:r>
        <w:br/>
      </w:r>
      <w:r>
        <w:rPr>
          <w:rFonts w:ascii="Times New Roman"/>
          <w:b w:val="false"/>
          <w:i w:val="false"/>
          <w:color w:val="000000"/>
          <w:sz w:val="28"/>
        </w:rPr>
        <w:t>
</w:t>
      </w:r>
      <w:r>
        <w:rPr>
          <w:rFonts w:ascii="Times New Roman"/>
          <w:b/>
          <w:i w:val="false"/>
          <w:color w:val="000000"/>
          <w:sz w:val="28"/>
        </w:rPr>
        <w:t xml:space="preserve">                           салалық бағдарламалар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Қоршаған ортаны қорғау және табиғатты пайдалану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 2002 ж. - 2320;    Республи.  Қазақстан Республикасы     17 тарау.  </w:t>
      </w:r>
      <w:r>
        <w:br/>
      </w:r>
      <w:r>
        <w:rPr>
          <w:rFonts w:ascii="Times New Roman"/>
          <w:b w:val="false"/>
          <w:i w:val="false"/>
          <w:color w:val="000000"/>
          <w:sz w:val="28"/>
        </w:rPr>
        <w:t xml:space="preserve">
       2003 ж. - 6003,892;калық және Үкіметінің 2002 жылғы 23   Қоршаған </w:t>
      </w:r>
      <w:r>
        <w:br/>
      </w:r>
      <w:r>
        <w:rPr>
          <w:rFonts w:ascii="Times New Roman"/>
          <w:b w:val="false"/>
          <w:i w:val="false"/>
          <w:color w:val="000000"/>
          <w:sz w:val="28"/>
        </w:rPr>
        <w:t xml:space="preserve">
       2004 ж. - 4458,4;  жергілікті қаңтардағы N 93            ортаны </w:t>
      </w:r>
      <w:r>
        <w:br/>
      </w:r>
      <w:r>
        <w:rPr>
          <w:rFonts w:ascii="Times New Roman"/>
          <w:b w:val="false"/>
          <w:i w:val="false"/>
          <w:color w:val="000000"/>
          <w:sz w:val="28"/>
        </w:rPr>
        <w:t>
       2005 ж. - 4418,13  бюджеттер,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қорғау және </w:t>
      </w:r>
      <w:r>
        <w:br/>
      </w:r>
      <w:r>
        <w:rPr>
          <w:rFonts w:ascii="Times New Roman"/>
          <w:b w:val="false"/>
          <w:i w:val="false"/>
          <w:color w:val="000000"/>
          <w:sz w:val="28"/>
        </w:rPr>
        <w:t xml:space="preserve">
                          шаруашы.                              табиғи </w:t>
      </w:r>
      <w:r>
        <w:br/>
      </w:r>
      <w:r>
        <w:rPr>
          <w:rFonts w:ascii="Times New Roman"/>
          <w:b w:val="false"/>
          <w:i w:val="false"/>
          <w:color w:val="000000"/>
          <w:sz w:val="28"/>
        </w:rPr>
        <w:t xml:space="preserve">
                          лық жүргi.                            ресурстарды </w:t>
      </w:r>
      <w:r>
        <w:br/>
      </w:r>
      <w:r>
        <w:rPr>
          <w:rFonts w:ascii="Times New Roman"/>
          <w:b w:val="false"/>
          <w:i w:val="false"/>
          <w:color w:val="000000"/>
          <w:sz w:val="28"/>
        </w:rPr>
        <w:t xml:space="preserve">
                          зушi                                  басқару </w:t>
      </w:r>
      <w:r>
        <w:br/>
      </w:r>
      <w:r>
        <w:rPr>
          <w:rFonts w:ascii="Times New Roman"/>
          <w:b w:val="false"/>
          <w:i w:val="false"/>
          <w:color w:val="000000"/>
          <w:sz w:val="28"/>
        </w:rPr>
        <w:t xml:space="preserve">
                          субъектi. </w:t>
      </w:r>
      <w:r>
        <w:br/>
      </w:r>
      <w:r>
        <w:rPr>
          <w:rFonts w:ascii="Times New Roman"/>
          <w:b w:val="false"/>
          <w:i w:val="false"/>
          <w:color w:val="000000"/>
          <w:sz w:val="28"/>
        </w:rPr>
        <w:t xml:space="preserve">
                          лердің өз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тары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Баға және тариф саясаты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1.2.1- 2002 ж.- 435,326; Республи.   Қазақстан Республикасы     3-тарау </w:t>
      </w:r>
      <w:r>
        <w:br/>
      </w:r>
      <w:r>
        <w:rPr>
          <w:rFonts w:ascii="Times New Roman"/>
          <w:b w:val="false"/>
          <w:i w:val="false"/>
          <w:color w:val="000000"/>
          <w:sz w:val="28"/>
        </w:rPr>
        <w:t xml:space="preserve">
1.     2003 ж.- 435,326; калық       Үкіметінің 2002 жылғы 15   Құрылымдық </w:t>
      </w:r>
      <w:r>
        <w:br/>
      </w:r>
      <w:r>
        <w:rPr>
          <w:rFonts w:ascii="Times New Roman"/>
          <w:b w:val="false"/>
          <w:i w:val="false"/>
          <w:color w:val="000000"/>
          <w:sz w:val="28"/>
        </w:rPr>
        <w:t xml:space="preserve">
       2004 ж.- 435,326  бюджет      қазандағы N 1126 қаулы.    институциональдық </w:t>
      </w:r>
      <w:r>
        <w:br/>
      </w:r>
      <w:r>
        <w:rPr>
          <w:rFonts w:ascii="Times New Roman"/>
          <w:b w:val="false"/>
          <w:i w:val="false"/>
          <w:color w:val="000000"/>
          <w:sz w:val="28"/>
        </w:rPr>
        <w:t xml:space="preserve">
                                     сымен бекітілді            даму </w:t>
      </w:r>
      <w:r>
        <w:br/>
      </w:r>
      <w:r>
        <w:rPr>
          <w:rFonts w:ascii="Times New Roman"/>
          <w:b w:val="false"/>
          <w:i w:val="false"/>
          <w:color w:val="000000"/>
          <w:sz w:val="28"/>
        </w:rPr>
        <w:t xml:space="preserve">
  </w:t>
      </w:r>
      <w:r>
        <w:br/>
      </w:r>
      <w:r>
        <w:rPr>
          <w:rFonts w:ascii="Times New Roman"/>
          <w:b w:val="false"/>
          <w:i w:val="false"/>
          <w:color w:val="000000"/>
          <w:sz w:val="28"/>
        </w:rPr>
        <w:t xml:space="preserve">
1.2.1 2003 ж.-617,91;    Республи.   Қазақстан Республикасы     6-тарау </w:t>
      </w:r>
      <w:r>
        <w:br/>
      </w:r>
      <w:r>
        <w:rPr>
          <w:rFonts w:ascii="Times New Roman"/>
          <w:b w:val="false"/>
          <w:i w:val="false"/>
          <w:color w:val="000000"/>
          <w:sz w:val="28"/>
        </w:rPr>
        <w:t xml:space="preserve">
-2.   2004 ж.-710;       калық       Үкіметінің 2002 жылғы 10   Агроазық-түлік </w:t>
      </w:r>
      <w:r>
        <w:br/>
      </w:r>
      <w:r>
        <w:rPr>
          <w:rFonts w:ascii="Times New Roman"/>
          <w:b w:val="false"/>
          <w:i w:val="false"/>
          <w:color w:val="000000"/>
          <w:sz w:val="28"/>
        </w:rPr>
        <w:t xml:space="preserve">
      2005 ж.-730;       бюджет      қаңтардағы N 17 қаулысы.   саясаты </w:t>
      </w:r>
      <w:r>
        <w:br/>
      </w:r>
      <w:r>
        <w:rPr>
          <w:rFonts w:ascii="Times New Roman"/>
          <w:b w:val="false"/>
          <w:i w:val="false"/>
          <w:color w:val="000000"/>
          <w:sz w:val="28"/>
        </w:rPr>
        <w:t xml:space="preserve">
                                     мен бекітілді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Кәсіби Үкімет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1.2.2. РБ:                Республи.  Қазақстан Республикасы  </w:t>
      </w:r>
      <w:r>
        <w:br/>
      </w:r>
      <w:r>
        <w:rPr>
          <w:rFonts w:ascii="Times New Roman"/>
          <w:b w:val="false"/>
          <w:i w:val="false"/>
          <w:color w:val="000000"/>
          <w:sz w:val="28"/>
        </w:rPr>
        <w:t xml:space="preserve">
       2002 ж. - 10;      калық      Үкіметінің 1998 жылғы 19 </w:t>
      </w:r>
      <w:r>
        <w:br/>
      </w:r>
      <w:r>
        <w:rPr>
          <w:rFonts w:ascii="Times New Roman"/>
          <w:b w:val="false"/>
          <w:i w:val="false"/>
          <w:color w:val="000000"/>
          <w:sz w:val="28"/>
        </w:rPr>
        <w:t xml:space="preserve">
       2003 ж. - 1232,502;бюджет    қарашадағы N 1180   </w:t>
      </w:r>
      <w:r>
        <w:br/>
      </w:r>
      <w:r>
        <w:rPr>
          <w:rFonts w:ascii="Times New Roman"/>
          <w:b w:val="false"/>
          <w:i w:val="false"/>
          <w:color w:val="000000"/>
          <w:sz w:val="28"/>
        </w:rPr>
        <w:t>
       басқа көздерiнен -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Бюджет саясаты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1.2.3. 2003 ж. - 89,579;  Жыл сайын  Қазақстан Республикасы     2 тарау. </w:t>
      </w:r>
      <w:r>
        <w:br/>
      </w:r>
      <w:r>
        <w:rPr>
          <w:rFonts w:ascii="Times New Roman"/>
          <w:b w:val="false"/>
          <w:i w:val="false"/>
          <w:color w:val="000000"/>
          <w:sz w:val="28"/>
        </w:rPr>
        <w:t xml:space="preserve">
       2004 ж. - 39,089;  қаралатын  Үкiметiнiң 2001 жылғы 10   Макроэконо. </w:t>
      </w:r>
      <w:r>
        <w:br/>
      </w:r>
      <w:r>
        <w:rPr>
          <w:rFonts w:ascii="Times New Roman"/>
          <w:b w:val="false"/>
          <w:i w:val="false"/>
          <w:color w:val="000000"/>
          <w:sz w:val="28"/>
        </w:rPr>
        <w:t xml:space="preserve">
                          бюджеттен  желтоқсандағы N1605        микалық </w:t>
      </w:r>
      <w:r>
        <w:br/>
      </w:r>
      <w:r>
        <w:rPr>
          <w:rFonts w:ascii="Times New Roman"/>
          <w:b w:val="false"/>
          <w:i w:val="false"/>
          <w:color w:val="000000"/>
          <w:sz w:val="28"/>
        </w:rPr>
        <w:t>
                          бөлінетін  </w:t>
      </w:r>
      <w:r>
        <w:rPr>
          <w:rFonts w:ascii="Times New Roman"/>
          <w:b w:val="false"/>
          <w:i w:val="false"/>
          <w:color w:val="000000"/>
          <w:sz w:val="28"/>
        </w:rPr>
        <w:t xml:space="preserve">қаулысымен </w:t>
      </w:r>
      <w:r>
        <w:rPr>
          <w:rFonts w:ascii="Times New Roman"/>
          <w:b w:val="false"/>
          <w:i w:val="false"/>
          <w:color w:val="000000"/>
          <w:sz w:val="28"/>
        </w:rPr>
        <w:t xml:space="preserve">                саясат </w:t>
      </w:r>
      <w:r>
        <w:br/>
      </w:r>
      <w:r>
        <w:rPr>
          <w:rFonts w:ascii="Times New Roman"/>
          <w:b w:val="false"/>
          <w:i w:val="false"/>
          <w:color w:val="000000"/>
          <w:sz w:val="28"/>
        </w:rPr>
        <w:t xml:space="preserve">
                          қаржы      бекітілген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қаржылан. </w:t>
      </w:r>
      <w:r>
        <w:br/>
      </w:r>
      <w:r>
        <w:rPr>
          <w:rFonts w:ascii="Times New Roman"/>
          <w:b w:val="false"/>
          <w:i w:val="false"/>
          <w:color w:val="000000"/>
          <w:sz w:val="28"/>
        </w:rPr>
        <w:t xml:space="preserve">
                          дырудың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көздерінен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Демография және көші-қон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1.2.4.  Қаралмаған       Жыл сайын   Қазақстан Республикасы     11 тарау.  </w:t>
      </w:r>
      <w:r>
        <w:br/>
      </w:r>
      <w:r>
        <w:rPr>
          <w:rFonts w:ascii="Times New Roman"/>
          <w:b w:val="false"/>
          <w:i w:val="false"/>
          <w:color w:val="000000"/>
          <w:sz w:val="28"/>
        </w:rPr>
        <w:t xml:space="preserve">
                         қаралатын   Үкіметінің 2001 жылғы      Халық, </w:t>
      </w:r>
      <w:r>
        <w:br/>
      </w:r>
      <w:r>
        <w:rPr>
          <w:rFonts w:ascii="Times New Roman"/>
          <w:b w:val="false"/>
          <w:i w:val="false"/>
          <w:color w:val="000000"/>
          <w:sz w:val="28"/>
        </w:rPr>
        <w:t xml:space="preserve">
                         бюджеттен   30 қазандағы N1380         жұмыспен </w:t>
      </w:r>
      <w:r>
        <w:br/>
      </w:r>
      <w:r>
        <w:rPr>
          <w:rFonts w:ascii="Times New Roman"/>
          <w:b w:val="false"/>
          <w:i w:val="false"/>
          <w:color w:val="000000"/>
          <w:sz w:val="28"/>
        </w:rPr>
        <w:t>
                         бөлінетін   </w:t>
      </w:r>
      <w:r>
        <w:rPr>
          <w:rFonts w:ascii="Times New Roman"/>
          <w:b w:val="false"/>
          <w:i w:val="false"/>
          <w:color w:val="000000"/>
          <w:sz w:val="28"/>
        </w:rPr>
        <w:t xml:space="preserve">қаулысымен </w:t>
      </w:r>
      <w:r>
        <w:rPr>
          <w:rFonts w:ascii="Times New Roman"/>
          <w:b w:val="false"/>
          <w:i w:val="false"/>
          <w:color w:val="000000"/>
          <w:sz w:val="28"/>
        </w:rPr>
        <w:t xml:space="preserve">                қамту және </w:t>
      </w:r>
      <w:r>
        <w:br/>
      </w:r>
      <w:r>
        <w:rPr>
          <w:rFonts w:ascii="Times New Roman"/>
          <w:b w:val="false"/>
          <w:i w:val="false"/>
          <w:color w:val="000000"/>
          <w:sz w:val="28"/>
        </w:rPr>
        <w:t xml:space="preserve">
                         қаржы       бекітілген                 еңбек </w:t>
      </w:r>
      <w:r>
        <w:br/>
      </w:r>
      <w:r>
        <w:rPr>
          <w:rFonts w:ascii="Times New Roman"/>
          <w:b w:val="false"/>
          <w:i w:val="false"/>
          <w:color w:val="000000"/>
          <w:sz w:val="28"/>
        </w:rPr>
        <w:t xml:space="preserve">
                         есебінен                               ресурстары. </w:t>
      </w:r>
      <w:r>
        <w:br/>
      </w:r>
      <w:r>
        <w:rPr>
          <w:rFonts w:ascii="Times New Roman"/>
          <w:b w:val="false"/>
          <w:i w:val="false"/>
          <w:color w:val="000000"/>
          <w:sz w:val="28"/>
        </w:rPr>
        <w:t xml:space="preserve">
                         және қаржы.                            ның дамуы </w:t>
      </w:r>
      <w:r>
        <w:br/>
      </w:r>
      <w:r>
        <w:rPr>
          <w:rFonts w:ascii="Times New Roman"/>
          <w:b w:val="false"/>
          <w:i w:val="false"/>
          <w:color w:val="000000"/>
          <w:sz w:val="28"/>
        </w:rPr>
        <w:t xml:space="preserve">
                         ландырудың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көздерінен </w:t>
      </w:r>
    </w:p>
    <w:p>
      <w:pPr>
        <w:spacing w:after="0"/>
        <w:ind w:left="0"/>
        <w:jc w:val="both"/>
      </w:pPr>
      <w:r>
        <w:rPr>
          <w:rFonts w:ascii="Times New Roman"/>
          <w:b w:val="false"/>
          <w:i w:val="false"/>
          <w:color w:val="000000"/>
          <w:sz w:val="28"/>
        </w:rPr>
        <w:t xml:space="preserve">1.2.5.  Қаралмаған       Республика. Қазақстан Республикасы     11 тарау. </w:t>
      </w:r>
      <w:r>
        <w:br/>
      </w:r>
      <w:r>
        <w:rPr>
          <w:rFonts w:ascii="Times New Roman"/>
          <w:b w:val="false"/>
          <w:i w:val="false"/>
          <w:color w:val="000000"/>
          <w:sz w:val="28"/>
        </w:rPr>
        <w:t xml:space="preserve">
                         лық бюджет. Үкiметiнiң 2001 жылғы 29   Халық, </w:t>
      </w:r>
      <w:r>
        <w:br/>
      </w:r>
      <w:r>
        <w:rPr>
          <w:rFonts w:ascii="Times New Roman"/>
          <w:b w:val="false"/>
          <w:i w:val="false"/>
          <w:color w:val="000000"/>
          <w:sz w:val="28"/>
        </w:rPr>
        <w:t xml:space="preserve">
                         те қарасты. қазандағы N 1371           қамту және </w:t>
      </w:r>
      <w:r>
        <w:br/>
      </w:r>
      <w:r>
        <w:rPr>
          <w:rFonts w:ascii="Times New Roman"/>
          <w:b w:val="false"/>
          <w:i w:val="false"/>
          <w:color w:val="000000"/>
          <w:sz w:val="28"/>
        </w:rPr>
        <w:t>
                         рылатын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еңбек </w:t>
      </w:r>
      <w:r>
        <w:br/>
      </w:r>
      <w:r>
        <w:rPr>
          <w:rFonts w:ascii="Times New Roman"/>
          <w:b w:val="false"/>
          <w:i w:val="false"/>
          <w:color w:val="000000"/>
          <w:sz w:val="28"/>
        </w:rPr>
        <w:t xml:space="preserve">
                         қаражаттар.                            ресурстары </w:t>
      </w:r>
      <w:r>
        <w:br/>
      </w:r>
      <w:r>
        <w:rPr>
          <w:rFonts w:ascii="Times New Roman"/>
          <w:b w:val="false"/>
          <w:i w:val="false"/>
          <w:color w:val="000000"/>
          <w:sz w:val="28"/>
        </w:rPr>
        <w:t xml:space="preserve">
                         дың шекте.                             ның дамуы </w:t>
      </w:r>
      <w:r>
        <w:br/>
      </w:r>
      <w:r>
        <w:rPr>
          <w:rFonts w:ascii="Times New Roman"/>
          <w:b w:val="false"/>
          <w:i w:val="false"/>
          <w:color w:val="000000"/>
          <w:sz w:val="28"/>
        </w:rPr>
        <w:t xml:space="preserve">
                         рінде.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және грант. </w:t>
      </w:r>
      <w:r>
        <w:br/>
      </w:r>
      <w:r>
        <w:rPr>
          <w:rFonts w:ascii="Times New Roman"/>
          <w:b w:val="false"/>
          <w:i w:val="false"/>
          <w:color w:val="000000"/>
          <w:sz w:val="28"/>
        </w:rPr>
        <w:t xml:space="preserve">
                         тық көмек. </w:t>
      </w:r>
      <w:r>
        <w:br/>
      </w:r>
      <w:r>
        <w:rPr>
          <w:rFonts w:ascii="Times New Roman"/>
          <w:b w:val="false"/>
          <w:i w:val="false"/>
          <w:color w:val="000000"/>
          <w:sz w:val="28"/>
        </w:rPr>
        <w:t xml:space="preserve">
                         тің тартуы </w:t>
      </w:r>
      <w:r>
        <w:br/>
      </w:r>
      <w:r>
        <w:rPr>
          <w:rFonts w:ascii="Times New Roman"/>
          <w:b w:val="false"/>
          <w:i w:val="false"/>
          <w:color w:val="000000"/>
          <w:sz w:val="28"/>
        </w:rPr>
        <w:t xml:space="preserve">
                         болжамда. </w:t>
      </w:r>
      <w:r>
        <w:br/>
      </w:r>
      <w:r>
        <w:rPr>
          <w:rFonts w:ascii="Times New Roman"/>
          <w:b w:val="false"/>
          <w:i w:val="false"/>
          <w:color w:val="000000"/>
          <w:sz w:val="28"/>
        </w:rPr>
        <w:t xml:space="preserve">
                         лынады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1.2.6. &lt;*&gt;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Денсаулық сақтау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1.2.7. 2003 ж. - 31,505; Республика. Қазақстан Республикасы     14 тарау. </w:t>
      </w:r>
      <w:r>
        <w:br/>
      </w:r>
      <w:r>
        <w:rPr>
          <w:rFonts w:ascii="Times New Roman"/>
          <w:b w:val="false"/>
          <w:i w:val="false"/>
          <w:color w:val="000000"/>
          <w:sz w:val="28"/>
        </w:rPr>
        <w:t xml:space="preserve">
       2004 ж. - 30,767; лық         Үкiметiнiң 1999 жылғы 30   Денсаулық </w:t>
      </w:r>
      <w:r>
        <w:br/>
      </w:r>
      <w:r>
        <w:rPr>
          <w:rFonts w:ascii="Times New Roman"/>
          <w:b w:val="false"/>
          <w:i w:val="false"/>
          <w:color w:val="000000"/>
          <w:sz w:val="28"/>
        </w:rPr>
        <w:t xml:space="preserve">
       2005 ж. - 30,767  бюджет      маусымдағы N 905            сақтау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w:t>
      </w:r>
      <w:r>
        <w:br/>
      </w:r>
      <w:r>
        <w:rPr>
          <w:rFonts w:ascii="Times New Roman"/>
          <w:b w:val="false"/>
          <w:i w:val="false"/>
          <w:color w:val="000000"/>
          <w:sz w:val="28"/>
        </w:rPr>
        <w:t xml:space="preserve">
1.2.8. 2002 ж. - 5,4;   Республика. Қазақстан Республикасы     14 тарау. </w:t>
      </w:r>
      <w:r>
        <w:br/>
      </w:r>
      <w:r>
        <w:rPr>
          <w:rFonts w:ascii="Times New Roman"/>
          <w:b w:val="false"/>
          <w:i w:val="false"/>
          <w:color w:val="000000"/>
          <w:sz w:val="28"/>
        </w:rPr>
        <w:t xml:space="preserve">
       2003 ж. - 8,405;  лық және    Үкіметінің 2001 жылғы 14   Денсаулық </w:t>
      </w:r>
      <w:r>
        <w:br/>
      </w:r>
      <w:r>
        <w:rPr>
          <w:rFonts w:ascii="Times New Roman"/>
          <w:b w:val="false"/>
          <w:i w:val="false"/>
          <w:color w:val="000000"/>
          <w:sz w:val="28"/>
        </w:rPr>
        <w:t xml:space="preserve">
       2004 ж. - 8,405;  жергілікті  қыркүйектегі N 1207        сақтау </w:t>
      </w:r>
      <w:r>
        <w:br/>
      </w:r>
      <w:r>
        <w:rPr>
          <w:rFonts w:ascii="Times New Roman"/>
          <w:b w:val="false"/>
          <w:i w:val="false"/>
          <w:color w:val="000000"/>
          <w:sz w:val="28"/>
        </w:rPr>
        <w:t>
       2005 ж. - 8,405   бюджеттер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ЖБ-дан: </w:t>
      </w:r>
      <w:r>
        <w:br/>
      </w:r>
      <w:r>
        <w:rPr>
          <w:rFonts w:ascii="Times New Roman"/>
          <w:b w:val="false"/>
          <w:i w:val="false"/>
          <w:color w:val="000000"/>
          <w:sz w:val="28"/>
        </w:rPr>
        <w:t xml:space="preserve">
       2002 ж. - 80,5; </w:t>
      </w:r>
      <w:r>
        <w:br/>
      </w:r>
      <w:r>
        <w:rPr>
          <w:rFonts w:ascii="Times New Roman"/>
          <w:b w:val="false"/>
          <w:i w:val="false"/>
          <w:color w:val="000000"/>
          <w:sz w:val="28"/>
        </w:rPr>
        <w:t xml:space="preserve">
       2003 ж. - 92,6; </w:t>
      </w:r>
      <w:r>
        <w:br/>
      </w:r>
      <w:r>
        <w:rPr>
          <w:rFonts w:ascii="Times New Roman"/>
          <w:b w:val="false"/>
          <w:i w:val="false"/>
          <w:color w:val="000000"/>
          <w:sz w:val="28"/>
        </w:rPr>
        <w:t xml:space="preserve">
       2004 ж. - 92,6; </w:t>
      </w:r>
      <w:r>
        <w:br/>
      </w:r>
      <w:r>
        <w:rPr>
          <w:rFonts w:ascii="Times New Roman"/>
          <w:b w:val="false"/>
          <w:i w:val="false"/>
          <w:color w:val="000000"/>
          <w:sz w:val="28"/>
        </w:rPr>
        <w:t xml:space="preserve">
       2005 ж. - 92,6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Мәдениет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1.2.9. 2002 ж - 22,4;    Республика. Қазақстан Республикасы     15 тарау. </w:t>
      </w:r>
      <w:r>
        <w:br/>
      </w:r>
      <w:r>
        <w:rPr>
          <w:rFonts w:ascii="Times New Roman"/>
          <w:b w:val="false"/>
          <w:i w:val="false"/>
          <w:color w:val="000000"/>
          <w:sz w:val="28"/>
        </w:rPr>
        <w:t xml:space="preserve">
       2003 ж. - 35;     лық         Үкіметінің 2001 жылғы      Мәдениет, </w:t>
      </w:r>
      <w:r>
        <w:br/>
      </w:r>
      <w:r>
        <w:rPr>
          <w:rFonts w:ascii="Times New Roman"/>
          <w:b w:val="false"/>
          <w:i w:val="false"/>
          <w:color w:val="000000"/>
          <w:sz w:val="28"/>
        </w:rPr>
        <w:t>
       2004 ж. - 35;     бюджет      N 880 </w:t>
      </w:r>
      <w:r>
        <w:rPr>
          <w:rFonts w:ascii="Times New Roman"/>
          <w:b w:val="false"/>
          <w:i w:val="false"/>
          <w:color w:val="000000"/>
          <w:sz w:val="28"/>
        </w:rPr>
        <w:t xml:space="preserve">қаулысымен </w:t>
      </w:r>
      <w:r>
        <w:rPr>
          <w:rFonts w:ascii="Times New Roman"/>
          <w:b w:val="false"/>
          <w:i w:val="false"/>
          <w:color w:val="000000"/>
          <w:sz w:val="28"/>
        </w:rPr>
        <w:t xml:space="preserve">          туризм </w:t>
      </w:r>
      <w:r>
        <w:br/>
      </w:r>
      <w:r>
        <w:rPr>
          <w:rFonts w:ascii="Times New Roman"/>
          <w:b w:val="false"/>
          <w:i w:val="false"/>
          <w:color w:val="000000"/>
          <w:sz w:val="28"/>
        </w:rPr>
        <w:t xml:space="preserve">
       2005 ж. - 22                  бекітілген                 және спорт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Әлеуметтік қорғау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1.2.10. РБ-тен:           Республи.  Қазақстан Республикасы     12 тарау. </w:t>
      </w:r>
      <w:r>
        <w:br/>
      </w:r>
      <w:r>
        <w:rPr>
          <w:rFonts w:ascii="Times New Roman"/>
          <w:b w:val="false"/>
          <w:i w:val="false"/>
          <w:color w:val="000000"/>
          <w:sz w:val="28"/>
        </w:rPr>
        <w:t xml:space="preserve">
        2002 ж. - 355;    калық      Үкiметiнiң 2001 жылғы 27   Кедейлікті </w:t>
      </w:r>
      <w:r>
        <w:br/>
      </w:r>
      <w:r>
        <w:rPr>
          <w:rFonts w:ascii="Times New Roman"/>
          <w:b w:val="false"/>
          <w:i w:val="false"/>
          <w:color w:val="000000"/>
          <w:sz w:val="28"/>
        </w:rPr>
        <w:t xml:space="preserve">
        2003 ж. - 512,2;  және       маусымдағы N 880           кеміту мен </w:t>
      </w:r>
      <w:r>
        <w:br/>
      </w:r>
      <w:r>
        <w:rPr>
          <w:rFonts w:ascii="Times New Roman"/>
          <w:b w:val="false"/>
          <w:i w:val="false"/>
          <w:color w:val="000000"/>
          <w:sz w:val="28"/>
        </w:rPr>
        <w:t>
        2004 ж. - 509;    жергілікті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әлеуметтік </w:t>
      </w:r>
      <w:r>
        <w:br/>
      </w:r>
      <w:r>
        <w:rPr>
          <w:rFonts w:ascii="Times New Roman"/>
          <w:b w:val="false"/>
          <w:i w:val="false"/>
          <w:color w:val="000000"/>
          <w:sz w:val="28"/>
        </w:rPr>
        <w:t xml:space="preserve">
        2005 ж. - 628,7;   бюджеттер                             қорғау  </w:t>
      </w:r>
      <w:r>
        <w:br/>
      </w:r>
      <w:r>
        <w:rPr>
          <w:rFonts w:ascii="Times New Roman"/>
          <w:b w:val="false"/>
          <w:i w:val="false"/>
          <w:color w:val="000000"/>
          <w:sz w:val="28"/>
        </w:rPr>
        <w:t xml:space="preserve">
        ЖБ-тен: </w:t>
      </w:r>
      <w:r>
        <w:br/>
      </w:r>
      <w:r>
        <w:rPr>
          <w:rFonts w:ascii="Times New Roman"/>
          <w:b w:val="false"/>
          <w:i w:val="false"/>
          <w:color w:val="000000"/>
          <w:sz w:val="28"/>
        </w:rPr>
        <w:t xml:space="preserve">
        2002 ж. - 250,5; </w:t>
      </w:r>
      <w:r>
        <w:br/>
      </w:r>
      <w:r>
        <w:rPr>
          <w:rFonts w:ascii="Times New Roman"/>
          <w:b w:val="false"/>
          <w:i w:val="false"/>
          <w:color w:val="000000"/>
          <w:sz w:val="28"/>
        </w:rPr>
        <w:t xml:space="preserve">
        2003 ж. - 655,8; </w:t>
      </w:r>
      <w:r>
        <w:br/>
      </w:r>
      <w:r>
        <w:rPr>
          <w:rFonts w:ascii="Times New Roman"/>
          <w:b w:val="false"/>
          <w:i w:val="false"/>
          <w:color w:val="000000"/>
          <w:sz w:val="28"/>
        </w:rPr>
        <w:t xml:space="preserve">
        2004 ж. - 697,5; </w:t>
      </w:r>
      <w:r>
        <w:br/>
      </w:r>
      <w:r>
        <w:rPr>
          <w:rFonts w:ascii="Times New Roman"/>
          <w:b w:val="false"/>
          <w:i w:val="false"/>
          <w:color w:val="000000"/>
          <w:sz w:val="28"/>
        </w:rPr>
        <w:t xml:space="preserve">
        2005 ж. - 379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Нақты сектор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1.2.11. 2001 ж. - 105,8;    Республи.  Қазақстан Республикасы      15 тарау. </w:t>
      </w:r>
      <w:r>
        <w:br/>
      </w:r>
      <w:r>
        <w:rPr>
          <w:rFonts w:ascii="Times New Roman"/>
          <w:b w:val="false"/>
          <w:i w:val="false"/>
          <w:color w:val="000000"/>
          <w:sz w:val="28"/>
        </w:rPr>
        <w:t xml:space="preserve">
        2002 ж. - 110,988;  калық      Үкiметiнiң 2001 жылғы 27    Өнеркәсіп. </w:t>
      </w:r>
      <w:r>
        <w:br/>
      </w:r>
      <w:r>
        <w:rPr>
          <w:rFonts w:ascii="Times New Roman"/>
          <w:b w:val="false"/>
          <w:i w:val="false"/>
          <w:color w:val="000000"/>
          <w:sz w:val="28"/>
        </w:rPr>
        <w:t xml:space="preserve">
        2003 ж. - 248,879;  бюджет     маусымдағы N 880 қаулысымен тің дамуы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w:t>
      </w:r>
      <w:r>
        <w:br/>
      </w:r>
      <w:r>
        <w:rPr>
          <w:rFonts w:ascii="Times New Roman"/>
          <w:b w:val="false"/>
          <w:i w:val="false"/>
          <w:color w:val="000000"/>
          <w:sz w:val="28"/>
        </w:rPr>
        <w:t xml:space="preserve">
1.2.12. 2002 ж. - 310,4;  Республи.  Қазақстан Республикасы     5 тарау.   </w:t>
      </w:r>
      <w:r>
        <w:br/>
      </w:r>
      <w:r>
        <w:rPr>
          <w:rFonts w:ascii="Times New Roman"/>
          <w:b w:val="false"/>
          <w:i w:val="false"/>
          <w:color w:val="000000"/>
          <w:sz w:val="28"/>
        </w:rPr>
        <w:t xml:space="preserve">
        2003 ж. - 439,2;  калық      Үкiметiнiң 2001 жылғы 25   Өнеркәсіп. </w:t>
      </w:r>
      <w:r>
        <w:br/>
      </w:r>
      <w:r>
        <w:rPr>
          <w:rFonts w:ascii="Times New Roman"/>
          <w:b w:val="false"/>
          <w:i w:val="false"/>
          <w:color w:val="000000"/>
          <w:sz w:val="28"/>
        </w:rPr>
        <w:t xml:space="preserve">
        2004 ж. - 451;    бюджет     шілдедегі N 1006           тің дамуы </w:t>
      </w:r>
      <w:r>
        <w:br/>
      </w:r>
      <w:r>
        <w:rPr>
          <w:rFonts w:ascii="Times New Roman"/>
          <w:b w:val="false"/>
          <w:i w:val="false"/>
          <w:color w:val="000000"/>
          <w:sz w:val="28"/>
        </w:rPr>
        <w:t>
        2005 ж. - 169,402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Электроэнергетика және көмір өнеркәсібі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1.2.13. Қаралмаған                   Қазақстан Республикасы     5 тарау. </w:t>
      </w:r>
      <w:r>
        <w:br/>
      </w:r>
      <w:r>
        <w:rPr>
          <w:rFonts w:ascii="Times New Roman"/>
          <w:b w:val="false"/>
          <w:i w:val="false"/>
          <w:color w:val="000000"/>
          <w:sz w:val="28"/>
        </w:rPr>
        <w:t xml:space="preserve">
                                     Үкiметiнiң 1999 жылғы 9    Өнеркәсіп. </w:t>
      </w:r>
      <w:r>
        <w:br/>
      </w:r>
      <w:r>
        <w:rPr>
          <w:rFonts w:ascii="Times New Roman"/>
          <w:b w:val="false"/>
          <w:i w:val="false"/>
          <w:color w:val="000000"/>
          <w:sz w:val="28"/>
        </w:rPr>
        <w:t xml:space="preserve">
                                     сәуірдегі N 384            тің дамуы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Өңдеу өнеркәсібі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1.2.14. 2002 ж. - 3000;  Республика. Қазақстан Республикасы     5 тарау. </w:t>
      </w:r>
      <w:r>
        <w:br/>
      </w:r>
      <w:r>
        <w:rPr>
          <w:rFonts w:ascii="Times New Roman"/>
          <w:b w:val="false"/>
          <w:i w:val="false"/>
          <w:color w:val="000000"/>
          <w:sz w:val="28"/>
        </w:rPr>
        <w:t xml:space="preserve">
        2003 ж. - 5344   лық         Үкiметiнiң 2000 жылғы 5    Өнеркәсіп. </w:t>
      </w:r>
      <w:r>
        <w:br/>
      </w:r>
      <w:r>
        <w:rPr>
          <w:rFonts w:ascii="Times New Roman"/>
          <w:b w:val="false"/>
          <w:i w:val="false"/>
          <w:color w:val="000000"/>
          <w:sz w:val="28"/>
        </w:rPr>
        <w:t xml:space="preserve">
                         бюджетінен  қыркүйектегі N 1347        тің дамуы  </w:t>
      </w:r>
      <w:r>
        <w:br/>
      </w:r>
      <w:r>
        <w:rPr>
          <w:rFonts w:ascii="Times New Roman"/>
          <w:b w:val="false"/>
          <w:i w:val="false"/>
          <w:color w:val="000000"/>
          <w:sz w:val="28"/>
        </w:rPr>
        <w:t>
                         алынатын    </w:t>
      </w:r>
      <w:r>
        <w:rPr>
          <w:rFonts w:ascii="Times New Roman"/>
          <w:b w:val="false"/>
          <w:i w:val="false"/>
          <w:color w:val="000000"/>
          <w:sz w:val="28"/>
        </w:rPr>
        <w:t xml:space="preserve">қаулысымен </w:t>
      </w:r>
      <w:r>
        <w:br/>
      </w:r>
      <w:r>
        <w:rPr>
          <w:rFonts w:ascii="Times New Roman"/>
          <w:b w:val="false"/>
          <w:i w:val="false"/>
          <w:color w:val="000000"/>
          <w:sz w:val="28"/>
        </w:rPr>
        <w:t xml:space="preserve">
                          қаражаттар  бекітілген </w:t>
      </w:r>
      <w:r>
        <w:br/>
      </w:r>
      <w:r>
        <w:rPr>
          <w:rFonts w:ascii="Times New Roman"/>
          <w:b w:val="false"/>
          <w:i w:val="false"/>
          <w:color w:val="000000"/>
          <w:sz w:val="28"/>
        </w:rPr>
        <w:t xml:space="preserve">
  </w:t>
      </w:r>
      <w:r>
        <w:br/>
      </w:r>
      <w:r>
        <w:rPr>
          <w:rFonts w:ascii="Times New Roman"/>
          <w:b w:val="false"/>
          <w:i w:val="false"/>
          <w:color w:val="000000"/>
          <w:sz w:val="28"/>
        </w:rPr>
        <w:t xml:space="preserve">
1.2.15. Керек емес                   Қазақстан Республикасы     5 тарау. </w:t>
      </w:r>
      <w:r>
        <w:br/>
      </w:r>
      <w:r>
        <w:rPr>
          <w:rFonts w:ascii="Times New Roman"/>
          <w:b w:val="false"/>
          <w:i w:val="false"/>
          <w:color w:val="000000"/>
          <w:sz w:val="28"/>
        </w:rPr>
        <w:t xml:space="preserve">
                                     Үкiметiнiң 2001 жылғы 25   Өнеркәсіп. </w:t>
      </w:r>
      <w:r>
        <w:br/>
      </w:r>
      <w:r>
        <w:rPr>
          <w:rFonts w:ascii="Times New Roman"/>
          <w:b w:val="false"/>
          <w:i w:val="false"/>
          <w:color w:val="000000"/>
          <w:sz w:val="28"/>
        </w:rPr>
        <w:t xml:space="preserve">
                                     шілдедегі N 1003           тің дамуы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w:t>
      </w:r>
      <w:r>
        <w:br/>
      </w:r>
      <w:r>
        <w:rPr>
          <w:rFonts w:ascii="Times New Roman"/>
          <w:b w:val="false"/>
          <w:i w:val="false"/>
          <w:color w:val="000000"/>
          <w:sz w:val="28"/>
        </w:rPr>
        <w:t xml:space="preserve">
1.2.16. Керек емес                   Қазақстан Республикасы     5 тарау. </w:t>
      </w:r>
      <w:r>
        <w:br/>
      </w:r>
      <w:r>
        <w:rPr>
          <w:rFonts w:ascii="Times New Roman"/>
          <w:b w:val="false"/>
          <w:i w:val="false"/>
          <w:color w:val="000000"/>
          <w:sz w:val="28"/>
        </w:rPr>
        <w:t xml:space="preserve">
                                     Үкiметiнiң 2001 жылғы 20   Өнеркәсіп. </w:t>
      </w:r>
      <w:r>
        <w:br/>
      </w:r>
      <w:r>
        <w:rPr>
          <w:rFonts w:ascii="Times New Roman"/>
          <w:b w:val="false"/>
          <w:i w:val="false"/>
          <w:color w:val="000000"/>
          <w:sz w:val="28"/>
        </w:rPr>
        <w:t xml:space="preserve">
                                     тамыздағы N 1088           тің дамуы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w:t>
      </w:r>
      <w:r>
        <w:br/>
      </w:r>
      <w:r>
        <w:rPr>
          <w:rFonts w:ascii="Times New Roman"/>
          <w:b w:val="false"/>
          <w:i w:val="false"/>
          <w:color w:val="000000"/>
          <w:sz w:val="28"/>
        </w:rPr>
        <w:t xml:space="preserve">
1.2.17. Керек емес                   Қазақстан Республикасы     5 тарау. </w:t>
      </w:r>
      <w:r>
        <w:br/>
      </w:r>
      <w:r>
        <w:rPr>
          <w:rFonts w:ascii="Times New Roman"/>
          <w:b w:val="false"/>
          <w:i w:val="false"/>
          <w:color w:val="000000"/>
          <w:sz w:val="28"/>
        </w:rPr>
        <w:t xml:space="preserve">
                                     Үкiметiнiң 2001 жылғы 12   Өнеркәсіп. </w:t>
      </w:r>
      <w:r>
        <w:br/>
      </w:r>
      <w:r>
        <w:rPr>
          <w:rFonts w:ascii="Times New Roman"/>
          <w:b w:val="false"/>
          <w:i w:val="false"/>
          <w:color w:val="000000"/>
          <w:sz w:val="28"/>
        </w:rPr>
        <w:t xml:space="preserve">
                                     желтоқсандағы N 1621       тің дамуы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rPr>
        <w:t xml:space="preserve">1.2.18. Керек емес                   Қазақстан Республикасы     3 тарау. </w:t>
      </w:r>
      <w:r>
        <w:br/>
      </w:r>
      <w:r>
        <w:rPr>
          <w:rFonts w:ascii="Times New Roman"/>
          <w:b w:val="false"/>
          <w:i w:val="false"/>
          <w:color w:val="000000"/>
          <w:sz w:val="28"/>
        </w:rPr>
        <w:t xml:space="preserve">
                                     Үкiметiнiң 2000 жылғы 28   Экономика. </w:t>
      </w:r>
      <w:r>
        <w:br/>
      </w:r>
      <w:r>
        <w:rPr>
          <w:rFonts w:ascii="Times New Roman"/>
          <w:b w:val="false"/>
          <w:i w:val="false"/>
          <w:color w:val="000000"/>
          <w:sz w:val="28"/>
        </w:rPr>
        <w:t xml:space="preserve">
                                     қарашадағы N 1774          ның құрыл.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ымдық-инс. </w:t>
      </w:r>
      <w:r>
        <w:br/>
      </w:r>
      <w:r>
        <w:rPr>
          <w:rFonts w:ascii="Times New Roman"/>
          <w:b w:val="false"/>
          <w:i w:val="false"/>
          <w:color w:val="000000"/>
          <w:sz w:val="28"/>
        </w:rPr>
        <w:t xml:space="preserve">
                                                                титуционал. </w:t>
      </w:r>
      <w:r>
        <w:br/>
      </w:r>
      <w:r>
        <w:rPr>
          <w:rFonts w:ascii="Times New Roman"/>
          <w:b w:val="false"/>
          <w:i w:val="false"/>
          <w:color w:val="000000"/>
          <w:sz w:val="28"/>
        </w:rPr>
        <w:t xml:space="preserve">
                                                                дық дамуы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Құрылыс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1.2.19. 185 млн. АҚШ     Екiншi      Қазақстан Республикасы     5 тарау. </w:t>
      </w:r>
      <w:r>
        <w:br/>
      </w:r>
      <w:r>
        <w:rPr>
          <w:rFonts w:ascii="Times New Roman"/>
          <w:b w:val="false"/>
          <w:i w:val="false"/>
          <w:color w:val="000000"/>
          <w:sz w:val="28"/>
        </w:rPr>
        <w:t xml:space="preserve">
        долл.            деңгейлі    Үкiметiнiң 2001 жылғы 30   Өнеркәсіп. </w:t>
      </w:r>
      <w:r>
        <w:br/>
      </w:r>
      <w:r>
        <w:rPr>
          <w:rFonts w:ascii="Times New Roman"/>
          <w:b w:val="false"/>
          <w:i w:val="false"/>
          <w:color w:val="000000"/>
          <w:sz w:val="28"/>
        </w:rPr>
        <w:t xml:space="preserve">
                         банктердің  қарашадағы N 1548          тің дамуы </w:t>
      </w:r>
      <w:r>
        <w:br/>
      </w:r>
      <w:r>
        <w:rPr>
          <w:rFonts w:ascii="Times New Roman"/>
          <w:b w:val="false"/>
          <w:i w:val="false"/>
          <w:color w:val="000000"/>
          <w:sz w:val="28"/>
        </w:rPr>
        <w:t xml:space="preserve">
                         қаражат.    қаулысымен бекітілген </w:t>
      </w:r>
      <w:r>
        <w:br/>
      </w:r>
      <w:r>
        <w:rPr>
          <w:rFonts w:ascii="Times New Roman"/>
          <w:b w:val="false"/>
          <w:i w:val="false"/>
          <w:color w:val="000000"/>
          <w:sz w:val="28"/>
        </w:rPr>
        <w:t xml:space="preserve">
                         тары, </w:t>
      </w:r>
      <w:r>
        <w:br/>
      </w:r>
      <w:r>
        <w:rPr>
          <w:rFonts w:ascii="Times New Roman"/>
          <w:b w:val="false"/>
          <w:i w:val="false"/>
          <w:color w:val="000000"/>
          <w:sz w:val="28"/>
        </w:rPr>
        <w:t xml:space="preserve">
                         кәсіп- </w:t>
      </w:r>
      <w:r>
        <w:br/>
      </w:r>
      <w:r>
        <w:rPr>
          <w:rFonts w:ascii="Times New Roman"/>
          <w:b w:val="false"/>
          <w:i w:val="false"/>
          <w:color w:val="000000"/>
          <w:sz w:val="28"/>
        </w:rPr>
        <w:t xml:space="preserve">
                         орындарының </w:t>
      </w:r>
      <w:r>
        <w:br/>
      </w:r>
      <w:r>
        <w:rPr>
          <w:rFonts w:ascii="Times New Roman"/>
          <w:b w:val="false"/>
          <w:i w:val="false"/>
          <w:color w:val="000000"/>
          <w:sz w:val="28"/>
        </w:rPr>
        <w:t xml:space="preserve">
                         меншiктi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тары </w:t>
      </w:r>
    </w:p>
    <w:p>
      <w:pPr>
        <w:spacing w:after="0"/>
        <w:ind w:left="0"/>
        <w:jc w:val="both"/>
      </w:pPr>
      <w:r>
        <w:rPr>
          <w:rFonts w:ascii="Times New Roman"/>
          <w:b w:val="false"/>
          <w:i w:val="false"/>
          <w:color w:val="000000"/>
          <w:sz w:val="28"/>
        </w:rPr>
        <w:t xml:space="preserve">1.2.20. 2002 ж. - 62,87; Республика  Қазақстан Республикасы     5 тарау. </w:t>
      </w:r>
      <w:r>
        <w:br/>
      </w:r>
      <w:r>
        <w:rPr>
          <w:rFonts w:ascii="Times New Roman"/>
          <w:b w:val="false"/>
          <w:i w:val="false"/>
          <w:color w:val="000000"/>
          <w:sz w:val="28"/>
        </w:rPr>
        <w:t xml:space="preserve">
        2003-2005 ж. -   лық бюджет  Үкiметiнiң 2000 жылғы 28   Өнеркәсiп </w:t>
      </w:r>
      <w:r>
        <w:br/>
      </w:r>
      <w:r>
        <w:rPr>
          <w:rFonts w:ascii="Times New Roman"/>
          <w:b w:val="false"/>
          <w:i w:val="false"/>
          <w:color w:val="000000"/>
          <w:sz w:val="28"/>
        </w:rPr>
        <w:t xml:space="preserve">
        99-дан                       қарашадағы N 1778          тiң дамуы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Ғылыми-технологиялық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1.2.21. 2003 ж. - 169;   Республика. Қазақстан Республикасы     9 тарау. </w:t>
      </w:r>
      <w:r>
        <w:br/>
      </w:r>
      <w:r>
        <w:rPr>
          <w:rFonts w:ascii="Times New Roman"/>
          <w:b w:val="false"/>
          <w:i w:val="false"/>
          <w:color w:val="000000"/>
          <w:sz w:val="28"/>
        </w:rPr>
        <w:t xml:space="preserve">
        2004 ж. - 169;   лық бюджет  Үкiметiнiң 2001 жылғы 10   Ғылым мен </w:t>
      </w:r>
      <w:r>
        <w:br/>
      </w:r>
      <w:r>
        <w:rPr>
          <w:rFonts w:ascii="Times New Roman"/>
          <w:b w:val="false"/>
          <w:i w:val="false"/>
          <w:color w:val="000000"/>
          <w:sz w:val="28"/>
        </w:rPr>
        <w:t xml:space="preserve">
        2005 ж. - 169                мамырдағы N 617            технология.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лардың </w:t>
      </w:r>
      <w:r>
        <w:br/>
      </w:r>
      <w:r>
        <w:rPr>
          <w:rFonts w:ascii="Times New Roman"/>
          <w:b w:val="false"/>
          <w:i w:val="false"/>
          <w:color w:val="000000"/>
          <w:sz w:val="28"/>
        </w:rPr>
        <w:t xml:space="preserve">
                                                                дамуы </w:t>
      </w:r>
    </w:p>
    <w:p>
      <w:pPr>
        <w:spacing w:after="0"/>
        <w:ind w:left="0"/>
        <w:jc w:val="both"/>
      </w:pPr>
      <w:r>
        <w:rPr>
          <w:rFonts w:ascii="Times New Roman"/>
          <w:b w:val="false"/>
          <w:i w:val="false"/>
          <w:color w:val="000000"/>
          <w:sz w:val="28"/>
        </w:rPr>
        <w:t xml:space="preserve">1.2.22. 2002 ж. - 451;   Республика. Қазақстан Республикасы     9 тарау. </w:t>
      </w:r>
      <w:r>
        <w:br/>
      </w:r>
      <w:r>
        <w:rPr>
          <w:rFonts w:ascii="Times New Roman"/>
          <w:b w:val="false"/>
          <w:i w:val="false"/>
          <w:color w:val="000000"/>
          <w:sz w:val="28"/>
        </w:rPr>
        <w:t xml:space="preserve">
        2003 ж. - 457    лық бюджет  Үкiметiнiң 1999 жылғы 12   Ғылым мен </w:t>
      </w:r>
      <w:r>
        <w:br/>
      </w:r>
      <w:r>
        <w:rPr>
          <w:rFonts w:ascii="Times New Roman"/>
          <w:b w:val="false"/>
          <w:i w:val="false"/>
          <w:color w:val="000000"/>
          <w:sz w:val="28"/>
        </w:rPr>
        <w:t xml:space="preserve">
                                     наурыздағы N 235           технология.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лардың </w:t>
      </w:r>
      <w:r>
        <w:br/>
      </w:r>
      <w:r>
        <w:rPr>
          <w:rFonts w:ascii="Times New Roman"/>
          <w:b w:val="false"/>
          <w:i w:val="false"/>
          <w:color w:val="000000"/>
          <w:sz w:val="28"/>
        </w:rPr>
        <w:t xml:space="preserve">
                                                                дамуы </w:t>
      </w:r>
      <w:r>
        <w:br/>
      </w:r>
      <w:r>
        <w:rPr>
          <w:rFonts w:ascii="Times New Roman"/>
          <w:b w:val="false"/>
          <w:i w:val="false"/>
          <w:color w:val="000000"/>
          <w:sz w:val="28"/>
        </w:rPr>
        <w:t xml:space="preserve">
  </w:t>
      </w:r>
      <w:r>
        <w:br/>
      </w:r>
      <w:r>
        <w:rPr>
          <w:rFonts w:ascii="Times New Roman"/>
          <w:b w:val="false"/>
          <w:i w:val="false"/>
          <w:color w:val="000000"/>
          <w:sz w:val="28"/>
        </w:rPr>
        <w:t xml:space="preserve">
1.2.23. 2001 ж. - 77,2;  Республика. Қазақстан Республикасы     9 тарау. </w:t>
      </w:r>
      <w:r>
        <w:br/>
      </w:r>
      <w:r>
        <w:rPr>
          <w:rFonts w:ascii="Times New Roman"/>
          <w:b w:val="false"/>
          <w:i w:val="false"/>
          <w:color w:val="000000"/>
          <w:sz w:val="28"/>
        </w:rPr>
        <w:t xml:space="preserve">
        2002 ж. - 98;    лық бюджет  Үкiметiнiң 2001 жылғы 26   Ғылым мен </w:t>
      </w:r>
      <w:r>
        <w:br/>
      </w:r>
      <w:r>
        <w:rPr>
          <w:rFonts w:ascii="Times New Roman"/>
          <w:b w:val="false"/>
          <w:i w:val="false"/>
          <w:color w:val="000000"/>
          <w:sz w:val="28"/>
        </w:rPr>
        <w:t xml:space="preserve">
        2003 ж. - 138;               маусымдағы N 871           технология. </w:t>
      </w:r>
      <w:r>
        <w:br/>
      </w:r>
      <w:r>
        <w:rPr>
          <w:rFonts w:ascii="Times New Roman"/>
          <w:b w:val="false"/>
          <w:i w:val="false"/>
          <w:color w:val="000000"/>
          <w:sz w:val="28"/>
        </w:rPr>
        <w:t>
        2004 ж. - 138;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лардың </w:t>
      </w:r>
      <w:r>
        <w:br/>
      </w:r>
      <w:r>
        <w:rPr>
          <w:rFonts w:ascii="Times New Roman"/>
          <w:b w:val="false"/>
          <w:i w:val="false"/>
          <w:color w:val="000000"/>
          <w:sz w:val="28"/>
        </w:rPr>
        <w:t xml:space="preserve">
        2005 ж. - 138                                           дамуы </w:t>
      </w:r>
    </w:p>
    <w:p>
      <w:pPr>
        <w:spacing w:after="0"/>
        <w:ind w:left="0"/>
        <w:jc w:val="both"/>
      </w:pPr>
      <w:r>
        <w:rPr>
          <w:rFonts w:ascii="Times New Roman"/>
          <w:b w:val="false"/>
          <w:i w:val="false"/>
          <w:color w:val="000000"/>
          <w:sz w:val="28"/>
        </w:rPr>
        <w:t xml:space="preserve">1.2.24. 2002 ж. - 140;   Республика. Қазақстан Республикасы     9 тарау. </w:t>
      </w:r>
      <w:r>
        <w:br/>
      </w:r>
      <w:r>
        <w:rPr>
          <w:rFonts w:ascii="Times New Roman"/>
          <w:b w:val="false"/>
          <w:i w:val="false"/>
          <w:color w:val="000000"/>
          <w:sz w:val="28"/>
        </w:rPr>
        <w:t xml:space="preserve">
        2003 ж. - 140;   лық және    Үкiметiнiң 2000 жылғы 29   Ғылым мен </w:t>
      </w:r>
      <w:r>
        <w:br/>
      </w:r>
      <w:r>
        <w:rPr>
          <w:rFonts w:ascii="Times New Roman"/>
          <w:b w:val="false"/>
          <w:i w:val="false"/>
          <w:color w:val="000000"/>
          <w:sz w:val="28"/>
        </w:rPr>
        <w:t xml:space="preserve">
        2004 ж. - 140;   жергілікті  желтоқсандағы N 1956       технология. </w:t>
      </w:r>
      <w:r>
        <w:br/>
      </w:r>
      <w:r>
        <w:rPr>
          <w:rFonts w:ascii="Times New Roman"/>
          <w:b w:val="false"/>
          <w:i w:val="false"/>
          <w:color w:val="000000"/>
          <w:sz w:val="28"/>
        </w:rPr>
        <w:t>
        2005 ж. - 140    бюджеттер   </w:t>
      </w:r>
      <w:r>
        <w:rPr>
          <w:rFonts w:ascii="Times New Roman"/>
          <w:b w:val="false"/>
          <w:i w:val="false"/>
          <w:color w:val="000000"/>
          <w:sz w:val="28"/>
        </w:rPr>
        <w:t xml:space="preserve">қаулысымен </w:t>
      </w:r>
      <w:r>
        <w:rPr>
          <w:rFonts w:ascii="Times New Roman"/>
          <w:b w:val="false"/>
          <w:i w:val="false"/>
          <w:color w:val="000000"/>
          <w:sz w:val="28"/>
        </w:rPr>
        <w:t xml:space="preserve">                лардың </w:t>
      </w:r>
      <w:r>
        <w:br/>
      </w:r>
      <w:r>
        <w:rPr>
          <w:rFonts w:ascii="Times New Roman"/>
          <w:b w:val="false"/>
          <w:i w:val="false"/>
          <w:color w:val="000000"/>
          <w:sz w:val="28"/>
        </w:rPr>
        <w:t xml:space="preserve">
                                     бекітілген                 дамуы </w:t>
      </w:r>
    </w:p>
    <w:p>
      <w:pPr>
        <w:spacing w:after="0"/>
        <w:ind w:left="0"/>
        <w:jc w:val="both"/>
      </w:pPr>
      <w:r>
        <w:rPr>
          <w:rFonts w:ascii="Times New Roman"/>
          <w:b w:val="false"/>
          <w:i w:val="false"/>
          <w:color w:val="000000"/>
          <w:sz w:val="28"/>
        </w:rPr>
        <w:t xml:space="preserve">1.2.25. 2002 ж. - 300;   Республика. Қазақстан Республикасы     9 тарау. </w:t>
      </w:r>
      <w:r>
        <w:br/>
      </w:r>
      <w:r>
        <w:rPr>
          <w:rFonts w:ascii="Times New Roman"/>
          <w:b w:val="false"/>
          <w:i w:val="false"/>
          <w:color w:val="000000"/>
          <w:sz w:val="28"/>
        </w:rPr>
        <w:t xml:space="preserve">
        2003 ж. - 200    лық және    Үкiметiнiң 1999 жылғы 8    Ғылым мен </w:t>
      </w:r>
      <w:r>
        <w:br/>
      </w:r>
      <w:r>
        <w:rPr>
          <w:rFonts w:ascii="Times New Roman"/>
          <w:b w:val="false"/>
          <w:i w:val="false"/>
          <w:color w:val="000000"/>
          <w:sz w:val="28"/>
        </w:rPr>
        <w:t xml:space="preserve">
                         жергілікті  қаңтардағы N 15            технология. </w:t>
      </w:r>
      <w:r>
        <w:br/>
      </w:r>
      <w:r>
        <w:rPr>
          <w:rFonts w:ascii="Times New Roman"/>
          <w:b w:val="false"/>
          <w:i w:val="false"/>
          <w:color w:val="000000"/>
          <w:sz w:val="28"/>
        </w:rPr>
        <w:t>
                         бюджеттер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лардың </w:t>
      </w:r>
      <w:r>
        <w:br/>
      </w:r>
      <w:r>
        <w:rPr>
          <w:rFonts w:ascii="Times New Roman"/>
          <w:b w:val="false"/>
          <w:i w:val="false"/>
          <w:color w:val="000000"/>
          <w:sz w:val="28"/>
        </w:rPr>
        <w:t xml:space="preserve">
                                                                дамуы </w:t>
      </w:r>
    </w:p>
    <w:p>
      <w:pPr>
        <w:spacing w:after="0"/>
        <w:ind w:left="0"/>
        <w:jc w:val="both"/>
      </w:pPr>
      <w:r>
        <w:rPr>
          <w:rFonts w:ascii="Times New Roman"/>
          <w:b w:val="false"/>
          <w:i w:val="false"/>
          <w:color w:val="000000"/>
          <w:sz w:val="28"/>
        </w:rPr>
        <w:t xml:space="preserve">1.2.26. 2001 ж. - 39,8;  Республика. Қазақстан Республикасы     9 тарау. </w:t>
      </w:r>
      <w:r>
        <w:br/>
      </w:r>
      <w:r>
        <w:rPr>
          <w:rFonts w:ascii="Times New Roman"/>
          <w:b w:val="false"/>
          <w:i w:val="false"/>
          <w:color w:val="000000"/>
          <w:sz w:val="28"/>
        </w:rPr>
        <w:t xml:space="preserve">
        2002 ж. - 49,2;  лық бюджет  Кабинет министрлігінің     Ғылым мен </w:t>
      </w:r>
      <w:r>
        <w:br/>
      </w:r>
      <w:r>
        <w:rPr>
          <w:rFonts w:ascii="Times New Roman"/>
          <w:b w:val="false"/>
          <w:i w:val="false"/>
          <w:color w:val="000000"/>
          <w:sz w:val="28"/>
        </w:rPr>
        <w:t xml:space="preserve">
        2003 ж. - 49,204;            1993 жылғы 14 қыркүйектегі технология. </w:t>
      </w:r>
      <w:r>
        <w:br/>
      </w:r>
      <w:r>
        <w:rPr>
          <w:rFonts w:ascii="Times New Roman"/>
          <w:b w:val="false"/>
          <w:i w:val="false"/>
          <w:color w:val="000000"/>
          <w:sz w:val="28"/>
        </w:rPr>
        <w:t>
        2004 ж. - 9367;              N 875 </w:t>
      </w:r>
      <w:r>
        <w:rPr>
          <w:rFonts w:ascii="Times New Roman"/>
          <w:b w:val="false"/>
          <w:i w:val="false"/>
          <w:color w:val="000000"/>
          <w:sz w:val="28"/>
        </w:rPr>
        <w:t xml:space="preserve">қаулысымен </w:t>
      </w:r>
      <w:r>
        <w:rPr>
          <w:rFonts w:ascii="Times New Roman"/>
          <w:b w:val="false"/>
          <w:i w:val="false"/>
          <w:color w:val="000000"/>
          <w:sz w:val="28"/>
        </w:rPr>
        <w:t xml:space="preserve">          лардың </w:t>
      </w:r>
      <w:r>
        <w:br/>
      </w:r>
      <w:r>
        <w:rPr>
          <w:rFonts w:ascii="Times New Roman"/>
          <w:b w:val="false"/>
          <w:i w:val="false"/>
          <w:color w:val="000000"/>
          <w:sz w:val="28"/>
        </w:rPr>
        <w:t xml:space="preserve">
        2005 ж. - 9,367              бекітілген                 дамуы </w:t>
      </w:r>
      <w:r>
        <w:br/>
      </w:r>
      <w:r>
        <w:rPr>
          <w:rFonts w:ascii="Times New Roman"/>
          <w:b w:val="false"/>
          <w:i w:val="false"/>
          <w:color w:val="000000"/>
          <w:sz w:val="28"/>
        </w:rPr>
        <w:t xml:space="preserve">
  </w:t>
      </w:r>
      <w:r>
        <w:br/>
      </w:r>
      <w:r>
        <w:rPr>
          <w:rFonts w:ascii="Times New Roman"/>
          <w:b w:val="false"/>
          <w:i w:val="false"/>
          <w:color w:val="000000"/>
          <w:sz w:val="28"/>
        </w:rPr>
        <w:t xml:space="preserve">
1.2.27. 2001 ж. - 110;    Республи.  Қазақстан Республикасы     9 тарау. </w:t>
      </w:r>
      <w:r>
        <w:br/>
      </w:r>
      <w:r>
        <w:rPr>
          <w:rFonts w:ascii="Times New Roman"/>
          <w:b w:val="false"/>
          <w:i w:val="false"/>
          <w:color w:val="000000"/>
          <w:sz w:val="28"/>
        </w:rPr>
        <w:t xml:space="preserve">
        2002 ж. - 119,287; лық       Үкiметiнiң 2001 жылғы 16   Ғылым мен </w:t>
      </w:r>
      <w:r>
        <w:br/>
      </w:r>
      <w:r>
        <w:rPr>
          <w:rFonts w:ascii="Times New Roman"/>
          <w:b w:val="false"/>
          <w:i w:val="false"/>
          <w:color w:val="000000"/>
          <w:sz w:val="28"/>
        </w:rPr>
        <w:t xml:space="preserve">
        2003 ж. - 127,04; бюджет     наурыздағы N 353           технология. </w:t>
      </w:r>
      <w:r>
        <w:br/>
      </w:r>
      <w:r>
        <w:rPr>
          <w:rFonts w:ascii="Times New Roman"/>
          <w:b w:val="false"/>
          <w:i w:val="false"/>
          <w:color w:val="000000"/>
          <w:sz w:val="28"/>
        </w:rPr>
        <w:t>
        2004 ж. - 119,287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лардың </w:t>
      </w:r>
      <w:r>
        <w:br/>
      </w:r>
      <w:r>
        <w:rPr>
          <w:rFonts w:ascii="Times New Roman"/>
          <w:b w:val="false"/>
          <w:i w:val="false"/>
          <w:color w:val="000000"/>
          <w:sz w:val="28"/>
        </w:rPr>
        <w:t xml:space="preserve">
        2005 ж. - 119,287                                       дамуы </w:t>
      </w:r>
      <w:r>
        <w:br/>
      </w:r>
      <w:r>
        <w:rPr>
          <w:rFonts w:ascii="Times New Roman"/>
          <w:b w:val="false"/>
          <w:i w:val="false"/>
          <w:color w:val="000000"/>
          <w:sz w:val="28"/>
        </w:rPr>
        <w:t xml:space="preserve">
  </w:t>
      </w:r>
      <w:r>
        <w:br/>
      </w:r>
      <w:r>
        <w:rPr>
          <w:rFonts w:ascii="Times New Roman"/>
          <w:b w:val="false"/>
          <w:i w:val="false"/>
          <w:color w:val="000000"/>
          <w:sz w:val="28"/>
        </w:rPr>
        <w:t xml:space="preserve">
1.2.28. 2002 ж. - 102;    Республи.  Қазақстан Республикасы     9 тарау. </w:t>
      </w:r>
      <w:r>
        <w:br/>
      </w:r>
      <w:r>
        <w:rPr>
          <w:rFonts w:ascii="Times New Roman"/>
          <w:b w:val="false"/>
          <w:i w:val="false"/>
          <w:color w:val="000000"/>
          <w:sz w:val="28"/>
        </w:rPr>
        <w:t xml:space="preserve">
        2003 ж. - 102;    лық        Үкiметiнiң 2001 жылғы 24   Ғылым мен </w:t>
      </w:r>
      <w:r>
        <w:br/>
      </w:r>
      <w:r>
        <w:rPr>
          <w:rFonts w:ascii="Times New Roman"/>
          <w:b w:val="false"/>
          <w:i w:val="false"/>
          <w:color w:val="000000"/>
          <w:sz w:val="28"/>
        </w:rPr>
        <w:t xml:space="preserve">
        2004 ж. - 102;    бюджет     шілдедегі N 996            технология. </w:t>
      </w:r>
      <w:r>
        <w:br/>
      </w:r>
      <w:r>
        <w:rPr>
          <w:rFonts w:ascii="Times New Roman"/>
          <w:b w:val="false"/>
          <w:i w:val="false"/>
          <w:color w:val="000000"/>
          <w:sz w:val="28"/>
        </w:rPr>
        <w:t>
        2005 ж. - 102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лардың </w:t>
      </w:r>
      <w:r>
        <w:br/>
      </w:r>
      <w:r>
        <w:rPr>
          <w:rFonts w:ascii="Times New Roman"/>
          <w:b w:val="false"/>
          <w:i w:val="false"/>
          <w:color w:val="000000"/>
          <w:sz w:val="28"/>
        </w:rPr>
        <w:t xml:space="preserve">
                                                                дамуы </w:t>
      </w:r>
      <w:r>
        <w:br/>
      </w:r>
      <w:r>
        <w:rPr>
          <w:rFonts w:ascii="Times New Roman"/>
          <w:b w:val="false"/>
          <w:i w:val="false"/>
          <w:color w:val="000000"/>
          <w:sz w:val="28"/>
        </w:rPr>
        <w:t xml:space="preserve">
  </w:t>
      </w:r>
      <w:r>
        <w:br/>
      </w:r>
      <w:r>
        <w:rPr>
          <w:rFonts w:ascii="Times New Roman"/>
          <w:b w:val="false"/>
          <w:i w:val="false"/>
          <w:color w:val="000000"/>
          <w:sz w:val="28"/>
        </w:rPr>
        <w:t xml:space="preserve">
1.2.29. 2001 ж. - 10;     Республи.  Қазақстан Республикасы     9 тарау. </w:t>
      </w:r>
      <w:r>
        <w:br/>
      </w:r>
      <w:r>
        <w:rPr>
          <w:rFonts w:ascii="Times New Roman"/>
          <w:b w:val="false"/>
          <w:i w:val="false"/>
          <w:color w:val="000000"/>
          <w:sz w:val="28"/>
        </w:rPr>
        <w:t xml:space="preserve">
        2002 ж. - 20;     лық        Үкiметiнiң 2001 жылғы 2    Ғылым мен </w:t>
      </w:r>
      <w:r>
        <w:br/>
      </w:r>
      <w:r>
        <w:rPr>
          <w:rFonts w:ascii="Times New Roman"/>
          <w:b w:val="false"/>
          <w:i w:val="false"/>
          <w:color w:val="000000"/>
          <w:sz w:val="28"/>
        </w:rPr>
        <w:t xml:space="preserve">
        2003 ж. - 40      бюджет     сәуірдегі N 433            техноло.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гиялардың </w:t>
      </w:r>
      <w:r>
        <w:br/>
      </w:r>
      <w:r>
        <w:rPr>
          <w:rFonts w:ascii="Times New Roman"/>
          <w:b w:val="false"/>
          <w:i w:val="false"/>
          <w:color w:val="000000"/>
          <w:sz w:val="28"/>
        </w:rPr>
        <w:t xml:space="preserve">
                                                                дамуы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Көлік инфрақұрылымы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1.2.30.                   Сыртқы     Қазақстан Республикасы     8 тарау. </w:t>
      </w:r>
      <w:r>
        <w:br/>
      </w:r>
      <w:r>
        <w:rPr>
          <w:rFonts w:ascii="Times New Roman"/>
          <w:b w:val="false"/>
          <w:i w:val="false"/>
          <w:color w:val="000000"/>
          <w:sz w:val="28"/>
        </w:rPr>
        <w:t xml:space="preserve">
                          қарыз      Үкiметiнiң 2000 жылғы 15   Инфрақұры. </w:t>
      </w:r>
      <w:r>
        <w:br/>
      </w:r>
      <w:r>
        <w:rPr>
          <w:rFonts w:ascii="Times New Roman"/>
          <w:b w:val="false"/>
          <w:i w:val="false"/>
          <w:color w:val="000000"/>
          <w:sz w:val="28"/>
        </w:rPr>
        <w:t xml:space="preserve">
                                     қарашадағы N 1716          лымның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дамуы </w:t>
      </w:r>
    </w:p>
    <w:p>
      <w:pPr>
        <w:spacing w:after="0"/>
        <w:ind w:left="0"/>
        <w:jc w:val="both"/>
      </w:pPr>
      <w:r>
        <w:rPr>
          <w:rFonts w:ascii="Times New Roman"/>
          <w:b w:val="false"/>
          <w:i w:val="false"/>
          <w:color w:val="000000"/>
          <w:sz w:val="28"/>
        </w:rPr>
        <w:t xml:space="preserve">1.2.31. Керек емес       Республи.   Қазақстан Республикасы     8 тарау. </w:t>
      </w:r>
      <w:r>
        <w:br/>
      </w:r>
      <w:r>
        <w:rPr>
          <w:rFonts w:ascii="Times New Roman"/>
          <w:b w:val="false"/>
          <w:i w:val="false"/>
          <w:color w:val="000000"/>
          <w:sz w:val="28"/>
        </w:rPr>
        <w:t xml:space="preserve">
                         лық бюджет  Үкіметінің 2001 жылғы 4    Инфрақұры. </w:t>
      </w:r>
      <w:r>
        <w:br/>
      </w:r>
      <w:r>
        <w:rPr>
          <w:rFonts w:ascii="Times New Roman"/>
          <w:b w:val="false"/>
          <w:i w:val="false"/>
          <w:color w:val="000000"/>
          <w:sz w:val="28"/>
        </w:rPr>
        <w:t xml:space="preserve">
                                     маусымдағы N 756           лымның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дамуы </w:t>
      </w:r>
    </w:p>
    <w:p>
      <w:pPr>
        <w:spacing w:after="0"/>
        <w:ind w:left="0"/>
        <w:jc w:val="both"/>
      </w:pPr>
      <w:r>
        <w:rPr>
          <w:rFonts w:ascii="Times New Roman"/>
          <w:b w:val="false"/>
          <w:i w:val="false"/>
          <w:color w:val="000000"/>
          <w:sz w:val="28"/>
        </w:rPr>
        <w:t xml:space="preserve">1.2.32. 2003 ж. - 4214,784; Респу.   Қазақстан Республикасы     8 тарау. </w:t>
      </w:r>
      <w:r>
        <w:br/>
      </w:r>
      <w:r>
        <w:rPr>
          <w:rFonts w:ascii="Times New Roman"/>
          <w:b w:val="false"/>
          <w:i w:val="false"/>
          <w:color w:val="000000"/>
          <w:sz w:val="28"/>
        </w:rPr>
        <w:t xml:space="preserve">
        2004 ж. - 4214,784; блика.   Үкіметінің 2000 жылғы 30   Инфрақұры. </w:t>
      </w:r>
      <w:r>
        <w:br/>
      </w:r>
      <w:r>
        <w:rPr>
          <w:rFonts w:ascii="Times New Roman"/>
          <w:b w:val="false"/>
          <w:i w:val="false"/>
          <w:color w:val="000000"/>
          <w:sz w:val="28"/>
        </w:rPr>
        <w:t xml:space="preserve">
        2005 ж. - 4214,784  лық      желтоқсандағы N 1962       лымның </w:t>
      </w:r>
      <w:r>
        <w:br/>
      </w:r>
      <w:r>
        <w:rPr>
          <w:rFonts w:ascii="Times New Roman"/>
          <w:b w:val="false"/>
          <w:i w:val="false"/>
          <w:color w:val="000000"/>
          <w:sz w:val="28"/>
        </w:rPr>
        <w:t>
                            бюджет   </w:t>
      </w:r>
      <w:r>
        <w:rPr>
          <w:rFonts w:ascii="Times New Roman"/>
          <w:b w:val="false"/>
          <w:i w:val="false"/>
          <w:color w:val="000000"/>
          <w:sz w:val="28"/>
        </w:rPr>
        <w:t xml:space="preserve">қаулысымен </w:t>
      </w:r>
      <w:r>
        <w:rPr>
          <w:rFonts w:ascii="Times New Roman"/>
          <w:b w:val="false"/>
          <w:i w:val="false"/>
          <w:color w:val="000000"/>
          <w:sz w:val="28"/>
        </w:rPr>
        <w:t xml:space="preserve">                дамуы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Ауыл шаруашылығы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1.2.33. 2002 ж. - 424;     Республи. Қазақстан Республикасы     6 тарау.  </w:t>
      </w:r>
      <w:r>
        <w:br/>
      </w:r>
      <w:r>
        <w:rPr>
          <w:rFonts w:ascii="Times New Roman"/>
          <w:b w:val="false"/>
          <w:i w:val="false"/>
          <w:color w:val="000000"/>
          <w:sz w:val="28"/>
        </w:rPr>
        <w:t xml:space="preserve">
        2003 ж. - 307,975  калық     Үкіметінің 2000 жылғы 16   Агроазық- </w:t>
      </w:r>
      <w:r>
        <w:br/>
      </w:r>
      <w:r>
        <w:rPr>
          <w:rFonts w:ascii="Times New Roman"/>
          <w:b w:val="false"/>
          <w:i w:val="false"/>
          <w:color w:val="000000"/>
          <w:sz w:val="28"/>
        </w:rPr>
        <w:t xml:space="preserve">
                           бюджет    ақпандағы N 253            түлік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Мемлекеттің қауіпсіздігін қамтамасыз ету, </w:t>
      </w:r>
      <w:r>
        <w:br/>
      </w:r>
      <w:r>
        <w:rPr>
          <w:rFonts w:ascii="Times New Roman"/>
          <w:b w:val="false"/>
          <w:i w:val="false"/>
          <w:color w:val="000000"/>
          <w:sz w:val="28"/>
        </w:rPr>
        <w:t>
</w:t>
      </w:r>
      <w:r>
        <w:rPr>
          <w:rFonts w:ascii="Times New Roman"/>
          <w:b/>
          <w:i w:val="false"/>
          <w:color w:val="000000"/>
          <w:sz w:val="28"/>
        </w:rPr>
        <w:t xml:space="preserve">            құқылық тәртіпті нығайту және қылмысқа қарсы күрес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1.2.34. 2001 ж. - 883,6; Республика. Қазақстан Республикасы </w:t>
      </w:r>
      <w:r>
        <w:br/>
      </w:r>
      <w:r>
        <w:rPr>
          <w:rFonts w:ascii="Times New Roman"/>
          <w:b w:val="false"/>
          <w:i w:val="false"/>
          <w:color w:val="000000"/>
          <w:sz w:val="28"/>
        </w:rPr>
        <w:t xml:space="preserve">
        2002 ж. -1054;   лық бюджет  Үкiметiнiң 2001 жылғы 22 </w:t>
      </w:r>
      <w:r>
        <w:br/>
      </w:r>
      <w:r>
        <w:rPr>
          <w:rFonts w:ascii="Times New Roman"/>
          <w:b w:val="false"/>
          <w:i w:val="false"/>
          <w:color w:val="000000"/>
          <w:sz w:val="28"/>
        </w:rPr>
        <w:t xml:space="preserve">
        2003 ж. -2197,44;            қаңтардағы N 92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w:t>
      </w:r>
      <w:r>
        <w:br/>
      </w:r>
      <w:r>
        <w:rPr>
          <w:rFonts w:ascii="Times New Roman"/>
          <w:b w:val="false"/>
          <w:i w:val="false"/>
          <w:color w:val="000000"/>
          <w:sz w:val="28"/>
        </w:rPr>
        <w:t xml:space="preserve">
1.2.35. РБ-тен:          Республи.   Қазақстан Республикасы </w:t>
      </w:r>
      <w:r>
        <w:br/>
      </w:r>
      <w:r>
        <w:rPr>
          <w:rFonts w:ascii="Times New Roman"/>
          <w:b w:val="false"/>
          <w:i w:val="false"/>
          <w:color w:val="000000"/>
          <w:sz w:val="28"/>
        </w:rPr>
        <w:t xml:space="preserve">
        2002 ж. - 85,95; калық және  Үкiметiнiң 2002 жылғы 8 </w:t>
      </w:r>
      <w:r>
        <w:br/>
      </w:r>
      <w:r>
        <w:rPr>
          <w:rFonts w:ascii="Times New Roman"/>
          <w:b w:val="false"/>
          <w:i w:val="false"/>
          <w:color w:val="000000"/>
          <w:sz w:val="28"/>
        </w:rPr>
        <w:t xml:space="preserve">
        2003 ж. - 375;   жергiліктi  шiлдедегі N 736    </w:t>
      </w:r>
      <w:r>
        <w:br/>
      </w:r>
      <w:r>
        <w:rPr>
          <w:rFonts w:ascii="Times New Roman"/>
          <w:b w:val="false"/>
          <w:i w:val="false"/>
          <w:color w:val="000000"/>
          <w:sz w:val="28"/>
        </w:rPr>
        <w:t>
                         бюджеттер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Бағдарламаның            Бағдарламаның      Іске асыру   Жауапты </w:t>
      </w:r>
      <w:r>
        <w:br/>
      </w:r>
      <w:r>
        <w:rPr>
          <w:rFonts w:ascii="Times New Roman"/>
          <w:b w:val="false"/>
          <w:i w:val="false"/>
          <w:color w:val="000000"/>
          <w:sz w:val="28"/>
        </w:rPr>
        <w:t xml:space="preserve">
           атауы                    мақсаты            кезеңі     орындау.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2.1. Қазақстан Республикасы Президентiнің Жарлығына бекітілген </w:t>
      </w:r>
      <w:r>
        <w:br/>
      </w:r>
      <w:r>
        <w:rPr>
          <w:rFonts w:ascii="Times New Roman"/>
          <w:b w:val="false"/>
          <w:i w:val="false"/>
          <w:color w:val="000000"/>
          <w:sz w:val="28"/>
        </w:rPr>
        <w:t>
</w:t>
      </w:r>
      <w:r>
        <w:rPr>
          <w:rFonts w:ascii="Times New Roman"/>
          <w:b/>
          <w:i w:val="false"/>
          <w:color w:val="000000"/>
          <w:sz w:val="28"/>
        </w:rPr>
        <w:t xml:space="preserve">                        мемлекеттiк бағдарламалар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Аймақтық даму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2.1.1. Алматы қаласын       Алматы қаласының жаңа    2003-   Алматы </w:t>
      </w:r>
      <w:r>
        <w:br/>
      </w:r>
      <w:r>
        <w:rPr>
          <w:rFonts w:ascii="Times New Roman"/>
          <w:b w:val="false"/>
          <w:i w:val="false"/>
          <w:color w:val="000000"/>
          <w:sz w:val="28"/>
        </w:rPr>
        <w:t xml:space="preserve">
       дамытудың 2003-2010  бейнесiн оның ерекше     2010    қаласының </w:t>
      </w:r>
      <w:r>
        <w:br/>
      </w:r>
      <w:r>
        <w:rPr>
          <w:rFonts w:ascii="Times New Roman"/>
          <w:b w:val="false"/>
          <w:i w:val="false"/>
          <w:color w:val="000000"/>
          <w:sz w:val="28"/>
        </w:rPr>
        <w:t xml:space="preserve">
       жылдарға арналған    статусына (жағдайына)    жж.     әкімі, </w:t>
      </w:r>
      <w:r>
        <w:br/>
      </w:r>
      <w:r>
        <w:rPr>
          <w:rFonts w:ascii="Times New Roman"/>
          <w:b w:val="false"/>
          <w:i w:val="false"/>
          <w:color w:val="000000"/>
          <w:sz w:val="28"/>
        </w:rPr>
        <w:t xml:space="preserve">
       мемлекеттiк          сәйкес қалыптастыру              ЭБЖМ </w:t>
      </w:r>
      <w:r>
        <w:br/>
      </w:r>
      <w:r>
        <w:rPr>
          <w:rFonts w:ascii="Times New Roman"/>
          <w:b w:val="false"/>
          <w:i w:val="false"/>
          <w:color w:val="000000"/>
          <w:sz w:val="28"/>
        </w:rPr>
        <w:t xml:space="preserve">
       бағдарламасы         республиканың ғылыми, </w:t>
      </w:r>
      <w:r>
        <w:br/>
      </w:r>
      <w:r>
        <w:rPr>
          <w:rFonts w:ascii="Times New Roman"/>
          <w:b w:val="false"/>
          <w:i w:val="false"/>
          <w:color w:val="000000"/>
          <w:sz w:val="28"/>
        </w:rPr>
        <w:t xml:space="preserve">
                            бiлiм беру, мәдени </w:t>
      </w:r>
      <w:r>
        <w:br/>
      </w:r>
      <w:r>
        <w:rPr>
          <w:rFonts w:ascii="Times New Roman"/>
          <w:b w:val="false"/>
          <w:i w:val="false"/>
          <w:color w:val="000000"/>
          <w:sz w:val="28"/>
        </w:rPr>
        <w:t xml:space="preserve">
                            және қаржы орталығы </w:t>
      </w:r>
      <w:r>
        <w:br/>
      </w:r>
      <w:r>
        <w:rPr>
          <w:rFonts w:ascii="Times New Roman"/>
          <w:b w:val="false"/>
          <w:i w:val="false"/>
          <w:color w:val="000000"/>
          <w:sz w:val="28"/>
        </w:rPr>
        <w:t xml:space="preserve">
                            ретiндегі позициясын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2.1.2. &lt;*&gt; </w:t>
      </w:r>
      <w:r>
        <w:rPr>
          <w:rFonts w:ascii="Times New Roman"/>
          <w:b w:val="false"/>
          <w:i w:val="false"/>
          <w:color w:val="ff0000"/>
          <w:sz w:val="28"/>
        </w:rPr>
        <w:t xml:space="preserve">Алынып тасталды - ҚР Үкіметінің 2003.04.24. N 395 </w:t>
      </w:r>
      <w:r>
        <w:rPr>
          <w:rFonts w:ascii="Times New Roman"/>
          <w:b w:val="false"/>
          <w:i w:val="false"/>
          <w:color w:val="000000"/>
          <w:sz w:val="28"/>
        </w:rPr>
        <w:t xml:space="preserve">қаулысымен.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Шағын және орта бизнес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2.1.3. Қазақстан            Шағын және орта          2003-   ИСМ </w:t>
      </w:r>
      <w:r>
        <w:br/>
      </w:r>
      <w:r>
        <w:rPr>
          <w:rFonts w:ascii="Times New Roman"/>
          <w:b w:val="false"/>
          <w:i w:val="false"/>
          <w:color w:val="000000"/>
          <w:sz w:val="28"/>
        </w:rPr>
        <w:t xml:space="preserve">
       Республикасында      бизнестiң, әсiресе жаңа  2005 </w:t>
      </w:r>
      <w:r>
        <w:br/>
      </w:r>
      <w:r>
        <w:rPr>
          <w:rFonts w:ascii="Times New Roman"/>
          <w:b w:val="false"/>
          <w:i w:val="false"/>
          <w:color w:val="000000"/>
          <w:sz w:val="28"/>
        </w:rPr>
        <w:t xml:space="preserve">
       шағын кәсiпкерлiктi  технологиялық өндiрiске  жж. </w:t>
      </w:r>
      <w:r>
        <w:br/>
      </w:r>
      <w:r>
        <w:rPr>
          <w:rFonts w:ascii="Times New Roman"/>
          <w:b w:val="false"/>
          <w:i w:val="false"/>
          <w:color w:val="000000"/>
          <w:sz w:val="28"/>
        </w:rPr>
        <w:t xml:space="preserve">
       дамыту мен           бағдарланған, дамуы </w:t>
      </w:r>
      <w:r>
        <w:br/>
      </w:r>
      <w:r>
        <w:rPr>
          <w:rFonts w:ascii="Times New Roman"/>
          <w:b w:val="false"/>
          <w:i w:val="false"/>
          <w:color w:val="000000"/>
          <w:sz w:val="28"/>
        </w:rPr>
        <w:t xml:space="preserve">
       қолдаудың 2003-2005  үшін әлеуметтік- </w:t>
      </w:r>
      <w:r>
        <w:br/>
      </w:r>
      <w:r>
        <w:rPr>
          <w:rFonts w:ascii="Times New Roman"/>
          <w:b w:val="false"/>
          <w:i w:val="false"/>
          <w:color w:val="000000"/>
          <w:sz w:val="28"/>
        </w:rPr>
        <w:t xml:space="preserve">
       жж. арналған         экономикалық жағдай. </w:t>
      </w:r>
      <w:r>
        <w:br/>
      </w:r>
      <w:r>
        <w:rPr>
          <w:rFonts w:ascii="Times New Roman"/>
          <w:b w:val="false"/>
          <w:i w:val="false"/>
          <w:color w:val="000000"/>
          <w:sz w:val="28"/>
        </w:rPr>
        <w:t xml:space="preserve">
       мемлекеттiк          ларды жасау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Болжамдалған  Қаржыландыру     Бағдарламаны бекіту     Индикативтік </w:t>
      </w:r>
      <w:r>
        <w:br/>
      </w:r>
      <w:r>
        <w:rPr>
          <w:rFonts w:ascii="Times New Roman"/>
          <w:b w:val="false"/>
          <w:i w:val="false"/>
          <w:color w:val="000000"/>
          <w:sz w:val="28"/>
        </w:rPr>
        <w:t xml:space="preserve">
         шығыстар      көздері       жөніндегі нормативтік     жоспардың </w:t>
      </w:r>
      <w:r>
        <w:br/>
      </w:r>
      <w:r>
        <w:rPr>
          <w:rFonts w:ascii="Times New Roman"/>
          <w:b w:val="false"/>
          <w:i w:val="false"/>
          <w:color w:val="000000"/>
          <w:sz w:val="28"/>
        </w:rPr>
        <w:t xml:space="preserve">
       (млн. теңге)                     құқықтық кесім           тарауы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7               8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Аймақтық даму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2.1.1.  РБ-тен:             Республи.                           18 тарау. </w:t>
      </w:r>
      <w:r>
        <w:br/>
      </w:r>
      <w:r>
        <w:rPr>
          <w:rFonts w:ascii="Times New Roman"/>
          <w:b w:val="false"/>
          <w:i w:val="false"/>
          <w:color w:val="000000"/>
          <w:sz w:val="28"/>
        </w:rPr>
        <w:t xml:space="preserve">
        2003 ж. -4706;      калық және                          Аймақтар. </w:t>
      </w:r>
      <w:r>
        <w:br/>
      </w:r>
      <w:r>
        <w:rPr>
          <w:rFonts w:ascii="Times New Roman"/>
          <w:b w:val="false"/>
          <w:i w:val="false"/>
          <w:color w:val="000000"/>
          <w:sz w:val="28"/>
        </w:rPr>
        <w:t xml:space="preserve">
        2004 ж. -4000;      жергілікті                          дың эконо. </w:t>
      </w:r>
      <w:r>
        <w:br/>
      </w:r>
      <w:r>
        <w:rPr>
          <w:rFonts w:ascii="Times New Roman"/>
          <w:b w:val="false"/>
          <w:i w:val="false"/>
          <w:color w:val="000000"/>
          <w:sz w:val="28"/>
        </w:rPr>
        <w:t xml:space="preserve">
        2005 ж.- 4000;      бюджет,                             микалық </w:t>
      </w:r>
      <w:r>
        <w:br/>
      </w:r>
      <w:r>
        <w:rPr>
          <w:rFonts w:ascii="Times New Roman"/>
          <w:b w:val="false"/>
          <w:i w:val="false"/>
          <w:color w:val="000000"/>
          <w:sz w:val="28"/>
        </w:rPr>
        <w:t xml:space="preserve">
        ЖБ-тен:             қаржылан.                           және </w:t>
      </w:r>
      <w:r>
        <w:br/>
      </w:r>
      <w:r>
        <w:rPr>
          <w:rFonts w:ascii="Times New Roman"/>
          <w:b w:val="false"/>
          <w:i w:val="false"/>
          <w:color w:val="000000"/>
          <w:sz w:val="28"/>
        </w:rPr>
        <w:t xml:space="preserve">
        2003 ж.-3924,8;     дырудың                             әлеуметтік </w:t>
      </w:r>
      <w:r>
        <w:br/>
      </w:r>
      <w:r>
        <w:rPr>
          <w:rFonts w:ascii="Times New Roman"/>
          <w:b w:val="false"/>
          <w:i w:val="false"/>
          <w:color w:val="000000"/>
          <w:sz w:val="28"/>
        </w:rPr>
        <w:t xml:space="preserve">
        2004 ж.-4000;       басқа                               дамуы </w:t>
      </w:r>
      <w:r>
        <w:br/>
      </w:r>
      <w:r>
        <w:rPr>
          <w:rFonts w:ascii="Times New Roman"/>
          <w:b w:val="false"/>
          <w:i w:val="false"/>
          <w:color w:val="000000"/>
          <w:sz w:val="28"/>
        </w:rPr>
        <w:t xml:space="preserve">
        2005 ж.-4000;       көздерінен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2.1.2.&lt;*&gt;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Шағын және орта бизнес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2.1.3.  2003 ж. - 159,12;   Республи.  Қазақстан Республикасы.  10 тарау. </w:t>
      </w:r>
      <w:r>
        <w:br/>
      </w:r>
      <w:r>
        <w:rPr>
          <w:rFonts w:ascii="Times New Roman"/>
          <w:b w:val="false"/>
          <w:i w:val="false"/>
          <w:color w:val="000000"/>
          <w:sz w:val="28"/>
        </w:rPr>
        <w:t xml:space="preserve">
        2004 ж. - 159,12;   калық      ның "Шағын кәсiпкерлiктi Шағын </w:t>
      </w:r>
      <w:r>
        <w:br/>
      </w:r>
      <w:r>
        <w:rPr>
          <w:rFonts w:ascii="Times New Roman"/>
          <w:b w:val="false"/>
          <w:i w:val="false"/>
          <w:color w:val="000000"/>
          <w:sz w:val="28"/>
        </w:rPr>
        <w:t xml:space="preserve">
        2005 ж. - 159,12;   бюджет     мемлекеттік қолдау       кәсіпкер. </w:t>
      </w:r>
      <w:r>
        <w:br/>
      </w:r>
      <w:r>
        <w:rPr>
          <w:rFonts w:ascii="Times New Roman"/>
          <w:b w:val="false"/>
          <w:i w:val="false"/>
          <w:color w:val="000000"/>
          <w:sz w:val="28"/>
        </w:rPr>
        <w:t xml:space="preserve">
                                       туралы" Заңына және      ліктің </w:t>
      </w:r>
      <w:r>
        <w:br/>
      </w:r>
      <w:r>
        <w:rPr>
          <w:rFonts w:ascii="Times New Roman"/>
          <w:b w:val="false"/>
          <w:i w:val="false"/>
          <w:color w:val="000000"/>
          <w:sz w:val="28"/>
        </w:rPr>
        <w:t xml:space="preserve">
                                       Қазақстан Республикасы   дамуы </w:t>
      </w:r>
      <w:r>
        <w:br/>
      </w:r>
      <w:r>
        <w:rPr>
          <w:rFonts w:ascii="Times New Roman"/>
          <w:b w:val="false"/>
          <w:i w:val="false"/>
          <w:color w:val="000000"/>
          <w:sz w:val="28"/>
        </w:rPr>
        <w:t xml:space="preserve">
                                       Үкiметiнiң 2002-2004 жж. </w:t>
      </w:r>
      <w:r>
        <w:br/>
      </w:r>
      <w:r>
        <w:rPr>
          <w:rFonts w:ascii="Times New Roman"/>
          <w:b w:val="false"/>
          <w:i w:val="false"/>
          <w:color w:val="000000"/>
          <w:sz w:val="28"/>
        </w:rPr>
        <w:t xml:space="preserve">
                                       24 сәуiрдегі N470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2002-2004 жж. </w:t>
      </w:r>
      <w:r>
        <w:br/>
      </w:r>
      <w:r>
        <w:rPr>
          <w:rFonts w:ascii="Times New Roman"/>
          <w:b w:val="false"/>
          <w:i w:val="false"/>
          <w:color w:val="000000"/>
          <w:sz w:val="28"/>
        </w:rPr>
        <w:t xml:space="preserve">
                                       арналған бағдарламасын </w:t>
      </w:r>
      <w:r>
        <w:br/>
      </w:r>
      <w:r>
        <w:rPr>
          <w:rFonts w:ascii="Times New Roman"/>
          <w:b w:val="false"/>
          <w:i w:val="false"/>
          <w:color w:val="000000"/>
          <w:sz w:val="28"/>
        </w:rPr>
        <w:t xml:space="preserve">
                                       iске асыру жөнiндегi </w:t>
      </w:r>
      <w:r>
        <w:br/>
      </w:r>
      <w:r>
        <w:rPr>
          <w:rFonts w:ascii="Times New Roman"/>
          <w:b w:val="false"/>
          <w:i w:val="false"/>
          <w:color w:val="000000"/>
          <w:sz w:val="28"/>
        </w:rPr>
        <w:t xml:space="preserve">
                                       іс-шара Жоспары туралы" </w:t>
      </w:r>
      <w:r>
        <w:br/>
      </w:r>
      <w:r>
        <w:rPr>
          <w:rFonts w:ascii="Times New Roman"/>
          <w:b w:val="false"/>
          <w:i w:val="false"/>
          <w:color w:val="000000"/>
          <w:sz w:val="28"/>
        </w:rPr>
        <w:t xml:space="preserve">
                                       қаулысының 6.5.1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Бағдарламаның            Бағдарламаның      Іске асыру   Жауапты </w:t>
      </w:r>
      <w:r>
        <w:br/>
      </w:r>
      <w:r>
        <w:rPr>
          <w:rFonts w:ascii="Times New Roman"/>
          <w:b w:val="false"/>
          <w:i w:val="false"/>
          <w:color w:val="000000"/>
          <w:sz w:val="28"/>
        </w:rPr>
        <w:t xml:space="preserve">
           атауы                    мақсаты          кезеңі     орындау.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w:t>
      </w:r>
      <w:r>
        <w:rPr>
          <w:rFonts w:ascii="Times New Roman"/>
          <w:b/>
          <w:i w:val="false"/>
          <w:color w:val="000000"/>
          <w:sz w:val="28"/>
        </w:rPr>
        <w:t xml:space="preserve">.2. Қазақстан Республикасы Үкіметінің қаулысымен бекітілетін       </w:t>
      </w:r>
      <w:r>
        <w:br/>
      </w:r>
      <w:r>
        <w:rPr>
          <w:rFonts w:ascii="Times New Roman"/>
          <w:b w:val="false"/>
          <w:i w:val="false"/>
          <w:color w:val="000000"/>
          <w:sz w:val="28"/>
        </w:rPr>
        <w:t>
</w:t>
      </w:r>
      <w:r>
        <w:rPr>
          <w:rFonts w:ascii="Times New Roman"/>
          <w:b/>
          <w:i w:val="false"/>
          <w:color w:val="000000"/>
          <w:sz w:val="28"/>
        </w:rPr>
        <w:t xml:space="preserve">                              салалық бағдарламалар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 &lt;*&gt;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Қоршаған ортаны қорғау және табиғатты пайдалану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2.2.2. 2003-2005 жж.        Ормандарды, өсiмдiк және 2003-   АШМ </w:t>
      </w:r>
      <w:r>
        <w:br/>
      </w:r>
      <w:r>
        <w:rPr>
          <w:rFonts w:ascii="Times New Roman"/>
          <w:b w:val="false"/>
          <w:i w:val="false"/>
          <w:color w:val="000000"/>
          <w:sz w:val="28"/>
        </w:rPr>
        <w:t xml:space="preserve">
       арналған "Қазақстан  жануарлар әлемiнің       2005 </w:t>
      </w:r>
      <w:r>
        <w:br/>
      </w:r>
      <w:r>
        <w:rPr>
          <w:rFonts w:ascii="Times New Roman"/>
          <w:b w:val="false"/>
          <w:i w:val="false"/>
          <w:color w:val="000000"/>
          <w:sz w:val="28"/>
        </w:rPr>
        <w:t xml:space="preserve">
       ормандары"           ресурсын сақтауға,       жж. </w:t>
      </w:r>
      <w:r>
        <w:br/>
      </w:r>
      <w:r>
        <w:rPr>
          <w:rFonts w:ascii="Times New Roman"/>
          <w:b w:val="false"/>
          <w:i w:val="false"/>
          <w:color w:val="000000"/>
          <w:sz w:val="28"/>
        </w:rPr>
        <w:t xml:space="preserve">
       бағдарламасы         ұтымды пайдалануға және </w:t>
      </w:r>
      <w:r>
        <w:br/>
      </w:r>
      <w:r>
        <w:rPr>
          <w:rFonts w:ascii="Times New Roman"/>
          <w:b w:val="false"/>
          <w:i w:val="false"/>
          <w:color w:val="000000"/>
          <w:sz w:val="28"/>
        </w:rPr>
        <w:t xml:space="preserve">
                            үдемелi өндiруге, </w:t>
      </w:r>
      <w:r>
        <w:br/>
      </w:r>
      <w:r>
        <w:rPr>
          <w:rFonts w:ascii="Times New Roman"/>
          <w:b w:val="false"/>
          <w:i w:val="false"/>
          <w:color w:val="000000"/>
          <w:sz w:val="28"/>
        </w:rPr>
        <w:t xml:space="preserve">
                            ормандардың </w:t>
      </w:r>
      <w:r>
        <w:br/>
      </w:r>
      <w:r>
        <w:rPr>
          <w:rFonts w:ascii="Times New Roman"/>
          <w:b w:val="false"/>
          <w:i w:val="false"/>
          <w:color w:val="000000"/>
          <w:sz w:val="28"/>
        </w:rPr>
        <w:t xml:space="preserve">
                            ортаны қорғайтын және </w:t>
      </w:r>
      <w:r>
        <w:br/>
      </w:r>
      <w:r>
        <w:rPr>
          <w:rFonts w:ascii="Times New Roman"/>
          <w:b w:val="false"/>
          <w:i w:val="false"/>
          <w:color w:val="000000"/>
          <w:sz w:val="28"/>
        </w:rPr>
        <w:t xml:space="preserve">
                            ортаны қалыптастыратын </w:t>
      </w:r>
      <w:r>
        <w:br/>
      </w:r>
      <w:r>
        <w:rPr>
          <w:rFonts w:ascii="Times New Roman"/>
          <w:b w:val="false"/>
          <w:i w:val="false"/>
          <w:color w:val="000000"/>
          <w:sz w:val="28"/>
        </w:rPr>
        <w:t xml:space="preserve">
                            рөлiн арттыруға </w:t>
      </w:r>
      <w:r>
        <w:br/>
      </w:r>
      <w:r>
        <w:rPr>
          <w:rFonts w:ascii="Times New Roman"/>
          <w:b w:val="false"/>
          <w:i w:val="false"/>
          <w:color w:val="000000"/>
          <w:sz w:val="28"/>
        </w:rPr>
        <w:t xml:space="preserve">
                            республика экономикасы. </w:t>
      </w:r>
      <w:r>
        <w:br/>
      </w:r>
      <w:r>
        <w:rPr>
          <w:rFonts w:ascii="Times New Roman"/>
          <w:b w:val="false"/>
          <w:i w:val="false"/>
          <w:color w:val="000000"/>
          <w:sz w:val="28"/>
        </w:rPr>
        <w:t xml:space="preserve">
                            ның ағаш материалдарына </w:t>
      </w:r>
      <w:r>
        <w:br/>
      </w:r>
      <w:r>
        <w:rPr>
          <w:rFonts w:ascii="Times New Roman"/>
          <w:b w:val="false"/>
          <w:i w:val="false"/>
          <w:color w:val="000000"/>
          <w:sz w:val="28"/>
        </w:rPr>
        <w:t xml:space="preserve">
                            және ағаш емес орман </w:t>
      </w:r>
      <w:r>
        <w:br/>
      </w:r>
      <w:r>
        <w:rPr>
          <w:rFonts w:ascii="Times New Roman"/>
          <w:b w:val="false"/>
          <w:i w:val="false"/>
          <w:color w:val="000000"/>
          <w:sz w:val="28"/>
        </w:rPr>
        <w:t xml:space="preserve">
                            өнiмдерiне мұқтажын </w:t>
      </w:r>
      <w:r>
        <w:br/>
      </w:r>
      <w:r>
        <w:rPr>
          <w:rFonts w:ascii="Times New Roman"/>
          <w:b w:val="false"/>
          <w:i w:val="false"/>
          <w:color w:val="000000"/>
          <w:sz w:val="28"/>
        </w:rPr>
        <w:t xml:space="preserve">
                            қанағаттандыруға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ның қоршаған ортаны </w:t>
      </w:r>
      <w:r>
        <w:br/>
      </w:r>
      <w:r>
        <w:rPr>
          <w:rFonts w:ascii="Times New Roman"/>
          <w:b w:val="false"/>
          <w:i w:val="false"/>
          <w:color w:val="000000"/>
          <w:sz w:val="28"/>
        </w:rPr>
        <w:t xml:space="preserve">
                            қорғау және биологиялық </w:t>
      </w:r>
      <w:r>
        <w:br/>
      </w:r>
      <w:r>
        <w:rPr>
          <w:rFonts w:ascii="Times New Roman"/>
          <w:b w:val="false"/>
          <w:i w:val="false"/>
          <w:color w:val="000000"/>
          <w:sz w:val="28"/>
        </w:rPr>
        <w:t xml:space="preserve">
                            әртүрлiктi сақтау жөнін. </w:t>
      </w:r>
      <w:r>
        <w:br/>
      </w:r>
      <w:r>
        <w:rPr>
          <w:rFonts w:ascii="Times New Roman"/>
          <w:b w:val="false"/>
          <w:i w:val="false"/>
          <w:color w:val="000000"/>
          <w:sz w:val="28"/>
        </w:rPr>
        <w:t xml:space="preserve">
                            дегi халықаралық </w:t>
      </w:r>
      <w:r>
        <w:br/>
      </w:r>
      <w:r>
        <w:rPr>
          <w:rFonts w:ascii="Times New Roman"/>
          <w:b w:val="false"/>
          <w:i w:val="false"/>
          <w:color w:val="000000"/>
          <w:sz w:val="28"/>
        </w:rPr>
        <w:t xml:space="preserve">
                            мiндеттемелерiн орындау. </w:t>
      </w:r>
      <w:r>
        <w:br/>
      </w:r>
      <w:r>
        <w:rPr>
          <w:rFonts w:ascii="Times New Roman"/>
          <w:b w:val="false"/>
          <w:i w:val="false"/>
          <w:color w:val="000000"/>
          <w:sz w:val="28"/>
        </w:rPr>
        <w:t xml:space="preserve">
                            ға бағытталған орман </w:t>
      </w:r>
      <w:r>
        <w:br/>
      </w:r>
      <w:r>
        <w:rPr>
          <w:rFonts w:ascii="Times New Roman"/>
          <w:b w:val="false"/>
          <w:i w:val="false"/>
          <w:color w:val="000000"/>
          <w:sz w:val="28"/>
        </w:rPr>
        <w:t xml:space="preserve">
                            шаруашылық, биологиялық </w:t>
      </w:r>
      <w:r>
        <w:br/>
      </w:r>
      <w:r>
        <w:rPr>
          <w:rFonts w:ascii="Times New Roman"/>
          <w:b w:val="false"/>
          <w:i w:val="false"/>
          <w:color w:val="000000"/>
          <w:sz w:val="28"/>
        </w:rPr>
        <w:t xml:space="preserve">
                            ұйымдастыру-техникалық </w:t>
      </w:r>
      <w:r>
        <w:br/>
      </w:r>
      <w:r>
        <w:rPr>
          <w:rFonts w:ascii="Times New Roman"/>
          <w:b w:val="false"/>
          <w:i w:val="false"/>
          <w:color w:val="000000"/>
          <w:sz w:val="28"/>
        </w:rPr>
        <w:t xml:space="preserve">
                            және экологиялық </w:t>
      </w:r>
      <w:r>
        <w:br/>
      </w:r>
      <w:r>
        <w:rPr>
          <w:rFonts w:ascii="Times New Roman"/>
          <w:b w:val="false"/>
          <w:i w:val="false"/>
          <w:color w:val="000000"/>
          <w:sz w:val="28"/>
        </w:rPr>
        <w:t xml:space="preserve">
                            шаралар кешенiн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Ақша-несие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2.2.3. Қазақстан                                     2003-   Ұлттық </w:t>
      </w:r>
      <w:r>
        <w:br/>
      </w:r>
      <w:r>
        <w:rPr>
          <w:rFonts w:ascii="Times New Roman"/>
          <w:b w:val="false"/>
          <w:i w:val="false"/>
          <w:color w:val="000000"/>
          <w:sz w:val="28"/>
        </w:rPr>
        <w:t xml:space="preserve">
       Республикасында                               2005    Банк </w:t>
      </w:r>
      <w:r>
        <w:br/>
      </w:r>
      <w:r>
        <w:rPr>
          <w:rFonts w:ascii="Times New Roman"/>
          <w:b w:val="false"/>
          <w:i w:val="false"/>
          <w:color w:val="000000"/>
          <w:sz w:val="28"/>
        </w:rPr>
        <w:t xml:space="preserve">
       валюта режимін                                жж.     (келiсім </w:t>
      </w:r>
      <w:r>
        <w:br/>
      </w:r>
      <w:r>
        <w:rPr>
          <w:rFonts w:ascii="Times New Roman"/>
          <w:b w:val="false"/>
          <w:i w:val="false"/>
          <w:color w:val="000000"/>
          <w:sz w:val="28"/>
        </w:rPr>
        <w:t xml:space="preserve">
       ырықтандыру                                           бойынша)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Салық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2.2.4. Акциздiк өнiмiнiң    Ашық рыноктың           2004-   ҚМ </w:t>
      </w:r>
      <w:r>
        <w:br/>
      </w:r>
      <w:r>
        <w:rPr>
          <w:rFonts w:ascii="Times New Roman"/>
          <w:b w:val="false"/>
          <w:i w:val="false"/>
          <w:color w:val="000000"/>
          <w:sz w:val="28"/>
        </w:rPr>
        <w:t xml:space="preserve">
       өндiрiсiн және       "көленкелiсiнен" басым  2005 </w:t>
      </w:r>
      <w:r>
        <w:br/>
      </w:r>
      <w:r>
        <w:rPr>
          <w:rFonts w:ascii="Times New Roman"/>
          <w:b w:val="false"/>
          <w:i w:val="false"/>
          <w:color w:val="000000"/>
          <w:sz w:val="28"/>
        </w:rPr>
        <w:t xml:space="preserve">
       айналасын мемлекет.  болуын қамтамасыз ету;   жж. </w:t>
      </w:r>
      <w:r>
        <w:br/>
      </w:r>
      <w:r>
        <w:rPr>
          <w:rFonts w:ascii="Times New Roman"/>
          <w:b w:val="false"/>
          <w:i w:val="false"/>
          <w:color w:val="000000"/>
          <w:sz w:val="28"/>
        </w:rPr>
        <w:t xml:space="preserve">
       тiк реттеудiң        акциздiк өнiм </w:t>
      </w:r>
      <w:r>
        <w:br/>
      </w:r>
      <w:r>
        <w:rPr>
          <w:rFonts w:ascii="Times New Roman"/>
          <w:b w:val="false"/>
          <w:i w:val="false"/>
          <w:color w:val="000000"/>
          <w:sz w:val="28"/>
        </w:rPr>
        <w:t xml:space="preserve">
       2004-2005 жж.        өндiрiсi көлемдерiн </w:t>
      </w:r>
      <w:r>
        <w:br/>
      </w:r>
      <w:r>
        <w:rPr>
          <w:rFonts w:ascii="Times New Roman"/>
          <w:b w:val="false"/>
          <w:i w:val="false"/>
          <w:color w:val="000000"/>
          <w:sz w:val="28"/>
        </w:rPr>
        <w:t xml:space="preserve">
       арналған             және тиiсiнше, </w:t>
      </w:r>
      <w:r>
        <w:br/>
      </w:r>
      <w:r>
        <w:rPr>
          <w:rFonts w:ascii="Times New Roman"/>
          <w:b w:val="false"/>
          <w:i w:val="false"/>
          <w:color w:val="000000"/>
          <w:sz w:val="28"/>
        </w:rPr>
        <w:t xml:space="preserve">
       бағдарламасы         бюджетке акциздер </w:t>
      </w:r>
      <w:r>
        <w:br/>
      </w:r>
      <w:r>
        <w:rPr>
          <w:rFonts w:ascii="Times New Roman"/>
          <w:b w:val="false"/>
          <w:i w:val="false"/>
          <w:color w:val="000000"/>
          <w:sz w:val="28"/>
        </w:rPr>
        <w:t xml:space="preserve">
                            төлеу сомасын </w:t>
      </w:r>
      <w:r>
        <w:br/>
      </w:r>
      <w:r>
        <w:rPr>
          <w:rFonts w:ascii="Times New Roman"/>
          <w:b w:val="false"/>
          <w:i w:val="false"/>
          <w:color w:val="000000"/>
          <w:sz w:val="28"/>
        </w:rPr>
        <w:t xml:space="preserve">
                            арттыру; құзырлы </w:t>
      </w:r>
      <w:r>
        <w:br/>
      </w:r>
      <w:r>
        <w:rPr>
          <w:rFonts w:ascii="Times New Roman"/>
          <w:b w:val="false"/>
          <w:i w:val="false"/>
          <w:color w:val="000000"/>
          <w:sz w:val="28"/>
        </w:rPr>
        <w:t xml:space="preserve">
                            органдардың қол </w:t>
      </w:r>
      <w:r>
        <w:br/>
      </w:r>
      <w:r>
        <w:rPr>
          <w:rFonts w:ascii="Times New Roman"/>
          <w:b w:val="false"/>
          <w:i w:val="false"/>
          <w:color w:val="000000"/>
          <w:sz w:val="28"/>
        </w:rPr>
        <w:t xml:space="preserve">
                            жеткiзуiмен акциздiк </w:t>
      </w:r>
      <w:r>
        <w:br/>
      </w:r>
      <w:r>
        <w:rPr>
          <w:rFonts w:ascii="Times New Roman"/>
          <w:b w:val="false"/>
          <w:i w:val="false"/>
          <w:color w:val="000000"/>
          <w:sz w:val="28"/>
        </w:rPr>
        <w:t xml:space="preserve">
                            өнiмдердiң қозғалысы </w:t>
      </w:r>
      <w:r>
        <w:br/>
      </w:r>
      <w:r>
        <w:rPr>
          <w:rFonts w:ascii="Times New Roman"/>
          <w:b w:val="false"/>
          <w:i w:val="false"/>
          <w:color w:val="000000"/>
          <w:sz w:val="28"/>
        </w:rPr>
        <w:t xml:space="preserve">
                            туралы деректердiң </w:t>
      </w:r>
      <w:r>
        <w:br/>
      </w:r>
      <w:r>
        <w:rPr>
          <w:rFonts w:ascii="Times New Roman"/>
          <w:b w:val="false"/>
          <w:i w:val="false"/>
          <w:color w:val="000000"/>
          <w:sz w:val="28"/>
        </w:rPr>
        <w:t xml:space="preserve">
                            ақпарат қорын құру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Бюджет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2.2.5. Мемлекеттiк мүлiкті  Қазақстан Республикасы.  2003-   ҚМ, орталық </w:t>
      </w:r>
      <w:r>
        <w:br/>
      </w:r>
      <w:r>
        <w:rPr>
          <w:rFonts w:ascii="Times New Roman"/>
          <w:b w:val="false"/>
          <w:i w:val="false"/>
          <w:color w:val="000000"/>
          <w:sz w:val="28"/>
        </w:rPr>
        <w:t xml:space="preserve">
       басқарудың және      ның мемлекеттiк мүлікті  2005    атқарушы және </w:t>
      </w:r>
      <w:r>
        <w:br/>
      </w:r>
      <w:r>
        <w:rPr>
          <w:rFonts w:ascii="Times New Roman"/>
          <w:b w:val="false"/>
          <w:i w:val="false"/>
          <w:color w:val="000000"/>
          <w:sz w:val="28"/>
        </w:rPr>
        <w:t xml:space="preserve">
       жекешелендірудің     басқарудың және          жж.     басқада </w:t>
      </w:r>
      <w:r>
        <w:br/>
      </w:r>
      <w:r>
        <w:rPr>
          <w:rFonts w:ascii="Times New Roman"/>
          <w:b w:val="false"/>
          <w:i w:val="false"/>
          <w:color w:val="000000"/>
          <w:sz w:val="28"/>
        </w:rPr>
        <w:t xml:space="preserve">
       тиімділігін          жекешелендiру                    мемлекеттiк </w:t>
      </w:r>
      <w:r>
        <w:br/>
      </w:r>
      <w:r>
        <w:rPr>
          <w:rFonts w:ascii="Times New Roman"/>
          <w:b w:val="false"/>
          <w:i w:val="false"/>
          <w:color w:val="000000"/>
          <w:sz w:val="28"/>
        </w:rPr>
        <w:t xml:space="preserve">
       арттырудың 2003-     тұжырымдамасының                 органдар </w:t>
      </w:r>
      <w:r>
        <w:br/>
      </w:r>
      <w:r>
        <w:rPr>
          <w:rFonts w:ascii="Times New Roman"/>
          <w:b w:val="false"/>
          <w:i w:val="false"/>
          <w:color w:val="000000"/>
          <w:sz w:val="28"/>
        </w:rPr>
        <w:t xml:space="preserve">
       2005 жж. арналған    II-кезеңiн iске асыру            (келісім </w:t>
      </w:r>
      <w:r>
        <w:br/>
      </w:r>
      <w:r>
        <w:rPr>
          <w:rFonts w:ascii="Times New Roman"/>
          <w:b w:val="false"/>
          <w:i w:val="false"/>
          <w:color w:val="000000"/>
          <w:sz w:val="28"/>
        </w:rPr>
        <w:t xml:space="preserve">
       мемлекеттік                                           бойынша)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2.2.6. Қазақстан            Тiкелей инвестициялар    2003-   ИСМ </w:t>
      </w:r>
      <w:r>
        <w:br/>
      </w:r>
      <w:r>
        <w:rPr>
          <w:rFonts w:ascii="Times New Roman"/>
          <w:b w:val="false"/>
          <w:i w:val="false"/>
          <w:color w:val="000000"/>
          <w:sz w:val="28"/>
        </w:rPr>
        <w:t xml:space="preserve">
       Республикасына       тарту үшiн қолайлы       2005 </w:t>
      </w:r>
      <w:r>
        <w:br/>
      </w:r>
      <w:r>
        <w:rPr>
          <w:rFonts w:ascii="Times New Roman"/>
          <w:b w:val="false"/>
          <w:i w:val="false"/>
          <w:color w:val="000000"/>
          <w:sz w:val="28"/>
        </w:rPr>
        <w:t xml:space="preserve">
       инвестициялар        жағдайлар жасау          жж. </w:t>
      </w:r>
      <w:r>
        <w:br/>
      </w:r>
      <w:r>
        <w:rPr>
          <w:rFonts w:ascii="Times New Roman"/>
          <w:b w:val="false"/>
          <w:i w:val="false"/>
          <w:color w:val="000000"/>
          <w:sz w:val="28"/>
        </w:rPr>
        <w:t xml:space="preserve">
       тартудың 2003- </w:t>
      </w:r>
      <w:r>
        <w:br/>
      </w:r>
      <w:r>
        <w:rPr>
          <w:rFonts w:ascii="Times New Roman"/>
          <w:b w:val="false"/>
          <w:i w:val="false"/>
          <w:color w:val="000000"/>
          <w:sz w:val="28"/>
        </w:rPr>
        <w:t xml:space="preserve">
       2005 жж.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Әлеуметтiк қорғау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2.2.6  Қазақстан            Экономикалық өсу         2003-    ЭЖМ  </w:t>
      </w:r>
      <w:r>
        <w:br/>
      </w:r>
      <w:r>
        <w:rPr>
          <w:rFonts w:ascii="Times New Roman"/>
          <w:b w:val="false"/>
          <w:i w:val="false"/>
          <w:color w:val="000000"/>
          <w:sz w:val="28"/>
        </w:rPr>
        <w:t xml:space="preserve">
-1.    Республикасында      өнiмдi жұмыспен          2005       </w:t>
      </w:r>
      <w:r>
        <w:br/>
      </w:r>
      <w:r>
        <w:rPr>
          <w:rFonts w:ascii="Times New Roman"/>
          <w:b w:val="false"/>
          <w:i w:val="false"/>
          <w:color w:val="000000"/>
          <w:sz w:val="28"/>
        </w:rPr>
        <w:t xml:space="preserve">
       Кедейлiкті азайту    қамту және халықтың      жж.        </w:t>
      </w:r>
      <w:r>
        <w:br/>
      </w:r>
      <w:r>
        <w:rPr>
          <w:rFonts w:ascii="Times New Roman"/>
          <w:b w:val="false"/>
          <w:i w:val="false"/>
          <w:color w:val="000000"/>
          <w:sz w:val="28"/>
        </w:rPr>
        <w:t xml:space="preserve">
       жөніндегі 2003-2005  табысын ұлғайту,                </w:t>
      </w:r>
      <w:r>
        <w:br/>
      </w:r>
      <w:r>
        <w:rPr>
          <w:rFonts w:ascii="Times New Roman"/>
          <w:b w:val="false"/>
          <w:i w:val="false"/>
          <w:color w:val="000000"/>
          <w:sz w:val="28"/>
        </w:rPr>
        <w:t xml:space="preserve">
       жылдарға арналған    кедейлердiң денсаулық              </w:t>
      </w:r>
      <w:r>
        <w:br/>
      </w:r>
      <w:r>
        <w:rPr>
          <w:rFonts w:ascii="Times New Roman"/>
          <w:b w:val="false"/>
          <w:i w:val="false"/>
          <w:color w:val="000000"/>
          <w:sz w:val="28"/>
        </w:rPr>
        <w:t xml:space="preserve">
       бағдарлама           сақтау және бiлiм </w:t>
      </w:r>
      <w:r>
        <w:br/>
      </w:r>
      <w:r>
        <w:rPr>
          <w:rFonts w:ascii="Times New Roman"/>
          <w:b w:val="false"/>
          <w:i w:val="false"/>
          <w:color w:val="000000"/>
          <w:sz w:val="28"/>
        </w:rPr>
        <w:t xml:space="preserve">
                            қызметтерiне қол </w:t>
      </w:r>
      <w:r>
        <w:br/>
      </w:r>
      <w:r>
        <w:rPr>
          <w:rFonts w:ascii="Times New Roman"/>
          <w:b w:val="false"/>
          <w:i w:val="false"/>
          <w:color w:val="000000"/>
          <w:sz w:val="28"/>
        </w:rPr>
        <w:t xml:space="preserve">
                            жеткiзуiн арттыру, </w:t>
      </w:r>
      <w:r>
        <w:br/>
      </w:r>
      <w:r>
        <w:rPr>
          <w:rFonts w:ascii="Times New Roman"/>
          <w:b w:val="false"/>
          <w:i w:val="false"/>
          <w:color w:val="000000"/>
          <w:sz w:val="28"/>
        </w:rPr>
        <w:t xml:space="preserve">
                            әлеуметтiк көмектiң </w:t>
      </w:r>
      <w:r>
        <w:br/>
      </w:r>
      <w:r>
        <w:rPr>
          <w:rFonts w:ascii="Times New Roman"/>
          <w:b w:val="false"/>
          <w:i w:val="false"/>
          <w:color w:val="000000"/>
          <w:sz w:val="28"/>
        </w:rPr>
        <w:t xml:space="preserve">
                            атаулы сипатын жақсарту </w:t>
      </w:r>
      <w:r>
        <w:br/>
      </w:r>
      <w:r>
        <w:rPr>
          <w:rFonts w:ascii="Times New Roman"/>
          <w:b w:val="false"/>
          <w:i w:val="false"/>
          <w:color w:val="000000"/>
          <w:sz w:val="28"/>
        </w:rPr>
        <w:t xml:space="preserve">
                            және шешiмдер қабылдауға </w:t>
      </w:r>
      <w:r>
        <w:br/>
      </w:r>
      <w:r>
        <w:rPr>
          <w:rFonts w:ascii="Times New Roman"/>
          <w:b w:val="false"/>
          <w:i w:val="false"/>
          <w:color w:val="000000"/>
          <w:sz w:val="28"/>
        </w:rPr>
        <w:t xml:space="preserve">
                            қоғамдық институттарды </w:t>
      </w:r>
      <w:r>
        <w:br/>
      </w:r>
      <w:r>
        <w:rPr>
          <w:rFonts w:ascii="Times New Roman"/>
          <w:b w:val="false"/>
          <w:i w:val="false"/>
          <w:color w:val="000000"/>
          <w:sz w:val="28"/>
        </w:rPr>
        <w:t xml:space="preserve">
                            тарта отырып, мемлекеттiк </w:t>
      </w:r>
      <w:r>
        <w:br/>
      </w:r>
      <w:r>
        <w:rPr>
          <w:rFonts w:ascii="Times New Roman"/>
          <w:b w:val="false"/>
          <w:i w:val="false"/>
          <w:color w:val="000000"/>
          <w:sz w:val="28"/>
        </w:rPr>
        <w:t xml:space="preserve">
                            басқарудың тиiмдiлiгiн </w:t>
      </w:r>
      <w:r>
        <w:br/>
      </w:r>
      <w:r>
        <w:rPr>
          <w:rFonts w:ascii="Times New Roman"/>
          <w:b w:val="false"/>
          <w:i w:val="false"/>
          <w:color w:val="000000"/>
          <w:sz w:val="28"/>
        </w:rPr>
        <w:t xml:space="preserve">
                            арттыру үшін жағдайлар </w:t>
      </w:r>
      <w:r>
        <w:br/>
      </w:r>
      <w:r>
        <w:rPr>
          <w:rFonts w:ascii="Times New Roman"/>
          <w:b w:val="false"/>
          <w:i w:val="false"/>
          <w:color w:val="000000"/>
          <w:sz w:val="28"/>
        </w:rPr>
        <w:t xml:space="preserve">
                            жасау арқылы кедейлiктi </w:t>
      </w:r>
      <w:r>
        <w:br/>
      </w:r>
      <w:r>
        <w:rPr>
          <w:rFonts w:ascii="Times New Roman"/>
          <w:b w:val="false"/>
          <w:i w:val="false"/>
          <w:color w:val="000000"/>
          <w:sz w:val="28"/>
        </w:rPr>
        <w:t xml:space="preserve">
                            қысқарту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2.2.7. "Ауыл мектебi"       Таяудағы 3 жылға         2003-   БҒМ, облыстар. </w:t>
      </w:r>
      <w:r>
        <w:br/>
      </w:r>
      <w:r>
        <w:rPr>
          <w:rFonts w:ascii="Times New Roman"/>
          <w:b w:val="false"/>
          <w:i w:val="false"/>
          <w:color w:val="000000"/>
          <w:sz w:val="28"/>
        </w:rPr>
        <w:t xml:space="preserve">
       бағдарламасы         Қазақстан Республика.    2005    дың, Астана </w:t>
      </w:r>
      <w:r>
        <w:br/>
      </w:r>
      <w:r>
        <w:rPr>
          <w:rFonts w:ascii="Times New Roman"/>
          <w:b w:val="false"/>
          <w:i w:val="false"/>
          <w:color w:val="000000"/>
          <w:sz w:val="28"/>
        </w:rPr>
        <w:t xml:space="preserve">
                            сында селолық мектептiң  жж.     және Алматы </w:t>
      </w:r>
      <w:r>
        <w:br/>
      </w:r>
      <w:r>
        <w:rPr>
          <w:rFonts w:ascii="Times New Roman"/>
          <w:b w:val="false"/>
          <w:i w:val="false"/>
          <w:color w:val="000000"/>
          <w:sz w:val="28"/>
        </w:rPr>
        <w:t xml:space="preserve">
                            дамуына негiзгi                  қалаларының </w:t>
      </w:r>
      <w:r>
        <w:br/>
      </w:r>
      <w:r>
        <w:rPr>
          <w:rFonts w:ascii="Times New Roman"/>
          <w:b w:val="false"/>
          <w:i w:val="false"/>
          <w:color w:val="000000"/>
          <w:sz w:val="28"/>
        </w:rPr>
        <w:t xml:space="preserve">
                            бағыттарын анықтау               әкімдерi </w:t>
      </w:r>
    </w:p>
    <w:p>
      <w:pPr>
        <w:spacing w:after="0"/>
        <w:ind w:left="0"/>
        <w:jc w:val="both"/>
      </w:pPr>
      <w:r>
        <w:rPr>
          <w:rFonts w:ascii="Times New Roman"/>
          <w:b w:val="false"/>
          <w:i w:val="false"/>
          <w:color w:val="000000"/>
          <w:sz w:val="28"/>
        </w:rPr>
        <w:t xml:space="preserve">2.2.7 Қазақстан             Бiлiм берудің барлық     2003-    БҒМ  </w:t>
      </w:r>
      <w:r>
        <w:br/>
      </w:r>
      <w:r>
        <w:rPr>
          <w:rFonts w:ascii="Times New Roman"/>
          <w:b w:val="false"/>
          <w:i w:val="false"/>
          <w:color w:val="000000"/>
          <w:sz w:val="28"/>
        </w:rPr>
        <w:t xml:space="preserve">
-1.   Республикасының       деңгейінде оқытуға       2005-      </w:t>
      </w:r>
      <w:r>
        <w:br/>
      </w:r>
      <w:r>
        <w:rPr>
          <w:rFonts w:ascii="Times New Roman"/>
          <w:b w:val="false"/>
          <w:i w:val="false"/>
          <w:color w:val="000000"/>
          <w:sz w:val="28"/>
        </w:rPr>
        <w:t xml:space="preserve">
      білім беру жүйесін    ақпараттық-коммуника.    жж.       </w:t>
      </w:r>
      <w:r>
        <w:br/>
      </w:r>
      <w:r>
        <w:rPr>
          <w:rFonts w:ascii="Times New Roman"/>
          <w:b w:val="false"/>
          <w:i w:val="false"/>
          <w:color w:val="000000"/>
          <w:sz w:val="28"/>
        </w:rPr>
        <w:t xml:space="preserve">
      ақпараттандыру        циялық технологияларды </w:t>
      </w:r>
      <w:r>
        <w:br/>
      </w:r>
      <w:r>
        <w:rPr>
          <w:rFonts w:ascii="Times New Roman"/>
          <w:b w:val="false"/>
          <w:i w:val="false"/>
          <w:color w:val="000000"/>
          <w:sz w:val="28"/>
        </w:rPr>
        <w:t xml:space="preserve">
      бағдарламасы          енгiзу, сондай-ақ әлемдiк </w:t>
      </w:r>
      <w:r>
        <w:br/>
      </w:r>
      <w:r>
        <w:rPr>
          <w:rFonts w:ascii="Times New Roman"/>
          <w:b w:val="false"/>
          <w:i w:val="false"/>
          <w:color w:val="000000"/>
          <w:sz w:val="28"/>
        </w:rPr>
        <w:t xml:space="preserve">
                            бiлiм беру кеңiстiгiне </w:t>
      </w:r>
      <w:r>
        <w:br/>
      </w:r>
      <w:r>
        <w:rPr>
          <w:rFonts w:ascii="Times New Roman"/>
          <w:b w:val="false"/>
          <w:i w:val="false"/>
          <w:color w:val="000000"/>
          <w:sz w:val="28"/>
        </w:rPr>
        <w:t xml:space="preserve">
                            қосылу арқылы қазақстандық </w:t>
      </w:r>
      <w:r>
        <w:br/>
      </w:r>
      <w:r>
        <w:rPr>
          <w:rFonts w:ascii="Times New Roman"/>
          <w:b w:val="false"/>
          <w:i w:val="false"/>
          <w:color w:val="000000"/>
          <w:sz w:val="28"/>
        </w:rPr>
        <w:t xml:space="preserve">
                            бiлiм сапасын арттыру </w:t>
      </w:r>
      <w:r>
        <w:br/>
      </w:r>
      <w:r>
        <w:rPr>
          <w:rFonts w:ascii="Times New Roman"/>
          <w:b w:val="false"/>
          <w:i w:val="false"/>
          <w:color w:val="000000"/>
          <w:sz w:val="28"/>
        </w:rPr>
        <w:t xml:space="preserve">
__________________________________________________________________________       </w:t>
      </w:r>
      <w:r>
        <w:rPr>
          <w:rFonts w:ascii="Times New Roman"/>
          <w:b/>
          <w:i w:val="false"/>
          <w:color w:val="000000"/>
          <w:sz w:val="28"/>
        </w:rPr>
        <w:t xml:space="preserve">                                          Мәдениет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2.2.7 2003-2004 жылдарға    Әлеуметтендіру           2003-     МАЖҚ </w:t>
      </w:r>
      <w:r>
        <w:br/>
      </w:r>
      <w:r>
        <w:rPr>
          <w:rFonts w:ascii="Times New Roman"/>
          <w:b w:val="false"/>
          <w:i w:val="false"/>
          <w:color w:val="000000"/>
          <w:sz w:val="28"/>
        </w:rPr>
        <w:t xml:space="preserve">
-2.   арналған жастар       процесінде жастардың     2004      КМ   </w:t>
      </w:r>
      <w:r>
        <w:br/>
      </w:r>
      <w:r>
        <w:rPr>
          <w:rFonts w:ascii="Times New Roman"/>
          <w:b w:val="false"/>
          <w:i w:val="false"/>
          <w:color w:val="000000"/>
          <w:sz w:val="28"/>
        </w:rPr>
        <w:t xml:space="preserve">
      саясатының бағдар.    дамуы үшін ұйымдық,      жж.        </w:t>
      </w:r>
      <w:r>
        <w:br/>
      </w:r>
      <w:r>
        <w:rPr>
          <w:rFonts w:ascii="Times New Roman"/>
          <w:b w:val="false"/>
          <w:i w:val="false"/>
          <w:color w:val="000000"/>
          <w:sz w:val="28"/>
        </w:rPr>
        <w:t xml:space="preserve">
      ламасы                әлеуметтік, экономикалық             </w:t>
      </w:r>
      <w:r>
        <w:br/>
      </w:r>
      <w:r>
        <w:rPr>
          <w:rFonts w:ascii="Times New Roman"/>
          <w:b w:val="false"/>
          <w:i w:val="false"/>
          <w:color w:val="000000"/>
          <w:sz w:val="28"/>
        </w:rPr>
        <w:t xml:space="preserve">
                            және құқықтық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Туризм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2.2.8. Туризм саласын       Қазақстандық және        2003-   ТСА, мүдделі </w:t>
      </w:r>
      <w:r>
        <w:br/>
      </w:r>
      <w:r>
        <w:rPr>
          <w:rFonts w:ascii="Times New Roman"/>
          <w:b w:val="false"/>
          <w:i w:val="false"/>
          <w:color w:val="000000"/>
          <w:sz w:val="28"/>
        </w:rPr>
        <w:t xml:space="preserve">
       дамытудың 2003-      шетелдiк азаматтардың    2005    министрліктер </w:t>
      </w:r>
      <w:r>
        <w:br/>
      </w:r>
      <w:r>
        <w:rPr>
          <w:rFonts w:ascii="Times New Roman"/>
          <w:b w:val="false"/>
          <w:i w:val="false"/>
          <w:color w:val="000000"/>
          <w:sz w:val="28"/>
        </w:rPr>
        <w:t xml:space="preserve">
       2005 жж. арналған    әртүрлi туристік         жж.     мен агенттік. </w:t>
      </w:r>
      <w:r>
        <w:br/>
      </w:r>
      <w:r>
        <w:rPr>
          <w:rFonts w:ascii="Times New Roman"/>
          <w:b w:val="false"/>
          <w:i w:val="false"/>
          <w:color w:val="000000"/>
          <w:sz w:val="28"/>
        </w:rPr>
        <w:t xml:space="preserve">
       бағдарламасы         қызметтерге мұқтажын             тер, облыс.  </w:t>
      </w:r>
      <w:r>
        <w:br/>
      </w:r>
      <w:r>
        <w:rPr>
          <w:rFonts w:ascii="Times New Roman"/>
          <w:b w:val="false"/>
          <w:i w:val="false"/>
          <w:color w:val="000000"/>
          <w:sz w:val="28"/>
        </w:rPr>
        <w:t xml:space="preserve">
                            қанағаттандыру үшін кең          тардың </w:t>
      </w:r>
      <w:r>
        <w:br/>
      </w:r>
      <w:r>
        <w:rPr>
          <w:rFonts w:ascii="Times New Roman"/>
          <w:b w:val="false"/>
          <w:i w:val="false"/>
          <w:color w:val="000000"/>
          <w:sz w:val="28"/>
        </w:rPr>
        <w:t xml:space="preserve">
                            мүмкiншiлiктердi                 әкімдері  </w:t>
      </w:r>
      <w:r>
        <w:br/>
      </w:r>
      <w:r>
        <w:rPr>
          <w:rFonts w:ascii="Times New Roman"/>
          <w:b w:val="false"/>
          <w:i w:val="false"/>
          <w:color w:val="000000"/>
          <w:sz w:val="28"/>
        </w:rPr>
        <w:t xml:space="preserve">
                            қамтамасыз ететiн қазiр. </w:t>
      </w:r>
      <w:r>
        <w:br/>
      </w:r>
      <w:r>
        <w:rPr>
          <w:rFonts w:ascii="Times New Roman"/>
          <w:b w:val="false"/>
          <w:i w:val="false"/>
          <w:color w:val="000000"/>
          <w:sz w:val="28"/>
        </w:rPr>
        <w:t xml:space="preserve">
                            гi заманғы жоғары </w:t>
      </w:r>
      <w:r>
        <w:br/>
      </w:r>
      <w:r>
        <w:rPr>
          <w:rFonts w:ascii="Times New Roman"/>
          <w:b w:val="false"/>
          <w:i w:val="false"/>
          <w:color w:val="000000"/>
          <w:sz w:val="28"/>
        </w:rPr>
        <w:t xml:space="preserve">
                            тиiмдiлiктегі және </w:t>
      </w:r>
      <w:r>
        <w:br/>
      </w:r>
      <w:r>
        <w:rPr>
          <w:rFonts w:ascii="Times New Roman"/>
          <w:b w:val="false"/>
          <w:i w:val="false"/>
          <w:color w:val="000000"/>
          <w:sz w:val="28"/>
        </w:rPr>
        <w:t xml:space="preserve">
                            бәсекеге қабiлеттi </w:t>
      </w:r>
      <w:r>
        <w:br/>
      </w:r>
      <w:r>
        <w:rPr>
          <w:rFonts w:ascii="Times New Roman"/>
          <w:b w:val="false"/>
          <w:i w:val="false"/>
          <w:color w:val="000000"/>
          <w:sz w:val="28"/>
        </w:rPr>
        <w:t xml:space="preserve">
                            туристiк кешендi жасау, </w:t>
      </w:r>
      <w:r>
        <w:br/>
      </w:r>
      <w:r>
        <w:rPr>
          <w:rFonts w:ascii="Times New Roman"/>
          <w:b w:val="false"/>
          <w:i w:val="false"/>
          <w:color w:val="000000"/>
          <w:sz w:val="28"/>
        </w:rPr>
        <w:t xml:space="preserve">
                            саланы дамытудың экономи. </w:t>
      </w:r>
      <w:r>
        <w:br/>
      </w:r>
      <w:r>
        <w:rPr>
          <w:rFonts w:ascii="Times New Roman"/>
          <w:b w:val="false"/>
          <w:i w:val="false"/>
          <w:color w:val="000000"/>
          <w:sz w:val="28"/>
        </w:rPr>
        <w:t xml:space="preserve">
                            калық және құқықтық </w:t>
      </w:r>
      <w:r>
        <w:br/>
      </w:r>
      <w:r>
        <w:rPr>
          <w:rFonts w:ascii="Times New Roman"/>
          <w:b w:val="false"/>
          <w:i w:val="false"/>
          <w:color w:val="000000"/>
          <w:sz w:val="28"/>
        </w:rPr>
        <w:t xml:space="preserve">
                            тетiктерiн әзiрлеу </w:t>
      </w:r>
      <w:r>
        <w:br/>
      </w:r>
      <w:r>
        <w:rPr>
          <w:rFonts w:ascii="Times New Roman"/>
          <w:b w:val="false"/>
          <w:i w:val="false"/>
          <w:color w:val="000000"/>
          <w:sz w:val="28"/>
        </w:rPr>
        <w:t xml:space="preserve">
                            және Қазақстанның </w:t>
      </w:r>
      <w:r>
        <w:br/>
      </w:r>
      <w:r>
        <w:rPr>
          <w:rFonts w:ascii="Times New Roman"/>
          <w:b w:val="false"/>
          <w:i w:val="false"/>
          <w:color w:val="000000"/>
          <w:sz w:val="28"/>
        </w:rPr>
        <w:t xml:space="preserve">
                            туристiк өнiмiнiң сапасын </w:t>
      </w:r>
      <w:r>
        <w:br/>
      </w:r>
      <w:r>
        <w:rPr>
          <w:rFonts w:ascii="Times New Roman"/>
          <w:b w:val="false"/>
          <w:i w:val="false"/>
          <w:color w:val="000000"/>
          <w:sz w:val="28"/>
        </w:rPr>
        <w:t xml:space="preserve">
                            қамтамасыз ететiн </w:t>
      </w:r>
      <w:r>
        <w:br/>
      </w:r>
      <w:r>
        <w:rPr>
          <w:rFonts w:ascii="Times New Roman"/>
          <w:b w:val="false"/>
          <w:i w:val="false"/>
          <w:color w:val="000000"/>
          <w:sz w:val="28"/>
        </w:rPr>
        <w:t xml:space="preserve">
                            мемлекеттiк деңгейдегi </w:t>
      </w:r>
      <w:r>
        <w:br/>
      </w:r>
      <w:r>
        <w:rPr>
          <w:rFonts w:ascii="Times New Roman"/>
          <w:b w:val="false"/>
          <w:i w:val="false"/>
          <w:color w:val="000000"/>
          <w:sz w:val="28"/>
        </w:rPr>
        <w:t xml:space="preserve">
                            шараларды iске асыру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Минералды-шикізат комплексі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2.2.9. Елдiң минералдық-                             2003-   ЭМРМ </w:t>
      </w:r>
      <w:r>
        <w:br/>
      </w:r>
      <w:r>
        <w:rPr>
          <w:rFonts w:ascii="Times New Roman"/>
          <w:b w:val="false"/>
          <w:i w:val="false"/>
          <w:color w:val="000000"/>
          <w:sz w:val="28"/>
        </w:rPr>
        <w:t xml:space="preserve">
       шикiзаттық кешенiнiң                          2010 жж. </w:t>
      </w:r>
      <w:r>
        <w:br/>
      </w:r>
      <w:r>
        <w:rPr>
          <w:rFonts w:ascii="Times New Roman"/>
          <w:b w:val="false"/>
          <w:i w:val="false"/>
          <w:color w:val="000000"/>
          <w:sz w:val="28"/>
        </w:rPr>
        <w:t xml:space="preserve">
       ресурстық базасын                             (1 этап- </w:t>
      </w:r>
      <w:r>
        <w:br/>
      </w:r>
      <w:r>
        <w:rPr>
          <w:rFonts w:ascii="Times New Roman"/>
          <w:b w:val="false"/>
          <w:i w:val="false"/>
          <w:color w:val="000000"/>
          <w:sz w:val="28"/>
        </w:rPr>
        <w:t xml:space="preserve">
       дамытудың 2003-2010                           2003- </w:t>
      </w:r>
      <w:r>
        <w:br/>
      </w:r>
      <w:r>
        <w:rPr>
          <w:rFonts w:ascii="Times New Roman"/>
          <w:b w:val="false"/>
          <w:i w:val="false"/>
          <w:color w:val="000000"/>
          <w:sz w:val="28"/>
        </w:rPr>
        <w:t xml:space="preserve">
       жж. арналған                                  2005 жж., </w:t>
      </w:r>
      <w:r>
        <w:br/>
      </w:r>
      <w:r>
        <w:rPr>
          <w:rFonts w:ascii="Times New Roman"/>
          <w:b w:val="false"/>
          <w:i w:val="false"/>
          <w:color w:val="000000"/>
          <w:sz w:val="28"/>
        </w:rPr>
        <w:t xml:space="preserve">
       бағдарламасы                                  2 этап-  </w:t>
      </w:r>
      <w:r>
        <w:br/>
      </w:r>
      <w:r>
        <w:rPr>
          <w:rFonts w:ascii="Times New Roman"/>
          <w:b w:val="false"/>
          <w:i w:val="false"/>
          <w:color w:val="000000"/>
          <w:sz w:val="28"/>
        </w:rPr>
        <w:t xml:space="preserve">
       (1 кезең - 2003-                              2006-  </w:t>
      </w:r>
      <w:r>
        <w:br/>
      </w:r>
      <w:r>
        <w:rPr>
          <w:rFonts w:ascii="Times New Roman"/>
          <w:b w:val="false"/>
          <w:i w:val="false"/>
          <w:color w:val="000000"/>
          <w:sz w:val="28"/>
        </w:rPr>
        <w:t xml:space="preserve">
       2005 жж.,                                     2010 жж.) </w:t>
      </w:r>
      <w:r>
        <w:br/>
      </w:r>
      <w:r>
        <w:rPr>
          <w:rFonts w:ascii="Times New Roman"/>
          <w:b w:val="false"/>
          <w:i w:val="false"/>
          <w:color w:val="000000"/>
          <w:sz w:val="28"/>
        </w:rPr>
        <w:t xml:space="preserve">
       2 кезең - 2006- </w:t>
      </w:r>
      <w:r>
        <w:br/>
      </w:r>
      <w:r>
        <w:rPr>
          <w:rFonts w:ascii="Times New Roman"/>
          <w:b w:val="false"/>
          <w:i w:val="false"/>
          <w:color w:val="000000"/>
          <w:sz w:val="28"/>
        </w:rPr>
        <w:t xml:space="preserve">
       2010 жж.) </w:t>
      </w:r>
      <w:r>
        <w:br/>
      </w:r>
      <w:r>
        <w:rPr>
          <w:rFonts w:ascii="Times New Roman"/>
          <w:b w:val="false"/>
          <w:i w:val="false"/>
          <w:color w:val="000000"/>
          <w:sz w:val="28"/>
        </w:rPr>
        <w:t xml:space="preserve">
  </w:t>
      </w:r>
      <w:r>
        <w:br/>
      </w:r>
      <w:r>
        <w:rPr>
          <w:rFonts w:ascii="Times New Roman"/>
          <w:b w:val="false"/>
          <w:i w:val="false"/>
          <w:color w:val="000000"/>
          <w:sz w:val="28"/>
        </w:rPr>
        <w:t xml:space="preserve">
2.2.10. Каспий теңiзiнiң                             2003-   ЭМРМ, </w:t>
      </w:r>
      <w:r>
        <w:br/>
      </w:r>
      <w:r>
        <w:rPr>
          <w:rFonts w:ascii="Times New Roman"/>
          <w:b w:val="false"/>
          <w:i w:val="false"/>
          <w:color w:val="000000"/>
          <w:sz w:val="28"/>
        </w:rPr>
        <w:t xml:space="preserve">
        қазақстандық бөлi.                           2005    ЖАҚ "ҮК </w:t>
      </w:r>
      <w:r>
        <w:br/>
      </w:r>
      <w:r>
        <w:rPr>
          <w:rFonts w:ascii="Times New Roman"/>
          <w:b w:val="false"/>
          <w:i w:val="false"/>
          <w:color w:val="000000"/>
          <w:sz w:val="28"/>
        </w:rPr>
        <w:t xml:space="preserve">
        гiн игерудiң 2003-                           жж.     "Казмунайгаз" </w:t>
      </w:r>
      <w:r>
        <w:br/>
      </w:r>
      <w:r>
        <w:rPr>
          <w:rFonts w:ascii="Times New Roman"/>
          <w:b w:val="false"/>
          <w:i w:val="false"/>
          <w:color w:val="000000"/>
          <w:sz w:val="28"/>
        </w:rPr>
        <w:t xml:space="preserve">
        2005 жж.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(1 кезең)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Құрылыс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2.2.11. &lt;*&gt;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Ғылыми-техникалық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2.2.12. "Байқоныр" кешені.  Зымыран-ғарыштық         2003-   БҒМ, ҚОҚМ, </w:t>
      </w:r>
      <w:r>
        <w:br/>
      </w:r>
      <w:r>
        <w:rPr>
          <w:rFonts w:ascii="Times New Roman"/>
          <w:b w:val="false"/>
          <w:i w:val="false"/>
          <w:color w:val="000000"/>
          <w:sz w:val="28"/>
        </w:rPr>
        <w:t xml:space="preserve">
        нің зымыран-        кешендердi пайдаланудың  2005    ДМ </w:t>
      </w:r>
      <w:r>
        <w:br/>
      </w:r>
      <w:r>
        <w:rPr>
          <w:rFonts w:ascii="Times New Roman"/>
          <w:b w:val="false"/>
          <w:i w:val="false"/>
          <w:color w:val="000000"/>
          <w:sz w:val="28"/>
        </w:rPr>
        <w:t xml:space="preserve">
        ғарыштық            экологиялық қауiпсiздi.  жж. </w:t>
      </w:r>
      <w:r>
        <w:br/>
      </w:r>
      <w:r>
        <w:rPr>
          <w:rFonts w:ascii="Times New Roman"/>
          <w:b w:val="false"/>
          <w:i w:val="false"/>
          <w:color w:val="000000"/>
          <w:sz w:val="28"/>
        </w:rPr>
        <w:t xml:space="preserve">
        қызметiнiң          гін қамтамасыз ету және </w:t>
      </w:r>
      <w:r>
        <w:br/>
      </w:r>
      <w:r>
        <w:rPr>
          <w:rFonts w:ascii="Times New Roman"/>
          <w:b w:val="false"/>
          <w:i w:val="false"/>
          <w:color w:val="000000"/>
          <w:sz w:val="28"/>
        </w:rPr>
        <w:t xml:space="preserve">
        қоршаған ортаға     олардың қоршаған табиғи </w:t>
      </w:r>
      <w:r>
        <w:br/>
      </w:r>
      <w:r>
        <w:rPr>
          <w:rFonts w:ascii="Times New Roman"/>
          <w:b w:val="false"/>
          <w:i w:val="false"/>
          <w:color w:val="000000"/>
          <w:sz w:val="28"/>
        </w:rPr>
        <w:t xml:space="preserve">
        және халықтың       ортаға және халықтың </w:t>
      </w:r>
      <w:r>
        <w:br/>
      </w:r>
      <w:r>
        <w:rPr>
          <w:rFonts w:ascii="Times New Roman"/>
          <w:b w:val="false"/>
          <w:i w:val="false"/>
          <w:color w:val="000000"/>
          <w:sz w:val="28"/>
        </w:rPr>
        <w:t xml:space="preserve">
        денсаулығына әсерiн денсаулығына әсерiн </w:t>
      </w:r>
      <w:r>
        <w:br/>
      </w:r>
      <w:r>
        <w:rPr>
          <w:rFonts w:ascii="Times New Roman"/>
          <w:b w:val="false"/>
          <w:i w:val="false"/>
          <w:color w:val="000000"/>
          <w:sz w:val="28"/>
        </w:rPr>
        <w:t xml:space="preserve">
        бағалау (ЭКОС-      азайту </w:t>
      </w:r>
      <w:r>
        <w:br/>
      </w:r>
      <w:r>
        <w:rPr>
          <w:rFonts w:ascii="Times New Roman"/>
          <w:b w:val="false"/>
          <w:i w:val="false"/>
          <w:color w:val="000000"/>
          <w:sz w:val="28"/>
        </w:rPr>
        <w:t xml:space="preserve">
        ҚАЗАҚСТАН)" мақсат. </w:t>
      </w:r>
      <w:r>
        <w:br/>
      </w:r>
      <w:r>
        <w:rPr>
          <w:rFonts w:ascii="Times New Roman"/>
          <w:b w:val="false"/>
          <w:i w:val="false"/>
          <w:color w:val="000000"/>
          <w:sz w:val="28"/>
        </w:rPr>
        <w:t xml:space="preserve">
        ты ғылыми-техника. </w:t>
      </w:r>
      <w:r>
        <w:br/>
      </w:r>
      <w:r>
        <w:rPr>
          <w:rFonts w:ascii="Times New Roman"/>
          <w:b w:val="false"/>
          <w:i w:val="false"/>
          <w:color w:val="000000"/>
          <w:sz w:val="28"/>
        </w:rPr>
        <w:t xml:space="preserve">
        лық 2003-2005 жж.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w:t>
      </w:r>
      <w:r>
        <w:br/>
      </w:r>
      <w:r>
        <w:rPr>
          <w:rFonts w:ascii="Times New Roman"/>
          <w:b w:val="false"/>
          <w:i w:val="false"/>
          <w:color w:val="000000"/>
          <w:sz w:val="28"/>
        </w:rPr>
        <w:t xml:space="preserve">
2.2.13. "Қазақстан          Елдiң металлургиялық     2003-   БҒМ </w:t>
      </w:r>
      <w:r>
        <w:br/>
      </w:r>
      <w:r>
        <w:rPr>
          <w:rFonts w:ascii="Times New Roman"/>
          <w:b w:val="false"/>
          <w:i w:val="false"/>
          <w:color w:val="000000"/>
          <w:sz w:val="28"/>
        </w:rPr>
        <w:t xml:space="preserve">
        Республикасының     кешенінде жоғары         2005 </w:t>
      </w:r>
      <w:r>
        <w:br/>
      </w:r>
      <w:r>
        <w:rPr>
          <w:rFonts w:ascii="Times New Roman"/>
          <w:b w:val="false"/>
          <w:i w:val="false"/>
          <w:color w:val="000000"/>
          <w:sz w:val="28"/>
        </w:rPr>
        <w:t xml:space="preserve">
        металлургия кеше.   технологиялық, импортты  жж. </w:t>
      </w:r>
      <w:r>
        <w:br/>
      </w:r>
      <w:r>
        <w:rPr>
          <w:rFonts w:ascii="Times New Roman"/>
          <w:b w:val="false"/>
          <w:i w:val="false"/>
          <w:color w:val="000000"/>
          <w:sz w:val="28"/>
        </w:rPr>
        <w:t xml:space="preserve">
        нiнде төртiншi -    алмастыратын және </w:t>
      </w:r>
      <w:r>
        <w:br/>
      </w:r>
      <w:r>
        <w:rPr>
          <w:rFonts w:ascii="Times New Roman"/>
          <w:b w:val="false"/>
          <w:i w:val="false"/>
          <w:color w:val="000000"/>
          <w:sz w:val="28"/>
        </w:rPr>
        <w:t xml:space="preserve">
        бесiншi қайта өңдеу экспортқа бағдарланған </w:t>
      </w:r>
      <w:r>
        <w:br/>
      </w:r>
      <w:r>
        <w:rPr>
          <w:rFonts w:ascii="Times New Roman"/>
          <w:b w:val="false"/>
          <w:i w:val="false"/>
          <w:color w:val="000000"/>
          <w:sz w:val="28"/>
        </w:rPr>
        <w:t xml:space="preserve">
        өндiрiстерiн        өнiмдер өндiрiсiн </w:t>
      </w:r>
      <w:r>
        <w:br/>
      </w:r>
      <w:r>
        <w:rPr>
          <w:rFonts w:ascii="Times New Roman"/>
          <w:b w:val="false"/>
          <w:i w:val="false"/>
          <w:color w:val="000000"/>
          <w:sz w:val="28"/>
        </w:rPr>
        <w:t xml:space="preserve">
        жасауды ғылыми-     құруды ғылыми-техникалық </w:t>
      </w:r>
      <w:r>
        <w:br/>
      </w:r>
      <w:r>
        <w:rPr>
          <w:rFonts w:ascii="Times New Roman"/>
          <w:b w:val="false"/>
          <w:i w:val="false"/>
          <w:color w:val="000000"/>
          <w:sz w:val="28"/>
        </w:rPr>
        <w:t xml:space="preserve">
        техникалық қамтама. қамтамасыз ету </w:t>
      </w:r>
      <w:r>
        <w:br/>
      </w:r>
      <w:r>
        <w:rPr>
          <w:rFonts w:ascii="Times New Roman"/>
          <w:b w:val="false"/>
          <w:i w:val="false"/>
          <w:color w:val="000000"/>
          <w:sz w:val="28"/>
        </w:rPr>
        <w:t xml:space="preserve">
        сыз ету" ғылыми- </w:t>
      </w:r>
      <w:r>
        <w:br/>
      </w:r>
      <w:r>
        <w:rPr>
          <w:rFonts w:ascii="Times New Roman"/>
          <w:b w:val="false"/>
          <w:i w:val="false"/>
          <w:color w:val="000000"/>
          <w:sz w:val="28"/>
        </w:rPr>
        <w:t xml:space="preserve">
        техникалық мақсатты </w:t>
      </w:r>
      <w:r>
        <w:br/>
      </w:r>
      <w:r>
        <w:rPr>
          <w:rFonts w:ascii="Times New Roman"/>
          <w:b w:val="false"/>
          <w:i w:val="false"/>
          <w:color w:val="000000"/>
          <w:sz w:val="28"/>
        </w:rPr>
        <w:t xml:space="preserve">
        2003-2005 жж.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2.2.14. "Инновациялық       Экспорттық және импортты 2003-   БҒМ </w:t>
      </w:r>
      <w:r>
        <w:br/>
      </w:r>
      <w:r>
        <w:rPr>
          <w:rFonts w:ascii="Times New Roman"/>
          <w:b w:val="false"/>
          <w:i w:val="false"/>
          <w:color w:val="000000"/>
          <w:sz w:val="28"/>
        </w:rPr>
        <w:t xml:space="preserve">
        өндiрiстердi        алмастыратын өнiмдердi   2005 </w:t>
      </w:r>
      <w:r>
        <w:br/>
      </w:r>
      <w:r>
        <w:rPr>
          <w:rFonts w:ascii="Times New Roman"/>
          <w:b w:val="false"/>
          <w:i w:val="false"/>
          <w:color w:val="000000"/>
          <w:sz w:val="28"/>
        </w:rPr>
        <w:t xml:space="preserve">
        ғылыми-техникалық   көбейтуге және ғылымды   жж. </w:t>
      </w:r>
      <w:r>
        <w:br/>
      </w:r>
      <w:r>
        <w:rPr>
          <w:rFonts w:ascii="Times New Roman"/>
          <w:b w:val="false"/>
          <w:i w:val="false"/>
          <w:color w:val="000000"/>
          <w:sz w:val="28"/>
        </w:rPr>
        <w:t xml:space="preserve">
        қамтамасыз ету"     қажетсiнетiн өндiрiстердi </w:t>
      </w:r>
      <w:r>
        <w:br/>
      </w:r>
      <w:r>
        <w:rPr>
          <w:rFonts w:ascii="Times New Roman"/>
          <w:b w:val="false"/>
          <w:i w:val="false"/>
          <w:color w:val="000000"/>
          <w:sz w:val="28"/>
        </w:rPr>
        <w:t xml:space="preserve">
        ғылыми-техникалық   дамытуға жағдай тудыратын </w:t>
      </w:r>
      <w:r>
        <w:br/>
      </w:r>
      <w:r>
        <w:rPr>
          <w:rFonts w:ascii="Times New Roman"/>
          <w:b w:val="false"/>
          <w:i w:val="false"/>
          <w:color w:val="000000"/>
          <w:sz w:val="28"/>
        </w:rPr>
        <w:t xml:space="preserve">
        мақсатты 2003-2005  әзiрлемелердi жасау және </w:t>
      </w:r>
      <w:r>
        <w:br/>
      </w:r>
      <w:r>
        <w:rPr>
          <w:rFonts w:ascii="Times New Roman"/>
          <w:b w:val="false"/>
          <w:i w:val="false"/>
          <w:color w:val="000000"/>
          <w:sz w:val="28"/>
        </w:rPr>
        <w:t xml:space="preserve">
        жж. арналған        енгiзу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Көлік инфрақұрылымы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2.2.15. Азаматтық           Қазақстан Республикасы.  2003-   ККМ </w:t>
      </w:r>
      <w:r>
        <w:br/>
      </w:r>
      <w:r>
        <w:rPr>
          <w:rFonts w:ascii="Times New Roman"/>
          <w:b w:val="false"/>
          <w:i w:val="false"/>
          <w:color w:val="000000"/>
          <w:sz w:val="28"/>
        </w:rPr>
        <w:t xml:space="preserve">
        авиацияның саласын  ның азаматтық авиация    2005 </w:t>
      </w:r>
      <w:r>
        <w:br/>
      </w:r>
      <w:r>
        <w:rPr>
          <w:rFonts w:ascii="Times New Roman"/>
          <w:b w:val="false"/>
          <w:i w:val="false"/>
          <w:color w:val="000000"/>
          <w:sz w:val="28"/>
        </w:rPr>
        <w:t xml:space="preserve">
        дамытудың 2003-2005 саласының тұрақты дамуын жж.  </w:t>
      </w:r>
      <w:r>
        <w:br/>
      </w:r>
      <w:r>
        <w:rPr>
          <w:rFonts w:ascii="Times New Roman"/>
          <w:b w:val="false"/>
          <w:i w:val="false"/>
          <w:color w:val="000000"/>
          <w:sz w:val="28"/>
        </w:rPr>
        <w:t xml:space="preserve">
        жж. арналған        және авиациялық қызметтің </w:t>
      </w:r>
      <w:r>
        <w:br/>
      </w:r>
      <w:r>
        <w:rPr>
          <w:rFonts w:ascii="Times New Roman"/>
          <w:b w:val="false"/>
          <w:i w:val="false"/>
          <w:color w:val="000000"/>
          <w:sz w:val="28"/>
        </w:rPr>
        <w:t xml:space="preserve">
        бағдарламасы        әлемдік рыноктарында </w:t>
      </w:r>
      <w:r>
        <w:br/>
      </w:r>
      <w:r>
        <w:rPr>
          <w:rFonts w:ascii="Times New Roman"/>
          <w:b w:val="false"/>
          <w:i w:val="false"/>
          <w:color w:val="000000"/>
          <w:sz w:val="28"/>
        </w:rPr>
        <w:t xml:space="preserve">
                            бәсекеге қабiлеттілігін </w:t>
      </w:r>
      <w:r>
        <w:br/>
      </w:r>
      <w:r>
        <w:rPr>
          <w:rFonts w:ascii="Times New Roman"/>
          <w:b w:val="false"/>
          <w:i w:val="false"/>
          <w:color w:val="000000"/>
          <w:sz w:val="28"/>
        </w:rPr>
        <w:t xml:space="preserve">
                            көтерудi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xml:space="preserve">
2.2.   2003-2005 жылдарға   Мемлекеттiк реттеу      2003-  ККМ  </w:t>
      </w:r>
      <w:r>
        <w:br/>
      </w:r>
      <w:r>
        <w:rPr>
          <w:rFonts w:ascii="Times New Roman"/>
          <w:b w:val="false"/>
          <w:i w:val="false"/>
          <w:color w:val="000000"/>
          <w:sz w:val="28"/>
        </w:rPr>
        <w:t xml:space="preserve">
15-1.  арналған телекомму.  мен бақылаудың теле.    2005-       </w:t>
      </w:r>
      <w:r>
        <w:br/>
      </w:r>
      <w:r>
        <w:rPr>
          <w:rFonts w:ascii="Times New Roman"/>
          <w:b w:val="false"/>
          <w:i w:val="false"/>
          <w:color w:val="000000"/>
          <w:sz w:val="28"/>
        </w:rPr>
        <w:t xml:space="preserve">
       никациялар саласының коммуникациялар жүйе.   жж.        </w:t>
      </w:r>
      <w:r>
        <w:br/>
      </w:r>
      <w:r>
        <w:rPr>
          <w:rFonts w:ascii="Times New Roman"/>
          <w:b w:val="false"/>
          <w:i w:val="false"/>
          <w:color w:val="000000"/>
          <w:sz w:val="28"/>
        </w:rPr>
        <w:t xml:space="preserve">
       даму бағдарламасы    сін тиімді және ынта.                 </w:t>
      </w:r>
      <w:r>
        <w:br/>
      </w:r>
      <w:r>
        <w:rPr>
          <w:rFonts w:ascii="Times New Roman"/>
          <w:b w:val="false"/>
          <w:i w:val="false"/>
          <w:color w:val="000000"/>
          <w:sz w:val="28"/>
        </w:rPr>
        <w:t xml:space="preserve">
                            ландырып дамыту;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қызметіне жан-жақты               </w:t>
      </w:r>
      <w:r>
        <w:br/>
      </w:r>
      <w:r>
        <w:rPr>
          <w:rFonts w:ascii="Times New Roman"/>
          <w:b w:val="false"/>
          <w:i w:val="false"/>
          <w:color w:val="000000"/>
          <w:sz w:val="28"/>
        </w:rPr>
        <w:t xml:space="preserve">
                            қол жеткізуді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жалпы пайдаланудағы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желісінің транзиттік </w:t>
      </w:r>
      <w:r>
        <w:br/>
      </w:r>
      <w:r>
        <w:rPr>
          <w:rFonts w:ascii="Times New Roman"/>
          <w:b w:val="false"/>
          <w:i w:val="false"/>
          <w:color w:val="000000"/>
          <w:sz w:val="28"/>
        </w:rPr>
        <w:t xml:space="preserve">
                            әлеуетінің өсуі үшін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қызметiнiң өрiсiн </w:t>
      </w:r>
      <w:r>
        <w:br/>
      </w:r>
      <w:r>
        <w:rPr>
          <w:rFonts w:ascii="Times New Roman"/>
          <w:b w:val="false"/>
          <w:i w:val="false"/>
          <w:color w:val="000000"/>
          <w:sz w:val="28"/>
        </w:rPr>
        <w:t xml:space="preserve">
                            кеңейту және пайдала. </w:t>
      </w:r>
      <w:r>
        <w:br/>
      </w:r>
      <w:r>
        <w:rPr>
          <w:rFonts w:ascii="Times New Roman"/>
          <w:b w:val="false"/>
          <w:i w:val="false"/>
          <w:color w:val="000000"/>
          <w:sz w:val="28"/>
        </w:rPr>
        <w:t xml:space="preserve">
                            нушыларды байланыс </w:t>
      </w:r>
      <w:r>
        <w:br/>
      </w:r>
      <w:r>
        <w:rPr>
          <w:rFonts w:ascii="Times New Roman"/>
          <w:b w:val="false"/>
          <w:i w:val="false"/>
          <w:color w:val="000000"/>
          <w:sz w:val="28"/>
        </w:rPr>
        <w:t xml:space="preserve">
                            операторын таңдау </w:t>
      </w:r>
      <w:r>
        <w:br/>
      </w:r>
      <w:r>
        <w:rPr>
          <w:rFonts w:ascii="Times New Roman"/>
          <w:b w:val="false"/>
          <w:i w:val="false"/>
          <w:color w:val="000000"/>
          <w:sz w:val="28"/>
        </w:rPr>
        <w:t xml:space="preserve">
                            құқығымен қамтамасыз ету; </w:t>
      </w:r>
      <w:r>
        <w:br/>
      </w:r>
      <w:r>
        <w:rPr>
          <w:rFonts w:ascii="Times New Roman"/>
          <w:b w:val="false"/>
          <w:i w:val="false"/>
          <w:color w:val="000000"/>
          <w:sz w:val="28"/>
        </w:rPr>
        <w:t xml:space="preserve">
                            қорғаныстың, қауiпсiздіктiң </w:t>
      </w:r>
      <w:r>
        <w:br/>
      </w:r>
      <w:r>
        <w:rPr>
          <w:rFonts w:ascii="Times New Roman"/>
          <w:b w:val="false"/>
          <w:i w:val="false"/>
          <w:color w:val="000000"/>
          <w:sz w:val="28"/>
        </w:rPr>
        <w:t xml:space="preserve">
                            және құқық тәртiбiн </w:t>
      </w:r>
      <w:r>
        <w:br/>
      </w:r>
      <w:r>
        <w:rPr>
          <w:rFonts w:ascii="Times New Roman"/>
          <w:b w:val="false"/>
          <w:i w:val="false"/>
          <w:color w:val="000000"/>
          <w:sz w:val="28"/>
        </w:rPr>
        <w:t xml:space="preserve">
                            қорғаудың мемлекеттiк </w:t>
      </w:r>
      <w:r>
        <w:br/>
      </w:r>
      <w:r>
        <w:rPr>
          <w:rFonts w:ascii="Times New Roman"/>
          <w:b w:val="false"/>
          <w:i w:val="false"/>
          <w:color w:val="000000"/>
          <w:sz w:val="28"/>
        </w:rPr>
        <w:t xml:space="preserve">
                            органдарының телеком. </w:t>
      </w:r>
      <w:r>
        <w:br/>
      </w:r>
      <w:r>
        <w:rPr>
          <w:rFonts w:ascii="Times New Roman"/>
          <w:b w:val="false"/>
          <w:i w:val="false"/>
          <w:color w:val="000000"/>
          <w:sz w:val="28"/>
        </w:rPr>
        <w:t xml:space="preserve">
                            муникациялар қызметiне </w:t>
      </w:r>
      <w:r>
        <w:br/>
      </w:r>
      <w:r>
        <w:rPr>
          <w:rFonts w:ascii="Times New Roman"/>
          <w:b w:val="false"/>
          <w:i w:val="false"/>
          <w:color w:val="000000"/>
          <w:sz w:val="28"/>
        </w:rPr>
        <w:t xml:space="preserve">
                            қажеттiлiгiн қамтамасыз ету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Мемлекеттің қауіпсіздігін қамтамасыз ету, құқылық </w:t>
      </w:r>
      <w:r>
        <w:br/>
      </w:r>
      <w:r>
        <w:rPr>
          <w:rFonts w:ascii="Times New Roman"/>
          <w:b w:val="false"/>
          <w:i w:val="false"/>
          <w:color w:val="000000"/>
          <w:sz w:val="28"/>
        </w:rPr>
        <w:t>
</w:t>
      </w:r>
      <w:r>
        <w:rPr>
          <w:rFonts w:ascii="Times New Roman"/>
          <w:b/>
          <w:i w:val="false"/>
          <w:color w:val="000000"/>
          <w:sz w:val="28"/>
        </w:rPr>
        <w:t xml:space="preserve">                 тәртіпті және қылмыспен күресті күшейту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2.2.16. Қазақстан           Құқық бұзу және қылмыс.  2003-   IIМ, Бас  </w:t>
      </w:r>
      <w:r>
        <w:br/>
      </w:r>
      <w:r>
        <w:rPr>
          <w:rFonts w:ascii="Times New Roman"/>
          <w:b w:val="false"/>
          <w:i w:val="false"/>
          <w:color w:val="000000"/>
          <w:sz w:val="28"/>
        </w:rPr>
        <w:t xml:space="preserve">
        Республикасында     пен күрес саласында      2004    прокуратура  </w:t>
      </w:r>
      <w:r>
        <w:br/>
      </w:r>
      <w:r>
        <w:rPr>
          <w:rFonts w:ascii="Times New Roman"/>
          <w:b w:val="false"/>
          <w:i w:val="false"/>
          <w:color w:val="000000"/>
          <w:sz w:val="28"/>
        </w:rPr>
        <w:t xml:space="preserve">
        құқық бұзудың алдын бiрыңғай  мемлекеттiк    жж.     (келiсiм </w:t>
      </w:r>
      <w:r>
        <w:br/>
      </w:r>
      <w:r>
        <w:rPr>
          <w:rFonts w:ascii="Times New Roman"/>
          <w:b w:val="false"/>
          <w:i w:val="false"/>
          <w:color w:val="000000"/>
          <w:sz w:val="28"/>
        </w:rPr>
        <w:t xml:space="preserve">
        алу мен қылмыспен   саясат жүргiзу;                  бойынша), </w:t>
      </w:r>
      <w:r>
        <w:br/>
      </w:r>
      <w:r>
        <w:rPr>
          <w:rFonts w:ascii="Times New Roman"/>
          <w:b w:val="false"/>
          <w:i w:val="false"/>
          <w:color w:val="000000"/>
          <w:sz w:val="28"/>
        </w:rPr>
        <w:t xml:space="preserve">
        күрестiң 2003-2004  заңдылықты және құқықтық         ҰҚК (келiсiм </w:t>
      </w:r>
      <w:r>
        <w:br/>
      </w:r>
      <w:r>
        <w:rPr>
          <w:rFonts w:ascii="Times New Roman"/>
          <w:b w:val="false"/>
          <w:i w:val="false"/>
          <w:color w:val="000000"/>
          <w:sz w:val="28"/>
        </w:rPr>
        <w:t xml:space="preserve">
        жж. арналған        тәртiптi әрi қарай               бойынша), </w:t>
      </w:r>
      <w:r>
        <w:br/>
      </w:r>
      <w:r>
        <w:rPr>
          <w:rFonts w:ascii="Times New Roman"/>
          <w:b w:val="false"/>
          <w:i w:val="false"/>
          <w:color w:val="000000"/>
          <w:sz w:val="28"/>
        </w:rPr>
        <w:t xml:space="preserve">
        бағдарламасы        нығайту, азаматтардың            ӘМ, ДМ, МАҚКМ, </w:t>
      </w:r>
      <w:r>
        <w:br/>
      </w:r>
      <w:r>
        <w:rPr>
          <w:rFonts w:ascii="Times New Roman"/>
          <w:b w:val="false"/>
          <w:i w:val="false"/>
          <w:color w:val="000000"/>
          <w:sz w:val="28"/>
        </w:rPr>
        <w:t xml:space="preserve">
                            конституциялық құқығын,          БҒМ, ЭБЖМ, </w:t>
      </w:r>
      <w:r>
        <w:br/>
      </w:r>
      <w:r>
        <w:rPr>
          <w:rFonts w:ascii="Times New Roman"/>
          <w:b w:val="false"/>
          <w:i w:val="false"/>
          <w:color w:val="000000"/>
          <w:sz w:val="28"/>
        </w:rPr>
        <w:t xml:space="preserve">
                            бостандығын және заңды           ҚАП, КДА </w:t>
      </w:r>
      <w:r>
        <w:br/>
      </w:r>
      <w:r>
        <w:rPr>
          <w:rFonts w:ascii="Times New Roman"/>
          <w:b w:val="false"/>
          <w:i w:val="false"/>
          <w:color w:val="000000"/>
          <w:sz w:val="28"/>
        </w:rPr>
        <w:t xml:space="preserve">
                            мүдделерін қорғауды </w:t>
      </w:r>
      <w:r>
        <w:br/>
      </w:r>
      <w:r>
        <w:rPr>
          <w:rFonts w:ascii="Times New Roman"/>
          <w:b w:val="false"/>
          <w:i w:val="false"/>
          <w:color w:val="000000"/>
          <w:sz w:val="28"/>
        </w:rPr>
        <w:t xml:space="preserve">
                            қамтамасыз ету; құқық </w:t>
      </w:r>
      <w:r>
        <w:br/>
      </w:r>
      <w:r>
        <w:rPr>
          <w:rFonts w:ascii="Times New Roman"/>
          <w:b w:val="false"/>
          <w:i w:val="false"/>
          <w:color w:val="000000"/>
          <w:sz w:val="28"/>
        </w:rPr>
        <w:t xml:space="preserve">
                            бұзудың алдын алу жүйесiн </w:t>
      </w:r>
      <w:r>
        <w:br/>
      </w:r>
      <w:r>
        <w:rPr>
          <w:rFonts w:ascii="Times New Roman"/>
          <w:b w:val="false"/>
          <w:i w:val="false"/>
          <w:color w:val="000000"/>
          <w:sz w:val="28"/>
        </w:rPr>
        <w:t xml:space="preserve">
                            қалыптастыру, қоғамдық </w:t>
      </w:r>
      <w:r>
        <w:br/>
      </w:r>
      <w:r>
        <w:rPr>
          <w:rFonts w:ascii="Times New Roman"/>
          <w:b w:val="false"/>
          <w:i w:val="false"/>
          <w:color w:val="000000"/>
          <w:sz w:val="28"/>
        </w:rPr>
        <w:t xml:space="preserve">
                            тәртiптi және қоғамдық </w:t>
      </w:r>
      <w:r>
        <w:br/>
      </w:r>
      <w:r>
        <w:rPr>
          <w:rFonts w:ascii="Times New Roman"/>
          <w:b w:val="false"/>
          <w:i w:val="false"/>
          <w:color w:val="000000"/>
          <w:sz w:val="28"/>
        </w:rPr>
        <w:t xml:space="preserve">
                            қауiпсiздіктi нығайту, </w:t>
      </w:r>
      <w:r>
        <w:br/>
      </w:r>
      <w:r>
        <w:rPr>
          <w:rFonts w:ascii="Times New Roman"/>
          <w:b w:val="false"/>
          <w:i w:val="false"/>
          <w:color w:val="000000"/>
          <w:sz w:val="28"/>
        </w:rPr>
        <w:t xml:space="preserve">
                            бұл іс-әрекетке барлық </w:t>
      </w:r>
      <w:r>
        <w:br/>
      </w:r>
      <w:r>
        <w:rPr>
          <w:rFonts w:ascii="Times New Roman"/>
          <w:b w:val="false"/>
          <w:i w:val="false"/>
          <w:color w:val="000000"/>
          <w:sz w:val="28"/>
        </w:rPr>
        <w:t xml:space="preserve">
                            мемлекеттiк органдарды, </w:t>
      </w:r>
      <w:r>
        <w:br/>
      </w:r>
      <w:r>
        <w:rPr>
          <w:rFonts w:ascii="Times New Roman"/>
          <w:b w:val="false"/>
          <w:i w:val="false"/>
          <w:color w:val="000000"/>
          <w:sz w:val="28"/>
        </w:rPr>
        <w:t xml:space="preserve">
                            қоғамдық құрамаларды </w:t>
      </w:r>
      <w:r>
        <w:br/>
      </w:r>
      <w:r>
        <w:rPr>
          <w:rFonts w:ascii="Times New Roman"/>
          <w:b w:val="false"/>
          <w:i w:val="false"/>
          <w:color w:val="000000"/>
          <w:sz w:val="28"/>
        </w:rPr>
        <w:t xml:space="preserve">
                            және халықты тарту, </w:t>
      </w:r>
      <w:r>
        <w:br/>
      </w:r>
      <w:r>
        <w:rPr>
          <w:rFonts w:ascii="Times New Roman"/>
          <w:b w:val="false"/>
          <w:i w:val="false"/>
          <w:color w:val="000000"/>
          <w:sz w:val="28"/>
        </w:rPr>
        <w:t xml:space="preserve">
                            құқық бұзудың алдын </w:t>
      </w:r>
      <w:r>
        <w:br/>
      </w:r>
      <w:r>
        <w:rPr>
          <w:rFonts w:ascii="Times New Roman"/>
          <w:b w:val="false"/>
          <w:i w:val="false"/>
          <w:color w:val="000000"/>
          <w:sz w:val="28"/>
        </w:rPr>
        <w:t xml:space="preserve">
                            алудағы және қылмыспен </w:t>
      </w:r>
      <w:r>
        <w:br/>
      </w:r>
      <w:r>
        <w:rPr>
          <w:rFonts w:ascii="Times New Roman"/>
          <w:b w:val="false"/>
          <w:i w:val="false"/>
          <w:color w:val="000000"/>
          <w:sz w:val="28"/>
        </w:rPr>
        <w:t xml:space="preserve">
                            күрестi қамтамасыз </w:t>
      </w:r>
      <w:r>
        <w:br/>
      </w:r>
      <w:r>
        <w:rPr>
          <w:rFonts w:ascii="Times New Roman"/>
          <w:b w:val="false"/>
          <w:i w:val="false"/>
          <w:color w:val="000000"/>
          <w:sz w:val="28"/>
        </w:rPr>
        <w:t xml:space="preserve">
                            етудегі жергiлiктi </w:t>
      </w:r>
      <w:r>
        <w:br/>
      </w:r>
      <w:r>
        <w:rPr>
          <w:rFonts w:ascii="Times New Roman"/>
          <w:b w:val="false"/>
          <w:i w:val="false"/>
          <w:color w:val="000000"/>
          <w:sz w:val="28"/>
        </w:rPr>
        <w:t xml:space="preserve">
                            атқарушы органдардың </w:t>
      </w:r>
      <w:r>
        <w:br/>
      </w:r>
      <w:r>
        <w:rPr>
          <w:rFonts w:ascii="Times New Roman"/>
          <w:b w:val="false"/>
          <w:i w:val="false"/>
          <w:color w:val="000000"/>
          <w:sz w:val="28"/>
        </w:rPr>
        <w:t xml:space="preserve">
                            рөлi мен жауапкершiлігін </w:t>
      </w:r>
      <w:r>
        <w:br/>
      </w:r>
      <w:r>
        <w:rPr>
          <w:rFonts w:ascii="Times New Roman"/>
          <w:b w:val="false"/>
          <w:i w:val="false"/>
          <w:color w:val="000000"/>
          <w:sz w:val="28"/>
        </w:rPr>
        <w:t xml:space="preserve">
                            арттыру; қылмысқа қарсы </w:t>
      </w:r>
      <w:r>
        <w:br/>
      </w:r>
      <w:r>
        <w:rPr>
          <w:rFonts w:ascii="Times New Roman"/>
          <w:b w:val="false"/>
          <w:i w:val="false"/>
          <w:color w:val="000000"/>
          <w:sz w:val="28"/>
        </w:rPr>
        <w:t xml:space="preserve">
                            әрекет бойынша қабылда. </w:t>
      </w:r>
      <w:r>
        <w:br/>
      </w:r>
      <w:r>
        <w:rPr>
          <w:rFonts w:ascii="Times New Roman"/>
          <w:b w:val="false"/>
          <w:i w:val="false"/>
          <w:color w:val="000000"/>
          <w:sz w:val="28"/>
        </w:rPr>
        <w:t xml:space="preserve">
                            натын шаралардың </w:t>
      </w:r>
      <w:r>
        <w:br/>
      </w:r>
      <w:r>
        <w:rPr>
          <w:rFonts w:ascii="Times New Roman"/>
          <w:b w:val="false"/>
          <w:i w:val="false"/>
          <w:color w:val="000000"/>
          <w:sz w:val="28"/>
        </w:rPr>
        <w:t xml:space="preserve">
                            тиiмділігін арттыру оның </w:t>
      </w:r>
      <w:r>
        <w:br/>
      </w:r>
      <w:r>
        <w:rPr>
          <w:rFonts w:ascii="Times New Roman"/>
          <w:b w:val="false"/>
          <w:i w:val="false"/>
          <w:color w:val="000000"/>
          <w:sz w:val="28"/>
        </w:rPr>
        <w:t xml:space="preserve">
                            ұйымдасқан нысандарымен, </w:t>
      </w:r>
      <w:r>
        <w:br/>
      </w:r>
      <w:r>
        <w:rPr>
          <w:rFonts w:ascii="Times New Roman"/>
          <w:b w:val="false"/>
          <w:i w:val="false"/>
          <w:color w:val="000000"/>
          <w:sz w:val="28"/>
        </w:rPr>
        <w:t xml:space="preserve">
                            елiрткi бизнесiмен, </w:t>
      </w:r>
      <w:r>
        <w:br/>
      </w:r>
      <w:r>
        <w:rPr>
          <w:rFonts w:ascii="Times New Roman"/>
          <w:b w:val="false"/>
          <w:i w:val="false"/>
          <w:color w:val="000000"/>
          <w:sz w:val="28"/>
        </w:rPr>
        <w:t xml:space="preserve">
                            терроризммен, экстремизм. </w:t>
      </w:r>
      <w:r>
        <w:br/>
      </w:r>
      <w:r>
        <w:rPr>
          <w:rFonts w:ascii="Times New Roman"/>
          <w:b w:val="false"/>
          <w:i w:val="false"/>
          <w:color w:val="000000"/>
          <w:sz w:val="28"/>
        </w:rPr>
        <w:t xml:space="preserve">
                            мен, заңсыз көшi-қонмен, </w:t>
      </w:r>
      <w:r>
        <w:br/>
      </w:r>
      <w:r>
        <w:rPr>
          <w:rFonts w:ascii="Times New Roman"/>
          <w:b w:val="false"/>
          <w:i w:val="false"/>
          <w:color w:val="000000"/>
          <w:sz w:val="28"/>
        </w:rPr>
        <w:t xml:space="preserve">
                            экономикалық қылмыспен </w:t>
      </w:r>
      <w:r>
        <w:br/>
      </w:r>
      <w:r>
        <w:rPr>
          <w:rFonts w:ascii="Times New Roman"/>
          <w:b w:val="false"/>
          <w:i w:val="false"/>
          <w:color w:val="000000"/>
          <w:sz w:val="28"/>
        </w:rPr>
        <w:t xml:space="preserve">
                            және сыбайлас жемқорлықпен    </w:t>
      </w:r>
      <w:r>
        <w:br/>
      </w:r>
      <w:r>
        <w:rPr>
          <w:rFonts w:ascii="Times New Roman"/>
          <w:b w:val="false"/>
          <w:i w:val="false"/>
          <w:color w:val="000000"/>
          <w:sz w:val="28"/>
        </w:rPr>
        <w:t xml:space="preserve">
                            күресті күшейту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Ішкі саяси тұрақтылық және қоғамның бірігуі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2.2.17. Қазақстан           Қазақстандағы мемлекет.  2003-   МАҚКМ </w:t>
      </w:r>
      <w:r>
        <w:br/>
      </w:r>
      <w:r>
        <w:rPr>
          <w:rFonts w:ascii="Times New Roman"/>
          <w:b w:val="false"/>
          <w:i w:val="false"/>
          <w:color w:val="000000"/>
          <w:sz w:val="28"/>
        </w:rPr>
        <w:t xml:space="preserve">
        Республикасының     тiк емес ұйымдардың      2005 </w:t>
      </w:r>
      <w:r>
        <w:br/>
      </w:r>
      <w:r>
        <w:rPr>
          <w:rFonts w:ascii="Times New Roman"/>
          <w:b w:val="false"/>
          <w:i w:val="false"/>
          <w:color w:val="000000"/>
          <w:sz w:val="28"/>
        </w:rPr>
        <w:t xml:space="preserve">
        Мемлекеттік емес    азаматтық қоғамның бөлiгi жж. </w:t>
      </w:r>
      <w:r>
        <w:br/>
      </w:r>
      <w:r>
        <w:rPr>
          <w:rFonts w:ascii="Times New Roman"/>
          <w:b w:val="false"/>
          <w:i w:val="false"/>
          <w:color w:val="000000"/>
          <w:sz w:val="28"/>
        </w:rPr>
        <w:t xml:space="preserve">
        ұйымдардың          ретінде тұрақты дамуы үшін </w:t>
      </w:r>
      <w:r>
        <w:br/>
      </w:r>
      <w:r>
        <w:rPr>
          <w:rFonts w:ascii="Times New Roman"/>
          <w:b w:val="false"/>
          <w:i w:val="false"/>
          <w:color w:val="000000"/>
          <w:sz w:val="28"/>
        </w:rPr>
        <w:t xml:space="preserve">
        мемлекеттiк         жағдай жасау және мемле. </w:t>
      </w:r>
      <w:r>
        <w:br/>
      </w:r>
      <w:r>
        <w:rPr>
          <w:rFonts w:ascii="Times New Roman"/>
          <w:b w:val="false"/>
          <w:i w:val="false"/>
          <w:color w:val="000000"/>
          <w:sz w:val="28"/>
        </w:rPr>
        <w:t xml:space="preserve">
        қолдаудың 2003-2005 кеттiк билiк органдары § </w:t>
      </w:r>
      <w:r>
        <w:br/>
      </w:r>
      <w:r>
        <w:rPr>
          <w:rFonts w:ascii="Times New Roman"/>
          <w:b w:val="false"/>
          <w:i w:val="false"/>
          <w:color w:val="000000"/>
          <w:sz w:val="28"/>
        </w:rPr>
        <w:t xml:space="preserve">
        жж. арналған        тарапынан өзара қарым- </w:t>
      </w:r>
      <w:r>
        <w:br/>
      </w:r>
      <w:r>
        <w:rPr>
          <w:rFonts w:ascii="Times New Roman"/>
          <w:b w:val="false"/>
          <w:i w:val="false"/>
          <w:color w:val="000000"/>
          <w:sz w:val="28"/>
        </w:rPr>
        <w:t xml:space="preserve">
        бағдарламасы        қатынас және қолдау негiзiнде </w:t>
      </w:r>
      <w:r>
        <w:br/>
      </w:r>
      <w:r>
        <w:rPr>
          <w:rFonts w:ascii="Times New Roman"/>
          <w:b w:val="false"/>
          <w:i w:val="false"/>
          <w:color w:val="000000"/>
          <w:sz w:val="28"/>
        </w:rPr>
        <w:t xml:space="preserve">
                            қоғамның әлеуметтiк маңызды </w:t>
      </w:r>
      <w:r>
        <w:br/>
      </w:r>
      <w:r>
        <w:rPr>
          <w:rFonts w:ascii="Times New Roman"/>
          <w:b w:val="false"/>
          <w:i w:val="false"/>
          <w:color w:val="000000"/>
          <w:sz w:val="28"/>
        </w:rPr>
        <w:t xml:space="preserve">
                            проблемаларын шешудегi </w:t>
      </w:r>
      <w:r>
        <w:br/>
      </w:r>
      <w:r>
        <w:rPr>
          <w:rFonts w:ascii="Times New Roman"/>
          <w:b w:val="false"/>
          <w:i w:val="false"/>
          <w:color w:val="000000"/>
          <w:sz w:val="28"/>
        </w:rPr>
        <w:t xml:space="preserve">
                            олардың рөлiн күшейту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Болжамдалған  Қаржыландыру     Бағдарламаны бекіту     Индикативтік </w:t>
      </w:r>
      <w:r>
        <w:br/>
      </w:r>
      <w:r>
        <w:rPr>
          <w:rFonts w:ascii="Times New Roman"/>
          <w:b w:val="false"/>
          <w:i w:val="false"/>
          <w:color w:val="000000"/>
          <w:sz w:val="28"/>
        </w:rPr>
        <w:t xml:space="preserve">
       шығыстар      көздері          жөніндегі нормативтік     жоспардың </w:t>
      </w:r>
      <w:r>
        <w:br/>
      </w:r>
      <w:r>
        <w:rPr>
          <w:rFonts w:ascii="Times New Roman"/>
          <w:b w:val="false"/>
          <w:i w:val="false"/>
          <w:color w:val="000000"/>
          <w:sz w:val="28"/>
        </w:rPr>
        <w:t xml:space="preserve">
       (млн. теңге)                     құқықтық кесім           тарауы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7               8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 &lt;*&gt;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Қоршаған ортаны қорғау және табиғатты пайдалану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2.2.2.  2003 ж. - 2068,69;  Республи.  Қазақстан Республикасы   17 тарау. </w:t>
      </w:r>
      <w:r>
        <w:br/>
      </w:r>
      <w:r>
        <w:rPr>
          <w:rFonts w:ascii="Times New Roman"/>
          <w:b w:val="false"/>
          <w:i w:val="false"/>
          <w:color w:val="000000"/>
          <w:sz w:val="28"/>
        </w:rPr>
        <w:t xml:space="preserve">
        2004 ж. - 2784,6;   калық      Үкiметiнiң 2002 ж. 24    Қоршаған </w:t>
      </w:r>
      <w:r>
        <w:br/>
      </w:r>
      <w:r>
        <w:rPr>
          <w:rFonts w:ascii="Times New Roman"/>
          <w:b w:val="false"/>
          <w:i w:val="false"/>
          <w:color w:val="000000"/>
          <w:sz w:val="28"/>
        </w:rPr>
        <w:t xml:space="preserve">
        2005 ж. - 2804,6    бюджет     сәуірдегі N 470          ортаны </w:t>
      </w:r>
      <w:r>
        <w:br/>
      </w:r>
      <w:r>
        <w:rPr>
          <w:rFonts w:ascii="Times New Roman"/>
          <w:b w:val="false"/>
          <w:i w:val="false"/>
          <w:color w:val="000000"/>
          <w:sz w:val="28"/>
        </w:rPr>
        <w:t xml:space="preserve">
                                       "Қазақстан Республикасы  қорғау </w:t>
      </w:r>
      <w:r>
        <w:br/>
      </w:r>
      <w:r>
        <w:rPr>
          <w:rFonts w:ascii="Times New Roman"/>
          <w:b w:val="false"/>
          <w:i w:val="false"/>
          <w:color w:val="000000"/>
          <w:sz w:val="28"/>
        </w:rPr>
        <w:t xml:space="preserve">
                                       Үкiметінің 2002-2004 жж. және </w:t>
      </w:r>
      <w:r>
        <w:br/>
      </w:r>
      <w:r>
        <w:rPr>
          <w:rFonts w:ascii="Times New Roman"/>
          <w:b w:val="false"/>
          <w:i w:val="false"/>
          <w:color w:val="000000"/>
          <w:sz w:val="28"/>
        </w:rPr>
        <w:t xml:space="preserve">
                                       арналған мемлекеттiк     табиғат </w:t>
      </w:r>
      <w:r>
        <w:br/>
      </w:r>
      <w:r>
        <w:rPr>
          <w:rFonts w:ascii="Times New Roman"/>
          <w:b w:val="false"/>
          <w:i w:val="false"/>
          <w:color w:val="000000"/>
          <w:sz w:val="28"/>
        </w:rPr>
        <w:t xml:space="preserve">
                                       бағдарламасын iске асыру қорларын </w:t>
      </w:r>
      <w:r>
        <w:br/>
      </w:r>
      <w:r>
        <w:rPr>
          <w:rFonts w:ascii="Times New Roman"/>
          <w:b w:val="false"/>
          <w:i w:val="false"/>
          <w:color w:val="000000"/>
          <w:sz w:val="28"/>
        </w:rPr>
        <w:t xml:space="preserve">
                                       жөнiндегi iс-шара        басқару </w:t>
      </w:r>
      <w:r>
        <w:br/>
      </w:r>
      <w:r>
        <w:rPr>
          <w:rFonts w:ascii="Times New Roman"/>
          <w:b w:val="false"/>
          <w:i w:val="false"/>
          <w:color w:val="000000"/>
          <w:sz w:val="28"/>
        </w:rPr>
        <w:t xml:space="preserve">
                                       Жоспары туралы"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xml:space="preserve">2.5.12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Ақша-несие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2.2.3.  Керек емес                     Қазақстан Республикасы   2 тарау. </w:t>
      </w:r>
      <w:r>
        <w:br/>
      </w:r>
      <w:r>
        <w:rPr>
          <w:rFonts w:ascii="Times New Roman"/>
          <w:b w:val="false"/>
          <w:i w:val="false"/>
          <w:color w:val="000000"/>
          <w:sz w:val="28"/>
        </w:rPr>
        <w:t xml:space="preserve">
                                       Үкiметiнiң 2002 ж. 24    Макроэко. </w:t>
      </w:r>
      <w:r>
        <w:br/>
      </w:r>
      <w:r>
        <w:rPr>
          <w:rFonts w:ascii="Times New Roman"/>
          <w:b w:val="false"/>
          <w:i w:val="false"/>
          <w:color w:val="000000"/>
          <w:sz w:val="28"/>
        </w:rPr>
        <w:t xml:space="preserve">
                                       сәуiрдегi N470           номикалық </w:t>
      </w:r>
      <w:r>
        <w:br/>
      </w:r>
      <w:r>
        <w:rPr>
          <w:rFonts w:ascii="Times New Roman"/>
          <w:b w:val="false"/>
          <w:i w:val="false"/>
          <w:color w:val="000000"/>
          <w:sz w:val="28"/>
        </w:rPr>
        <w:t xml:space="preserve">
                                       "Қазақстан республикасы  саясат </w:t>
      </w:r>
      <w:r>
        <w:br/>
      </w:r>
      <w:r>
        <w:rPr>
          <w:rFonts w:ascii="Times New Roman"/>
          <w:b w:val="false"/>
          <w:i w:val="false"/>
          <w:color w:val="000000"/>
          <w:sz w:val="28"/>
        </w:rPr>
        <w:t xml:space="preserve">
                                       Үкiметiнің 2002-2004 жж.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бағдарламасын iске асыру </w:t>
      </w:r>
      <w:r>
        <w:br/>
      </w:r>
      <w:r>
        <w:rPr>
          <w:rFonts w:ascii="Times New Roman"/>
          <w:b w:val="false"/>
          <w:i w:val="false"/>
          <w:color w:val="000000"/>
          <w:sz w:val="28"/>
        </w:rPr>
        <w:t xml:space="preserve">
                                       жөнiндегi iс-шара Жоспары </w:t>
      </w:r>
      <w:r>
        <w:br/>
      </w:r>
      <w:r>
        <w:rPr>
          <w:rFonts w:ascii="Times New Roman"/>
          <w:b w:val="false"/>
          <w:i w:val="false"/>
          <w:color w:val="000000"/>
          <w:sz w:val="28"/>
        </w:rPr>
        <w:t xml:space="preserve">
                                       туралы" қаулысының 4.1.9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Салық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2.2.4.  Керек емес                                              2 тарау. </w:t>
      </w:r>
      <w:r>
        <w:br/>
      </w:r>
      <w:r>
        <w:rPr>
          <w:rFonts w:ascii="Times New Roman"/>
          <w:b w:val="false"/>
          <w:i w:val="false"/>
          <w:color w:val="000000"/>
          <w:sz w:val="28"/>
        </w:rPr>
        <w:t xml:space="preserve">
                                                                Макроэко. </w:t>
      </w:r>
      <w:r>
        <w:br/>
      </w:r>
      <w:r>
        <w:rPr>
          <w:rFonts w:ascii="Times New Roman"/>
          <w:b w:val="false"/>
          <w:i w:val="false"/>
          <w:color w:val="000000"/>
          <w:sz w:val="28"/>
        </w:rPr>
        <w:t xml:space="preserve">
                                                                номикалық  </w:t>
      </w:r>
      <w:r>
        <w:br/>
      </w:r>
      <w:r>
        <w:rPr>
          <w:rFonts w:ascii="Times New Roman"/>
          <w:b w:val="false"/>
          <w:i w:val="false"/>
          <w:color w:val="000000"/>
          <w:sz w:val="28"/>
        </w:rPr>
        <w:t xml:space="preserve">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Бюджет саясаты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2.2.5.  Керек емес                                              2 тарау. </w:t>
      </w:r>
      <w:r>
        <w:br/>
      </w:r>
      <w:r>
        <w:rPr>
          <w:rFonts w:ascii="Times New Roman"/>
          <w:b w:val="false"/>
          <w:i w:val="false"/>
          <w:color w:val="000000"/>
          <w:sz w:val="28"/>
        </w:rPr>
        <w:t xml:space="preserve">
                                                                Макроэко. </w:t>
      </w:r>
      <w:r>
        <w:br/>
      </w:r>
      <w:r>
        <w:rPr>
          <w:rFonts w:ascii="Times New Roman"/>
          <w:b w:val="false"/>
          <w:i w:val="false"/>
          <w:color w:val="000000"/>
          <w:sz w:val="28"/>
        </w:rPr>
        <w:t xml:space="preserve">
                                                                номикалық  </w:t>
      </w:r>
      <w:r>
        <w:br/>
      </w:r>
      <w:r>
        <w:rPr>
          <w:rFonts w:ascii="Times New Roman"/>
          <w:b w:val="false"/>
          <w:i w:val="false"/>
          <w:color w:val="000000"/>
          <w:sz w:val="28"/>
        </w:rPr>
        <w:t xml:space="preserve">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2.2.6.  Керек емес                     Қазақстан Республикасы   3 тарау. </w:t>
      </w:r>
      <w:r>
        <w:br/>
      </w:r>
      <w:r>
        <w:rPr>
          <w:rFonts w:ascii="Times New Roman"/>
          <w:b w:val="false"/>
          <w:i w:val="false"/>
          <w:color w:val="000000"/>
          <w:sz w:val="28"/>
        </w:rPr>
        <w:t xml:space="preserve">
                                       Үкiметiнiң 2002 ж.       Экономика. </w:t>
      </w:r>
      <w:r>
        <w:br/>
      </w:r>
      <w:r>
        <w:rPr>
          <w:rFonts w:ascii="Times New Roman"/>
          <w:b w:val="false"/>
          <w:i w:val="false"/>
          <w:color w:val="000000"/>
          <w:sz w:val="28"/>
        </w:rPr>
        <w:t xml:space="preserve">
                                       24 сәуiрдегi N470        ның құры. </w:t>
      </w:r>
      <w:r>
        <w:br/>
      </w:r>
      <w:r>
        <w:rPr>
          <w:rFonts w:ascii="Times New Roman"/>
          <w:b w:val="false"/>
          <w:i w:val="false"/>
          <w:color w:val="000000"/>
          <w:sz w:val="28"/>
        </w:rPr>
        <w:t xml:space="preserve">
                                       "Қазақстан Республикасы  лымдық- </w:t>
      </w:r>
      <w:r>
        <w:br/>
      </w:r>
      <w:r>
        <w:rPr>
          <w:rFonts w:ascii="Times New Roman"/>
          <w:b w:val="false"/>
          <w:i w:val="false"/>
          <w:color w:val="000000"/>
          <w:sz w:val="28"/>
        </w:rPr>
        <w:t xml:space="preserve">
                                       Үкiметiнiң 2002-2004 жж. институцио. </w:t>
      </w:r>
      <w:r>
        <w:br/>
      </w:r>
      <w:r>
        <w:rPr>
          <w:rFonts w:ascii="Times New Roman"/>
          <w:b w:val="false"/>
          <w:i w:val="false"/>
          <w:color w:val="000000"/>
          <w:sz w:val="28"/>
        </w:rPr>
        <w:t xml:space="preserve">
                                       арналған мемлекеттiк     налдық </w:t>
      </w:r>
      <w:r>
        <w:br/>
      </w:r>
      <w:r>
        <w:rPr>
          <w:rFonts w:ascii="Times New Roman"/>
          <w:b w:val="false"/>
          <w:i w:val="false"/>
          <w:color w:val="000000"/>
          <w:sz w:val="28"/>
        </w:rPr>
        <w:t xml:space="preserve">
                                       бағдарламасын iске асыру дамуы </w:t>
      </w:r>
      <w:r>
        <w:br/>
      </w:r>
      <w:r>
        <w:rPr>
          <w:rFonts w:ascii="Times New Roman"/>
          <w:b w:val="false"/>
          <w:i w:val="false"/>
          <w:color w:val="000000"/>
          <w:sz w:val="28"/>
        </w:rPr>
        <w:t xml:space="preserve">
                                       жөнiндегі iс-шара </w:t>
      </w:r>
      <w:r>
        <w:br/>
      </w:r>
      <w:r>
        <w:rPr>
          <w:rFonts w:ascii="Times New Roman"/>
          <w:b w:val="false"/>
          <w:i w:val="false"/>
          <w:color w:val="000000"/>
          <w:sz w:val="28"/>
        </w:rPr>
        <w:t xml:space="preserve">
                                       Жоспары туралы" </w:t>
      </w:r>
      <w:r>
        <w:br/>
      </w:r>
      <w:r>
        <w:rPr>
          <w:rFonts w:ascii="Times New Roman"/>
          <w:b w:val="false"/>
          <w:i w:val="false"/>
          <w:color w:val="000000"/>
          <w:sz w:val="28"/>
        </w:rPr>
        <w:t xml:space="preserve">
                                       қаулысының 4.4.4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Әлеуметтiк қорғау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  Талап етілмейді                 "2002-2004 жылдарға      12-тарау. </w:t>
      </w:r>
      <w:r>
        <w:br/>
      </w:r>
      <w:r>
        <w:rPr>
          <w:rFonts w:ascii="Times New Roman"/>
          <w:b w:val="false"/>
          <w:i w:val="false"/>
          <w:color w:val="000000"/>
          <w:sz w:val="28"/>
        </w:rPr>
        <w:t xml:space="preserve">
6-1.                                   арналған Қазақстан      Кедейлікті </w:t>
      </w:r>
      <w:r>
        <w:br/>
      </w:r>
      <w:r>
        <w:rPr>
          <w:rFonts w:ascii="Times New Roman"/>
          <w:b w:val="false"/>
          <w:i w:val="false"/>
          <w:color w:val="000000"/>
          <w:sz w:val="28"/>
        </w:rPr>
        <w:t xml:space="preserve">
                                       Республикасы Үкіметі.   азайту және </w:t>
      </w:r>
      <w:r>
        <w:br/>
      </w:r>
      <w:r>
        <w:rPr>
          <w:rFonts w:ascii="Times New Roman"/>
          <w:b w:val="false"/>
          <w:i w:val="false"/>
          <w:color w:val="000000"/>
          <w:sz w:val="28"/>
        </w:rPr>
        <w:t xml:space="preserve">
                                       нің Бағдарламасын       әлеуметтік </w:t>
      </w:r>
      <w:r>
        <w:br/>
      </w:r>
      <w:r>
        <w:rPr>
          <w:rFonts w:ascii="Times New Roman"/>
          <w:b w:val="false"/>
          <w:i w:val="false"/>
          <w:color w:val="000000"/>
          <w:sz w:val="28"/>
        </w:rPr>
        <w:t xml:space="preserve">
                                       іске асыру жөніндегі    қорғау </w:t>
      </w:r>
      <w:r>
        <w:br/>
      </w:r>
      <w:r>
        <w:rPr>
          <w:rFonts w:ascii="Times New Roman"/>
          <w:b w:val="false"/>
          <w:i w:val="false"/>
          <w:color w:val="000000"/>
          <w:sz w:val="28"/>
        </w:rPr>
        <w:t xml:space="preserve">
                                       іс-шаралар жоспары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Үкіметі. </w:t>
      </w:r>
      <w:r>
        <w:br/>
      </w:r>
      <w:r>
        <w:rPr>
          <w:rFonts w:ascii="Times New Roman"/>
          <w:b w:val="false"/>
          <w:i w:val="false"/>
          <w:color w:val="000000"/>
          <w:sz w:val="28"/>
        </w:rPr>
        <w:t xml:space="preserve">
                                       нің 2002 жылғы 24 сәуір. </w:t>
      </w:r>
      <w:r>
        <w:br/>
      </w:r>
      <w:r>
        <w:rPr>
          <w:rFonts w:ascii="Times New Roman"/>
          <w:b w:val="false"/>
          <w:i w:val="false"/>
          <w:color w:val="000000"/>
          <w:sz w:val="28"/>
        </w:rPr>
        <w:t xml:space="preserve">
                                       дегі N 470 қаулысының </w:t>
      </w:r>
      <w:r>
        <w:br/>
      </w:r>
      <w:r>
        <w:rPr>
          <w:rFonts w:ascii="Times New Roman"/>
          <w:b w:val="false"/>
          <w:i w:val="false"/>
          <w:color w:val="000000"/>
          <w:sz w:val="28"/>
        </w:rPr>
        <w:t xml:space="preserve">
                                       5.7.1-тармағына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2.2.7.  РБ-тен: </w:t>
      </w:r>
      <w:r>
        <w:br/>
      </w:r>
      <w:r>
        <w:rPr>
          <w:rFonts w:ascii="Times New Roman"/>
          <w:b w:val="false"/>
          <w:i w:val="false"/>
          <w:color w:val="000000"/>
          <w:sz w:val="28"/>
        </w:rPr>
        <w:t xml:space="preserve">
        2003 ж. - 4207,46;  Республи.  Қазақстан Республикасы   13 тарау. </w:t>
      </w:r>
      <w:r>
        <w:br/>
      </w:r>
      <w:r>
        <w:rPr>
          <w:rFonts w:ascii="Times New Roman"/>
          <w:b w:val="false"/>
          <w:i w:val="false"/>
          <w:color w:val="000000"/>
          <w:sz w:val="28"/>
        </w:rPr>
        <w:t xml:space="preserve">
        2004 ж. - 4052,66;  калық және Үкiметiнiң 2002 ж. 24    Білім беру </w:t>
      </w:r>
      <w:r>
        <w:br/>
      </w:r>
      <w:r>
        <w:rPr>
          <w:rFonts w:ascii="Times New Roman"/>
          <w:b w:val="false"/>
          <w:i w:val="false"/>
          <w:color w:val="000000"/>
          <w:sz w:val="28"/>
        </w:rPr>
        <w:t xml:space="preserve">
        2005 ж. - 7244,32;  жергілікті сәуiрдегі N 470   </w:t>
      </w:r>
      <w:r>
        <w:br/>
      </w:r>
      <w:r>
        <w:rPr>
          <w:rFonts w:ascii="Times New Roman"/>
          <w:b w:val="false"/>
          <w:i w:val="false"/>
          <w:color w:val="000000"/>
          <w:sz w:val="28"/>
        </w:rPr>
        <w:t xml:space="preserve">
        ЖБ-тен:             бюджеттер  "Қазақстан Республикасы </w:t>
      </w:r>
      <w:r>
        <w:br/>
      </w:r>
      <w:r>
        <w:rPr>
          <w:rFonts w:ascii="Times New Roman"/>
          <w:b w:val="false"/>
          <w:i w:val="false"/>
          <w:color w:val="000000"/>
          <w:sz w:val="28"/>
        </w:rPr>
        <w:t xml:space="preserve">
        2003 ж. - 7865,06;             Үкiметiнiң 2002-2004 жж. </w:t>
      </w:r>
      <w:r>
        <w:br/>
      </w:r>
      <w:r>
        <w:rPr>
          <w:rFonts w:ascii="Times New Roman"/>
          <w:b w:val="false"/>
          <w:i w:val="false"/>
          <w:color w:val="000000"/>
          <w:sz w:val="28"/>
        </w:rPr>
        <w:t xml:space="preserve">
        2004 ж. - 7276,53;             арналған мемлекеттiк </w:t>
      </w:r>
      <w:r>
        <w:br/>
      </w:r>
      <w:r>
        <w:rPr>
          <w:rFonts w:ascii="Times New Roman"/>
          <w:b w:val="false"/>
          <w:i w:val="false"/>
          <w:color w:val="000000"/>
          <w:sz w:val="28"/>
        </w:rPr>
        <w:t xml:space="preserve">
        2005 ж. - 7244,32;             бағдарламасын iске асыру </w:t>
      </w:r>
      <w:r>
        <w:br/>
      </w:r>
      <w:r>
        <w:rPr>
          <w:rFonts w:ascii="Times New Roman"/>
          <w:b w:val="false"/>
          <w:i w:val="false"/>
          <w:color w:val="000000"/>
          <w:sz w:val="28"/>
        </w:rPr>
        <w:t xml:space="preserve">
                                       жөнiндегі iс-шара </w:t>
      </w:r>
      <w:r>
        <w:br/>
      </w:r>
      <w:r>
        <w:rPr>
          <w:rFonts w:ascii="Times New Roman"/>
          <w:b w:val="false"/>
          <w:i w:val="false"/>
          <w:color w:val="000000"/>
          <w:sz w:val="28"/>
        </w:rPr>
        <w:t xml:space="preserve">
                                       Жоспары туралы"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xml:space="preserve">5.2.7.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әзірленедi </w:t>
      </w:r>
      <w:r>
        <w:br/>
      </w:r>
      <w:r>
        <w:rPr>
          <w:rFonts w:ascii="Times New Roman"/>
          <w:b w:val="false"/>
          <w:i w:val="false"/>
          <w:color w:val="000000"/>
          <w:sz w:val="28"/>
        </w:rPr>
        <w:t xml:space="preserve">
  </w:t>
      </w:r>
      <w:r>
        <w:br/>
      </w:r>
      <w:r>
        <w:rPr>
          <w:rFonts w:ascii="Times New Roman"/>
          <w:b w:val="false"/>
          <w:i w:val="false"/>
          <w:color w:val="000000"/>
          <w:sz w:val="28"/>
        </w:rPr>
        <w:t xml:space="preserve">
2.2.7  2003 ж.-194,44       Республи.  "2002-2004 жылдарға    13-тарау </w:t>
      </w:r>
      <w:r>
        <w:br/>
      </w:r>
      <w:r>
        <w:rPr>
          <w:rFonts w:ascii="Times New Roman"/>
          <w:b w:val="false"/>
          <w:i w:val="false"/>
          <w:color w:val="000000"/>
          <w:sz w:val="28"/>
        </w:rPr>
        <w:t xml:space="preserve">
-1.    2004 ж.-194,44       калық      арналған Қазақстан     Білім </w:t>
      </w:r>
      <w:r>
        <w:br/>
      </w:r>
      <w:r>
        <w:rPr>
          <w:rFonts w:ascii="Times New Roman"/>
          <w:b w:val="false"/>
          <w:i w:val="false"/>
          <w:color w:val="000000"/>
          <w:sz w:val="28"/>
        </w:rPr>
        <w:t xml:space="preserve">
       2005 ж.-194,44       бюджет     Республикасы Үкіметі.   </w:t>
      </w:r>
      <w:r>
        <w:br/>
      </w:r>
      <w:r>
        <w:rPr>
          <w:rFonts w:ascii="Times New Roman"/>
          <w:b w:val="false"/>
          <w:i w:val="false"/>
          <w:color w:val="000000"/>
          <w:sz w:val="28"/>
        </w:rPr>
        <w:t xml:space="preserve">
                                       нің Бағдарламасын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іске асыру жөніндегі </w:t>
      </w:r>
      <w:r>
        <w:br/>
      </w:r>
      <w:r>
        <w:rPr>
          <w:rFonts w:ascii="Times New Roman"/>
          <w:b w:val="false"/>
          <w:i w:val="false"/>
          <w:color w:val="000000"/>
          <w:sz w:val="28"/>
        </w:rPr>
        <w:t xml:space="preserve">
                                       іс-шаралар жоспары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2002 жылғы 24 сәуірдегі </w:t>
      </w:r>
      <w:r>
        <w:br/>
      </w:r>
      <w:r>
        <w:rPr>
          <w:rFonts w:ascii="Times New Roman"/>
          <w:b w:val="false"/>
          <w:i w:val="false"/>
          <w:color w:val="000000"/>
          <w:sz w:val="28"/>
        </w:rPr>
        <w:t xml:space="preserve">
                                       N 470 қаулысының 5.2.2- </w:t>
      </w:r>
      <w:r>
        <w:br/>
      </w:r>
      <w:r>
        <w:rPr>
          <w:rFonts w:ascii="Times New Roman"/>
          <w:b w:val="false"/>
          <w:i w:val="false"/>
          <w:color w:val="000000"/>
          <w:sz w:val="28"/>
        </w:rPr>
        <w:t xml:space="preserve">
                                       тармағына сәйкес әзірленеді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Мәдениет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2.2.7 2003 ж.- 242,7;      Республика.  "2002-2004 жылдарға     13-тарау </w:t>
      </w:r>
      <w:r>
        <w:br/>
      </w:r>
      <w:r>
        <w:rPr>
          <w:rFonts w:ascii="Times New Roman"/>
          <w:b w:val="false"/>
          <w:i w:val="false"/>
          <w:color w:val="000000"/>
          <w:sz w:val="28"/>
        </w:rPr>
        <w:t xml:space="preserve">
-2.   2004 ж.- 242,7;      лық бюджет   арналған Қазақстан      Білім </w:t>
      </w:r>
      <w:r>
        <w:br/>
      </w:r>
      <w:r>
        <w:rPr>
          <w:rFonts w:ascii="Times New Roman"/>
          <w:b w:val="false"/>
          <w:i w:val="false"/>
          <w:color w:val="000000"/>
          <w:sz w:val="28"/>
        </w:rPr>
        <w:t xml:space="preserve">
                                        Республикасы Үкіме. </w:t>
      </w:r>
      <w:r>
        <w:br/>
      </w:r>
      <w:r>
        <w:rPr>
          <w:rFonts w:ascii="Times New Roman"/>
          <w:b w:val="false"/>
          <w:i w:val="false"/>
          <w:color w:val="000000"/>
          <w:sz w:val="28"/>
        </w:rPr>
        <w:t xml:space="preserve">
                                        тінің Бағдарламасын </w:t>
      </w:r>
      <w:r>
        <w:br/>
      </w:r>
      <w:r>
        <w:rPr>
          <w:rFonts w:ascii="Times New Roman"/>
          <w:b w:val="false"/>
          <w:i w:val="false"/>
          <w:color w:val="000000"/>
          <w:sz w:val="28"/>
        </w:rPr>
        <w:t xml:space="preserve">
                                        іске асыру жөніндегі </w:t>
      </w:r>
      <w:r>
        <w:br/>
      </w:r>
      <w:r>
        <w:rPr>
          <w:rFonts w:ascii="Times New Roman"/>
          <w:b w:val="false"/>
          <w:i w:val="false"/>
          <w:color w:val="000000"/>
          <w:sz w:val="28"/>
        </w:rPr>
        <w:t xml:space="preserve">
                                        іс-шаралар жоспары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Үкіме. </w:t>
      </w:r>
      <w:r>
        <w:br/>
      </w:r>
      <w:r>
        <w:rPr>
          <w:rFonts w:ascii="Times New Roman"/>
          <w:b w:val="false"/>
          <w:i w:val="false"/>
          <w:color w:val="000000"/>
          <w:sz w:val="28"/>
        </w:rPr>
        <w:t xml:space="preserve">
                                        тінің 2002 жылғы 24 </w:t>
      </w:r>
      <w:r>
        <w:br/>
      </w:r>
      <w:r>
        <w:rPr>
          <w:rFonts w:ascii="Times New Roman"/>
          <w:b w:val="false"/>
          <w:i w:val="false"/>
          <w:color w:val="000000"/>
          <w:sz w:val="28"/>
        </w:rPr>
        <w:t xml:space="preserve">
                                        сәуірдегі N 470 қаулы. </w:t>
      </w:r>
      <w:r>
        <w:br/>
      </w:r>
      <w:r>
        <w:rPr>
          <w:rFonts w:ascii="Times New Roman"/>
          <w:b w:val="false"/>
          <w:i w:val="false"/>
          <w:color w:val="000000"/>
          <w:sz w:val="28"/>
        </w:rPr>
        <w:t xml:space="preserve">
                                        сының 5.4.15-тармағына </w:t>
      </w:r>
      <w:r>
        <w:br/>
      </w:r>
      <w:r>
        <w:rPr>
          <w:rFonts w:ascii="Times New Roman"/>
          <w:b w:val="false"/>
          <w:i w:val="false"/>
          <w:color w:val="000000"/>
          <w:sz w:val="28"/>
        </w:rPr>
        <w:t xml:space="preserve">
                                        сәйкес әзірленеді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Турзим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2.2.8.  2003 ж. - 32,604;   Республи.  Қазақстан Республикасы   15 тарау. </w:t>
      </w:r>
      <w:r>
        <w:br/>
      </w:r>
      <w:r>
        <w:rPr>
          <w:rFonts w:ascii="Times New Roman"/>
          <w:b w:val="false"/>
          <w:i w:val="false"/>
          <w:color w:val="000000"/>
          <w:sz w:val="28"/>
        </w:rPr>
        <w:t xml:space="preserve">
        2004 ж. - 32,604;   калық және Үкiметiнiң 2002 ж. 6     Мәдениет, </w:t>
      </w:r>
      <w:r>
        <w:br/>
      </w:r>
      <w:r>
        <w:rPr>
          <w:rFonts w:ascii="Times New Roman"/>
          <w:b w:val="false"/>
          <w:i w:val="false"/>
          <w:color w:val="000000"/>
          <w:sz w:val="28"/>
        </w:rPr>
        <w:t xml:space="preserve">
        2005 ж. - 32,604    жергілікті наурыздағы N 333         туризм және </w:t>
      </w:r>
      <w:r>
        <w:br/>
      </w:r>
      <w:r>
        <w:rPr>
          <w:rFonts w:ascii="Times New Roman"/>
          <w:b w:val="false"/>
          <w:i w:val="false"/>
          <w:color w:val="000000"/>
          <w:sz w:val="28"/>
        </w:rPr>
        <w:t xml:space="preserve">
                            бюджеттер, "Қазақстан Республика.   спорт </w:t>
      </w:r>
      <w:r>
        <w:br/>
      </w:r>
      <w:r>
        <w:rPr>
          <w:rFonts w:ascii="Times New Roman"/>
          <w:b w:val="false"/>
          <w:i w:val="false"/>
          <w:color w:val="000000"/>
          <w:sz w:val="28"/>
        </w:rPr>
        <w:t xml:space="preserve">
                            басқа      сында туризмдi дамытудың </w:t>
      </w:r>
      <w:r>
        <w:br/>
      </w:r>
      <w:r>
        <w:rPr>
          <w:rFonts w:ascii="Times New Roman"/>
          <w:b w:val="false"/>
          <w:i w:val="false"/>
          <w:color w:val="000000"/>
          <w:sz w:val="28"/>
        </w:rPr>
        <w:t xml:space="preserve">
                            көздерi.   тұжырымдамасы туралы" </w:t>
      </w:r>
      <w:r>
        <w:br/>
      </w:r>
      <w:r>
        <w:rPr>
          <w:rFonts w:ascii="Times New Roman"/>
          <w:b w:val="false"/>
          <w:i w:val="false"/>
          <w:color w:val="000000"/>
          <w:sz w:val="28"/>
        </w:rPr>
        <w:t>
                            нен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Минералды-шикізат комплексі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2.2.9.  2003 ж. - 1128,09;  Республи.  Қазақстан Республикасы   5 тарау. </w:t>
      </w:r>
      <w:r>
        <w:br/>
      </w:r>
      <w:r>
        <w:rPr>
          <w:rFonts w:ascii="Times New Roman"/>
          <w:b w:val="false"/>
          <w:i w:val="false"/>
          <w:color w:val="000000"/>
          <w:sz w:val="28"/>
        </w:rPr>
        <w:t xml:space="preserve">
        2004 ж. - 1128,09;  калық      Үкiметiнiң 2002 ж. 24    Өнеркәсіп. </w:t>
      </w:r>
      <w:r>
        <w:br/>
      </w:r>
      <w:r>
        <w:rPr>
          <w:rFonts w:ascii="Times New Roman"/>
          <w:b w:val="false"/>
          <w:i w:val="false"/>
          <w:color w:val="000000"/>
          <w:sz w:val="28"/>
        </w:rPr>
        <w:t xml:space="preserve">
        2005 ж. - 1128,09   бюджет     сәуiрдегi N 470          тің </w:t>
      </w:r>
      <w:r>
        <w:br/>
      </w:r>
      <w:r>
        <w:rPr>
          <w:rFonts w:ascii="Times New Roman"/>
          <w:b w:val="false"/>
          <w:i w:val="false"/>
          <w:color w:val="000000"/>
          <w:sz w:val="28"/>
        </w:rPr>
        <w:t xml:space="preserve">
                                       "Қазақстан Республикасы  дамуы </w:t>
      </w:r>
      <w:r>
        <w:br/>
      </w:r>
      <w:r>
        <w:rPr>
          <w:rFonts w:ascii="Times New Roman"/>
          <w:b w:val="false"/>
          <w:i w:val="false"/>
          <w:color w:val="000000"/>
          <w:sz w:val="28"/>
        </w:rPr>
        <w:t xml:space="preserve">
                                       Үкiметiнiң 2002-2004 жж.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бағдарламасын iске асыру </w:t>
      </w:r>
      <w:r>
        <w:br/>
      </w:r>
      <w:r>
        <w:rPr>
          <w:rFonts w:ascii="Times New Roman"/>
          <w:b w:val="false"/>
          <w:i w:val="false"/>
          <w:color w:val="000000"/>
          <w:sz w:val="28"/>
        </w:rPr>
        <w:t xml:space="preserve">
                                       жөнiндегі iс-шара </w:t>
      </w:r>
      <w:r>
        <w:br/>
      </w:r>
      <w:r>
        <w:rPr>
          <w:rFonts w:ascii="Times New Roman"/>
          <w:b w:val="false"/>
          <w:i w:val="false"/>
          <w:color w:val="000000"/>
          <w:sz w:val="28"/>
        </w:rPr>
        <w:t xml:space="preserve">
                                       Жоспары туралы"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xml:space="preserve">6.1.1.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w:t>
      </w:r>
    </w:p>
    <w:p>
      <w:pPr>
        <w:spacing w:after="0"/>
        <w:ind w:left="0"/>
        <w:jc w:val="both"/>
      </w:pPr>
      <w:r>
        <w:rPr>
          <w:rFonts w:ascii="Times New Roman"/>
          <w:b w:val="false"/>
          <w:i w:val="false"/>
          <w:color w:val="000000"/>
          <w:sz w:val="28"/>
        </w:rPr>
        <w:t xml:space="preserve">2.2.10.                     ЖАҚ "YK    Қазақстан Республикасы   5 тарау. </w:t>
      </w:r>
      <w:r>
        <w:br/>
      </w:r>
      <w:r>
        <w:rPr>
          <w:rFonts w:ascii="Times New Roman"/>
          <w:b w:val="false"/>
          <w:i w:val="false"/>
          <w:color w:val="000000"/>
          <w:sz w:val="28"/>
        </w:rPr>
        <w:t xml:space="preserve">
                            "КазМунай. Үкiметiнiң 2002 ж. 24    Өнеркәсіп. </w:t>
      </w:r>
      <w:r>
        <w:br/>
      </w:r>
      <w:r>
        <w:rPr>
          <w:rFonts w:ascii="Times New Roman"/>
          <w:b w:val="false"/>
          <w:i w:val="false"/>
          <w:color w:val="000000"/>
          <w:sz w:val="28"/>
        </w:rPr>
        <w:t xml:space="preserve">
                            Газ"       сәуiрдегi N 470          тің </w:t>
      </w:r>
      <w:r>
        <w:br/>
      </w:r>
      <w:r>
        <w:rPr>
          <w:rFonts w:ascii="Times New Roman"/>
          <w:b w:val="false"/>
          <w:i w:val="false"/>
          <w:color w:val="000000"/>
          <w:sz w:val="28"/>
        </w:rPr>
        <w:t xml:space="preserve">
                            қаржысы    "Қазақстан Республикасы  дамуы </w:t>
      </w:r>
      <w:r>
        <w:br/>
      </w:r>
      <w:r>
        <w:rPr>
          <w:rFonts w:ascii="Times New Roman"/>
          <w:b w:val="false"/>
          <w:i w:val="false"/>
          <w:color w:val="000000"/>
          <w:sz w:val="28"/>
        </w:rPr>
        <w:t xml:space="preserve">
                                       Үкiметiнiң 2002-2004 жж.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бағдарламасын iске асыру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Жоспары туралы" </w:t>
      </w:r>
      <w:r>
        <w:br/>
      </w:r>
      <w:r>
        <w:rPr>
          <w:rFonts w:ascii="Times New Roman"/>
          <w:b w:val="false"/>
          <w:i w:val="false"/>
          <w:color w:val="000000"/>
          <w:sz w:val="28"/>
        </w:rPr>
        <w:t xml:space="preserve">
                                       қаулысының 6.1.4.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Құрылыс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2.2.11. &lt;*&gt;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Ғылыми-техникалық саясат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2.2.12. 2003 ж. - 90;       Республи.  Премьер-Министрдiң 2002  9 тарау. </w:t>
      </w:r>
      <w:r>
        <w:br/>
      </w:r>
      <w:r>
        <w:rPr>
          <w:rFonts w:ascii="Times New Roman"/>
          <w:b w:val="false"/>
          <w:i w:val="false"/>
          <w:color w:val="000000"/>
          <w:sz w:val="28"/>
        </w:rPr>
        <w:t xml:space="preserve">
        2004 ж. - 50;       калық      ж. 8 ақпандағы N928      Ғылым және </w:t>
      </w:r>
      <w:r>
        <w:br/>
      </w:r>
      <w:r>
        <w:rPr>
          <w:rFonts w:ascii="Times New Roman"/>
          <w:b w:val="false"/>
          <w:i w:val="false"/>
          <w:color w:val="000000"/>
          <w:sz w:val="28"/>
        </w:rPr>
        <w:t xml:space="preserve">
        2005 ж. - 50        бюджет     тапсырмасына, Премьер-   техноло. </w:t>
      </w:r>
      <w:r>
        <w:br/>
      </w:r>
      <w:r>
        <w:rPr>
          <w:rFonts w:ascii="Times New Roman"/>
          <w:b w:val="false"/>
          <w:i w:val="false"/>
          <w:color w:val="000000"/>
          <w:sz w:val="28"/>
        </w:rPr>
        <w:t xml:space="preserve">
                                       Министрдiң орынбасары    гиялардың </w:t>
      </w:r>
      <w:r>
        <w:br/>
      </w:r>
      <w:r>
        <w:rPr>
          <w:rFonts w:ascii="Times New Roman"/>
          <w:b w:val="false"/>
          <w:i w:val="false"/>
          <w:color w:val="000000"/>
          <w:sz w:val="28"/>
        </w:rPr>
        <w:t xml:space="preserve">
                                       А.Павловтың 2002 жылғы   дамуы </w:t>
      </w:r>
      <w:r>
        <w:br/>
      </w:r>
      <w:r>
        <w:rPr>
          <w:rFonts w:ascii="Times New Roman"/>
          <w:b w:val="false"/>
          <w:i w:val="false"/>
          <w:color w:val="000000"/>
          <w:sz w:val="28"/>
        </w:rPr>
        <w:t xml:space="preserve">
                                       14 ақпандағы N20-21- </w:t>
      </w:r>
      <w:r>
        <w:br/>
      </w:r>
      <w:r>
        <w:rPr>
          <w:rFonts w:ascii="Times New Roman"/>
          <w:b w:val="false"/>
          <w:i w:val="false"/>
          <w:color w:val="000000"/>
          <w:sz w:val="28"/>
        </w:rPr>
        <w:t xml:space="preserve">
                                       4/373 және 2002 ж. 21 </w:t>
      </w:r>
      <w:r>
        <w:br/>
      </w:r>
      <w:r>
        <w:rPr>
          <w:rFonts w:ascii="Times New Roman"/>
          <w:b w:val="false"/>
          <w:i w:val="false"/>
          <w:color w:val="000000"/>
          <w:sz w:val="28"/>
        </w:rPr>
        <w:t xml:space="preserve">
                                       наурыздағы N20-35/373 </w:t>
      </w:r>
      <w:r>
        <w:br/>
      </w:r>
      <w:r>
        <w:rPr>
          <w:rFonts w:ascii="Times New Roman"/>
          <w:b w:val="false"/>
          <w:i w:val="false"/>
          <w:color w:val="000000"/>
          <w:sz w:val="28"/>
        </w:rPr>
        <w:t xml:space="preserve">
                                       тапсырмаларына сәйкес </w:t>
      </w:r>
      <w:r>
        <w:br/>
      </w:r>
      <w:r>
        <w:rPr>
          <w:rFonts w:ascii="Times New Roman"/>
          <w:b w:val="false"/>
          <w:i w:val="false"/>
          <w:color w:val="000000"/>
          <w:sz w:val="28"/>
        </w:rPr>
        <w:t xml:space="preserve">
                                       әзiрленедi </w:t>
      </w:r>
    </w:p>
    <w:p>
      <w:pPr>
        <w:spacing w:after="0"/>
        <w:ind w:left="0"/>
        <w:jc w:val="both"/>
      </w:pPr>
      <w:r>
        <w:rPr>
          <w:rFonts w:ascii="Times New Roman"/>
          <w:b w:val="false"/>
          <w:i w:val="false"/>
          <w:color w:val="000000"/>
          <w:sz w:val="28"/>
        </w:rPr>
        <w:t xml:space="preserve">2.2.13. 2003 ж. - 70;       Республи.  Қазақстан Республикасы   8 тарау. </w:t>
      </w:r>
      <w:r>
        <w:br/>
      </w:r>
      <w:r>
        <w:rPr>
          <w:rFonts w:ascii="Times New Roman"/>
          <w:b w:val="false"/>
          <w:i w:val="false"/>
          <w:color w:val="000000"/>
          <w:sz w:val="28"/>
        </w:rPr>
        <w:t xml:space="preserve">
        2004 ж. - 70;       калық      Премьер-Министрiнiң      Инфрақұры. </w:t>
      </w:r>
      <w:r>
        <w:br/>
      </w:r>
      <w:r>
        <w:rPr>
          <w:rFonts w:ascii="Times New Roman"/>
          <w:b w:val="false"/>
          <w:i w:val="false"/>
          <w:color w:val="000000"/>
          <w:sz w:val="28"/>
        </w:rPr>
        <w:t xml:space="preserve">
        2005 ж. - 70        бюджет     орынбасары Д.Ахметовта   лымның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болған мәжілістің 2001   дамуы </w:t>
      </w:r>
      <w:r>
        <w:br/>
      </w:r>
      <w:r>
        <w:rPr>
          <w:rFonts w:ascii="Times New Roman"/>
          <w:b w:val="false"/>
          <w:i w:val="false"/>
          <w:color w:val="000000"/>
          <w:sz w:val="28"/>
        </w:rPr>
        <w:t xml:space="preserve">
                                       ж. 8 қарашадағы N17- </w:t>
      </w:r>
      <w:r>
        <w:br/>
      </w:r>
      <w:r>
        <w:rPr>
          <w:rFonts w:ascii="Times New Roman"/>
          <w:b w:val="false"/>
          <w:i w:val="false"/>
          <w:color w:val="000000"/>
          <w:sz w:val="28"/>
        </w:rPr>
        <w:t xml:space="preserve">
                                       11/И-995 хаттамасына </w:t>
      </w:r>
      <w:r>
        <w:br/>
      </w:r>
      <w:r>
        <w:rPr>
          <w:rFonts w:ascii="Times New Roman"/>
          <w:b w:val="false"/>
          <w:i w:val="false"/>
          <w:color w:val="000000"/>
          <w:sz w:val="28"/>
        </w:rPr>
        <w:t xml:space="preserve">
                                       сәйкес әзiрленедi </w:t>
      </w:r>
    </w:p>
    <w:p>
      <w:pPr>
        <w:spacing w:after="0"/>
        <w:ind w:left="0"/>
        <w:jc w:val="both"/>
      </w:pPr>
      <w:r>
        <w:rPr>
          <w:rFonts w:ascii="Times New Roman"/>
          <w:b w:val="false"/>
          <w:i w:val="false"/>
          <w:color w:val="000000"/>
          <w:sz w:val="28"/>
        </w:rPr>
        <w:t xml:space="preserve">2.2.14. 2003 ж. - 169;      Республи.  Қазақстан Республикасы   9 тарау. </w:t>
      </w:r>
      <w:r>
        <w:br/>
      </w:r>
      <w:r>
        <w:rPr>
          <w:rFonts w:ascii="Times New Roman"/>
          <w:b w:val="false"/>
          <w:i w:val="false"/>
          <w:color w:val="000000"/>
          <w:sz w:val="28"/>
        </w:rPr>
        <w:t xml:space="preserve">
        2004 ж. - 169;      калық      Үкiметiнiң 2002 ж. 24    Ғылым және </w:t>
      </w:r>
      <w:r>
        <w:br/>
      </w:r>
      <w:r>
        <w:rPr>
          <w:rFonts w:ascii="Times New Roman"/>
          <w:b w:val="false"/>
          <w:i w:val="false"/>
          <w:color w:val="000000"/>
          <w:sz w:val="28"/>
        </w:rPr>
        <w:t xml:space="preserve">
        2005 ж. - 169       бюджет     сәуiрдегi N 470          техноло. </w:t>
      </w:r>
      <w:r>
        <w:br/>
      </w:r>
      <w:r>
        <w:rPr>
          <w:rFonts w:ascii="Times New Roman"/>
          <w:b w:val="false"/>
          <w:i w:val="false"/>
          <w:color w:val="000000"/>
          <w:sz w:val="28"/>
        </w:rPr>
        <w:t xml:space="preserve">
                                       "Қазақстан Республикасы  гиялардың </w:t>
      </w:r>
      <w:r>
        <w:br/>
      </w:r>
      <w:r>
        <w:rPr>
          <w:rFonts w:ascii="Times New Roman"/>
          <w:b w:val="false"/>
          <w:i w:val="false"/>
          <w:color w:val="000000"/>
          <w:sz w:val="28"/>
        </w:rPr>
        <w:t xml:space="preserve">
                                       Үкiметiнiң 2002-2004 жж. дамуы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бағдарламасын iске асыру </w:t>
      </w:r>
      <w:r>
        <w:br/>
      </w:r>
      <w:r>
        <w:rPr>
          <w:rFonts w:ascii="Times New Roman"/>
          <w:b w:val="false"/>
          <w:i w:val="false"/>
          <w:color w:val="000000"/>
          <w:sz w:val="28"/>
        </w:rPr>
        <w:t xml:space="preserve">
                                       жөнiндегi іс-шара Жоспары </w:t>
      </w:r>
      <w:r>
        <w:br/>
      </w:r>
      <w:r>
        <w:rPr>
          <w:rFonts w:ascii="Times New Roman"/>
          <w:b w:val="false"/>
          <w:i w:val="false"/>
          <w:color w:val="000000"/>
          <w:sz w:val="28"/>
        </w:rPr>
        <w:t>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6.6.1.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Көлік инфрақұрылымы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2.2.15. 2003 ж. - 1851;     Республи.  Қазақстан Республикасы   8 тарау. </w:t>
      </w:r>
      <w:r>
        <w:br/>
      </w:r>
      <w:r>
        <w:rPr>
          <w:rFonts w:ascii="Times New Roman"/>
          <w:b w:val="false"/>
          <w:i w:val="false"/>
          <w:color w:val="000000"/>
          <w:sz w:val="28"/>
        </w:rPr>
        <w:t xml:space="preserve">
        2004 ж. - 13776,3;  калық      Үкiметiнiң 2002 ж. 24    Инфрақұры. </w:t>
      </w:r>
      <w:r>
        <w:br/>
      </w:r>
      <w:r>
        <w:rPr>
          <w:rFonts w:ascii="Times New Roman"/>
          <w:b w:val="false"/>
          <w:i w:val="false"/>
          <w:color w:val="000000"/>
          <w:sz w:val="28"/>
        </w:rPr>
        <w:t xml:space="preserve">
        2005 ж. - 11700,9   бюджет     сәуiрдегi N 470          лымның </w:t>
      </w:r>
      <w:r>
        <w:br/>
      </w:r>
      <w:r>
        <w:rPr>
          <w:rFonts w:ascii="Times New Roman"/>
          <w:b w:val="false"/>
          <w:i w:val="false"/>
          <w:color w:val="000000"/>
          <w:sz w:val="28"/>
        </w:rPr>
        <w:t xml:space="preserve">
                                       "Қазақстан Республикасы  дамуы </w:t>
      </w:r>
      <w:r>
        <w:br/>
      </w:r>
      <w:r>
        <w:rPr>
          <w:rFonts w:ascii="Times New Roman"/>
          <w:b w:val="false"/>
          <w:i w:val="false"/>
          <w:color w:val="000000"/>
          <w:sz w:val="28"/>
        </w:rPr>
        <w:t xml:space="preserve">
                                       Үкiметiнiң 2002-2004 жж.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бағдарламасын iске асыру </w:t>
      </w:r>
      <w:r>
        <w:br/>
      </w:r>
      <w:r>
        <w:rPr>
          <w:rFonts w:ascii="Times New Roman"/>
          <w:b w:val="false"/>
          <w:i w:val="false"/>
          <w:color w:val="000000"/>
          <w:sz w:val="28"/>
        </w:rPr>
        <w:t xml:space="preserve">
                                       жөнiндегі іс-шара Жоспары </w:t>
      </w:r>
      <w:r>
        <w:br/>
      </w:r>
      <w:r>
        <w:rPr>
          <w:rFonts w:ascii="Times New Roman"/>
          <w:b w:val="false"/>
          <w:i w:val="false"/>
          <w:color w:val="000000"/>
          <w:sz w:val="28"/>
        </w:rPr>
        <w:t xml:space="preserve">
                                       туралы" қаулысының 7.10.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және Премьер- </w:t>
      </w:r>
      <w:r>
        <w:br/>
      </w:r>
      <w:r>
        <w:rPr>
          <w:rFonts w:ascii="Times New Roman"/>
          <w:b w:val="false"/>
          <w:i w:val="false"/>
          <w:color w:val="000000"/>
          <w:sz w:val="28"/>
        </w:rPr>
        <w:t xml:space="preserve">
                                       Министрде 2002 ж. </w:t>
      </w:r>
      <w:r>
        <w:br/>
      </w:r>
      <w:r>
        <w:rPr>
          <w:rFonts w:ascii="Times New Roman"/>
          <w:b w:val="false"/>
          <w:i w:val="false"/>
          <w:color w:val="000000"/>
          <w:sz w:val="28"/>
        </w:rPr>
        <w:t xml:space="preserve">
                                       11 наурызда болған мәжі. </w:t>
      </w:r>
      <w:r>
        <w:br/>
      </w:r>
      <w:r>
        <w:rPr>
          <w:rFonts w:ascii="Times New Roman"/>
          <w:b w:val="false"/>
          <w:i w:val="false"/>
          <w:color w:val="000000"/>
          <w:sz w:val="28"/>
        </w:rPr>
        <w:t xml:space="preserve">
                                       лістің хаттамасына </w:t>
      </w:r>
      <w:r>
        <w:br/>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w:t>
      </w:r>
      <w:r>
        <w:br/>
      </w:r>
      <w:r>
        <w:rPr>
          <w:rFonts w:ascii="Times New Roman"/>
          <w:b w:val="false"/>
          <w:i w:val="false"/>
          <w:color w:val="000000"/>
          <w:sz w:val="28"/>
        </w:rPr>
        <w:t xml:space="preserve">
2.2.   2003 ж.-26,4;       Pecпублика. "2001 жылдан 2005         8-тарау </w:t>
      </w:r>
      <w:r>
        <w:br/>
      </w:r>
      <w:r>
        <w:rPr>
          <w:rFonts w:ascii="Times New Roman"/>
          <w:b w:val="false"/>
          <w:i w:val="false"/>
          <w:color w:val="000000"/>
          <w:sz w:val="28"/>
        </w:rPr>
        <w:t xml:space="preserve">
15-1.  2004 ж.-19,8        лық бюджет   жылға дейінгі ке.        Инфрақұрылымды </w:t>
      </w:r>
      <w:r>
        <w:br/>
      </w:r>
      <w:r>
        <w:rPr>
          <w:rFonts w:ascii="Times New Roman"/>
          <w:b w:val="false"/>
          <w:i w:val="false"/>
          <w:color w:val="000000"/>
          <w:sz w:val="28"/>
        </w:rPr>
        <w:t xml:space="preserve">
       2005 ж. -11                      зеңге арналған           дамыту                                                            Қазақстан Респу. </w:t>
      </w:r>
      <w:r>
        <w:br/>
      </w:r>
      <w:r>
        <w:rPr>
          <w:rFonts w:ascii="Times New Roman"/>
          <w:b w:val="false"/>
          <w:i w:val="false"/>
          <w:color w:val="000000"/>
          <w:sz w:val="28"/>
        </w:rPr>
        <w:t xml:space="preserve">
                                        бликасының теле.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саласын дамыту </w:t>
      </w:r>
      <w:r>
        <w:br/>
      </w:r>
      <w:r>
        <w:rPr>
          <w:rFonts w:ascii="Times New Roman"/>
          <w:b w:val="false"/>
          <w:i w:val="false"/>
          <w:color w:val="000000"/>
          <w:sz w:val="28"/>
        </w:rPr>
        <w:t xml:space="preserve">
                                        тұжырымдамасы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2001 жылғы 4 желтоқсандағы </w:t>
      </w:r>
      <w:r>
        <w:br/>
      </w:r>
      <w:r>
        <w:rPr>
          <w:rFonts w:ascii="Times New Roman"/>
          <w:b w:val="false"/>
          <w:i w:val="false"/>
          <w:color w:val="000000"/>
          <w:sz w:val="28"/>
        </w:rPr>
        <w:t xml:space="preserve">
                                        N 1564 қаулысына сәйкес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Мемлекеттің қауіпсіздігін қамтамасыз ету, </w:t>
      </w:r>
      <w:r>
        <w:br/>
      </w:r>
      <w:r>
        <w:rPr>
          <w:rFonts w:ascii="Times New Roman"/>
          <w:b w:val="false"/>
          <w:i w:val="false"/>
          <w:color w:val="000000"/>
          <w:sz w:val="28"/>
        </w:rPr>
        <w:t>
</w:t>
      </w:r>
      <w:r>
        <w:rPr>
          <w:rFonts w:ascii="Times New Roman"/>
          <w:b/>
          <w:i w:val="false"/>
          <w:color w:val="000000"/>
          <w:sz w:val="28"/>
        </w:rPr>
        <w:t xml:space="preserve">                құқылық тәртіпті және қылмыспен күресті күшейту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2.2.16. Республикалық       Республи.  Қазақстан Республикасы </w:t>
      </w:r>
      <w:r>
        <w:br/>
      </w:r>
      <w:r>
        <w:rPr>
          <w:rFonts w:ascii="Times New Roman"/>
          <w:b w:val="false"/>
          <w:i w:val="false"/>
          <w:color w:val="000000"/>
          <w:sz w:val="28"/>
        </w:rPr>
        <w:t xml:space="preserve">
        бюджетте            калық      Үкіметінің 2002 ж. 24 </w:t>
      </w:r>
      <w:r>
        <w:br/>
      </w:r>
      <w:r>
        <w:rPr>
          <w:rFonts w:ascii="Times New Roman"/>
          <w:b w:val="false"/>
          <w:i w:val="false"/>
          <w:color w:val="000000"/>
          <w:sz w:val="28"/>
        </w:rPr>
        <w:t xml:space="preserve">
        қарастырылатын      және       сәуірдегі N 470   </w:t>
      </w:r>
      <w:r>
        <w:br/>
      </w:r>
      <w:r>
        <w:rPr>
          <w:rFonts w:ascii="Times New Roman"/>
          <w:b w:val="false"/>
          <w:i w:val="false"/>
          <w:color w:val="000000"/>
          <w:sz w:val="28"/>
        </w:rPr>
        <w:t xml:space="preserve">
        қаражаттардың       жергілікті "Қазақстан Республикасы </w:t>
      </w:r>
      <w:r>
        <w:br/>
      </w:r>
      <w:r>
        <w:rPr>
          <w:rFonts w:ascii="Times New Roman"/>
          <w:b w:val="false"/>
          <w:i w:val="false"/>
          <w:color w:val="000000"/>
          <w:sz w:val="28"/>
        </w:rPr>
        <w:t xml:space="preserve">
        шектерінде          бюджеттер  Үкiметiнiң 2002-2004 жж.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бағдарламасын iске асыру </w:t>
      </w:r>
      <w:r>
        <w:br/>
      </w:r>
      <w:r>
        <w:rPr>
          <w:rFonts w:ascii="Times New Roman"/>
          <w:b w:val="false"/>
          <w:i w:val="false"/>
          <w:color w:val="000000"/>
          <w:sz w:val="28"/>
        </w:rPr>
        <w:t xml:space="preserve">
                                       жөнiндегі іс-шара Жоспары </w:t>
      </w:r>
      <w:r>
        <w:br/>
      </w:r>
      <w:r>
        <w:rPr>
          <w:rFonts w:ascii="Times New Roman"/>
          <w:b w:val="false"/>
          <w:i w:val="false"/>
          <w:color w:val="000000"/>
          <w:sz w:val="28"/>
        </w:rPr>
        <w:t>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10.2.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Ішкі саяси тұрақтылық және қоғамның бірігуі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2.2.17. 2003 ж. - 14;       Республи.  Қазақстан Республикасы </w:t>
      </w:r>
      <w:r>
        <w:br/>
      </w:r>
      <w:r>
        <w:rPr>
          <w:rFonts w:ascii="Times New Roman"/>
          <w:b w:val="false"/>
          <w:i w:val="false"/>
          <w:color w:val="000000"/>
          <w:sz w:val="28"/>
        </w:rPr>
        <w:t xml:space="preserve">
        2004 ж. - 14;       калық      Үкiметiнiң 2002 ж. 24 </w:t>
      </w:r>
      <w:r>
        <w:br/>
      </w:r>
      <w:r>
        <w:rPr>
          <w:rFonts w:ascii="Times New Roman"/>
          <w:b w:val="false"/>
          <w:i w:val="false"/>
          <w:color w:val="000000"/>
          <w:sz w:val="28"/>
        </w:rPr>
        <w:t xml:space="preserve">
        2005 ж. - 14        бюджет     сәуiрдегi N470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2002-2004 жж. арналған </w:t>
      </w:r>
      <w:r>
        <w:br/>
      </w:r>
      <w:r>
        <w:rPr>
          <w:rFonts w:ascii="Times New Roman"/>
          <w:b w:val="false"/>
          <w:i w:val="false"/>
          <w:color w:val="000000"/>
          <w:sz w:val="28"/>
        </w:rPr>
        <w:t xml:space="preserve">
                                       мемлекеттiк бағдарламасын </w:t>
      </w:r>
      <w:r>
        <w:br/>
      </w:r>
      <w:r>
        <w:rPr>
          <w:rFonts w:ascii="Times New Roman"/>
          <w:b w:val="false"/>
          <w:i w:val="false"/>
          <w:color w:val="000000"/>
          <w:sz w:val="28"/>
        </w:rPr>
        <w:t xml:space="preserve">
                                       iске асыру жөнiндегi </w:t>
      </w:r>
      <w:r>
        <w:br/>
      </w:r>
      <w:r>
        <w:rPr>
          <w:rFonts w:ascii="Times New Roman"/>
          <w:b w:val="false"/>
          <w:i w:val="false"/>
          <w:color w:val="000000"/>
          <w:sz w:val="28"/>
        </w:rPr>
        <w:t xml:space="preserve">
                                       iс-шара Жоспары туралы" </w:t>
      </w:r>
      <w:r>
        <w:br/>
      </w:r>
      <w:r>
        <w:rPr>
          <w:rFonts w:ascii="Times New Roman"/>
          <w:b w:val="false"/>
          <w:i w:val="false"/>
          <w:color w:val="000000"/>
          <w:sz w:val="28"/>
        </w:rPr>
        <w:t xml:space="preserve">
                                       қаулысының 11.1. тармағына </w:t>
      </w:r>
      <w:r>
        <w:br/>
      </w:r>
      <w:r>
        <w:rPr>
          <w:rFonts w:ascii="Times New Roman"/>
          <w:b w:val="false"/>
          <w:i w:val="false"/>
          <w:color w:val="000000"/>
          <w:sz w:val="28"/>
        </w:rPr>
        <w:t xml:space="preserve">
                                       сәйкес әзiрленеді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2000 ж. 13 қыркүйек </w:t>
      </w:r>
      <w:r>
        <w:br/>
      </w:r>
      <w:r>
        <w:rPr>
          <w:rFonts w:ascii="Times New Roman"/>
          <w:b w:val="false"/>
          <w:i w:val="false"/>
          <w:color w:val="000000"/>
          <w:sz w:val="28"/>
        </w:rPr>
        <w:t xml:space="preserve">
      N 1000           </w:t>
      </w:r>
      <w:r>
        <w:br/>
      </w:r>
      <w:r>
        <w:rPr>
          <w:rFonts w:ascii="Times New Roman"/>
          <w:b w:val="false"/>
          <w:i w:val="false"/>
          <w:color w:val="000000"/>
          <w:sz w:val="28"/>
        </w:rPr>
        <w:t xml:space="preserve">
                    қаулысына  2-1-қосымша </w:t>
      </w:r>
    </w:p>
    <w:p>
      <w:pPr>
        <w:spacing w:after="0"/>
        <w:ind w:left="0"/>
        <w:jc w:val="both"/>
      </w:pPr>
      <w:r>
        <w:rPr>
          <w:rFonts w:ascii="Times New Roman"/>
          <w:b w:val="false"/>
          <w:i w:val="false"/>
          <w:color w:val="ff0000"/>
          <w:sz w:val="28"/>
        </w:rPr>
        <w:t xml:space="preserve">      ЕСКЕРТУ. Жаңа 2-1-қосымшасымен толықтырылды (құпия) - Қазақстан Республикасы Үкіметінің 2003 жылғы 24 сәуірдегі N 395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2000 ж. 13 қыркүйек </w:t>
      </w:r>
      <w:r>
        <w:br/>
      </w:r>
      <w:r>
        <w:rPr>
          <w:rFonts w:ascii="Times New Roman"/>
          <w:b w:val="false"/>
          <w:i w:val="false"/>
          <w:color w:val="000000"/>
          <w:sz w:val="28"/>
        </w:rPr>
        <w:t xml:space="preserve">
N 1000       </w:t>
      </w:r>
      <w:r>
        <w:br/>
      </w:r>
      <w:r>
        <w:rPr>
          <w:rFonts w:ascii="Times New Roman"/>
          <w:b w:val="false"/>
          <w:i w:val="false"/>
          <w:color w:val="000000"/>
          <w:sz w:val="28"/>
        </w:rPr>
        <w:t xml:space="preserve">
қаулысына 3 қосымша </w:t>
      </w:r>
    </w:p>
    <w:p>
      <w:pPr>
        <w:spacing w:after="0"/>
        <w:ind w:left="0"/>
        <w:jc w:val="both"/>
      </w:pPr>
      <w:r>
        <w:rPr>
          <w:rFonts w:ascii="Times New Roman"/>
          <w:b w:val="false"/>
          <w:i w:val="false"/>
          <w:color w:val="ff0000"/>
          <w:sz w:val="28"/>
        </w:rPr>
        <w:t xml:space="preserve">      ЕСКЕРТУ. 3-қосымша өзгерді - Қазақстан Республикасы Үкіметінің 2003 жылғы 24 сәуірдегі N 395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Республикалық бюджеттен қаржыландырылатын 2003-2005 жылдарға арналған инвестициялық жобалардың тізбесі (селоның әлеуметтік инфрақұрылымын дамытудың жобаларын есепке алмағанда)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|Орындаушы|  Жүзеге  | Жалпы  | 2003 </w:t>
      </w:r>
      <w:r>
        <w:br/>
      </w:r>
      <w:r>
        <w:rPr>
          <w:rFonts w:ascii="Times New Roman"/>
          <w:b w:val="false"/>
          <w:i w:val="false"/>
          <w:color w:val="000000"/>
          <w:sz w:val="28"/>
        </w:rPr>
        <w:t xml:space="preserve">
N |    Жобаның атауы       |агенттік |   асу    | құны   | жылға </w:t>
      </w:r>
      <w:r>
        <w:br/>
      </w:r>
      <w:r>
        <w:rPr>
          <w:rFonts w:ascii="Times New Roman"/>
          <w:b w:val="false"/>
          <w:i w:val="false"/>
          <w:color w:val="000000"/>
          <w:sz w:val="28"/>
        </w:rPr>
        <w:t xml:space="preserve">
   |                        |         |  кезеңі  |        |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"Астананың гүлденуі - Қазақстанның гүлденуі" мемлекеттік </w:t>
      </w:r>
      <w:r>
        <w:br/>
      </w:r>
      <w:r>
        <w:rPr>
          <w:rFonts w:ascii="Times New Roman"/>
          <w:b w:val="false"/>
          <w:i w:val="false"/>
          <w:color w:val="000000"/>
          <w:sz w:val="28"/>
        </w:rPr>
        <w:t>
</w:t>
      </w:r>
      <w:r>
        <w:rPr>
          <w:rFonts w:ascii="Times New Roman"/>
          <w:b/>
          <w:i w:val="false"/>
          <w:color w:val="000000"/>
          <w:sz w:val="28"/>
        </w:rPr>
        <w:t xml:space="preserve">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Сыртқы iстер министрлiгi </w:t>
      </w:r>
      <w:r>
        <w:br/>
      </w:r>
      <w:r>
        <w:rPr>
          <w:rFonts w:ascii="Times New Roman"/>
          <w:b w:val="false"/>
          <w:i w:val="false"/>
          <w:color w:val="000000"/>
          <w:sz w:val="28"/>
        </w:rPr>
        <w:t xml:space="preserve">
   ғимаратының құрылысы       СІМ     2001-2003   3003,00  1500,00 </w:t>
      </w:r>
    </w:p>
    <w:p>
      <w:pPr>
        <w:spacing w:after="0"/>
        <w:ind w:left="0"/>
        <w:jc w:val="both"/>
      </w:pPr>
      <w:r>
        <w:rPr>
          <w:rFonts w:ascii="Times New Roman"/>
          <w:b w:val="false"/>
          <w:i w:val="false"/>
          <w:color w:val="000000"/>
          <w:sz w:val="28"/>
        </w:rPr>
        <w:t xml:space="preserve">2 Астана қаласындағы </w:t>
      </w:r>
      <w:r>
        <w:br/>
      </w:r>
      <w:r>
        <w:rPr>
          <w:rFonts w:ascii="Times New Roman"/>
          <w:b w:val="false"/>
          <w:i w:val="false"/>
          <w:color w:val="000000"/>
          <w:sz w:val="28"/>
        </w:rPr>
        <w:t xml:space="preserve">
   Дипломатиялық қалашықтың </w:t>
      </w:r>
      <w:r>
        <w:br/>
      </w:r>
      <w:r>
        <w:rPr>
          <w:rFonts w:ascii="Times New Roman"/>
          <w:b w:val="false"/>
          <w:i w:val="false"/>
          <w:color w:val="000000"/>
          <w:sz w:val="28"/>
        </w:rPr>
        <w:t xml:space="preserve">
   қызмет көрсету             СІМ     2001-2004   1366,16   652,53 </w:t>
      </w:r>
      <w:r>
        <w:br/>
      </w:r>
      <w:r>
        <w:rPr>
          <w:rFonts w:ascii="Times New Roman"/>
          <w:b w:val="false"/>
          <w:i w:val="false"/>
          <w:color w:val="000000"/>
          <w:sz w:val="28"/>
        </w:rPr>
        <w:t xml:space="preserve">
   объектiлерiнiң құрылысы </w:t>
      </w:r>
    </w:p>
    <w:p>
      <w:pPr>
        <w:spacing w:after="0"/>
        <w:ind w:left="0"/>
        <w:jc w:val="both"/>
      </w:pPr>
      <w:r>
        <w:rPr>
          <w:rFonts w:ascii="Times New Roman"/>
          <w:b w:val="false"/>
          <w:i w:val="false"/>
          <w:color w:val="000000"/>
          <w:sz w:val="28"/>
        </w:rPr>
        <w:t xml:space="preserve">3 Дипқалашықтың инженерлiк </w:t>
      </w:r>
      <w:r>
        <w:br/>
      </w:r>
      <w:r>
        <w:rPr>
          <w:rFonts w:ascii="Times New Roman"/>
          <w:b w:val="false"/>
          <w:i w:val="false"/>
          <w:color w:val="000000"/>
          <w:sz w:val="28"/>
        </w:rPr>
        <w:t xml:space="preserve">
   желiсi мен инфрақұрылымы.  СІМ     2002-2004   2700,00   300,00 </w:t>
      </w:r>
      <w:r>
        <w:br/>
      </w:r>
      <w:r>
        <w:rPr>
          <w:rFonts w:ascii="Times New Roman"/>
          <w:b w:val="false"/>
          <w:i w:val="false"/>
          <w:color w:val="000000"/>
          <w:sz w:val="28"/>
        </w:rPr>
        <w:t xml:space="preserve">
   ның құрылысы (2 кезек) </w:t>
      </w:r>
    </w:p>
    <w:p>
      <w:pPr>
        <w:spacing w:after="0"/>
        <w:ind w:left="0"/>
        <w:jc w:val="both"/>
      </w:pPr>
      <w:r>
        <w:rPr>
          <w:rFonts w:ascii="Times New Roman"/>
          <w:b w:val="false"/>
          <w:i w:val="false"/>
          <w:color w:val="000000"/>
          <w:sz w:val="28"/>
        </w:rPr>
        <w:t xml:space="preserve">4 Астана қаласында халық. </w:t>
      </w:r>
      <w:r>
        <w:br/>
      </w:r>
      <w:r>
        <w:rPr>
          <w:rFonts w:ascii="Times New Roman"/>
          <w:b w:val="false"/>
          <w:i w:val="false"/>
          <w:color w:val="000000"/>
          <w:sz w:val="28"/>
        </w:rPr>
        <w:t xml:space="preserve">
   аралық аэропортты          ККМ     1998-2004  32924,48  5533,78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5 Астана қаласындағы         ККМ       2003      1515,59  </w:t>
      </w:r>
      <w:r>
        <w:br/>
      </w:r>
      <w:r>
        <w:rPr>
          <w:rFonts w:ascii="Times New Roman"/>
          <w:b w:val="false"/>
          <w:i w:val="false"/>
          <w:color w:val="000000"/>
          <w:sz w:val="28"/>
        </w:rPr>
        <w:t xml:space="preserve">
   халықаралық аэропорттағы </w:t>
      </w:r>
      <w:r>
        <w:br/>
      </w:r>
      <w:r>
        <w:rPr>
          <w:rFonts w:ascii="Times New Roman"/>
          <w:b w:val="false"/>
          <w:i w:val="false"/>
          <w:color w:val="000000"/>
          <w:sz w:val="28"/>
        </w:rPr>
        <w:t xml:space="preserve">
   ұшып-қонатын алаңды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6 Астана қаласындағы </w:t>
      </w:r>
      <w:r>
        <w:br/>
      </w:r>
      <w:r>
        <w:rPr>
          <w:rFonts w:ascii="Times New Roman"/>
          <w:b w:val="false"/>
          <w:i w:val="false"/>
          <w:color w:val="000000"/>
          <w:sz w:val="28"/>
        </w:rPr>
        <w:t xml:space="preserve">
   сервер орталығы ғимараты.  ККМ     2002-2004    655,94   150,00 </w:t>
      </w:r>
      <w:r>
        <w:br/>
      </w:r>
      <w:r>
        <w:rPr>
          <w:rFonts w:ascii="Times New Roman"/>
          <w:b w:val="false"/>
          <w:i w:val="false"/>
          <w:color w:val="000000"/>
          <w:sz w:val="28"/>
        </w:rPr>
        <w:t xml:space="preserve">
   ның құрылысы </w:t>
      </w:r>
    </w:p>
    <w:p>
      <w:pPr>
        <w:spacing w:after="0"/>
        <w:ind w:left="0"/>
        <w:jc w:val="both"/>
      </w:pPr>
      <w:r>
        <w:rPr>
          <w:rFonts w:ascii="Times New Roman"/>
          <w:b w:val="false"/>
          <w:i w:val="false"/>
          <w:color w:val="000000"/>
          <w:sz w:val="28"/>
        </w:rPr>
        <w:t xml:space="preserve">7 Астана қаласындағы </w:t>
      </w:r>
      <w:r>
        <w:br/>
      </w:r>
      <w:r>
        <w:rPr>
          <w:rFonts w:ascii="Times New Roman"/>
          <w:b w:val="false"/>
          <w:i w:val="false"/>
          <w:color w:val="000000"/>
          <w:sz w:val="28"/>
        </w:rPr>
        <w:t xml:space="preserve">
   айналып өтетiн жолды       ККМ     2002-2003    618,53     5,93 </w:t>
      </w:r>
      <w:r>
        <w:br/>
      </w:r>
      <w:r>
        <w:rPr>
          <w:rFonts w:ascii="Times New Roman"/>
          <w:b w:val="false"/>
          <w:i w:val="false"/>
          <w:color w:val="000000"/>
          <w:sz w:val="28"/>
        </w:rPr>
        <w:t xml:space="preserve">
   жайына келтiру </w:t>
      </w:r>
    </w:p>
    <w:p>
      <w:pPr>
        <w:spacing w:after="0"/>
        <w:ind w:left="0"/>
        <w:jc w:val="both"/>
      </w:pPr>
      <w:r>
        <w:rPr>
          <w:rFonts w:ascii="Times New Roman"/>
          <w:b w:val="false"/>
          <w:i w:val="false"/>
          <w:color w:val="000000"/>
          <w:sz w:val="28"/>
        </w:rPr>
        <w:t xml:space="preserve">8 Астана қаласындағы </w:t>
      </w:r>
      <w:r>
        <w:br/>
      </w:r>
      <w:r>
        <w:rPr>
          <w:rFonts w:ascii="Times New Roman"/>
          <w:b w:val="false"/>
          <w:i w:val="false"/>
          <w:color w:val="000000"/>
          <w:sz w:val="28"/>
        </w:rPr>
        <w:t xml:space="preserve">
   ақпараттық кеден           КБА       2003       176,86    60,06 </w:t>
      </w:r>
      <w:r>
        <w:br/>
      </w:r>
      <w:r>
        <w:rPr>
          <w:rFonts w:ascii="Times New Roman"/>
          <w:b w:val="false"/>
          <w:i w:val="false"/>
          <w:color w:val="000000"/>
          <w:sz w:val="28"/>
        </w:rPr>
        <w:t xml:space="preserve">
   бекетiнiң құрылысы </w:t>
      </w:r>
    </w:p>
    <w:p>
      <w:pPr>
        <w:spacing w:after="0"/>
        <w:ind w:left="0"/>
        <w:jc w:val="both"/>
      </w:pPr>
      <w:r>
        <w:rPr>
          <w:rFonts w:ascii="Times New Roman"/>
          <w:b w:val="false"/>
          <w:i w:val="false"/>
          <w:color w:val="000000"/>
          <w:sz w:val="28"/>
        </w:rPr>
        <w:t xml:space="preserve">9 Есiл өзенiнiң тасқын </w:t>
      </w:r>
      <w:r>
        <w:br/>
      </w:r>
      <w:r>
        <w:rPr>
          <w:rFonts w:ascii="Times New Roman"/>
          <w:b w:val="false"/>
          <w:i w:val="false"/>
          <w:color w:val="000000"/>
          <w:sz w:val="28"/>
        </w:rPr>
        <w:t xml:space="preserve">
   суынан Астана қаласын      ТЖА     2002-2008   7797,10    25,00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10 Парламент Мәжiлiсi </w:t>
      </w:r>
      <w:r>
        <w:br/>
      </w:r>
      <w:r>
        <w:rPr>
          <w:rFonts w:ascii="Times New Roman"/>
          <w:b w:val="false"/>
          <w:i w:val="false"/>
          <w:color w:val="000000"/>
          <w:sz w:val="28"/>
        </w:rPr>
        <w:t xml:space="preserve">
   ғимаратының құрылысы       ҮIБ     2001-2003   2310,00  2281,00 </w:t>
      </w:r>
    </w:p>
    <w:p>
      <w:pPr>
        <w:spacing w:after="0"/>
        <w:ind w:left="0"/>
        <w:jc w:val="both"/>
      </w:pPr>
      <w:r>
        <w:rPr>
          <w:rFonts w:ascii="Times New Roman"/>
          <w:b w:val="false"/>
          <w:i w:val="false"/>
          <w:color w:val="000000"/>
          <w:sz w:val="28"/>
        </w:rPr>
        <w:t xml:space="preserve">11 Үкiмет үйiнiң құрылысы     ҮIБ     2002-2004   3893,02  1361,27 </w:t>
      </w:r>
    </w:p>
    <w:p>
      <w:pPr>
        <w:spacing w:after="0"/>
        <w:ind w:left="0"/>
        <w:jc w:val="both"/>
      </w:pPr>
      <w:r>
        <w:rPr>
          <w:rFonts w:ascii="Times New Roman"/>
          <w:b w:val="false"/>
          <w:i w:val="false"/>
          <w:color w:val="000000"/>
          <w:sz w:val="28"/>
        </w:rPr>
        <w:t xml:space="preserve">12 Қазақстан Республикасы </w:t>
      </w:r>
      <w:r>
        <w:br/>
      </w:r>
      <w:r>
        <w:rPr>
          <w:rFonts w:ascii="Times New Roman"/>
          <w:b w:val="false"/>
          <w:i w:val="false"/>
          <w:color w:val="000000"/>
          <w:sz w:val="28"/>
        </w:rPr>
        <w:t xml:space="preserve">
   Парламентiнiң Мәжiлiсi </w:t>
      </w:r>
      <w:r>
        <w:br/>
      </w:r>
      <w:r>
        <w:rPr>
          <w:rFonts w:ascii="Times New Roman"/>
          <w:b w:val="false"/>
          <w:i w:val="false"/>
          <w:color w:val="000000"/>
          <w:sz w:val="28"/>
        </w:rPr>
        <w:t xml:space="preserve">
   мен Сенатының бiрлескен    ҮIБ       2003      1611,00 </w:t>
      </w:r>
      <w:r>
        <w:br/>
      </w:r>
      <w:r>
        <w:rPr>
          <w:rFonts w:ascii="Times New Roman"/>
          <w:b w:val="false"/>
          <w:i w:val="false"/>
          <w:color w:val="000000"/>
          <w:sz w:val="28"/>
        </w:rPr>
        <w:t xml:space="preserve">
   мәжiлiс залының құрылысы </w:t>
      </w:r>
    </w:p>
    <w:p>
      <w:pPr>
        <w:spacing w:after="0"/>
        <w:ind w:left="0"/>
        <w:jc w:val="both"/>
      </w:pPr>
      <w:r>
        <w:rPr>
          <w:rFonts w:ascii="Times New Roman"/>
          <w:b w:val="false"/>
          <w:i w:val="false"/>
          <w:color w:val="000000"/>
          <w:sz w:val="28"/>
        </w:rPr>
        <w:t xml:space="preserve">13 Астана қаласының Үкiмет   Астана </w:t>
      </w:r>
      <w:r>
        <w:br/>
      </w:r>
      <w:r>
        <w:rPr>
          <w:rFonts w:ascii="Times New Roman"/>
          <w:b w:val="false"/>
          <w:i w:val="false"/>
          <w:color w:val="000000"/>
          <w:sz w:val="28"/>
        </w:rPr>
        <w:t xml:space="preserve">
   орталығының инженерлiк    қаласы.  2002-2003    1889,0   885,00 </w:t>
      </w:r>
      <w:r>
        <w:br/>
      </w:r>
      <w:r>
        <w:rPr>
          <w:rFonts w:ascii="Times New Roman"/>
          <w:b w:val="false"/>
          <w:i w:val="false"/>
          <w:color w:val="000000"/>
          <w:sz w:val="28"/>
        </w:rPr>
        <w:t xml:space="preserve">
   желiсiнiң құрылысы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14 Астана қаласындағы        Астана </w:t>
      </w:r>
      <w:r>
        <w:br/>
      </w:r>
      <w:r>
        <w:rPr>
          <w:rFonts w:ascii="Times New Roman"/>
          <w:b w:val="false"/>
          <w:i w:val="false"/>
          <w:color w:val="000000"/>
          <w:sz w:val="28"/>
        </w:rPr>
        <w:t xml:space="preserve">
   Талдыкөл лас ағын         қаласы.  2002-2004   1422,50   250,00 </w:t>
      </w:r>
      <w:r>
        <w:br/>
      </w:r>
      <w:r>
        <w:rPr>
          <w:rFonts w:ascii="Times New Roman"/>
          <w:b w:val="false"/>
          <w:i w:val="false"/>
          <w:color w:val="000000"/>
          <w:sz w:val="28"/>
        </w:rPr>
        <w:t xml:space="preserve">
   суды жинақтаушыны жою      ның </w:t>
      </w:r>
      <w:r>
        <w:br/>
      </w:r>
      <w:r>
        <w:rPr>
          <w:rFonts w:ascii="Times New Roman"/>
          <w:b w:val="false"/>
          <w:i w:val="false"/>
          <w:color w:val="000000"/>
          <w:sz w:val="28"/>
        </w:rPr>
        <w:t xml:space="preserve">
   және оны қайтадан өңдеу   әкімі </w:t>
      </w:r>
    </w:p>
    <w:p>
      <w:pPr>
        <w:spacing w:after="0"/>
        <w:ind w:left="0"/>
        <w:jc w:val="both"/>
      </w:pPr>
      <w:r>
        <w:rPr>
          <w:rFonts w:ascii="Times New Roman"/>
          <w:b w:val="false"/>
          <w:i w:val="false"/>
          <w:color w:val="000000"/>
          <w:sz w:val="28"/>
        </w:rPr>
        <w:t xml:space="preserve">15 Есiл өзенi арқылы         Астана </w:t>
      </w:r>
      <w:r>
        <w:br/>
      </w:r>
      <w:r>
        <w:rPr>
          <w:rFonts w:ascii="Times New Roman"/>
          <w:b w:val="false"/>
          <w:i w:val="false"/>
          <w:color w:val="000000"/>
          <w:sz w:val="28"/>
        </w:rPr>
        <w:t xml:space="preserve">
   автожол көпiрiмен Астана  қаласы.  2002-2005   8715,70  1450,00 </w:t>
      </w:r>
      <w:r>
        <w:br/>
      </w:r>
      <w:r>
        <w:rPr>
          <w:rFonts w:ascii="Times New Roman"/>
          <w:b w:val="false"/>
          <w:i w:val="false"/>
          <w:color w:val="000000"/>
          <w:sz w:val="28"/>
        </w:rPr>
        <w:t xml:space="preserve">
   қаласындағы магистралдық   ның </w:t>
      </w:r>
      <w:r>
        <w:br/>
      </w:r>
      <w:r>
        <w:rPr>
          <w:rFonts w:ascii="Times New Roman"/>
          <w:b w:val="false"/>
          <w:i w:val="false"/>
          <w:color w:val="000000"/>
          <w:sz w:val="28"/>
        </w:rPr>
        <w:t xml:space="preserve">
   автожол құрылысы          әкiмi </w:t>
      </w:r>
    </w:p>
    <w:p>
      <w:pPr>
        <w:spacing w:after="0"/>
        <w:ind w:left="0"/>
        <w:jc w:val="both"/>
      </w:pPr>
      <w:r>
        <w:rPr>
          <w:rFonts w:ascii="Times New Roman"/>
          <w:b w:val="false"/>
          <w:i w:val="false"/>
          <w:color w:val="000000"/>
          <w:sz w:val="28"/>
        </w:rPr>
        <w:t xml:space="preserve">16 Астана қаласындағы Есiл   Астана </w:t>
      </w:r>
      <w:r>
        <w:br/>
      </w:r>
      <w:r>
        <w:rPr>
          <w:rFonts w:ascii="Times New Roman"/>
          <w:b w:val="false"/>
          <w:i w:val="false"/>
          <w:color w:val="000000"/>
          <w:sz w:val="28"/>
        </w:rPr>
        <w:t xml:space="preserve">
   өзенiнiң арнасын қайта    қаласы.  2002-2005   5592,40   800,00 </w:t>
      </w:r>
      <w:r>
        <w:br/>
      </w:r>
      <w:r>
        <w:rPr>
          <w:rFonts w:ascii="Times New Roman"/>
          <w:b w:val="false"/>
          <w:i w:val="false"/>
          <w:color w:val="000000"/>
          <w:sz w:val="28"/>
        </w:rPr>
        <w:t xml:space="preserve">
   жаңарту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17 Астана қаласының сол      Астана </w:t>
      </w:r>
      <w:r>
        <w:br/>
      </w:r>
      <w:r>
        <w:rPr>
          <w:rFonts w:ascii="Times New Roman"/>
          <w:b w:val="false"/>
          <w:i w:val="false"/>
          <w:color w:val="000000"/>
          <w:sz w:val="28"/>
        </w:rPr>
        <w:t xml:space="preserve">
   жағалаудағы бөлiгiн       қаласы.  2002-2005   5524,00    50,00 </w:t>
      </w:r>
      <w:r>
        <w:br/>
      </w:r>
      <w:r>
        <w:rPr>
          <w:rFonts w:ascii="Times New Roman"/>
          <w:b w:val="false"/>
          <w:i w:val="false"/>
          <w:color w:val="000000"/>
          <w:sz w:val="28"/>
        </w:rPr>
        <w:t xml:space="preserve">
   топырақ суының алып        ның </w:t>
      </w:r>
      <w:r>
        <w:br/>
      </w:r>
      <w:r>
        <w:rPr>
          <w:rFonts w:ascii="Times New Roman"/>
          <w:b w:val="false"/>
          <w:i w:val="false"/>
          <w:color w:val="000000"/>
          <w:sz w:val="28"/>
        </w:rPr>
        <w:t xml:space="preserve">
   кетуiнен инженерлiк       әкімі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18 Астана қаласындағы        Астана </w:t>
      </w:r>
      <w:r>
        <w:br/>
      </w:r>
      <w:r>
        <w:rPr>
          <w:rFonts w:ascii="Times New Roman"/>
          <w:b w:val="false"/>
          <w:i w:val="false"/>
          <w:color w:val="000000"/>
          <w:sz w:val="28"/>
        </w:rPr>
        <w:t xml:space="preserve">
   Қорғалжын трассасын.      қаласы.  2002-2003   1354,25  1000,00 </w:t>
      </w:r>
      <w:r>
        <w:br/>
      </w:r>
      <w:r>
        <w:rPr>
          <w:rFonts w:ascii="Times New Roman"/>
          <w:b w:val="false"/>
          <w:i w:val="false"/>
          <w:color w:val="000000"/>
          <w:sz w:val="28"/>
        </w:rPr>
        <w:t xml:space="preserve">
   дағы коллекторды шығару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19 Астана қаласын сумен      Астана </w:t>
      </w:r>
      <w:r>
        <w:br/>
      </w:r>
      <w:r>
        <w:rPr>
          <w:rFonts w:ascii="Times New Roman"/>
          <w:b w:val="false"/>
          <w:i w:val="false"/>
          <w:color w:val="000000"/>
          <w:sz w:val="28"/>
        </w:rPr>
        <w:t xml:space="preserve">
   жабдықтау және су бұру    қаласы.  2003-2008  33855,50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20 Астана қаласындағы        Астана </w:t>
      </w:r>
      <w:r>
        <w:br/>
      </w:r>
      <w:r>
        <w:rPr>
          <w:rFonts w:ascii="Times New Roman"/>
          <w:b w:val="false"/>
          <w:i w:val="false"/>
          <w:color w:val="000000"/>
          <w:sz w:val="28"/>
        </w:rPr>
        <w:t xml:space="preserve">
   дөңгелек алаң құрылысы    қаласы.  2003-2005   6489,50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21 Астана қаласының бас      Астана </w:t>
      </w:r>
      <w:r>
        <w:br/>
      </w:r>
      <w:r>
        <w:rPr>
          <w:rFonts w:ascii="Times New Roman"/>
          <w:b w:val="false"/>
          <w:i w:val="false"/>
          <w:color w:val="000000"/>
          <w:sz w:val="28"/>
        </w:rPr>
        <w:t xml:space="preserve">
   алаңының құрылысы         қаласы.  2003-2005  10266,01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22 Орталық мемлекеттiк       Астана </w:t>
      </w:r>
      <w:r>
        <w:br/>
      </w:r>
      <w:r>
        <w:rPr>
          <w:rFonts w:ascii="Times New Roman"/>
          <w:b w:val="false"/>
          <w:i w:val="false"/>
          <w:color w:val="000000"/>
          <w:sz w:val="28"/>
        </w:rPr>
        <w:t xml:space="preserve">
   органдардың қызметкер.    қаласы.     2003      750,00 </w:t>
      </w:r>
      <w:r>
        <w:br/>
      </w:r>
      <w:r>
        <w:rPr>
          <w:rFonts w:ascii="Times New Roman"/>
          <w:b w:val="false"/>
          <w:i w:val="false"/>
          <w:color w:val="000000"/>
          <w:sz w:val="28"/>
        </w:rPr>
        <w:t xml:space="preserve">
   лерi үшiн тұрғын үйлер     ның </w:t>
      </w:r>
      <w:r>
        <w:br/>
      </w:r>
      <w:r>
        <w:rPr>
          <w:rFonts w:ascii="Times New Roman"/>
          <w:b w:val="false"/>
          <w:i w:val="false"/>
          <w:color w:val="000000"/>
          <w:sz w:val="28"/>
        </w:rPr>
        <w:t xml:space="preserve">
   салуға және сатып алуға   әкімі </w:t>
      </w:r>
      <w:r>
        <w:br/>
      </w:r>
      <w:r>
        <w:rPr>
          <w:rFonts w:ascii="Times New Roman"/>
          <w:b w:val="false"/>
          <w:i w:val="false"/>
          <w:color w:val="000000"/>
          <w:sz w:val="28"/>
        </w:rPr>
        <w:t xml:space="preserve">
   үлестiк қатысу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134430,53  16304,57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r>
        <w:rPr>
          <w:rFonts w:ascii="Times New Roman"/>
          <w:b/>
          <w:i w:val="false"/>
          <w:color w:val="000000"/>
          <w:sz w:val="28"/>
        </w:rPr>
        <w:t xml:space="preserve">  "Астананың гүлденуі - Қазақстанның </w:t>
      </w:r>
      <w:r>
        <w:br/>
      </w:r>
      <w:r>
        <w:rPr>
          <w:rFonts w:ascii="Times New Roman"/>
          <w:b w:val="false"/>
          <w:i w:val="false"/>
          <w:color w:val="000000"/>
          <w:sz w:val="28"/>
        </w:rPr>
        <w:t>
</w:t>
      </w:r>
      <w:r>
        <w:rPr>
          <w:rFonts w:ascii="Times New Roman"/>
          <w:b/>
          <w:i w:val="false"/>
          <w:color w:val="000000"/>
          <w:sz w:val="28"/>
        </w:rPr>
        <w:t xml:space="preserve">  гүлденуі" мемлекеттік бағдарламасы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1  1503,00 </w:t>
      </w:r>
    </w:p>
    <w:p>
      <w:pPr>
        <w:spacing w:after="0"/>
        <w:ind w:left="0"/>
        <w:jc w:val="both"/>
      </w:pPr>
      <w:r>
        <w:rPr>
          <w:rFonts w:ascii="Times New Roman"/>
          <w:b w:val="false"/>
          <w:i w:val="false"/>
          <w:color w:val="000000"/>
          <w:sz w:val="28"/>
        </w:rPr>
        <w:t xml:space="preserve">2   371,62    342,01 </w:t>
      </w:r>
    </w:p>
    <w:p>
      <w:pPr>
        <w:spacing w:after="0"/>
        <w:ind w:left="0"/>
        <w:jc w:val="both"/>
      </w:pPr>
      <w:r>
        <w:rPr>
          <w:rFonts w:ascii="Times New Roman"/>
          <w:b w:val="false"/>
          <w:i w:val="false"/>
          <w:color w:val="000000"/>
          <w:sz w:val="28"/>
        </w:rPr>
        <w:t xml:space="preserve">3  1700,00    700,00 </w:t>
      </w:r>
    </w:p>
    <w:p>
      <w:pPr>
        <w:spacing w:after="0"/>
        <w:ind w:left="0"/>
        <w:jc w:val="both"/>
      </w:pPr>
      <w:r>
        <w:rPr>
          <w:rFonts w:ascii="Times New Roman"/>
          <w:b w:val="false"/>
          <w:i w:val="false"/>
          <w:color w:val="000000"/>
          <w:sz w:val="28"/>
        </w:rPr>
        <w:t xml:space="preserve">4 12439,57  14951,13 </w:t>
      </w:r>
    </w:p>
    <w:p>
      <w:pPr>
        <w:spacing w:after="0"/>
        <w:ind w:left="0"/>
        <w:jc w:val="both"/>
      </w:pPr>
      <w:r>
        <w:rPr>
          <w:rFonts w:ascii="Times New Roman"/>
          <w:b w:val="false"/>
          <w:i w:val="false"/>
          <w:color w:val="000000"/>
          <w:sz w:val="28"/>
        </w:rPr>
        <w:t xml:space="preserve">5  1515,59 </w:t>
      </w:r>
    </w:p>
    <w:p>
      <w:pPr>
        <w:spacing w:after="0"/>
        <w:ind w:left="0"/>
        <w:jc w:val="both"/>
      </w:pPr>
      <w:r>
        <w:rPr>
          <w:rFonts w:ascii="Times New Roman"/>
          <w:b w:val="false"/>
          <w:i w:val="false"/>
          <w:color w:val="000000"/>
          <w:sz w:val="28"/>
        </w:rPr>
        <w:t xml:space="preserve">6   215,94    290,00 </w:t>
      </w:r>
    </w:p>
    <w:p>
      <w:pPr>
        <w:spacing w:after="0"/>
        <w:ind w:left="0"/>
        <w:jc w:val="both"/>
      </w:pPr>
      <w:r>
        <w:rPr>
          <w:rFonts w:ascii="Times New Roman"/>
          <w:b w:val="false"/>
          <w:i w:val="false"/>
          <w:color w:val="000000"/>
          <w:sz w:val="28"/>
        </w:rPr>
        <w:t xml:space="preserve">7   612,60 </w:t>
      </w:r>
    </w:p>
    <w:p>
      <w:pPr>
        <w:spacing w:after="0"/>
        <w:ind w:left="0"/>
        <w:jc w:val="both"/>
      </w:pPr>
      <w:r>
        <w:rPr>
          <w:rFonts w:ascii="Times New Roman"/>
          <w:b w:val="false"/>
          <w:i w:val="false"/>
          <w:color w:val="000000"/>
          <w:sz w:val="28"/>
        </w:rPr>
        <w:t xml:space="preserve">8   116,80 </w:t>
      </w:r>
    </w:p>
    <w:p>
      <w:pPr>
        <w:spacing w:after="0"/>
        <w:ind w:left="0"/>
        <w:jc w:val="both"/>
      </w:pPr>
      <w:r>
        <w:rPr>
          <w:rFonts w:ascii="Times New Roman"/>
          <w:b w:val="false"/>
          <w:i w:val="false"/>
          <w:color w:val="000000"/>
          <w:sz w:val="28"/>
        </w:rPr>
        <w:t xml:space="preserve">9   165,00   1500,00   2615,00   3492,10 </w:t>
      </w:r>
    </w:p>
    <w:p>
      <w:pPr>
        <w:spacing w:after="0"/>
        <w:ind w:left="0"/>
        <w:jc w:val="both"/>
      </w:pPr>
      <w:r>
        <w:rPr>
          <w:rFonts w:ascii="Times New Roman"/>
          <w:b w:val="false"/>
          <w:i w:val="false"/>
          <w:color w:val="000000"/>
          <w:sz w:val="28"/>
        </w:rPr>
        <w:t xml:space="preserve">10    29,00 </w:t>
      </w:r>
    </w:p>
    <w:p>
      <w:pPr>
        <w:spacing w:after="0"/>
        <w:ind w:left="0"/>
        <w:jc w:val="both"/>
      </w:pPr>
      <w:r>
        <w:rPr>
          <w:rFonts w:ascii="Times New Roman"/>
          <w:b w:val="false"/>
          <w:i w:val="false"/>
          <w:color w:val="000000"/>
          <w:sz w:val="28"/>
        </w:rPr>
        <w:t xml:space="preserve">11  1777,09    754,66 </w:t>
      </w:r>
    </w:p>
    <w:p>
      <w:pPr>
        <w:spacing w:after="0"/>
        <w:ind w:left="0"/>
        <w:jc w:val="both"/>
      </w:pPr>
      <w:r>
        <w:rPr>
          <w:rFonts w:ascii="Times New Roman"/>
          <w:b w:val="false"/>
          <w:i w:val="false"/>
          <w:color w:val="000000"/>
          <w:sz w:val="28"/>
        </w:rPr>
        <w:t xml:space="preserve">12  1611,00 </w:t>
      </w:r>
    </w:p>
    <w:p>
      <w:pPr>
        <w:spacing w:after="0"/>
        <w:ind w:left="0"/>
        <w:jc w:val="both"/>
      </w:pPr>
      <w:r>
        <w:rPr>
          <w:rFonts w:ascii="Times New Roman"/>
          <w:b w:val="false"/>
          <w:i w:val="false"/>
          <w:color w:val="000000"/>
          <w:sz w:val="28"/>
        </w:rPr>
        <w:t xml:space="preserve">13  1004,00 </w:t>
      </w:r>
    </w:p>
    <w:p>
      <w:pPr>
        <w:spacing w:after="0"/>
        <w:ind w:left="0"/>
        <w:jc w:val="both"/>
      </w:pPr>
      <w:r>
        <w:rPr>
          <w:rFonts w:ascii="Times New Roman"/>
          <w:b w:val="false"/>
          <w:i w:val="false"/>
          <w:color w:val="000000"/>
          <w:sz w:val="28"/>
        </w:rPr>
        <w:t xml:space="preserve">14   428,00    744,50 </w:t>
      </w:r>
    </w:p>
    <w:p>
      <w:pPr>
        <w:spacing w:after="0"/>
        <w:ind w:left="0"/>
        <w:jc w:val="both"/>
      </w:pPr>
      <w:r>
        <w:rPr>
          <w:rFonts w:ascii="Times New Roman"/>
          <w:b w:val="false"/>
          <w:i w:val="false"/>
          <w:color w:val="000000"/>
          <w:sz w:val="28"/>
        </w:rPr>
        <w:t xml:space="preserve">15  2702,60   2458,95   2104,15 </w:t>
      </w:r>
    </w:p>
    <w:p>
      <w:pPr>
        <w:spacing w:after="0"/>
        <w:ind w:left="0"/>
        <w:jc w:val="both"/>
      </w:pPr>
      <w:r>
        <w:rPr>
          <w:rFonts w:ascii="Times New Roman"/>
          <w:b w:val="false"/>
          <w:i w:val="false"/>
          <w:color w:val="000000"/>
          <w:sz w:val="28"/>
        </w:rPr>
        <w:t xml:space="preserve">16   898,40  1800,00    2094,00 </w:t>
      </w:r>
    </w:p>
    <w:p>
      <w:pPr>
        <w:spacing w:after="0"/>
        <w:ind w:left="0"/>
        <w:jc w:val="both"/>
      </w:pPr>
      <w:r>
        <w:rPr>
          <w:rFonts w:ascii="Times New Roman"/>
          <w:b w:val="false"/>
          <w:i w:val="false"/>
          <w:color w:val="000000"/>
          <w:sz w:val="28"/>
        </w:rPr>
        <w:t xml:space="preserve">17   145,00  2500,00    2829,00 </w:t>
      </w:r>
    </w:p>
    <w:p>
      <w:pPr>
        <w:spacing w:after="0"/>
        <w:ind w:left="0"/>
        <w:jc w:val="both"/>
      </w:pPr>
      <w:r>
        <w:rPr>
          <w:rFonts w:ascii="Times New Roman"/>
          <w:b w:val="false"/>
          <w:i w:val="false"/>
          <w:color w:val="000000"/>
          <w:sz w:val="28"/>
        </w:rPr>
        <w:t xml:space="preserve">18   354,25 </w:t>
      </w:r>
    </w:p>
    <w:p>
      <w:pPr>
        <w:spacing w:after="0"/>
        <w:ind w:left="0"/>
        <w:jc w:val="both"/>
      </w:pPr>
      <w:r>
        <w:rPr>
          <w:rFonts w:ascii="Times New Roman"/>
          <w:b w:val="false"/>
          <w:i w:val="false"/>
          <w:color w:val="000000"/>
          <w:sz w:val="28"/>
        </w:rPr>
        <w:t xml:space="preserve">19    49,91   3280,4   10348,10   20177,09 </w:t>
      </w:r>
    </w:p>
    <w:p>
      <w:pPr>
        <w:spacing w:after="0"/>
        <w:ind w:left="0"/>
        <w:jc w:val="both"/>
      </w:pPr>
      <w:r>
        <w:rPr>
          <w:rFonts w:ascii="Times New Roman"/>
          <w:b w:val="false"/>
          <w:i w:val="false"/>
          <w:color w:val="000000"/>
          <w:sz w:val="28"/>
        </w:rPr>
        <w:t xml:space="preserve">20  2910,00   496,35 </w:t>
      </w:r>
    </w:p>
    <w:p>
      <w:pPr>
        <w:spacing w:after="0"/>
        <w:ind w:left="0"/>
        <w:jc w:val="both"/>
      </w:pPr>
      <w:r>
        <w:rPr>
          <w:rFonts w:ascii="Times New Roman"/>
          <w:b w:val="false"/>
          <w:i w:val="false"/>
          <w:color w:val="000000"/>
          <w:sz w:val="28"/>
        </w:rPr>
        <w:t xml:space="preserve">21  2730,00  2500,00    1719,20 </w:t>
      </w:r>
    </w:p>
    <w:p>
      <w:pPr>
        <w:spacing w:after="0"/>
        <w:ind w:left="0"/>
        <w:jc w:val="both"/>
      </w:pPr>
      <w:r>
        <w:rPr>
          <w:rFonts w:ascii="Times New Roman"/>
          <w:b w:val="false"/>
          <w:i w:val="false"/>
          <w:color w:val="000000"/>
          <w:sz w:val="28"/>
        </w:rPr>
        <w:t xml:space="preserve">22   750,00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34029,36  32318,00   21709,45  23669,19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Алматы қаласының 2003-2010 жылдарға арналған мемлекеттiк </w:t>
      </w:r>
      <w:r>
        <w:br/>
      </w:r>
      <w:r>
        <w:rPr>
          <w:rFonts w:ascii="Times New Roman"/>
          <w:b w:val="false"/>
          <w:i w:val="false"/>
          <w:color w:val="000000"/>
          <w:sz w:val="28"/>
        </w:rPr>
        <w:t>
</w:t>
      </w:r>
      <w:r>
        <w:rPr>
          <w:rFonts w:ascii="Times New Roman"/>
          <w:b/>
          <w:i w:val="false"/>
          <w:color w:val="000000"/>
          <w:sz w:val="28"/>
        </w:rPr>
        <w:t xml:space="preserve">даму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O.Таңсықбаев атындағы </w:t>
      </w:r>
      <w:r>
        <w:br/>
      </w:r>
      <w:r>
        <w:rPr>
          <w:rFonts w:ascii="Times New Roman"/>
          <w:b w:val="false"/>
          <w:i w:val="false"/>
          <w:color w:val="000000"/>
          <w:sz w:val="28"/>
        </w:rPr>
        <w:t xml:space="preserve">
   Алматы сәндiк-қолданбалы  БҒМ      2003-2004     82,00 </w:t>
      </w:r>
      <w:r>
        <w:br/>
      </w:r>
      <w:r>
        <w:rPr>
          <w:rFonts w:ascii="Times New Roman"/>
          <w:b w:val="false"/>
          <w:i w:val="false"/>
          <w:color w:val="000000"/>
          <w:sz w:val="28"/>
        </w:rPr>
        <w:t xml:space="preserve">
   өнер колледжiнiң оқу- </w:t>
      </w:r>
      <w:r>
        <w:br/>
      </w:r>
      <w:r>
        <w:rPr>
          <w:rFonts w:ascii="Times New Roman"/>
          <w:b w:val="false"/>
          <w:i w:val="false"/>
          <w:color w:val="000000"/>
          <w:sz w:val="28"/>
        </w:rPr>
        <w:t xml:space="preserve">
   өндiрiстiк базасын қайта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 Алматы қаласында </w:t>
      </w:r>
      <w:r>
        <w:br/>
      </w:r>
      <w:r>
        <w:rPr>
          <w:rFonts w:ascii="Times New Roman"/>
          <w:b w:val="false"/>
          <w:i w:val="false"/>
          <w:color w:val="000000"/>
          <w:sz w:val="28"/>
        </w:rPr>
        <w:t xml:space="preserve">
   республикалық спорт       ТСА      2003-2004    300,00 </w:t>
      </w:r>
      <w:r>
        <w:br/>
      </w:r>
      <w:r>
        <w:rPr>
          <w:rFonts w:ascii="Times New Roman"/>
          <w:b w:val="false"/>
          <w:i w:val="false"/>
          <w:color w:val="000000"/>
          <w:sz w:val="28"/>
        </w:rPr>
        <w:t xml:space="preserve">
   мектеп-интернатын салу </w:t>
      </w:r>
    </w:p>
    <w:p>
      <w:pPr>
        <w:spacing w:after="0"/>
        <w:ind w:left="0"/>
        <w:jc w:val="both"/>
      </w:pPr>
      <w:r>
        <w:rPr>
          <w:rFonts w:ascii="Times New Roman"/>
          <w:b w:val="false"/>
          <w:i w:val="false"/>
          <w:color w:val="000000"/>
          <w:sz w:val="28"/>
        </w:rPr>
        <w:t xml:space="preserve">3 Райымбек даңғылы-Саин     Алматы </w:t>
      </w:r>
      <w:r>
        <w:br/>
      </w:r>
      <w:r>
        <w:rPr>
          <w:rFonts w:ascii="Times New Roman"/>
          <w:b w:val="false"/>
          <w:i w:val="false"/>
          <w:color w:val="000000"/>
          <w:sz w:val="28"/>
        </w:rPr>
        <w:t xml:space="preserve">
   көшесi көлiк жолы         қаласы.    2003      1000,00 </w:t>
      </w:r>
      <w:r>
        <w:br/>
      </w:r>
      <w:r>
        <w:rPr>
          <w:rFonts w:ascii="Times New Roman"/>
          <w:b w:val="false"/>
          <w:i w:val="false"/>
          <w:color w:val="000000"/>
          <w:sz w:val="28"/>
        </w:rPr>
        <w:t xml:space="preserve">
   қиылысының құрылысы,       ның </w:t>
      </w:r>
      <w:r>
        <w:br/>
      </w:r>
      <w:r>
        <w:rPr>
          <w:rFonts w:ascii="Times New Roman"/>
          <w:b w:val="false"/>
          <w:i w:val="false"/>
          <w:color w:val="000000"/>
          <w:sz w:val="28"/>
        </w:rPr>
        <w:t xml:space="preserve">
   Алматы қаласы             әкiмi </w:t>
      </w:r>
    </w:p>
    <w:p>
      <w:pPr>
        <w:spacing w:after="0"/>
        <w:ind w:left="0"/>
        <w:jc w:val="both"/>
      </w:pPr>
      <w:r>
        <w:rPr>
          <w:rFonts w:ascii="Times New Roman"/>
          <w:b w:val="false"/>
          <w:i w:val="false"/>
          <w:color w:val="000000"/>
          <w:sz w:val="28"/>
        </w:rPr>
        <w:t xml:space="preserve">4 Өжет кентiндегі мектеп    Алматы </w:t>
      </w:r>
      <w:r>
        <w:br/>
      </w:r>
      <w:r>
        <w:rPr>
          <w:rFonts w:ascii="Times New Roman"/>
          <w:b w:val="false"/>
          <w:i w:val="false"/>
          <w:color w:val="000000"/>
          <w:sz w:val="28"/>
        </w:rPr>
        <w:t xml:space="preserve">
   құрылысы                  қаласы.    2003       249,70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5 Жеке тұрғын үйлер         Алматы </w:t>
      </w:r>
      <w:r>
        <w:br/>
      </w:r>
      <w:r>
        <w:rPr>
          <w:rFonts w:ascii="Times New Roman"/>
          <w:b w:val="false"/>
          <w:i w:val="false"/>
          <w:color w:val="000000"/>
          <w:sz w:val="28"/>
        </w:rPr>
        <w:t xml:space="preserve">
   ықшам аудандарында        қаласы.    2003       226,50 </w:t>
      </w:r>
      <w:r>
        <w:br/>
      </w:r>
      <w:r>
        <w:rPr>
          <w:rFonts w:ascii="Times New Roman"/>
          <w:b w:val="false"/>
          <w:i w:val="false"/>
          <w:color w:val="000000"/>
          <w:sz w:val="28"/>
        </w:rPr>
        <w:t xml:space="preserve">
   жолдар салу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6 Жаппай жеке тұрғын        Алматы </w:t>
      </w:r>
      <w:r>
        <w:br/>
      </w:r>
      <w:r>
        <w:rPr>
          <w:rFonts w:ascii="Times New Roman"/>
          <w:b w:val="false"/>
          <w:i w:val="false"/>
          <w:color w:val="000000"/>
          <w:sz w:val="28"/>
        </w:rPr>
        <w:t xml:space="preserve">
   үйлер салынып жатқан      қаласы.    2003       250,30 </w:t>
      </w:r>
      <w:r>
        <w:br/>
      </w:r>
      <w:r>
        <w:rPr>
          <w:rFonts w:ascii="Times New Roman"/>
          <w:b w:val="false"/>
          <w:i w:val="false"/>
          <w:color w:val="000000"/>
          <w:sz w:val="28"/>
        </w:rPr>
        <w:t xml:space="preserve">
   аудандардағы су құбыр.     ның </w:t>
      </w:r>
      <w:r>
        <w:br/>
      </w:r>
      <w:r>
        <w:rPr>
          <w:rFonts w:ascii="Times New Roman"/>
          <w:b w:val="false"/>
          <w:i w:val="false"/>
          <w:color w:val="000000"/>
          <w:sz w:val="28"/>
        </w:rPr>
        <w:t xml:space="preserve">
   ларының, кәрiздiң, жылу   әкімі </w:t>
      </w:r>
      <w:r>
        <w:br/>
      </w:r>
      <w:r>
        <w:rPr>
          <w:rFonts w:ascii="Times New Roman"/>
          <w:b w:val="false"/>
          <w:i w:val="false"/>
          <w:color w:val="000000"/>
          <w:sz w:val="28"/>
        </w:rPr>
        <w:t xml:space="preserve">
   және электр желiлерiнiң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7 Алматы қаласында сумен    Алматы </w:t>
      </w:r>
      <w:r>
        <w:br/>
      </w:r>
      <w:r>
        <w:rPr>
          <w:rFonts w:ascii="Times New Roman"/>
          <w:b w:val="false"/>
          <w:i w:val="false"/>
          <w:color w:val="000000"/>
          <w:sz w:val="28"/>
        </w:rPr>
        <w:t xml:space="preserve">
   қамтамасыз ету мен кәрiз  қаласы.  2002-2004   3802,37  1236,80 </w:t>
      </w:r>
      <w:r>
        <w:br/>
      </w:r>
      <w:r>
        <w:rPr>
          <w:rFonts w:ascii="Times New Roman"/>
          <w:b w:val="false"/>
          <w:i w:val="false"/>
          <w:color w:val="000000"/>
          <w:sz w:val="28"/>
        </w:rPr>
        <w:t xml:space="preserve">
   инфрақұрылымын оңалту      ның </w:t>
      </w:r>
      <w:r>
        <w:br/>
      </w:r>
      <w:r>
        <w:rPr>
          <w:rFonts w:ascii="Times New Roman"/>
          <w:b w:val="false"/>
          <w:i w:val="false"/>
          <w:color w:val="000000"/>
          <w:sz w:val="28"/>
        </w:rPr>
        <w:t xml:space="preserve">
   және жаңғырту             әкімі </w:t>
      </w:r>
    </w:p>
    <w:p>
      <w:pPr>
        <w:spacing w:after="0"/>
        <w:ind w:left="0"/>
        <w:jc w:val="both"/>
      </w:pPr>
      <w:r>
        <w:rPr>
          <w:rFonts w:ascii="Times New Roman"/>
          <w:b w:val="false"/>
          <w:i w:val="false"/>
          <w:color w:val="000000"/>
          <w:sz w:val="28"/>
        </w:rPr>
        <w:t xml:space="preserve">8 Аяқ-қолы кемтар           Алматы </w:t>
      </w:r>
      <w:r>
        <w:br/>
      </w:r>
      <w:r>
        <w:rPr>
          <w:rFonts w:ascii="Times New Roman"/>
          <w:b w:val="false"/>
          <w:i w:val="false"/>
          <w:color w:val="000000"/>
          <w:sz w:val="28"/>
        </w:rPr>
        <w:t xml:space="preserve">
   балаларға арналған 144    қаласы.    2003       273,50 </w:t>
      </w:r>
      <w:r>
        <w:br/>
      </w:r>
      <w:r>
        <w:rPr>
          <w:rFonts w:ascii="Times New Roman"/>
          <w:b w:val="false"/>
          <w:i w:val="false"/>
          <w:color w:val="000000"/>
          <w:sz w:val="28"/>
        </w:rPr>
        <w:t xml:space="preserve">
   орындық мектеп-интер.      ның </w:t>
      </w:r>
      <w:r>
        <w:br/>
      </w:r>
      <w:r>
        <w:rPr>
          <w:rFonts w:ascii="Times New Roman"/>
          <w:b w:val="false"/>
          <w:i w:val="false"/>
          <w:color w:val="000000"/>
          <w:sz w:val="28"/>
        </w:rPr>
        <w:t xml:space="preserve">
   наттың құрылысын аяқтау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6184,37   1236,80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1    12,00     70,00 </w:t>
      </w:r>
    </w:p>
    <w:p>
      <w:pPr>
        <w:spacing w:after="0"/>
        <w:ind w:left="0"/>
        <w:jc w:val="both"/>
      </w:pPr>
      <w:r>
        <w:rPr>
          <w:rFonts w:ascii="Times New Roman"/>
          <w:b w:val="false"/>
          <w:i w:val="false"/>
          <w:color w:val="000000"/>
          <w:sz w:val="28"/>
        </w:rPr>
        <w:t xml:space="preserve">2   150,00    150,00 </w:t>
      </w:r>
    </w:p>
    <w:p>
      <w:pPr>
        <w:spacing w:after="0"/>
        <w:ind w:left="0"/>
        <w:jc w:val="both"/>
      </w:pPr>
      <w:r>
        <w:rPr>
          <w:rFonts w:ascii="Times New Roman"/>
          <w:b w:val="false"/>
          <w:i w:val="false"/>
          <w:color w:val="000000"/>
          <w:sz w:val="28"/>
        </w:rPr>
        <w:t xml:space="preserve">3  1000,00 </w:t>
      </w:r>
    </w:p>
    <w:p>
      <w:pPr>
        <w:spacing w:after="0"/>
        <w:ind w:left="0"/>
        <w:jc w:val="both"/>
      </w:pPr>
      <w:r>
        <w:rPr>
          <w:rFonts w:ascii="Times New Roman"/>
          <w:b w:val="false"/>
          <w:i w:val="false"/>
          <w:color w:val="000000"/>
          <w:sz w:val="28"/>
        </w:rPr>
        <w:t xml:space="preserve">4   249,70 </w:t>
      </w:r>
    </w:p>
    <w:p>
      <w:pPr>
        <w:spacing w:after="0"/>
        <w:ind w:left="0"/>
        <w:jc w:val="both"/>
      </w:pPr>
      <w:r>
        <w:rPr>
          <w:rFonts w:ascii="Times New Roman"/>
          <w:b w:val="false"/>
          <w:i w:val="false"/>
          <w:color w:val="000000"/>
          <w:sz w:val="28"/>
        </w:rPr>
        <w:t xml:space="preserve">5   226,50 </w:t>
      </w:r>
    </w:p>
    <w:p>
      <w:pPr>
        <w:spacing w:after="0"/>
        <w:ind w:left="0"/>
        <w:jc w:val="both"/>
      </w:pPr>
      <w:r>
        <w:rPr>
          <w:rFonts w:ascii="Times New Roman"/>
          <w:b w:val="false"/>
          <w:i w:val="false"/>
          <w:color w:val="000000"/>
          <w:sz w:val="28"/>
        </w:rPr>
        <w:t xml:space="preserve">6   250,30 </w:t>
      </w:r>
    </w:p>
    <w:p>
      <w:pPr>
        <w:spacing w:after="0"/>
        <w:ind w:left="0"/>
        <w:jc w:val="both"/>
      </w:pPr>
      <w:r>
        <w:rPr>
          <w:rFonts w:ascii="Times New Roman"/>
          <w:b w:val="false"/>
          <w:i w:val="false"/>
          <w:color w:val="000000"/>
          <w:sz w:val="28"/>
        </w:rPr>
        <w:t xml:space="preserve">7  1232,77   1332,80 </w:t>
      </w:r>
    </w:p>
    <w:p>
      <w:pPr>
        <w:spacing w:after="0"/>
        <w:ind w:left="0"/>
        <w:jc w:val="both"/>
      </w:pPr>
      <w:r>
        <w:rPr>
          <w:rFonts w:ascii="Times New Roman"/>
          <w:b w:val="false"/>
          <w:i w:val="false"/>
          <w:color w:val="000000"/>
          <w:sz w:val="28"/>
        </w:rPr>
        <w:t xml:space="preserve">8   273,50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3394,77   1552,80    0,00     0,00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"Білім беру"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қаласындағы </w:t>
      </w:r>
      <w:r>
        <w:br/>
      </w:r>
      <w:r>
        <w:rPr>
          <w:rFonts w:ascii="Times New Roman"/>
          <w:b w:val="false"/>
          <w:i w:val="false"/>
          <w:color w:val="000000"/>
          <w:sz w:val="28"/>
        </w:rPr>
        <w:t xml:space="preserve">
   қазақ тiлi мен            БҒМ      2003-2005    107,30 </w:t>
      </w:r>
      <w:r>
        <w:br/>
      </w:r>
      <w:r>
        <w:rPr>
          <w:rFonts w:ascii="Times New Roman"/>
          <w:b w:val="false"/>
          <w:i w:val="false"/>
          <w:color w:val="000000"/>
          <w:sz w:val="28"/>
        </w:rPr>
        <w:t xml:space="preserve">
   әдебиетiн тереңдете </w:t>
      </w:r>
      <w:r>
        <w:br/>
      </w:r>
      <w:r>
        <w:rPr>
          <w:rFonts w:ascii="Times New Roman"/>
          <w:b w:val="false"/>
          <w:i w:val="false"/>
          <w:color w:val="000000"/>
          <w:sz w:val="28"/>
        </w:rPr>
        <w:t xml:space="preserve">
   оқитын республикалық </w:t>
      </w:r>
      <w:r>
        <w:br/>
      </w:r>
      <w:r>
        <w:rPr>
          <w:rFonts w:ascii="Times New Roman"/>
          <w:b w:val="false"/>
          <w:i w:val="false"/>
          <w:color w:val="000000"/>
          <w:sz w:val="28"/>
        </w:rPr>
        <w:t xml:space="preserve">
   мектеп интернат кешендi </w:t>
      </w:r>
      <w:r>
        <w:br/>
      </w:r>
      <w:r>
        <w:rPr>
          <w:rFonts w:ascii="Times New Roman"/>
          <w:b w:val="false"/>
          <w:i w:val="false"/>
          <w:color w:val="000000"/>
          <w:sz w:val="28"/>
        </w:rPr>
        <w:t xml:space="preserve">
   ғимаратының құрылысы </w:t>
      </w:r>
    </w:p>
    <w:p>
      <w:pPr>
        <w:spacing w:after="0"/>
        <w:ind w:left="0"/>
        <w:jc w:val="both"/>
      </w:pPr>
      <w:r>
        <w:rPr>
          <w:rFonts w:ascii="Times New Roman"/>
          <w:b w:val="false"/>
          <w:i w:val="false"/>
          <w:color w:val="000000"/>
          <w:sz w:val="28"/>
        </w:rPr>
        <w:t xml:space="preserve">2 Республикалық </w:t>
      </w:r>
      <w:r>
        <w:br/>
      </w:r>
      <w:r>
        <w:rPr>
          <w:rFonts w:ascii="Times New Roman"/>
          <w:b w:val="false"/>
          <w:i w:val="false"/>
          <w:color w:val="000000"/>
          <w:sz w:val="28"/>
        </w:rPr>
        <w:t xml:space="preserve">
   "Балдәурен" балалар       БҒМ       2003        103,00 </w:t>
      </w:r>
      <w:r>
        <w:br/>
      </w:r>
      <w:r>
        <w:rPr>
          <w:rFonts w:ascii="Times New Roman"/>
          <w:b w:val="false"/>
          <w:i w:val="false"/>
          <w:color w:val="000000"/>
          <w:sz w:val="28"/>
        </w:rPr>
        <w:t xml:space="preserve">
   сауықтыру лагерiнiң </w:t>
      </w:r>
      <w:r>
        <w:br/>
      </w:r>
      <w:r>
        <w:rPr>
          <w:rFonts w:ascii="Times New Roman"/>
          <w:b w:val="false"/>
          <w:i w:val="false"/>
          <w:color w:val="000000"/>
          <w:sz w:val="28"/>
        </w:rPr>
        <w:t xml:space="preserve">
   объектiлерiн қайта құру </w:t>
      </w:r>
      <w:r>
        <w:br/>
      </w:r>
      <w:r>
        <w:rPr>
          <w:rFonts w:ascii="Times New Roman"/>
          <w:b w:val="false"/>
          <w:i w:val="false"/>
          <w:color w:val="000000"/>
          <w:sz w:val="28"/>
        </w:rPr>
        <w:t xml:space="preserve">
   мен салуды аяқтау </w:t>
      </w:r>
    </w:p>
    <w:p>
      <w:pPr>
        <w:spacing w:after="0"/>
        <w:ind w:left="0"/>
        <w:jc w:val="both"/>
      </w:pPr>
      <w:r>
        <w:rPr>
          <w:rFonts w:ascii="Times New Roman"/>
          <w:b w:val="false"/>
          <w:i w:val="false"/>
          <w:color w:val="000000"/>
          <w:sz w:val="28"/>
        </w:rPr>
        <w:t xml:space="preserve">3 А.Жұбанов атындағы </w:t>
      </w:r>
      <w:r>
        <w:br/>
      </w:r>
      <w:r>
        <w:rPr>
          <w:rFonts w:ascii="Times New Roman"/>
          <w:b w:val="false"/>
          <w:i w:val="false"/>
          <w:color w:val="000000"/>
          <w:sz w:val="28"/>
        </w:rPr>
        <w:t xml:space="preserve">
   республикалық қазақ       БҒМ       2003         90,00 </w:t>
      </w:r>
      <w:r>
        <w:br/>
      </w:r>
      <w:r>
        <w:rPr>
          <w:rFonts w:ascii="Times New Roman"/>
          <w:b w:val="false"/>
          <w:i w:val="false"/>
          <w:color w:val="000000"/>
          <w:sz w:val="28"/>
        </w:rPr>
        <w:t xml:space="preserve">
   орта музыка мектеп- </w:t>
      </w:r>
      <w:r>
        <w:br/>
      </w:r>
      <w:r>
        <w:rPr>
          <w:rFonts w:ascii="Times New Roman"/>
          <w:b w:val="false"/>
          <w:i w:val="false"/>
          <w:color w:val="000000"/>
          <w:sz w:val="28"/>
        </w:rPr>
        <w:t xml:space="preserve">
   интернатының ғимаратын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4 Ақмола мемлекеттiк </w:t>
      </w:r>
      <w:r>
        <w:br/>
      </w:r>
      <w:r>
        <w:rPr>
          <w:rFonts w:ascii="Times New Roman"/>
          <w:b w:val="false"/>
          <w:i w:val="false"/>
          <w:color w:val="000000"/>
          <w:sz w:val="28"/>
        </w:rPr>
        <w:t xml:space="preserve">
   медициналық академиясын   ДМ      2005-2006    1142,50 </w:t>
      </w:r>
      <w:r>
        <w:br/>
      </w:r>
      <w:r>
        <w:rPr>
          <w:rFonts w:ascii="Times New Roman"/>
          <w:b w:val="false"/>
          <w:i w:val="false"/>
          <w:color w:val="000000"/>
          <w:sz w:val="28"/>
        </w:rPr>
        <w:t xml:space="preserve">
   кеңейту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1442,80     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1     3,20     80,00      24,10 </w:t>
      </w:r>
      <w:r>
        <w:br/>
      </w:r>
      <w:r>
        <w:rPr>
          <w:rFonts w:ascii="Times New Roman"/>
          <w:b w:val="false"/>
          <w:i w:val="false"/>
          <w:color w:val="000000"/>
          <w:sz w:val="28"/>
        </w:rPr>
        <w:t xml:space="preserve">
2   103,00 </w:t>
      </w:r>
      <w:r>
        <w:br/>
      </w:r>
      <w:r>
        <w:rPr>
          <w:rFonts w:ascii="Times New Roman"/>
          <w:b w:val="false"/>
          <w:i w:val="false"/>
          <w:color w:val="000000"/>
          <w:sz w:val="28"/>
        </w:rPr>
        <w:t xml:space="preserve">
3    90,00 </w:t>
      </w:r>
      <w:r>
        <w:br/>
      </w:r>
      <w:r>
        <w:rPr>
          <w:rFonts w:ascii="Times New Roman"/>
          <w:b w:val="false"/>
          <w:i w:val="false"/>
          <w:color w:val="000000"/>
          <w:sz w:val="28"/>
        </w:rPr>
        <w:t xml:space="preserve">
4                        500,00   642,50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524,10   642,50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"Халықтың денсаулығы"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қаласында 240 </w:t>
      </w:r>
      <w:r>
        <w:br/>
      </w:r>
      <w:r>
        <w:rPr>
          <w:rFonts w:ascii="Times New Roman"/>
          <w:b w:val="false"/>
          <w:i w:val="false"/>
          <w:color w:val="000000"/>
          <w:sz w:val="28"/>
        </w:rPr>
        <w:t xml:space="preserve">
   төсектiк жедел жәрдем     ДМ       2004-2006   7559,90 </w:t>
      </w:r>
      <w:r>
        <w:br/>
      </w:r>
      <w:r>
        <w:rPr>
          <w:rFonts w:ascii="Times New Roman"/>
          <w:b w:val="false"/>
          <w:i w:val="false"/>
          <w:color w:val="000000"/>
          <w:sz w:val="28"/>
        </w:rPr>
        <w:t xml:space="preserve">
   станциясы бар Медици. </w:t>
      </w:r>
      <w:r>
        <w:br/>
      </w:r>
      <w:r>
        <w:rPr>
          <w:rFonts w:ascii="Times New Roman"/>
          <w:b w:val="false"/>
          <w:i w:val="false"/>
          <w:color w:val="000000"/>
          <w:sz w:val="28"/>
        </w:rPr>
        <w:t xml:space="preserve">
   налық жедел жәрдем </w:t>
      </w:r>
      <w:r>
        <w:br/>
      </w:r>
      <w:r>
        <w:rPr>
          <w:rFonts w:ascii="Times New Roman"/>
          <w:b w:val="false"/>
          <w:i w:val="false"/>
          <w:color w:val="000000"/>
          <w:sz w:val="28"/>
        </w:rPr>
        <w:t xml:space="preserve">
   ҒЗИ құрылысы </w:t>
      </w:r>
    </w:p>
    <w:p>
      <w:pPr>
        <w:spacing w:after="0"/>
        <w:ind w:left="0"/>
        <w:jc w:val="both"/>
      </w:pPr>
      <w:r>
        <w:rPr>
          <w:rFonts w:ascii="Times New Roman"/>
          <w:b w:val="false"/>
          <w:i w:val="false"/>
          <w:color w:val="000000"/>
          <w:sz w:val="28"/>
        </w:rPr>
        <w:t xml:space="preserve">2 Астана қаласында 250 </w:t>
      </w:r>
      <w:r>
        <w:br/>
      </w:r>
      <w:r>
        <w:rPr>
          <w:rFonts w:ascii="Times New Roman"/>
          <w:b w:val="false"/>
          <w:i w:val="false"/>
          <w:color w:val="000000"/>
          <w:sz w:val="28"/>
        </w:rPr>
        <w:t xml:space="preserve">
   пос/ауысымға әйелдер      ДМ       2003-2005   1800,00 </w:t>
      </w:r>
      <w:r>
        <w:br/>
      </w:r>
      <w:r>
        <w:rPr>
          <w:rFonts w:ascii="Times New Roman"/>
          <w:b w:val="false"/>
          <w:i w:val="false"/>
          <w:color w:val="000000"/>
          <w:sz w:val="28"/>
        </w:rPr>
        <w:t xml:space="preserve">
   консультациясы бар 350 </w:t>
      </w:r>
      <w:r>
        <w:br/>
      </w:r>
      <w:r>
        <w:rPr>
          <w:rFonts w:ascii="Times New Roman"/>
          <w:b w:val="false"/>
          <w:i w:val="false"/>
          <w:color w:val="000000"/>
          <w:sz w:val="28"/>
        </w:rPr>
        <w:t xml:space="preserve">
   төсектiк перинаталдық </w:t>
      </w:r>
      <w:r>
        <w:br/>
      </w:r>
      <w:r>
        <w:rPr>
          <w:rFonts w:ascii="Times New Roman"/>
          <w:b w:val="false"/>
          <w:i w:val="false"/>
          <w:color w:val="000000"/>
          <w:sz w:val="28"/>
        </w:rPr>
        <w:t xml:space="preserve">
   орталықтың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9359,90     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1             265,00    3228,80  4066,10 </w:t>
      </w:r>
      <w:r>
        <w:br/>
      </w:r>
      <w:r>
        <w:rPr>
          <w:rFonts w:ascii="Times New Roman"/>
          <w:b w:val="false"/>
          <w:i w:val="false"/>
          <w:color w:val="000000"/>
          <w:sz w:val="28"/>
        </w:rPr>
        <w:t xml:space="preserve">
2   54,00     700,00    1046,00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54,00 965,00    4274,80  4066,10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Қазақстан Республикасының 2004-2005 жылдарға арналған автожол </w:t>
      </w:r>
      <w:r>
        <w:br/>
      </w:r>
      <w:r>
        <w:rPr>
          <w:rFonts w:ascii="Times New Roman"/>
          <w:b w:val="false"/>
          <w:i w:val="false"/>
          <w:color w:val="000000"/>
          <w:sz w:val="28"/>
        </w:rPr>
        <w:t>
</w:t>
      </w:r>
      <w:r>
        <w:rPr>
          <w:rFonts w:ascii="Times New Roman"/>
          <w:b/>
          <w:i w:val="false"/>
          <w:color w:val="000000"/>
          <w:sz w:val="28"/>
        </w:rPr>
        <w:t xml:space="preserve">саласын дамытудың мемлекеттік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Алматы-Гүлшат және </w:t>
      </w:r>
      <w:r>
        <w:br/>
      </w:r>
      <w:r>
        <w:rPr>
          <w:rFonts w:ascii="Times New Roman"/>
          <w:b w:val="false"/>
          <w:i w:val="false"/>
          <w:color w:val="000000"/>
          <w:sz w:val="28"/>
        </w:rPr>
        <w:t xml:space="preserve">
   Ақшатау Қарағанды </w:t>
      </w:r>
      <w:r>
        <w:br/>
      </w:r>
      <w:r>
        <w:rPr>
          <w:rFonts w:ascii="Times New Roman"/>
          <w:b w:val="false"/>
          <w:i w:val="false"/>
          <w:color w:val="000000"/>
          <w:sz w:val="28"/>
        </w:rPr>
        <w:t xml:space="preserve">
   учаскелерiндегі Алматы    ККМ      1999-2003  24120,81 21207,21 </w:t>
      </w:r>
      <w:r>
        <w:br/>
      </w:r>
      <w:r>
        <w:rPr>
          <w:rFonts w:ascii="Times New Roman"/>
          <w:b w:val="false"/>
          <w:i w:val="false"/>
          <w:color w:val="000000"/>
          <w:sz w:val="28"/>
        </w:rPr>
        <w:t xml:space="preserve">
   -Қарағанда-Астана- </w:t>
      </w:r>
      <w:r>
        <w:br/>
      </w:r>
      <w:r>
        <w:rPr>
          <w:rFonts w:ascii="Times New Roman"/>
          <w:b w:val="false"/>
          <w:i w:val="false"/>
          <w:color w:val="000000"/>
          <w:sz w:val="28"/>
        </w:rPr>
        <w:t xml:space="preserve">
   Бурабай автожолдарын </w:t>
      </w:r>
      <w:r>
        <w:br/>
      </w:r>
      <w:r>
        <w:rPr>
          <w:rFonts w:ascii="Times New Roman"/>
          <w:b w:val="false"/>
          <w:i w:val="false"/>
          <w:color w:val="000000"/>
          <w:sz w:val="28"/>
        </w:rPr>
        <w:t xml:space="preserve">
   қайта қалпына келтiру </w:t>
      </w:r>
    </w:p>
    <w:p>
      <w:pPr>
        <w:spacing w:after="0"/>
        <w:ind w:left="0"/>
        <w:jc w:val="both"/>
      </w:pPr>
      <w:r>
        <w:rPr>
          <w:rFonts w:ascii="Times New Roman"/>
          <w:b w:val="false"/>
          <w:i w:val="false"/>
          <w:color w:val="000000"/>
          <w:sz w:val="28"/>
        </w:rPr>
        <w:t xml:space="preserve">2 Қарағанды-Астана </w:t>
      </w:r>
      <w:r>
        <w:br/>
      </w:r>
      <w:r>
        <w:rPr>
          <w:rFonts w:ascii="Times New Roman"/>
          <w:b w:val="false"/>
          <w:i w:val="false"/>
          <w:color w:val="000000"/>
          <w:sz w:val="28"/>
        </w:rPr>
        <w:t xml:space="preserve">
   автомобиль жолын қайта    ККМ      2001-2004  13438,88  8886,18 </w:t>
      </w:r>
      <w:r>
        <w:br/>
      </w: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3 Автожол саласын дамыту </w:t>
      </w:r>
      <w:r>
        <w:br/>
      </w:r>
      <w:r>
        <w:rPr>
          <w:rFonts w:ascii="Times New Roman"/>
          <w:b w:val="false"/>
          <w:i w:val="false"/>
          <w:color w:val="000000"/>
          <w:sz w:val="28"/>
        </w:rPr>
        <w:t xml:space="preserve">
   жобасы (Алматы-Бiшкек)    ККM      2002-2005  17379,78  2705,50 </w:t>
      </w:r>
    </w:p>
    <w:p>
      <w:pPr>
        <w:spacing w:after="0"/>
        <w:ind w:left="0"/>
        <w:jc w:val="both"/>
      </w:pPr>
      <w:r>
        <w:rPr>
          <w:rFonts w:ascii="Times New Roman"/>
          <w:b w:val="false"/>
          <w:i w:val="false"/>
          <w:color w:val="000000"/>
          <w:sz w:val="28"/>
        </w:rPr>
        <w:t xml:space="preserve">4 Батыс Қазақстанда жол </w:t>
      </w:r>
      <w:r>
        <w:br/>
      </w:r>
      <w:r>
        <w:rPr>
          <w:rFonts w:ascii="Times New Roman"/>
          <w:b w:val="false"/>
          <w:i w:val="false"/>
          <w:color w:val="000000"/>
          <w:sz w:val="28"/>
        </w:rPr>
        <w:t xml:space="preserve">
   желiсiн қайта жаңарту     ККM      2001-2005  35463,79  3622,53 </w:t>
      </w:r>
    </w:p>
    <w:p>
      <w:pPr>
        <w:spacing w:after="0"/>
        <w:ind w:left="0"/>
        <w:jc w:val="both"/>
      </w:pPr>
      <w:r>
        <w:rPr>
          <w:rFonts w:ascii="Times New Roman"/>
          <w:b w:val="false"/>
          <w:i w:val="false"/>
          <w:color w:val="000000"/>
          <w:sz w:val="28"/>
        </w:rPr>
        <w:t xml:space="preserve">5 Астана-Бурабай </w:t>
      </w:r>
      <w:r>
        <w:br/>
      </w:r>
      <w:r>
        <w:rPr>
          <w:rFonts w:ascii="Times New Roman"/>
          <w:b w:val="false"/>
          <w:i w:val="false"/>
          <w:color w:val="000000"/>
          <w:sz w:val="28"/>
        </w:rPr>
        <w:t xml:space="preserve">
   автожолын қайта жаңарту   ККM      2001-2003   7859,00  5659,00 </w:t>
      </w:r>
    </w:p>
    <w:p>
      <w:pPr>
        <w:spacing w:after="0"/>
        <w:ind w:left="0"/>
        <w:jc w:val="both"/>
      </w:pPr>
      <w:r>
        <w:rPr>
          <w:rFonts w:ascii="Times New Roman"/>
          <w:b w:val="false"/>
          <w:i w:val="false"/>
          <w:color w:val="000000"/>
          <w:sz w:val="28"/>
        </w:rPr>
        <w:t xml:space="preserve">6 Қызылорда қаласы маңында </w:t>
      </w:r>
      <w:r>
        <w:br/>
      </w:r>
      <w:r>
        <w:rPr>
          <w:rFonts w:ascii="Times New Roman"/>
          <w:b w:val="false"/>
          <w:i w:val="false"/>
          <w:color w:val="000000"/>
          <w:sz w:val="28"/>
        </w:rPr>
        <w:t xml:space="preserve">
   Сырдария өзенi арқылы     ККМ      2002-2003   1703,50   253,00 </w:t>
      </w:r>
      <w:r>
        <w:br/>
      </w:r>
      <w:r>
        <w:rPr>
          <w:rFonts w:ascii="Times New Roman"/>
          <w:b w:val="false"/>
          <w:i w:val="false"/>
          <w:color w:val="000000"/>
          <w:sz w:val="28"/>
        </w:rPr>
        <w:t xml:space="preserve">
   көпiрмен өту құрылысы </w:t>
      </w:r>
    </w:p>
    <w:p>
      <w:pPr>
        <w:spacing w:after="0"/>
        <w:ind w:left="0"/>
        <w:jc w:val="both"/>
      </w:pPr>
      <w:r>
        <w:rPr>
          <w:rFonts w:ascii="Times New Roman"/>
          <w:b w:val="false"/>
          <w:i w:val="false"/>
          <w:color w:val="000000"/>
          <w:sz w:val="28"/>
        </w:rPr>
        <w:t xml:space="preserve">7 Риддер қаласы-Алтай </w:t>
      </w:r>
      <w:r>
        <w:br/>
      </w:r>
      <w:r>
        <w:rPr>
          <w:rFonts w:ascii="Times New Roman"/>
          <w:b w:val="false"/>
          <w:i w:val="false"/>
          <w:color w:val="000000"/>
          <w:sz w:val="28"/>
        </w:rPr>
        <w:t xml:space="preserve">
   Республикасының шекарасы  ККМ      2001-2004   1383,40   333,34 </w:t>
      </w:r>
      <w:r>
        <w:br/>
      </w:r>
      <w:r>
        <w:rPr>
          <w:rFonts w:ascii="Times New Roman"/>
          <w:b w:val="false"/>
          <w:i w:val="false"/>
          <w:color w:val="000000"/>
          <w:sz w:val="28"/>
        </w:rPr>
        <w:t xml:space="preserve">
   автожолының құрылысы </w:t>
      </w:r>
    </w:p>
    <w:p>
      <w:pPr>
        <w:spacing w:after="0"/>
        <w:ind w:left="0"/>
        <w:jc w:val="both"/>
      </w:pPr>
      <w:r>
        <w:rPr>
          <w:rFonts w:ascii="Times New Roman"/>
          <w:b w:val="false"/>
          <w:i w:val="false"/>
          <w:color w:val="000000"/>
          <w:sz w:val="28"/>
        </w:rPr>
        <w:t xml:space="preserve">8 Қарабұтақ-Ырғыз- </w:t>
      </w:r>
      <w:r>
        <w:br/>
      </w:r>
      <w:r>
        <w:rPr>
          <w:rFonts w:ascii="Times New Roman"/>
          <w:b w:val="false"/>
          <w:i w:val="false"/>
          <w:color w:val="000000"/>
          <w:sz w:val="28"/>
        </w:rPr>
        <w:t xml:space="preserve">
   Қызылорда облысының       ККM      2002-2005   9489,00    60,00 </w:t>
      </w:r>
      <w:r>
        <w:br/>
      </w:r>
      <w:r>
        <w:rPr>
          <w:rFonts w:ascii="Times New Roman"/>
          <w:b w:val="false"/>
          <w:i w:val="false"/>
          <w:color w:val="000000"/>
          <w:sz w:val="28"/>
        </w:rPr>
        <w:t xml:space="preserve">
   шекарасы автожолын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9 Үшарал-Достық автожолын </w:t>
      </w:r>
      <w:r>
        <w:br/>
      </w:r>
      <w:r>
        <w:rPr>
          <w:rFonts w:ascii="Times New Roman"/>
          <w:b w:val="false"/>
          <w:i w:val="false"/>
          <w:color w:val="000000"/>
          <w:sz w:val="28"/>
        </w:rPr>
        <w:t xml:space="preserve">
   қайта жаңарту             ККM      2002-2005   4281,00    33,00 </w:t>
      </w:r>
    </w:p>
    <w:p>
      <w:pPr>
        <w:spacing w:after="0"/>
        <w:ind w:left="0"/>
        <w:jc w:val="both"/>
      </w:pPr>
      <w:r>
        <w:rPr>
          <w:rFonts w:ascii="Times New Roman"/>
          <w:b w:val="false"/>
          <w:i w:val="false"/>
          <w:color w:val="000000"/>
          <w:sz w:val="28"/>
        </w:rPr>
        <w:t xml:space="preserve">10 Ресей Федерациясының </w:t>
      </w:r>
      <w:r>
        <w:br/>
      </w:r>
      <w:r>
        <w:rPr>
          <w:rFonts w:ascii="Times New Roman"/>
          <w:b w:val="false"/>
          <w:i w:val="false"/>
          <w:color w:val="000000"/>
          <w:sz w:val="28"/>
        </w:rPr>
        <w:t xml:space="preserve">
   шекарасы-Орал-Ақтөбе      ККM      2002-2005   6800,00   100,00 </w:t>
      </w:r>
      <w:r>
        <w:br/>
      </w:r>
      <w:r>
        <w:rPr>
          <w:rFonts w:ascii="Times New Roman"/>
          <w:b w:val="false"/>
          <w:i w:val="false"/>
          <w:color w:val="000000"/>
          <w:sz w:val="28"/>
        </w:rPr>
        <w:t xml:space="preserve">
   автожолын қайта жаңарту </w:t>
      </w:r>
    </w:p>
    <w:p>
      <w:pPr>
        <w:spacing w:after="0"/>
        <w:ind w:left="0"/>
        <w:jc w:val="both"/>
      </w:pPr>
      <w:r>
        <w:rPr>
          <w:rFonts w:ascii="Times New Roman"/>
          <w:b w:val="false"/>
          <w:i w:val="false"/>
          <w:color w:val="000000"/>
          <w:sz w:val="28"/>
        </w:rPr>
        <w:t xml:space="preserve">11 Қызылорда-Жезқазған </w:t>
      </w:r>
      <w:r>
        <w:br/>
      </w:r>
      <w:r>
        <w:rPr>
          <w:rFonts w:ascii="Times New Roman"/>
          <w:b w:val="false"/>
          <w:i w:val="false"/>
          <w:color w:val="000000"/>
          <w:sz w:val="28"/>
        </w:rPr>
        <w:t xml:space="preserve">
   автожолын қайта жаңарту   ККМ      2003-2005   8704,00  1000,00 </w:t>
      </w:r>
    </w:p>
    <w:p>
      <w:pPr>
        <w:spacing w:after="0"/>
        <w:ind w:left="0"/>
        <w:jc w:val="both"/>
      </w:pPr>
      <w:r>
        <w:rPr>
          <w:rFonts w:ascii="Times New Roman"/>
          <w:b w:val="false"/>
          <w:i w:val="false"/>
          <w:color w:val="000000"/>
          <w:sz w:val="28"/>
        </w:rPr>
        <w:t xml:space="preserve">12 Бейнеу-Ақжiгiт-Өзбекстан. </w:t>
      </w:r>
      <w:r>
        <w:br/>
      </w:r>
      <w:r>
        <w:rPr>
          <w:rFonts w:ascii="Times New Roman"/>
          <w:b w:val="false"/>
          <w:i w:val="false"/>
          <w:color w:val="000000"/>
          <w:sz w:val="28"/>
        </w:rPr>
        <w:t xml:space="preserve">
   мен шекара автожолын      ККМ      2002-2004   1000,00    44,00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13 Омбы-Павлодар- </w:t>
      </w:r>
      <w:r>
        <w:br/>
      </w:r>
      <w:r>
        <w:rPr>
          <w:rFonts w:ascii="Times New Roman"/>
          <w:b w:val="false"/>
          <w:i w:val="false"/>
          <w:color w:val="000000"/>
          <w:sz w:val="28"/>
        </w:rPr>
        <w:t xml:space="preserve">
   Майқапшағай автожолын     ККМ      2002-2006   4483,00    52,36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14 Атырау-Ақтау автожолын </w:t>
      </w:r>
      <w:r>
        <w:br/>
      </w:r>
      <w:r>
        <w:rPr>
          <w:rFonts w:ascii="Times New Roman"/>
          <w:b w:val="false"/>
          <w:i w:val="false"/>
          <w:color w:val="000000"/>
          <w:sz w:val="28"/>
        </w:rPr>
        <w:t xml:space="preserve">
   қалпына келтiру           ККM      2003-2007  24990,00   </w:t>
      </w:r>
    </w:p>
    <w:p>
      <w:pPr>
        <w:spacing w:after="0"/>
        <w:ind w:left="0"/>
        <w:jc w:val="both"/>
      </w:pPr>
      <w:r>
        <w:rPr>
          <w:rFonts w:ascii="Times New Roman"/>
          <w:b w:val="false"/>
          <w:i w:val="false"/>
          <w:color w:val="000000"/>
          <w:sz w:val="28"/>
        </w:rPr>
        <w:t xml:space="preserve">15 Астана қаласындағы </w:t>
      </w:r>
      <w:r>
        <w:br/>
      </w:r>
      <w:r>
        <w:rPr>
          <w:rFonts w:ascii="Times New Roman"/>
          <w:b w:val="false"/>
          <w:i w:val="false"/>
          <w:color w:val="000000"/>
          <w:sz w:val="28"/>
        </w:rPr>
        <w:t xml:space="preserve">
   солтүстiктен айналып      ККМ        2003       749,95 </w:t>
      </w:r>
      <w:r>
        <w:br/>
      </w:r>
      <w:r>
        <w:rPr>
          <w:rFonts w:ascii="Times New Roman"/>
          <w:b w:val="false"/>
          <w:i w:val="false"/>
          <w:color w:val="000000"/>
          <w:sz w:val="28"/>
        </w:rPr>
        <w:t xml:space="preserve">
   өтетiн нөлдiк км - </w:t>
      </w:r>
      <w:r>
        <w:br/>
      </w:r>
      <w:r>
        <w:rPr>
          <w:rFonts w:ascii="Times New Roman"/>
          <w:b w:val="false"/>
          <w:i w:val="false"/>
          <w:color w:val="000000"/>
          <w:sz w:val="28"/>
        </w:rPr>
        <w:t xml:space="preserve">
   "Солтүстiк-Батыс </w:t>
      </w:r>
      <w:r>
        <w:br/>
      </w:r>
      <w:r>
        <w:rPr>
          <w:rFonts w:ascii="Times New Roman"/>
          <w:b w:val="false"/>
          <w:i w:val="false"/>
          <w:color w:val="000000"/>
          <w:sz w:val="28"/>
        </w:rPr>
        <w:t xml:space="preserve">
   учаскесi" 6,5 км </w:t>
      </w:r>
      <w:r>
        <w:br/>
      </w:r>
      <w:r>
        <w:rPr>
          <w:rFonts w:ascii="Times New Roman"/>
          <w:b w:val="false"/>
          <w:i w:val="false"/>
          <w:color w:val="000000"/>
          <w:sz w:val="28"/>
        </w:rPr>
        <w:t xml:space="preserve">
   учаскесiндегi жолды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16 Қарағанды қаласы </w:t>
      </w:r>
      <w:r>
        <w:br/>
      </w:r>
      <w:r>
        <w:rPr>
          <w:rFonts w:ascii="Times New Roman"/>
          <w:b w:val="false"/>
          <w:i w:val="false"/>
          <w:color w:val="000000"/>
          <w:sz w:val="28"/>
        </w:rPr>
        <w:t xml:space="preserve">
   арқылы өтетiн жол жүру </w:t>
      </w:r>
      <w:r>
        <w:br/>
      </w:r>
      <w:r>
        <w:rPr>
          <w:rFonts w:ascii="Times New Roman"/>
          <w:b w:val="false"/>
          <w:i w:val="false"/>
          <w:color w:val="000000"/>
          <w:sz w:val="28"/>
        </w:rPr>
        <w:t xml:space="preserve">
   учаскесiн қайта жаңарту   ККM      2003-2005   3342,00 </w:t>
      </w:r>
    </w:p>
    <w:p>
      <w:pPr>
        <w:spacing w:after="0"/>
        <w:ind w:left="0"/>
        <w:jc w:val="both"/>
      </w:pPr>
      <w:r>
        <w:rPr>
          <w:rFonts w:ascii="Times New Roman"/>
          <w:b w:val="false"/>
          <w:i w:val="false"/>
          <w:color w:val="000000"/>
          <w:sz w:val="28"/>
        </w:rPr>
        <w:t xml:space="preserve">17 Атырау облысында Қиғаш </w:t>
      </w:r>
      <w:r>
        <w:br/>
      </w:r>
      <w:r>
        <w:rPr>
          <w:rFonts w:ascii="Times New Roman"/>
          <w:b w:val="false"/>
          <w:i w:val="false"/>
          <w:color w:val="000000"/>
          <w:sz w:val="28"/>
        </w:rPr>
        <w:t xml:space="preserve">
   өзенi арқылы көпiр салу   ККМ      2001-2006   4074,20     2,50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169262,31  42958,62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1    2913,60 </w:t>
      </w:r>
      <w:r>
        <w:br/>
      </w:r>
      <w:r>
        <w:rPr>
          <w:rFonts w:ascii="Times New Roman"/>
          <w:b w:val="false"/>
          <w:i w:val="false"/>
          <w:color w:val="000000"/>
          <w:sz w:val="28"/>
        </w:rPr>
        <w:t xml:space="preserve">
2    4433,62   119,08 </w:t>
      </w:r>
      <w:r>
        <w:br/>
      </w:r>
      <w:r>
        <w:rPr>
          <w:rFonts w:ascii="Times New Roman"/>
          <w:b w:val="false"/>
          <w:i w:val="false"/>
          <w:color w:val="000000"/>
          <w:sz w:val="28"/>
        </w:rPr>
        <w:t xml:space="preserve">
3    3353,79  5300,00    6020,49 </w:t>
      </w:r>
      <w:r>
        <w:br/>
      </w:r>
      <w:r>
        <w:rPr>
          <w:rFonts w:ascii="Times New Roman"/>
          <w:b w:val="false"/>
          <w:i w:val="false"/>
          <w:color w:val="000000"/>
          <w:sz w:val="28"/>
        </w:rPr>
        <w:t xml:space="preserve">
4    7739,13  8700,00   15402,13 </w:t>
      </w:r>
      <w:r>
        <w:br/>
      </w:r>
      <w:r>
        <w:rPr>
          <w:rFonts w:ascii="Times New Roman"/>
          <w:b w:val="false"/>
          <w:i w:val="false"/>
          <w:color w:val="000000"/>
          <w:sz w:val="28"/>
        </w:rPr>
        <w:t xml:space="preserve">
5    2200,00 </w:t>
      </w:r>
      <w:r>
        <w:br/>
      </w:r>
      <w:r>
        <w:rPr>
          <w:rFonts w:ascii="Times New Roman"/>
          <w:b w:val="false"/>
          <w:i w:val="false"/>
          <w:color w:val="000000"/>
          <w:sz w:val="28"/>
        </w:rPr>
        <w:t xml:space="preserve">
6    1450,50 </w:t>
      </w:r>
      <w:r>
        <w:br/>
      </w:r>
      <w:r>
        <w:rPr>
          <w:rFonts w:ascii="Times New Roman"/>
          <w:b w:val="false"/>
          <w:i w:val="false"/>
          <w:color w:val="000000"/>
          <w:sz w:val="28"/>
        </w:rPr>
        <w:t xml:space="preserve">
7    446,000   604,06 </w:t>
      </w:r>
      <w:r>
        <w:br/>
      </w:r>
      <w:r>
        <w:rPr>
          <w:rFonts w:ascii="Times New Roman"/>
          <w:b w:val="false"/>
          <w:i w:val="false"/>
          <w:color w:val="000000"/>
          <w:sz w:val="28"/>
        </w:rPr>
        <w:t xml:space="preserve">
8     800,00  4200,00    4429,00 </w:t>
      </w:r>
      <w:r>
        <w:br/>
      </w:r>
      <w:r>
        <w:rPr>
          <w:rFonts w:ascii="Times New Roman"/>
          <w:b w:val="false"/>
          <w:i w:val="false"/>
          <w:color w:val="000000"/>
          <w:sz w:val="28"/>
        </w:rPr>
        <w:t xml:space="preserve">
9     300,00  1500,00    2448,00 </w:t>
      </w:r>
      <w:r>
        <w:br/>
      </w:r>
      <w:r>
        <w:rPr>
          <w:rFonts w:ascii="Times New Roman"/>
          <w:b w:val="false"/>
          <w:i w:val="false"/>
          <w:color w:val="000000"/>
          <w:sz w:val="28"/>
        </w:rPr>
        <w:t xml:space="preserve">
10     849,51  1816,00    4034,49 </w:t>
      </w:r>
      <w:r>
        <w:br/>
      </w:r>
      <w:r>
        <w:rPr>
          <w:rFonts w:ascii="Times New Roman"/>
          <w:b w:val="false"/>
          <w:i w:val="false"/>
          <w:color w:val="000000"/>
          <w:sz w:val="28"/>
        </w:rPr>
        <w:t xml:space="preserve">
11    1000,00  3200,00    4504,00 </w:t>
      </w:r>
      <w:r>
        <w:br/>
      </w:r>
      <w:r>
        <w:rPr>
          <w:rFonts w:ascii="Times New Roman"/>
          <w:b w:val="false"/>
          <w:i w:val="false"/>
          <w:color w:val="000000"/>
          <w:sz w:val="28"/>
        </w:rPr>
        <w:t xml:space="preserve">
12     389,39   566,61 </w:t>
      </w:r>
      <w:r>
        <w:br/>
      </w:r>
      <w:r>
        <w:rPr>
          <w:rFonts w:ascii="Times New Roman"/>
          <w:b w:val="false"/>
          <w:i w:val="false"/>
          <w:color w:val="000000"/>
          <w:sz w:val="28"/>
        </w:rPr>
        <w:t xml:space="preserve">
13      40,00   265,00     100,00   3025,64 </w:t>
      </w:r>
      <w:r>
        <w:br/>
      </w:r>
      <w:r>
        <w:rPr>
          <w:rFonts w:ascii="Times New Roman"/>
          <w:b w:val="false"/>
          <w:i w:val="false"/>
          <w:color w:val="000000"/>
          <w:sz w:val="28"/>
        </w:rPr>
        <w:t xml:space="preserve">
14     100,00  1200,00    6000,00  17690,00 </w:t>
      </w:r>
      <w:r>
        <w:br/>
      </w:r>
      <w:r>
        <w:rPr>
          <w:rFonts w:ascii="Times New Roman"/>
          <w:b w:val="false"/>
          <w:i w:val="false"/>
          <w:color w:val="000000"/>
          <w:sz w:val="28"/>
        </w:rPr>
        <w:t xml:space="preserve">
15     749,95 </w:t>
      </w:r>
      <w:r>
        <w:br/>
      </w:r>
      <w:r>
        <w:rPr>
          <w:rFonts w:ascii="Times New Roman"/>
          <w:b w:val="false"/>
          <w:i w:val="false"/>
          <w:color w:val="000000"/>
          <w:sz w:val="28"/>
        </w:rPr>
        <w:t xml:space="preserve">
16    1100,00  1000,00    1242,00 </w:t>
      </w:r>
      <w:r>
        <w:br/>
      </w:r>
      <w:r>
        <w:rPr>
          <w:rFonts w:ascii="Times New Roman"/>
          <w:b w:val="false"/>
          <w:i w:val="false"/>
          <w:color w:val="000000"/>
          <w:sz w:val="28"/>
        </w:rPr>
        <w:t xml:space="preserve">
17      38,00   358,00    2000,00   1675,70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27903,49  2828,75   47180,11  22391,34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Қазақстан Республикасының 2003-2005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агроазық-түлік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"Жердi суландырудың </w:t>
      </w:r>
      <w:r>
        <w:br/>
      </w:r>
      <w:r>
        <w:rPr>
          <w:rFonts w:ascii="Times New Roman"/>
          <w:b w:val="false"/>
          <w:i w:val="false"/>
          <w:color w:val="000000"/>
          <w:sz w:val="28"/>
        </w:rPr>
        <w:t xml:space="preserve">
   және құрғатудың           АШМ      1996-2003  16156,96 14749,50 </w:t>
      </w:r>
      <w:r>
        <w:br/>
      </w:r>
      <w:r>
        <w:rPr>
          <w:rFonts w:ascii="Times New Roman"/>
          <w:b w:val="false"/>
          <w:i w:val="false"/>
          <w:color w:val="000000"/>
          <w:sz w:val="28"/>
        </w:rPr>
        <w:t xml:space="preserve">
   жүйелерiн жетiлдiру" </w:t>
      </w:r>
      <w:r>
        <w:br/>
      </w:r>
      <w:r>
        <w:rPr>
          <w:rFonts w:ascii="Times New Roman"/>
          <w:b w:val="false"/>
          <w:i w:val="false"/>
          <w:color w:val="000000"/>
          <w:sz w:val="28"/>
        </w:rPr>
        <w:t xml:space="preserve">
   жобасының бiрiншi кезеңi </w:t>
      </w:r>
    </w:p>
    <w:p>
      <w:pPr>
        <w:spacing w:after="0"/>
        <w:ind w:left="0"/>
        <w:jc w:val="both"/>
      </w:pPr>
      <w:r>
        <w:rPr>
          <w:rFonts w:ascii="Times New Roman"/>
          <w:b w:val="false"/>
          <w:i w:val="false"/>
          <w:color w:val="000000"/>
          <w:sz w:val="28"/>
        </w:rPr>
        <w:t xml:space="preserve">2 "Су ресурстарын басқару </w:t>
      </w:r>
      <w:r>
        <w:br/>
      </w:r>
      <w:r>
        <w:rPr>
          <w:rFonts w:ascii="Times New Roman"/>
          <w:b w:val="false"/>
          <w:i w:val="false"/>
          <w:color w:val="000000"/>
          <w:sz w:val="28"/>
        </w:rPr>
        <w:t xml:space="preserve">
   және жердi қалпына        АШМ      1998-2005   7601,75  2356,00 </w:t>
      </w:r>
      <w:r>
        <w:br/>
      </w:r>
      <w:r>
        <w:rPr>
          <w:rFonts w:ascii="Times New Roman"/>
          <w:b w:val="false"/>
          <w:i w:val="false"/>
          <w:color w:val="000000"/>
          <w:sz w:val="28"/>
        </w:rPr>
        <w:t xml:space="preserve">
   келтiру" жобасының </w:t>
      </w:r>
      <w:r>
        <w:br/>
      </w:r>
      <w:r>
        <w:rPr>
          <w:rFonts w:ascii="Times New Roman"/>
          <w:b w:val="false"/>
          <w:i w:val="false"/>
          <w:color w:val="000000"/>
          <w:sz w:val="28"/>
        </w:rPr>
        <w:t xml:space="preserve">
   бiрiншi кезеңi </w:t>
      </w:r>
    </w:p>
    <w:p>
      <w:pPr>
        <w:spacing w:after="0"/>
        <w:ind w:left="0"/>
        <w:jc w:val="both"/>
      </w:pPr>
      <w:r>
        <w:rPr>
          <w:rFonts w:ascii="Times New Roman"/>
          <w:b w:val="false"/>
          <w:i w:val="false"/>
          <w:color w:val="000000"/>
          <w:sz w:val="28"/>
        </w:rPr>
        <w:t xml:space="preserve">3 "Ауыл шаруашылығын </w:t>
      </w:r>
      <w:r>
        <w:br/>
      </w:r>
      <w:r>
        <w:rPr>
          <w:rFonts w:ascii="Times New Roman"/>
          <w:b w:val="false"/>
          <w:i w:val="false"/>
          <w:color w:val="000000"/>
          <w:sz w:val="28"/>
        </w:rPr>
        <w:t xml:space="preserve">
   жекешелендiруден          АШМ      1998-2003   2320,27  2150,25 </w:t>
      </w:r>
      <w:r>
        <w:br/>
      </w:r>
      <w:r>
        <w:rPr>
          <w:rFonts w:ascii="Times New Roman"/>
          <w:b w:val="false"/>
          <w:i w:val="false"/>
          <w:color w:val="000000"/>
          <w:sz w:val="28"/>
        </w:rPr>
        <w:t xml:space="preserve">
   кейiнгi қолдау" пилот. </w:t>
      </w:r>
      <w:r>
        <w:br/>
      </w:r>
      <w:r>
        <w:rPr>
          <w:rFonts w:ascii="Times New Roman"/>
          <w:b w:val="false"/>
          <w:i w:val="false"/>
          <w:color w:val="000000"/>
          <w:sz w:val="28"/>
        </w:rPr>
        <w:t xml:space="preserve">
   тық жобасы </w:t>
      </w:r>
    </w:p>
    <w:p>
      <w:pPr>
        <w:spacing w:after="0"/>
        <w:ind w:left="0"/>
        <w:jc w:val="both"/>
      </w:pPr>
      <w:r>
        <w:rPr>
          <w:rFonts w:ascii="Times New Roman"/>
          <w:b w:val="false"/>
          <w:i w:val="false"/>
          <w:color w:val="000000"/>
          <w:sz w:val="28"/>
        </w:rPr>
        <w:t xml:space="preserve">4 "Ауыл шаруашылығын </w:t>
      </w:r>
      <w:r>
        <w:br/>
      </w:r>
      <w:r>
        <w:rPr>
          <w:rFonts w:ascii="Times New Roman"/>
          <w:b w:val="false"/>
          <w:i w:val="false"/>
          <w:color w:val="000000"/>
          <w:sz w:val="28"/>
        </w:rPr>
        <w:t xml:space="preserve">
   өнiмiнiң бәсекеге         АШМ      2004-2007   3330,00 </w:t>
      </w:r>
      <w:r>
        <w:br/>
      </w:r>
      <w:r>
        <w:rPr>
          <w:rFonts w:ascii="Times New Roman"/>
          <w:b w:val="false"/>
          <w:i w:val="false"/>
          <w:color w:val="000000"/>
          <w:sz w:val="28"/>
        </w:rPr>
        <w:t xml:space="preserve">
   қабілеттiлiгін арттыру"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 "Ауыл шаруашылығын </w:t>
      </w:r>
      <w:r>
        <w:br/>
      </w:r>
      <w:r>
        <w:rPr>
          <w:rFonts w:ascii="Times New Roman"/>
          <w:b w:val="false"/>
          <w:i w:val="false"/>
          <w:color w:val="000000"/>
          <w:sz w:val="28"/>
        </w:rPr>
        <w:t xml:space="preserve">
   жекешелендiруден          АШМ      2004-2006   4253,00 </w:t>
      </w:r>
      <w:r>
        <w:br/>
      </w:r>
      <w:r>
        <w:rPr>
          <w:rFonts w:ascii="Times New Roman"/>
          <w:b w:val="false"/>
          <w:i w:val="false"/>
          <w:color w:val="000000"/>
          <w:sz w:val="28"/>
        </w:rPr>
        <w:t xml:space="preserve">
   кейiнгi қолдау" жоба. </w:t>
      </w:r>
      <w:r>
        <w:br/>
      </w:r>
      <w:r>
        <w:rPr>
          <w:rFonts w:ascii="Times New Roman"/>
          <w:b w:val="false"/>
          <w:i w:val="false"/>
          <w:color w:val="000000"/>
          <w:sz w:val="28"/>
        </w:rPr>
        <w:t xml:space="preserve">
   сының екiншi кезеңi </w:t>
      </w:r>
    </w:p>
    <w:p>
      <w:pPr>
        <w:spacing w:after="0"/>
        <w:ind w:left="0"/>
        <w:jc w:val="both"/>
      </w:pPr>
      <w:r>
        <w:rPr>
          <w:rFonts w:ascii="Times New Roman"/>
          <w:b w:val="false"/>
          <w:i w:val="false"/>
          <w:color w:val="000000"/>
          <w:sz w:val="28"/>
        </w:rPr>
        <w:t xml:space="preserve">6 "Селоны дамыту" жобасы    АШМ      2004-2008  20825,00 </w:t>
      </w:r>
    </w:p>
    <w:p>
      <w:pPr>
        <w:spacing w:after="0"/>
        <w:ind w:left="0"/>
        <w:jc w:val="both"/>
      </w:pPr>
      <w:r>
        <w:rPr>
          <w:rFonts w:ascii="Times New Roman"/>
          <w:b w:val="false"/>
          <w:i w:val="false"/>
          <w:color w:val="000000"/>
          <w:sz w:val="28"/>
        </w:rPr>
        <w:t xml:space="preserve">7 "Жердi суландырудың </w:t>
      </w:r>
      <w:r>
        <w:br/>
      </w:r>
      <w:r>
        <w:rPr>
          <w:rFonts w:ascii="Times New Roman"/>
          <w:b w:val="false"/>
          <w:i w:val="false"/>
          <w:color w:val="000000"/>
          <w:sz w:val="28"/>
        </w:rPr>
        <w:t xml:space="preserve">
   және құрғатудың           АШМ      2004-2009  16659,00 </w:t>
      </w:r>
      <w:r>
        <w:br/>
      </w:r>
      <w:r>
        <w:rPr>
          <w:rFonts w:ascii="Times New Roman"/>
          <w:b w:val="false"/>
          <w:i w:val="false"/>
          <w:color w:val="000000"/>
          <w:sz w:val="28"/>
        </w:rPr>
        <w:t xml:space="preserve">
   жүйелерiн жетiлдiру" </w:t>
      </w:r>
      <w:r>
        <w:br/>
      </w:r>
      <w:r>
        <w:rPr>
          <w:rFonts w:ascii="Times New Roman"/>
          <w:b w:val="false"/>
          <w:i w:val="false"/>
          <w:color w:val="000000"/>
          <w:sz w:val="28"/>
        </w:rPr>
        <w:t xml:space="preserve">
   жобасының екiншi кезеңi </w:t>
      </w:r>
    </w:p>
    <w:p>
      <w:pPr>
        <w:spacing w:after="0"/>
        <w:ind w:left="0"/>
        <w:jc w:val="both"/>
      </w:pPr>
      <w:r>
        <w:rPr>
          <w:rFonts w:ascii="Times New Roman"/>
          <w:b w:val="false"/>
          <w:i w:val="false"/>
          <w:color w:val="000000"/>
          <w:sz w:val="28"/>
        </w:rPr>
        <w:t xml:space="preserve">8 "Су ресурстарын басқару </w:t>
      </w:r>
      <w:r>
        <w:br/>
      </w:r>
      <w:r>
        <w:rPr>
          <w:rFonts w:ascii="Times New Roman"/>
          <w:b w:val="false"/>
          <w:i w:val="false"/>
          <w:color w:val="000000"/>
          <w:sz w:val="28"/>
        </w:rPr>
        <w:t xml:space="preserve">
   және жердi қалпына        АШМ      2005-2009   8330,00 </w:t>
      </w:r>
      <w:r>
        <w:br/>
      </w:r>
      <w:r>
        <w:rPr>
          <w:rFonts w:ascii="Times New Roman"/>
          <w:b w:val="false"/>
          <w:i w:val="false"/>
          <w:color w:val="000000"/>
          <w:sz w:val="28"/>
        </w:rPr>
        <w:t xml:space="preserve">
   келтiру" жобасының </w:t>
      </w:r>
      <w:r>
        <w:br/>
      </w:r>
      <w:r>
        <w:rPr>
          <w:rFonts w:ascii="Times New Roman"/>
          <w:b w:val="false"/>
          <w:i w:val="false"/>
          <w:color w:val="000000"/>
          <w:sz w:val="28"/>
        </w:rPr>
        <w:t xml:space="preserve">
   екiншi кезеңi </w:t>
      </w:r>
    </w:p>
    <w:p>
      <w:pPr>
        <w:spacing w:after="0"/>
        <w:ind w:left="0"/>
        <w:jc w:val="both"/>
      </w:pPr>
      <w:r>
        <w:rPr>
          <w:rFonts w:ascii="Times New Roman"/>
          <w:b w:val="false"/>
          <w:i w:val="false"/>
          <w:color w:val="000000"/>
          <w:sz w:val="28"/>
        </w:rPr>
        <w:t xml:space="preserve">9 Қызылорда облысының </w:t>
      </w:r>
      <w:r>
        <w:br/>
      </w:r>
      <w:r>
        <w:rPr>
          <w:rFonts w:ascii="Times New Roman"/>
          <w:b w:val="false"/>
          <w:i w:val="false"/>
          <w:color w:val="000000"/>
          <w:sz w:val="28"/>
        </w:rPr>
        <w:t xml:space="preserve">
   жерсуландыру-құрғату      АШМ      2004-2009  21770,60 </w:t>
      </w:r>
      <w:r>
        <w:br/>
      </w:r>
      <w:r>
        <w:rPr>
          <w:rFonts w:ascii="Times New Roman"/>
          <w:b w:val="false"/>
          <w:i w:val="false"/>
          <w:color w:val="000000"/>
          <w:sz w:val="28"/>
        </w:rPr>
        <w:t xml:space="preserve">
   жүйелерiн және су </w:t>
      </w:r>
      <w:r>
        <w:br/>
      </w:r>
      <w:r>
        <w:rPr>
          <w:rFonts w:ascii="Times New Roman"/>
          <w:b w:val="false"/>
          <w:i w:val="false"/>
          <w:color w:val="000000"/>
          <w:sz w:val="28"/>
        </w:rPr>
        <w:t xml:space="preserve">
   шаруашылығын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101246,58  19255,75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1    1407,46 </w:t>
      </w:r>
      <w:r>
        <w:br/>
      </w:r>
      <w:r>
        <w:rPr>
          <w:rFonts w:ascii="Times New Roman"/>
          <w:b w:val="false"/>
          <w:i w:val="false"/>
          <w:color w:val="000000"/>
          <w:sz w:val="28"/>
        </w:rPr>
        <w:t xml:space="preserve">
2    2494,13   2292,00   459,62 </w:t>
      </w:r>
      <w:r>
        <w:br/>
      </w:r>
      <w:r>
        <w:rPr>
          <w:rFonts w:ascii="Times New Roman"/>
          <w:b w:val="false"/>
          <w:i w:val="false"/>
          <w:color w:val="000000"/>
          <w:sz w:val="28"/>
        </w:rPr>
        <w:t xml:space="preserve">
3     170,02 </w:t>
      </w:r>
      <w:r>
        <w:br/>
      </w:r>
      <w:r>
        <w:rPr>
          <w:rFonts w:ascii="Times New Roman"/>
          <w:b w:val="false"/>
          <w:i w:val="false"/>
          <w:color w:val="000000"/>
          <w:sz w:val="28"/>
        </w:rPr>
        <w:t xml:space="preserve">
4               482,00    81,00   2037,00 </w:t>
      </w:r>
      <w:r>
        <w:br/>
      </w:r>
      <w:r>
        <w:rPr>
          <w:rFonts w:ascii="Times New Roman"/>
          <w:b w:val="false"/>
          <w:i w:val="false"/>
          <w:color w:val="000000"/>
          <w:sz w:val="28"/>
        </w:rPr>
        <w:t xml:space="preserve">
5              1316,00  1326,00   1611,00 </w:t>
      </w:r>
      <w:r>
        <w:br/>
      </w:r>
      <w:r>
        <w:rPr>
          <w:rFonts w:ascii="Times New Roman"/>
          <w:b w:val="false"/>
          <w:i w:val="false"/>
          <w:color w:val="000000"/>
          <w:sz w:val="28"/>
        </w:rPr>
        <w:t xml:space="preserve">
6               833,00  1666,00  18326,00 </w:t>
      </w:r>
      <w:r>
        <w:br/>
      </w:r>
      <w:r>
        <w:rPr>
          <w:rFonts w:ascii="Times New Roman"/>
          <w:b w:val="false"/>
          <w:i w:val="false"/>
          <w:color w:val="000000"/>
          <w:sz w:val="28"/>
        </w:rPr>
        <w:t xml:space="preserve">
7               423,00   658,00  15578,00 </w:t>
      </w:r>
      <w:r>
        <w:br/>
      </w:r>
      <w:r>
        <w:rPr>
          <w:rFonts w:ascii="Times New Roman"/>
          <w:b w:val="false"/>
          <w:i w:val="false"/>
          <w:color w:val="000000"/>
          <w:sz w:val="28"/>
        </w:rPr>
        <w:t xml:space="preserve">
8                        102,00   8228,00 </w:t>
      </w:r>
      <w:r>
        <w:br/>
      </w:r>
      <w:r>
        <w:rPr>
          <w:rFonts w:ascii="Times New Roman"/>
          <w:b w:val="false"/>
          <w:i w:val="false"/>
          <w:color w:val="000000"/>
          <w:sz w:val="28"/>
        </w:rPr>
        <w:t xml:space="preserve">
9               166,60   333,00  21271,00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4071,61   5512,60  5355,62  67051,00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Қазақстан Республикасының ұлттық ақпараттық инфрақұрылымын </w:t>
      </w:r>
      <w:r>
        <w:br/>
      </w:r>
      <w:r>
        <w:rPr>
          <w:rFonts w:ascii="Times New Roman"/>
          <w:b w:val="false"/>
          <w:i w:val="false"/>
          <w:color w:val="000000"/>
          <w:sz w:val="28"/>
        </w:rPr>
        <w:t>
</w:t>
      </w:r>
      <w:r>
        <w:rPr>
          <w:rFonts w:ascii="Times New Roman"/>
          <w:b/>
          <w:i w:val="false"/>
          <w:color w:val="000000"/>
          <w:sz w:val="28"/>
        </w:rPr>
        <w:t xml:space="preserve">қалыптастыру мен дамытудың мемлекеттік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Iшкi iстер органдарының </w:t>
      </w:r>
      <w:r>
        <w:br/>
      </w:r>
      <w:r>
        <w:rPr>
          <w:rFonts w:ascii="Times New Roman"/>
          <w:b w:val="false"/>
          <w:i w:val="false"/>
          <w:color w:val="000000"/>
          <w:sz w:val="28"/>
        </w:rPr>
        <w:t xml:space="preserve">
   ақпараттық жүйелерiн      ІІМ      2003-2004    155,35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 Денсаулық сақтаудың </w:t>
      </w:r>
      <w:r>
        <w:br/>
      </w:r>
      <w:r>
        <w:rPr>
          <w:rFonts w:ascii="Times New Roman"/>
          <w:b w:val="false"/>
          <w:i w:val="false"/>
          <w:color w:val="000000"/>
          <w:sz w:val="28"/>
        </w:rPr>
        <w:t xml:space="preserve">
   ақпараттық жүйелерiн      ДМ       2003-2005     21,00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3 Мемлекеттiк стандарттар </w:t>
      </w:r>
      <w:r>
        <w:br/>
      </w:r>
      <w:r>
        <w:rPr>
          <w:rFonts w:ascii="Times New Roman"/>
          <w:b w:val="false"/>
          <w:i w:val="false"/>
          <w:color w:val="000000"/>
          <w:sz w:val="28"/>
        </w:rPr>
        <w:t xml:space="preserve">
   қорының ақпараттық        ИСМ      2002-2005     24,63     4,94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4 Қазақстан Республика. </w:t>
      </w:r>
      <w:r>
        <w:br/>
      </w:r>
      <w:r>
        <w:rPr>
          <w:rFonts w:ascii="Times New Roman"/>
          <w:b w:val="false"/>
          <w:i w:val="false"/>
          <w:color w:val="000000"/>
          <w:sz w:val="28"/>
        </w:rPr>
        <w:t xml:space="preserve">
   сында кәсiпкерлiктi       ИСМ      2002-2005     92,56    26,36 </w:t>
      </w:r>
      <w:r>
        <w:br/>
      </w:r>
      <w:r>
        <w:rPr>
          <w:rFonts w:ascii="Times New Roman"/>
          <w:b w:val="false"/>
          <w:i w:val="false"/>
          <w:color w:val="000000"/>
          <w:sz w:val="28"/>
        </w:rPr>
        <w:t xml:space="preserve">
   дамыту мен қолдаудың </w:t>
      </w:r>
      <w:r>
        <w:br/>
      </w:r>
      <w:r>
        <w:rPr>
          <w:rFonts w:ascii="Times New Roman"/>
          <w:b w:val="false"/>
          <w:i w:val="false"/>
          <w:color w:val="000000"/>
          <w:sz w:val="28"/>
        </w:rPr>
        <w:t xml:space="preserve">
   2003-2005 жылдарға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 бойынша </w:t>
      </w:r>
      <w:r>
        <w:br/>
      </w:r>
      <w:r>
        <w:rPr>
          <w:rFonts w:ascii="Times New Roman"/>
          <w:b w:val="false"/>
          <w:i w:val="false"/>
          <w:color w:val="000000"/>
          <w:sz w:val="28"/>
        </w:rPr>
        <w:t xml:space="preserve">
   ақпараттық жүйесiн құру </w:t>
      </w:r>
    </w:p>
    <w:p>
      <w:pPr>
        <w:spacing w:after="0"/>
        <w:ind w:left="0"/>
        <w:jc w:val="both"/>
      </w:pPr>
      <w:r>
        <w:rPr>
          <w:rFonts w:ascii="Times New Roman"/>
          <w:b w:val="false"/>
          <w:i w:val="false"/>
          <w:color w:val="000000"/>
          <w:sz w:val="28"/>
        </w:rPr>
        <w:t xml:space="preserve">5 Қарулы Күштердi </w:t>
      </w:r>
      <w:r>
        <w:br/>
      </w:r>
      <w:r>
        <w:rPr>
          <w:rFonts w:ascii="Times New Roman"/>
          <w:b w:val="false"/>
          <w:i w:val="false"/>
          <w:color w:val="000000"/>
          <w:sz w:val="28"/>
        </w:rPr>
        <w:t xml:space="preserve">
   басқарудың ақпараттық     Қор.М    2002-2005   2230,00   400,00 </w:t>
      </w:r>
      <w:r>
        <w:br/>
      </w:r>
      <w:r>
        <w:rPr>
          <w:rFonts w:ascii="Times New Roman"/>
          <w:b w:val="false"/>
          <w:i w:val="false"/>
          <w:color w:val="000000"/>
          <w:sz w:val="28"/>
        </w:rPr>
        <w:t xml:space="preserve">
   жүйесiн жасау </w:t>
      </w:r>
    </w:p>
    <w:p>
      <w:pPr>
        <w:spacing w:after="0"/>
        <w:ind w:left="0"/>
        <w:jc w:val="both"/>
      </w:pPr>
      <w:r>
        <w:rPr>
          <w:rFonts w:ascii="Times New Roman"/>
          <w:b w:val="false"/>
          <w:i w:val="false"/>
          <w:color w:val="000000"/>
          <w:sz w:val="28"/>
        </w:rPr>
        <w:t xml:space="preserve">6 Білім берудің ақпарат. </w:t>
      </w:r>
      <w:r>
        <w:br/>
      </w:r>
      <w:r>
        <w:rPr>
          <w:rFonts w:ascii="Times New Roman"/>
          <w:b w:val="false"/>
          <w:i w:val="false"/>
          <w:color w:val="000000"/>
          <w:sz w:val="28"/>
        </w:rPr>
        <w:t xml:space="preserve">
   тық жүйесін құру          БҒМ      2003-2005   2100,00 </w:t>
      </w:r>
    </w:p>
    <w:p>
      <w:pPr>
        <w:spacing w:after="0"/>
        <w:ind w:left="0"/>
        <w:jc w:val="both"/>
      </w:pPr>
      <w:r>
        <w:rPr>
          <w:rFonts w:ascii="Times New Roman"/>
          <w:b w:val="false"/>
          <w:i w:val="false"/>
          <w:color w:val="000000"/>
          <w:sz w:val="28"/>
        </w:rPr>
        <w:t xml:space="preserve">7 Қазақстан Республикасы </w:t>
      </w:r>
      <w:r>
        <w:br/>
      </w:r>
      <w:r>
        <w:rPr>
          <w:rFonts w:ascii="Times New Roman"/>
          <w:b w:val="false"/>
          <w:i w:val="false"/>
          <w:color w:val="000000"/>
          <w:sz w:val="28"/>
        </w:rPr>
        <w:t xml:space="preserve">
   Ауыл шаруашылығы          АШМ        2003       119,30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8 Радиожиiлiлiк спектрi </w:t>
      </w:r>
      <w:r>
        <w:br/>
      </w:r>
      <w:r>
        <w:rPr>
          <w:rFonts w:ascii="Times New Roman"/>
          <w:b w:val="false"/>
          <w:i w:val="false"/>
          <w:color w:val="000000"/>
          <w:sz w:val="28"/>
        </w:rPr>
        <w:t xml:space="preserve">
   мен радиоэлектрондық      ККМ      2002-2003    774,81   520,00 </w:t>
      </w:r>
      <w:r>
        <w:br/>
      </w:r>
      <w:r>
        <w:rPr>
          <w:rFonts w:ascii="Times New Roman"/>
          <w:b w:val="false"/>
          <w:i w:val="false"/>
          <w:color w:val="000000"/>
          <w:sz w:val="28"/>
        </w:rPr>
        <w:t xml:space="preserve">
   құрылғылар мониторингi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9 "Заңды тұлғалар" </w:t>
      </w:r>
      <w:r>
        <w:br/>
      </w:r>
      <w:r>
        <w:rPr>
          <w:rFonts w:ascii="Times New Roman"/>
          <w:b w:val="false"/>
          <w:i w:val="false"/>
          <w:color w:val="000000"/>
          <w:sz w:val="28"/>
        </w:rPr>
        <w:t xml:space="preserve">
   деректерiнiң мемлекет.    ККМ      2003-2005   1226,99 </w:t>
      </w:r>
      <w:r>
        <w:br/>
      </w:r>
      <w:r>
        <w:rPr>
          <w:rFonts w:ascii="Times New Roman"/>
          <w:b w:val="false"/>
          <w:i w:val="false"/>
          <w:color w:val="000000"/>
          <w:sz w:val="28"/>
        </w:rPr>
        <w:t xml:space="preserve">
   тiк базасын құру </w:t>
      </w:r>
    </w:p>
    <w:p>
      <w:pPr>
        <w:spacing w:after="0"/>
        <w:ind w:left="0"/>
        <w:jc w:val="both"/>
      </w:pPr>
      <w:r>
        <w:rPr>
          <w:rFonts w:ascii="Times New Roman"/>
          <w:b w:val="false"/>
          <w:i w:val="false"/>
          <w:color w:val="000000"/>
          <w:sz w:val="28"/>
        </w:rPr>
        <w:t xml:space="preserve">10 "Жеке тұлғалар" </w:t>
      </w:r>
      <w:r>
        <w:br/>
      </w:r>
      <w:r>
        <w:rPr>
          <w:rFonts w:ascii="Times New Roman"/>
          <w:b w:val="false"/>
          <w:i w:val="false"/>
          <w:color w:val="000000"/>
          <w:sz w:val="28"/>
        </w:rPr>
        <w:t xml:space="preserve">
   деректерiнiң мемлекет.    ККМ      2002-2005   1784,21   257,00 </w:t>
      </w:r>
      <w:r>
        <w:br/>
      </w:r>
      <w:r>
        <w:rPr>
          <w:rFonts w:ascii="Times New Roman"/>
          <w:b w:val="false"/>
          <w:i w:val="false"/>
          <w:color w:val="000000"/>
          <w:sz w:val="28"/>
        </w:rPr>
        <w:t xml:space="preserve">
   тiк базасын құру </w:t>
      </w:r>
    </w:p>
    <w:p>
      <w:pPr>
        <w:spacing w:after="0"/>
        <w:ind w:left="0"/>
        <w:jc w:val="both"/>
      </w:pPr>
      <w:r>
        <w:rPr>
          <w:rFonts w:ascii="Times New Roman"/>
          <w:b w:val="false"/>
          <w:i w:val="false"/>
          <w:color w:val="000000"/>
          <w:sz w:val="28"/>
        </w:rPr>
        <w:t xml:space="preserve">11 Мемлекеттiк органдар. </w:t>
      </w:r>
      <w:r>
        <w:br/>
      </w:r>
      <w:r>
        <w:rPr>
          <w:rFonts w:ascii="Times New Roman"/>
          <w:b w:val="false"/>
          <w:i w:val="false"/>
          <w:color w:val="000000"/>
          <w:sz w:val="28"/>
        </w:rPr>
        <w:t xml:space="preserve">
   дың электронды құжат      ККМ      2003-2005   8044,54 </w:t>
      </w:r>
      <w:r>
        <w:br/>
      </w:r>
      <w:r>
        <w:rPr>
          <w:rFonts w:ascii="Times New Roman"/>
          <w:b w:val="false"/>
          <w:i w:val="false"/>
          <w:color w:val="000000"/>
          <w:sz w:val="28"/>
        </w:rPr>
        <w:t xml:space="preserve">
   айналымының бiртұтас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12 Мемлекеттiк органдар. </w:t>
      </w:r>
      <w:r>
        <w:br/>
      </w:r>
      <w:r>
        <w:rPr>
          <w:rFonts w:ascii="Times New Roman"/>
          <w:b w:val="false"/>
          <w:i w:val="false"/>
          <w:color w:val="000000"/>
          <w:sz w:val="28"/>
        </w:rPr>
        <w:t xml:space="preserve">
   дың ақпараттық            ККМ      2003-2005    770,14 </w:t>
      </w:r>
      <w:r>
        <w:br/>
      </w:r>
      <w:r>
        <w:rPr>
          <w:rFonts w:ascii="Times New Roman"/>
          <w:b w:val="false"/>
          <w:i w:val="false"/>
          <w:color w:val="000000"/>
          <w:sz w:val="28"/>
        </w:rPr>
        <w:t xml:space="preserve">
   инфрақұрылымын құру </w:t>
      </w:r>
    </w:p>
    <w:p>
      <w:pPr>
        <w:spacing w:after="0"/>
        <w:ind w:left="0"/>
        <w:jc w:val="both"/>
      </w:pPr>
      <w:r>
        <w:rPr>
          <w:rFonts w:ascii="Times New Roman"/>
          <w:b w:val="false"/>
          <w:i w:val="false"/>
          <w:color w:val="000000"/>
          <w:sz w:val="28"/>
        </w:rPr>
        <w:t xml:space="preserve">13 Ақпараттық-телекомму. </w:t>
      </w:r>
      <w:r>
        <w:br/>
      </w:r>
      <w:r>
        <w:rPr>
          <w:rFonts w:ascii="Times New Roman"/>
          <w:b w:val="false"/>
          <w:i w:val="false"/>
          <w:color w:val="000000"/>
          <w:sz w:val="28"/>
        </w:rPr>
        <w:t xml:space="preserve">
   никациялық ресурстар      ККМ      2003-2005   3721,02 </w:t>
      </w:r>
      <w:r>
        <w:br/>
      </w:r>
      <w:r>
        <w:rPr>
          <w:rFonts w:ascii="Times New Roman"/>
          <w:b w:val="false"/>
          <w:i w:val="false"/>
          <w:color w:val="000000"/>
          <w:sz w:val="28"/>
        </w:rPr>
        <w:t xml:space="preserve">
   жай-күйiнiң мониторинг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14 "Қазақстан ресурстары" </w:t>
      </w:r>
      <w:r>
        <w:br/>
      </w:r>
      <w:r>
        <w:rPr>
          <w:rFonts w:ascii="Times New Roman"/>
          <w:b w:val="false"/>
          <w:i w:val="false"/>
          <w:color w:val="000000"/>
          <w:sz w:val="28"/>
        </w:rPr>
        <w:t xml:space="preserve">
   деректерiнiң мемлекет.    ККМ      2001-2005    150,06    91,00 </w:t>
      </w:r>
      <w:r>
        <w:br/>
      </w:r>
      <w:r>
        <w:rPr>
          <w:rFonts w:ascii="Times New Roman"/>
          <w:b w:val="false"/>
          <w:i w:val="false"/>
          <w:color w:val="000000"/>
          <w:sz w:val="28"/>
        </w:rPr>
        <w:t xml:space="preserve">
   тiк базасын құру </w:t>
      </w:r>
    </w:p>
    <w:p>
      <w:pPr>
        <w:spacing w:after="0"/>
        <w:ind w:left="0"/>
        <w:jc w:val="both"/>
      </w:pPr>
      <w:r>
        <w:rPr>
          <w:rFonts w:ascii="Times New Roman"/>
          <w:b w:val="false"/>
          <w:i w:val="false"/>
          <w:color w:val="000000"/>
          <w:sz w:val="28"/>
        </w:rPr>
        <w:t xml:space="preserve">15 Жұмыспен қамтудың, </w:t>
      </w:r>
      <w:r>
        <w:br/>
      </w:r>
      <w:r>
        <w:rPr>
          <w:rFonts w:ascii="Times New Roman"/>
          <w:b w:val="false"/>
          <w:i w:val="false"/>
          <w:color w:val="000000"/>
          <w:sz w:val="28"/>
        </w:rPr>
        <w:t xml:space="preserve">
   кедейлiктiң ақпарат.      ЕХӘҚМ    2003-2005     11,29 </w:t>
      </w:r>
      <w:r>
        <w:br/>
      </w:r>
      <w:r>
        <w:rPr>
          <w:rFonts w:ascii="Times New Roman"/>
          <w:b w:val="false"/>
          <w:i w:val="false"/>
          <w:color w:val="000000"/>
          <w:sz w:val="28"/>
        </w:rPr>
        <w:t xml:space="preserve">
   тық базасын дамыту </w:t>
      </w:r>
    </w:p>
    <w:p>
      <w:pPr>
        <w:spacing w:after="0"/>
        <w:ind w:left="0"/>
        <w:jc w:val="both"/>
      </w:pPr>
      <w:r>
        <w:rPr>
          <w:rFonts w:ascii="Times New Roman"/>
          <w:b w:val="false"/>
          <w:i w:val="false"/>
          <w:color w:val="000000"/>
          <w:sz w:val="28"/>
        </w:rPr>
        <w:t xml:space="preserve">16 Зейнетақы төлеу </w:t>
      </w:r>
      <w:r>
        <w:br/>
      </w:r>
      <w:r>
        <w:rPr>
          <w:rFonts w:ascii="Times New Roman"/>
          <w:b w:val="false"/>
          <w:i w:val="false"/>
          <w:color w:val="000000"/>
          <w:sz w:val="28"/>
        </w:rPr>
        <w:t xml:space="preserve">
   жөнiндегi мемлекеттiк     ЕХӘҚМ    2003-2005    668,57 </w:t>
      </w:r>
      <w:r>
        <w:br/>
      </w:r>
      <w:r>
        <w:rPr>
          <w:rFonts w:ascii="Times New Roman"/>
          <w:b w:val="false"/>
          <w:i w:val="false"/>
          <w:color w:val="000000"/>
          <w:sz w:val="28"/>
        </w:rPr>
        <w:t xml:space="preserve">
   орталықтың ақпараттық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17 Қазақстан Республика. </w:t>
      </w:r>
      <w:r>
        <w:br/>
      </w:r>
      <w:r>
        <w:rPr>
          <w:rFonts w:ascii="Times New Roman"/>
          <w:b w:val="false"/>
          <w:i w:val="false"/>
          <w:color w:val="000000"/>
          <w:sz w:val="28"/>
        </w:rPr>
        <w:t xml:space="preserve">
   сының Қаржы министрлiгi   ҚМ       2003-2005   2465,91 </w:t>
      </w:r>
      <w:r>
        <w:br/>
      </w:r>
      <w:r>
        <w:rPr>
          <w:rFonts w:ascii="Times New Roman"/>
          <w:b w:val="false"/>
          <w:i w:val="false"/>
          <w:color w:val="000000"/>
          <w:sz w:val="28"/>
        </w:rPr>
        <w:t xml:space="preserve">
   органдарының ақпараттық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18 Жалпы мақсаттағы </w:t>
      </w:r>
      <w:r>
        <w:br/>
      </w:r>
      <w:r>
        <w:rPr>
          <w:rFonts w:ascii="Times New Roman"/>
          <w:b w:val="false"/>
          <w:i w:val="false"/>
          <w:color w:val="000000"/>
          <w:sz w:val="28"/>
        </w:rPr>
        <w:t xml:space="preserve">
   ақпараттық жүйелер,       ҚМ       2003-2005   3639,61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және салықтық </w:t>
      </w:r>
      <w:r>
        <w:br/>
      </w:r>
      <w:r>
        <w:rPr>
          <w:rFonts w:ascii="Times New Roman"/>
          <w:b w:val="false"/>
          <w:i w:val="false"/>
          <w:color w:val="000000"/>
          <w:sz w:val="28"/>
        </w:rPr>
        <w:t xml:space="preserve">
   әкiмшiлiгiн жүргiзу </w:t>
      </w:r>
      <w:r>
        <w:br/>
      </w:r>
      <w:r>
        <w:rPr>
          <w:rFonts w:ascii="Times New Roman"/>
          <w:b w:val="false"/>
          <w:i w:val="false"/>
          <w:color w:val="000000"/>
          <w:sz w:val="28"/>
        </w:rPr>
        <w:t xml:space="preserve">
   жүйелерiн құру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19 "Акцизделетiн өнiм </w:t>
      </w:r>
      <w:r>
        <w:br/>
      </w:r>
      <w:r>
        <w:rPr>
          <w:rFonts w:ascii="Times New Roman"/>
          <w:b w:val="false"/>
          <w:i w:val="false"/>
          <w:color w:val="000000"/>
          <w:sz w:val="28"/>
        </w:rPr>
        <w:t xml:space="preserve">
   айналымын және            ҚМ       2003-2005    148,37 </w:t>
      </w:r>
      <w:r>
        <w:br/>
      </w:r>
      <w:r>
        <w:rPr>
          <w:rFonts w:ascii="Times New Roman"/>
          <w:b w:val="false"/>
          <w:i w:val="false"/>
          <w:color w:val="000000"/>
          <w:sz w:val="28"/>
        </w:rPr>
        <w:t xml:space="preserve">
   өндiрiсiн бақылау"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20 Қазақстан Республикасы </w:t>
      </w:r>
      <w:r>
        <w:br/>
      </w:r>
      <w:r>
        <w:rPr>
          <w:rFonts w:ascii="Times New Roman"/>
          <w:b w:val="false"/>
          <w:i w:val="false"/>
          <w:color w:val="000000"/>
          <w:sz w:val="28"/>
        </w:rPr>
        <w:t xml:space="preserve">
   Экономика және            ЭБЖМ     2003-2005    346,58 </w:t>
      </w:r>
      <w:r>
        <w:br/>
      </w:r>
      <w:r>
        <w:rPr>
          <w:rFonts w:ascii="Times New Roman"/>
          <w:b w:val="false"/>
          <w:i w:val="false"/>
          <w:color w:val="000000"/>
          <w:sz w:val="28"/>
        </w:rPr>
        <w:t xml:space="preserve">
   бюджеттiк жоспарлау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21 Мемлекеттiк басқарудың    ЭБЖМ     2003-2005   1811,95 </w:t>
      </w:r>
      <w:r>
        <w:br/>
      </w:r>
      <w:r>
        <w:rPr>
          <w:rFonts w:ascii="Times New Roman"/>
          <w:b w:val="false"/>
          <w:i w:val="false"/>
          <w:color w:val="000000"/>
          <w:sz w:val="28"/>
        </w:rPr>
        <w:t xml:space="preserve">
   жағдаяттық жүйесiн құру </w:t>
      </w:r>
    </w:p>
    <w:p>
      <w:pPr>
        <w:spacing w:after="0"/>
        <w:ind w:left="0"/>
        <w:jc w:val="both"/>
      </w:pPr>
      <w:r>
        <w:rPr>
          <w:rFonts w:ascii="Times New Roman"/>
          <w:b w:val="false"/>
          <w:i w:val="false"/>
          <w:color w:val="000000"/>
          <w:sz w:val="28"/>
        </w:rPr>
        <w:t xml:space="preserve">22 Жер қойнауын пайдалану </w:t>
      </w:r>
      <w:r>
        <w:br/>
      </w:r>
      <w:r>
        <w:rPr>
          <w:rFonts w:ascii="Times New Roman"/>
          <w:b w:val="false"/>
          <w:i w:val="false"/>
          <w:color w:val="000000"/>
          <w:sz w:val="28"/>
        </w:rPr>
        <w:t xml:space="preserve">
   саласында лицензиялық     ЭМРМ     2002-2004     50,00    15,00 </w:t>
      </w:r>
      <w:r>
        <w:br/>
      </w:r>
      <w:r>
        <w:rPr>
          <w:rFonts w:ascii="Times New Roman"/>
          <w:b w:val="false"/>
          <w:i w:val="false"/>
          <w:color w:val="000000"/>
          <w:sz w:val="28"/>
        </w:rPr>
        <w:t xml:space="preserve">
   және келiсiм-шарттық </w:t>
      </w:r>
      <w:r>
        <w:br/>
      </w:r>
      <w:r>
        <w:rPr>
          <w:rFonts w:ascii="Times New Roman"/>
          <w:b w:val="false"/>
          <w:i w:val="false"/>
          <w:color w:val="000000"/>
          <w:sz w:val="28"/>
        </w:rPr>
        <w:t xml:space="preserve">
   ережелердi орындау </w:t>
      </w:r>
      <w:r>
        <w:br/>
      </w:r>
      <w:r>
        <w:rPr>
          <w:rFonts w:ascii="Times New Roman"/>
          <w:b w:val="false"/>
          <w:i w:val="false"/>
          <w:color w:val="000000"/>
          <w:sz w:val="28"/>
        </w:rPr>
        <w:t xml:space="preserve">
   мониторингінiң </w:t>
      </w:r>
      <w:r>
        <w:br/>
      </w:r>
      <w:r>
        <w:rPr>
          <w:rFonts w:ascii="Times New Roman"/>
          <w:b w:val="false"/>
          <w:i w:val="false"/>
          <w:color w:val="000000"/>
          <w:sz w:val="28"/>
        </w:rPr>
        <w:t xml:space="preserve">
   ақпараттық-коммуника. </w:t>
      </w:r>
      <w:r>
        <w:br/>
      </w:r>
      <w:r>
        <w:rPr>
          <w:rFonts w:ascii="Times New Roman"/>
          <w:b w:val="false"/>
          <w:i w:val="false"/>
          <w:color w:val="000000"/>
          <w:sz w:val="28"/>
        </w:rPr>
        <w:t xml:space="preserve">
   циялық жүйесiн құру </w:t>
      </w:r>
    </w:p>
    <w:p>
      <w:pPr>
        <w:spacing w:after="0"/>
        <w:ind w:left="0"/>
        <w:jc w:val="both"/>
      </w:pPr>
      <w:r>
        <w:rPr>
          <w:rFonts w:ascii="Times New Roman"/>
          <w:b w:val="false"/>
          <w:i w:val="false"/>
          <w:color w:val="000000"/>
          <w:sz w:val="28"/>
        </w:rPr>
        <w:t xml:space="preserve">23 Жер қойнауы және жер </w:t>
      </w:r>
      <w:r>
        <w:br/>
      </w:r>
      <w:r>
        <w:rPr>
          <w:rFonts w:ascii="Times New Roman"/>
          <w:b w:val="false"/>
          <w:i w:val="false"/>
          <w:color w:val="000000"/>
          <w:sz w:val="28"/>
        </w:rPr>
        <w:t xml:space="preserve">
   қойнауын пайдаланушылар   ЭМРМ     2003-2004     16,37 </w:t>
      </w:r>
      <w:r>
        <w:br/>
      </w:r>
      <w:r>
        <w:rPr>
          <w:rFonts w:ascii="Times New Roman"/>
          <w:b w:val="false"/>
          <w:i w:val="false"/>
          <w:color w:val="000000"/>
          <w:sz w:val="28"/>
        </w:rPr>
        <w:t xml:space="preserve">
   туралы ақпараттық жүйе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24 Қылмыстық-атқару жүйесi </w:t>
      </w:r>
      <w:r>
        <w:br/>
      </w:r>
      <w:r>
        <w:rPr>
          <w:rFonts w:ascii="Times New Roman"/>
          <w:b w:val="false"/>
          <w:i w:val="false"/>
          <w:color w:val="000000"/>
          <w:sz w:val="28"/>
        </w:rPr>
        <w:t xml:space="preserve">
   комитетiнiң ақпараттық    ӘМ       2002-2005    508,71    13,05 </w:t>
      </w:r>
      <w:r>
        <w:br/>
      </w:r>
      <w:r>
        <w:rPr>
          <w:rFonts w:ascii="Times New Roman"/>
          <w:b w:val="false"/>
          <w:i w:val="false"/>
          <w:color w:val="000000"/>
          <w:sz w:val="28"/>
        </w:rPr>
        <w:t xml:space="preserve">
   жүйесiн құpу </w:t>
      </w:r>
    </w:p>
    <w:p>
      <w:pPr>
        <w:spacing w:after="0"/>
        <w:ind w:left="0"/>
        <w:jc w:val="both"/>
      </w:pPr>
      <w:r>
        <w:rPr>
          <w:rFonts w:ascii="Times New Roman"/>
          <w:b w:val="false"/>
          <w:i w:val="false"/>
          <w:color w:val="000000"/>
          <w:sz w:val="28"/>
        </w:rPr>
        <w:t xml:space="preserve">25 Әдiлет органдарының </w:t>
      </w:r>
      <w:r>
        <w:br/>
      </w:r>
      <w:r>
        <w:rPr>
          <w:rFonts w:ascii="Times New Roman"/>
          <w:b w:val="false"/>
          <w:i w:val="false"/>
          <w:color w:val="000000"/>
          <w:sz w:val="28"/>
        </w:rPr>
        <w:t xml:space="preserve">
   ақпараттық-талдамалық     ӘМ       2002-2005    144,79    46,22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26 Қазақстан Республикасы </w:t>
      </w:r>
      <w:r>
        <w:br/>
      </w:r>
      <w:r>
        <w:rPr>
          <w:rFonts w:ascii="Times New Roman"/>
          <w:b w:val="false"/>
          <w:i w:val="false"/>
          <w:color w:val="000000"/>
          <w:sz w:val="28"/>
        </w:rPr>
        <w:t xml:space="preserve">
   Мемлекеттiк сатып         МСА      2002-2004     35,92    23,32 </w:t>
      </w:r>
      <w:r>
        <w:br/>
      </w:r>
      <w:r>
        <w:rPr>
          <w:rFonts w:ascii="Times New Roman"/>
          <w:b w:val="false"/>
          <w:i w:val="false"/>
          <w:color w:val="000000"/>
          <w:sz w:val="28"/>
        </w:rPr>
        <w:t xml:space="preserve">
   алулар жөнiндегi </w:t>
      </w:r>
      <w:r>
        <w:br/>
      </w:r>
      <w:r>
        <w:rPr>
          <w:rFonts w:ascii="Times New Roman"/>
          <w:b w:val="false"/>
          <w:i w:val="false"/>
          <w:color w:val="000000"/>
          <w:sz w:val="28"/>
        </w:rPr>
        <w:t xml:space="preserve">
   агенттiгiнiң ақпараттық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27 Электрондық коммерция, </w:t>
      </w:r>
      <w:r>
        <w:br/>
      </w:r>
      <w:r>
        <w:rPr>
          <w:rFonts w:ascii="Times New Roman"/>
          <w:b w:val="false"/>
          <w:i w:val="false"/>
          <w:color w:val="000000"/>
          <w:sz w:val="28"/>
        </w:rPr>
        <w:t xml:space="preserve">
   аукциондар мен            МСА      2003-2005     173,36 </w:t>
      </w:r>
      <w:r>
        <w:br/>
      </w:r>
      <w:r>
        <w:rPr>
          <w:rFonts w:ascii="Times New Roman"/>
          <w:b w:val="false"/>
          <w:i w:val="false"/>
          <w:color w:val="000000"/>
          <w:sz w:val="28"/>
        </w:rPr>
        <w:t xml:space="preserve">
   тендерлер жүйесiн құру </w:t>
      </w:r>
    </w:p>
    <w:p>
      <w:pPr>
        <w:spacing w:after="0"/>
        <w:ind w:left="0"/>
        <w:jc w:val="both"/>
      </w:pPr>
      <w:r>
        <w:rPr>
          <w:rFonts w:ascii="Times New Roman"/>
          <w:b w:val="false"/>
          <w:i w:val="false"/>
          <w:color w:val="000000"/>
          <w:sz w:val="28"/>
        </w:rPr>
        <w:t xml:space="preserve">28 Кадрлар басқарудың </w:t>
      </w:r>
      <w:r>
        <w:br/>
      </w:r>
      <w:r>
        <w:rPr>
          <w:rFonts w:ascii="Times New Roman"/>
          <w:b w:val="false"/>
          <w:i w:val="false"/>
          <w:color w:val="000000"/>
          <w:sz w:val="28"/>
        </w:rPr>
        <w:t xml:space="preserve">
   ақпараттық мемлекеттiк    МҚІА     2002-2003      27,39   23,89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29 Мемлекеттiк жер </w:t>
      </w:r>
      <w:r>
        <w:br/>
      </w:r>
      <w:r>
        <w:rPr>
          <w:rFonts w:ascii="Times New Roman"/>
          <w:b w:val="false"/>
          <w:i w:val="false"/>
          <w:color w:val="000000"/>
          <w:sz w:val="28"/>
        </w:rPr>
        <w:t xml:space="preserve">
   кадастрының автоматтан.   ЖРА      2002-2007    3800,01   69,30 </w:t>
      </w:r>
      <w:r>
        <w:br/>
      </w:r>
      <w:r>
        <w:rPr>
          <w:rFonts w:ascii="Times New Roman"/>
          <w:b w:val="false"/>
          <w:i w:val="false"/>
          <w:color w:val="000000"/>
          <w:sz w:val="28"/>
        </w:rPr>
        <w:t xml:space="preserve">
   дырылған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30 Қазақстан Республикасы </w:t>
      </w:r>
      <w:r>
        <w:br/>
      </w:r>
      <w:r>
        <w:rPr>
          <w:rFonts w:ascii="Times New Roman"/>
          <w:b w:val="false"/>
          <w:i w:val="false"/>
          <w:color w:val="000000"/>
          <w:sz w:val="28"/>
        </w:rPr>
        <w:t xml:space="preserve">
   Көшi-қон және             КДА      2002-2005      33,97   12,65 </w:t>
      </w:r>
      <w:r>
        <w:br/>
      </w:r>
      <w:r>
        <w:rPr>
          <w:rFonts w:ascii="Times New Roman"/>
          <w:b w:val="false"/>
          <w:i w:val="false"/>
          <w:color w:val="000000"/>
          <w:sz w:val="28"/>
        </w:rPr>
        <w:t xml:space="preserve">
   демография жөнiндегi </w:t>
      </w:r>
      <w:r>
        <w:br/>
      </w:r>
      <w:r>
        <w:rPr>
          <w:rFonts w:ascii="Times New Roman"/>
          <w:b w:val="false"/>
          <w:i w:val="false"/>
          <w:color w:val="000000"/>
          <w:sz w:val="28"/>
        </w:rPr>
        <w:t xml:space="preserve">
   агенттiгінiң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31 Мемлекеттiк статистика </w:t>
      </w:r>
      <w:r>
        <w:br/>
      </w:r>
      <w:r>
        <w:rPr>
          <w:rFonts w:ascii="Times New Roman"/>
          <w:b w:val="false"/>
          <w:i w:val="false"/>
          <w:color w:val="000000"/>
          <w:sz w:val="28"/>
        </w:rPr>
        <w:t xml:space="preserve">
   органдарының ақпараттық   СА      2002-2005     446,30   110,00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32 "ТАИСҚ" кедендiк </w:t>
      </w:r>
      <w:r>
        <w:br/>
      </w:r>
      <w:r>
        <w:rPr>
          <w:rFonts w:ascii="Times New Roman"/>
          <w:b w:val="false"/>
          <w:i w:val="false"/>
          <w:color w:val="000000"/>
          <w:sz w:val="28"/>
        </w:rPr>
        <w:t xml:space="preserve">
   ақпараттық жүйесiн        КБА       2003        162,08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33 Қазақстан Республикасы </w:t>
      </w:r>
      <w:r>
        <w:br/>
      </w:r>
      <w:r>
        <w:rPr>
          <w:rFonts w:ascii="Times New Roman"/>
          <w:b w:val="false"/>
          <w:i w:val="false"/>
          <w:color w:val="000000"/>
          <w:sz w:val="28"/>
        </w:rPr>
        <w:t xml:space="preserve">
   Қаржы полициясы           ҚПА      2002-2005    651,18   151,18 </w:t>
      </w:r>
      <w:r>
        <w:br/>
      </w:r>
      <w:r>
        <w:rPr>
          <w:rFonts w:ascii="Times New Roman"/>
          <w:b w:val="false"/>
          <w:i w:val="false"/>
          <w:color w:val="000000"/>
          <w:sz w:val="28"/>
        </w:rPr>
        <w:t xml:space="preserve">
   агенттiгiнiң бiртұтас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ақпараттық-телекоммуни. </w:t>
      </w:r>
      <w:r>
        <w:br/>
      </w:r>
      <w:r>
        <w:rPr>
          <w:rFonts w:ascii="Times New Roman"/>
          <w:b w:val="false"/>
          <w:i w:val="false"/>
          <w:color w:val="000000"/>
          <w:sz w:val="28"/>
        </w:rPr>
        <w:t xml:space="preserve">
   кациялық жүйесiн құру </w:t>
      </w:r>
    </w:p>
    <w:p>
      <w:pPr>
        <w:spacing w:after="0"/>
        <w:ind w:left="0"/>
        <w:jc w:val="both"/>
      </w:pPr>
      <w:r>
        <w:rPr>
          <w:rFonts w:ascii="Times New Roman"/>
          <w:b w:val="false"/>
          <w:i w:val="false"/>
          <w:color w:val="000000"/>
          <w:sz w:val="28"/>
        </w:rPr>
        <w:t xml:space="preserve">34 Қазақстан Республика. </w:t>
      </w:r>
      <w:r>
        <w:br/>
      </w:r>
      <w:r>
        <w:rPr>
          <w:rFonts w:ascii="Times New Roman"/>
          <w:b w:val="false"/>
          <w:i w:val="false"/>
          <w:color w:val="000000"/>
          <w:sz w:val="28"/>
        </w:rPr>
        <w:t xml:space="preserve">
   сының Төтенше жағдайлар   ТЖА      2000-2006    180,00    42,91 </w:t>
      </w:r>
      <w:r>
        <w:br/>
      </w:r>
      <w:r>
        <w:rPr>
          <w:rFonts w:ascii="Times New Roman"/>
          <w:b w:val="false"/>
          <w:i w:val="false"/>
          <w:color w:val="000000"/>
          <w:sz w:val="28"/>
        </w:rPr>
        <w:t xml:space="preserve">
   жөнiндегi агенттiгiнiң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35 Қазақстан Республикасы </w:t>
      </w:r>
      <w:r>
        <w:br/>
      </w:r>
      <w:r>
        <w:rPr>
          <w:rFonts w:ascii="Times New Roman"/>
          <w:b w:val="false"/>
          <w:i w:val="false"/>
          <w:color w:val="000000"/>
          <w:sz w:val="28"/>
        </w:rPr>
        <w:t xml:space="preserve">
   Бас прокуратурасы         БП       2002-2006   2023,30    56,14 </w:t>
      </w:r>
      <w:r>
        <w:br/>
      </w:r>
      <w:r>
        <w:rPr>
          <w:rFonts w:ascii="Times New Roman"/>
          <w:b w:val="false"/>
          <w:i w:val="false"/>
          <w:color w:val="000000"/>
          <w:sz w:val="28"/>
        </w:rPr>
        <w:t xml:space="preserve">
   жанындағы Құқықтық </w:t>
      </w:r>
      <w:r>
        <w:br/>
      </w:r>
      <w:r>
        <w:rPr>
          <w:rFonts w:ascii="Times New Roman"/>
          <w:b w:val="false"/>
          <w:i w:val="false"/>
          <w:color w:val="000000"/>
          <w:sz w:val="28"/>
        </w:rPr>
        <w:t xml:space="preserve">
   статистика және ақпарат </w:t>
      </w:r>
      <w:r>
        <w:br/>
      </w:r>
      <w:r>
        <w:rPr>
          <w:rFonts w:ascii="Times New Roman"/>
          <w:b w:val="false"/>
          <w:i w:val="false"/>
          <w:color w:val="000000"/>
          <w:sz w:val="28"/>
        </w:rPr>
        <w:t xml:space="preserve">
   орталығының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36 Қазақстан Республика. </w:t>
      </w:r>
      <w:r>
        <w:br/>
      </w:r>
      <w:r>
        <w:rPr>
          <w:rFonts w:ascii="Times New Roman"/>
          <w:b w:val="false"/>
          <w:i w:val="false"/>
          <w:color w:val="000000"/>
          <w:sz w:val="28"/>
        </w:rPr>
        <w:t xml:space="preserve">
   сының сот жүйесi          ЖС       2002-2005   1244,95   150,00 </w:t>
      </w:r>
      <w:r>
        <w:br/>
      </w:r>
      <w:r>
        <w:rPr>
          <w:rFonts w:ascii="Times New Roman"/>
          <w:b w:val="false"/>
          <w:i w:val="false"/>
          <w:color w:val="000000"/>
          <w:sz w:val="28"/>
        </w:rPr>
        <w:t xml:space="preserve">
   органдарының бiртұтас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ақпараттық-талдамалық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37 Қаржылық бақылау </w:t>
      </w:r>
      <w:r>
        <w:br/>
      </w:r>
      <w:r>
        <w:rPr>
          <w:rFonts w:ascii="Times New Roman"/>
          <w:b w:val="false"/>
          <w:i w:val="false"/>
          <w:color w:val="000000"/>
          <w:sz w:val="28"/>
        </w:rPr>
        <w:t xml:space="preserve">
   объектілерi бойынша       ЕК          2003        6,00 </w:t>
      </w:r>
      <w:r>
        <w:br/>
      </w:r>
      <w:r>
        <w:rPr>
          <w:rFonts w:ascii="Times New Roman"/>
          <w:b w:val="false"/>
          <w:i w:val="false"/>
          <w:color w:val="000000"/>
          <w:sz w:val="28"/>
        </w:rPr>
        <w:t xml:space="preserve">
   деректердiң ақпараттық </w:t>
      </w:r>
      <w:r>
        <w:br/>
      </w:r>
      <w:r>
        <w:rPr>
          <w:rFonts w:ascii="Times New Roman"/>
          <w:b w:val="false"/>
          <w:i w:val="false"/>
          <w:color w:val="000000"/>
          <w:sz w:val="28"/>
        </w:rPr>
        <w:t xml:space="preserve">
   базасын құру </w:t>
      </w:r>
    </w:p>
    <w:p>
      <w:pPr>
        <w:spacing w:after="0"/>
        <w:ind w:left="0"/>
        <w:jc w:val="both"/>
      </w:pPr>
      <w:r>
        <w:rPr>
          <w:rFonts w:ascii="Times New Roman"/>
          <w:b w:val="false"/>
          <w:i w:val="false"/>
          <w:color w:val="000000"/>
          <w:sz w:val="28"/>
        </w:rPr>
        <w:t xml:space="preserve">38 Қазақстан Республикасы </w:t>
      </w:r>
      <w:r>
        <w:br/>
      </w:r>
      <w:r>
        <w:rPr>
          <w:rFonts w:ascii="Times New Roman"/>
          <w:b w:val="false"/>
          <w:i w:val="false"/>
          <w:color w:val="000000"/>
          <w:sz w:val="28"/>
        </w:rPr>
        <w:t xml:space="preserve">
   Президентi Іс басқарма.   ПІМ      2002-2005    251,32    42,12 </w:t>
      </w:r>
      <w:r>
        <w:br/>
      </w:r>
      <w:r>
        <w:rPr>
          <w:rFonts w:ascii="Times New Roman"/>
          <w:b w:val="false"/>
          <w:i w:val="false"/>
          <w:color w:val="000000"/>
          <w:sz w:val="28"/>
        </w:rPr>
        <w:t xml:space="preserve">
   сының ақпараттық </w:t>
      </w:r>
      <w:r>
        <w:br/>
      </w:r>
      <w:r>
        <w:rPr>
          <w:rFonts w:ascii="Times New Roman"/>
          <w:b w:val="false"/>
          <w:i w:val="false"/>
          <w:color w:val="000000"/>
          <w:sz w:val="28"/>
        </w:rPr>
        <w:t xml:space="preserve">
   жүйелерiн дамыту </w:t>
      </w:r>
    </w:p>
    <w:p>
      <w:pPr>
        <w:spacing w:after="0"/>
        <w:ind w:left="0"/>
        <w:jc w:val="both"/>
      </w:pPr>
      <w:r>
        <w:rPr>
          <w:rFonts w:ascii="Times New Roman"/>
          <w:b w:val="false"/>
          <w:i w:val="false"/>
          <w:color w:val="000000"/>
          <w:sz w:val="28"/>
        </w:rPr>
        <w:t xml:space="preserve">39 Үкiмет байланысының </w:t>
      </w:r>
      <w:r>
        <w:br/>
      </w:r>
      <w:r>
        <w:rPr>
          <w:rFonts w:ascii="Times New Roman"/>
          <w:b w:val="false"/>
          <w:i w:val="false"/>
          <w:color w:val="000000"/>
          <w:sz w:val="28"/>
        </w:rPr>
        <w:t xml:space="preserve">
   станцияларын, абонент.    ПІМ         2003      148,11 </w:t>
      </w:r>
      <w:r>
        <w:br/>
      </w:r>
      <w:r>
        <w:rPr>
          <w:rFonts w:ascii="Times New Roman"/>
          <w:b w:val="false"/>
          <w:i w:val="false"/>
          <w:color w:val="000000"/>
          <w:sz w:val="28"/>
        </w:rPr>
        <w:t xml:space="preserve">
   тiк қондырғыларын, </w:t>
      </w:r>
      <w:r>
        <w:br/>
      </w:r>
      <w:r>
        <w:rPr>
          <w:rFonts w:ascii="Times New Roman"/>
          <w:b w:val="false"/>
          <w:i w:val="false"/>
          <w:color w:val="000000"/>
          <w:sz w:val="28"/>
        </w:rPr>
        <w:t xml:space="preserve">
   қосу желiлерiн және </w:t>
      </w:r>
      <w:r>
        <w:br/>
      </w:r>
      <w:r>
        <w:rPr>
          <w:rFonts w:ascii="Times New Roman"/>
          <w:b w:val="false"/>
          <w:i w:val="false"/>
          <w:color w:val="000000"/>
          <w:sz w:val="28"/>
        </w:rPr>
        <w:t xml:space="preserve">
   басқа да құрылыстарын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40210,61  2055,08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1    115,35    40,00 </w:t>
      </w:r>
      <w:r>
        <w:br/>
      </w:r>
      <w:r>
        <w:rPr>
          <w:rFonts w:ascii="Times New Roman"/>
          <w:b w:val="false"/>
          <w:i w:val="false"/>
          <w:color w:val="000000"/>
          <w:sz w:val="28"/>
        </w:rPr>
        <w:t xml:space="preserve">
2      7,00     7,00      7,00 </w:t>
      </w:r>
      <w:r>
        <w:br/>
      </w:r>
      <w:r>
        <w:rPr>
          <w:rFonts w:ascii="Times New Roman"/>
          <w:b w:val="false"/>
          <w:i w:val="false"/>
          <w:color w:val="000000"/>
          <w:sz w:val="28"/>
        </w:rPr>
        <w:t xml:space="preserve">
3      2,00     7,59     10,10 </w:t>
      </w:r>
      <w:r>
        <w:br/>
      </w:r>
      <w:r>
        <w:rPr>
          <w:rFonts w:ascii="Times New Roman"/>
          <w:b w:val="false"/>
          <w:i w:val="false"/>
          <w:color w:val="000000"/>
          <w:sz w:val="28"/>
        </w:rPr>
        <w:t xml:space="preserve">
4     16,20    30,00     20,00 </w:t>
      </w:r>
      <w:r>
        <w:br/>
      </w:r>
      <w:r>
        <w:rPr>
          <w:rFonts w:ascii="Times New Roman"/>
          <w:b w:val="false"/>
          <w:i w:val="false"/>
          <w:color w:val="000000"/>
          <w:sz w:val="28"/>
        </w:rPr>
        <w:t xml:space="preserve">
5    450,00   630,00    750,00 </w:t>
      </w:r>
      <w:r>
        <w:br/>
      </w:r>
      <w:r>
        <w:rPr>
          <w:rFonts w:ascii="Times New Roman"/>
          <w:b w:val="false"/>
          <w:i w:val="false"/>
          <w:color w:val="000000"/>
          <w:sz w:val="28"/>
        </w:rPr>
        <w:t xml:space="preserve">
6    100,00  1500,00    500,00 </w:t>
      </w:r>
      <w:r>
        <w:br/>
      </w:r>
      <w:r>
        <w:rPr>
          <w:rFonts w:ascii="Times New Roman"/>
          <w:b w:val="false"/>
          <w:i w:val="false"/>
          <w:color w:val="000000"/>
          <w:sz w:val="28"/>
        </w:rPr>
        <w:t xml:space="preserve">
7    119,30 </w:t>
      </w:r>
      <w:r>
        <w:br/>
      </w:r>
      <w:r>
        <w:rPr>
          <w:rFonts w:ascii="Times New Roman"/>
          <w:b w:val="false"/>
          <w:i w:val="false"/>
          <w:color w:val="000000"/>
          <w:sz w:val="28"/>
        </w:rPr>
        <w:t xml:space="preserve">
8    254,81 </w:t>
      </w:r>
      <w:r>
        <w:br/>
      </w:r>
      <w:r>
        <w:rPr>
          <w:rFonts w:ascii="Times New Roman"/>
          <w:b w:val="false"/>
          <w:i w:val="false"/>
          <w:color w:val="000000"/>
          <w:sz w:val="28"/>
        </w:rPr>
        <w:t xml:space="preserve">
9      4,99   609,00    613,00 </w:t>
      </w:r>
      <w:r>
        <w:br/>
      </w:r>
      <w:r>
        <w:rPr>
          <w:rFonts w:ascii="Times New Roman"/>
          <w:b w:val="false"/>
          <w:i w:val="false"/>
          <w:color w:val="000000"/>
          <w:sz w:val="28"/>
        </w:rPr>
        <w:t xml:space="preserve">
10    178,21   895,00    454,00 </w:t>
      </w:r>
      <w:r>
        <w:br/>
      </w:r>
      <w:r>
        <w:rPr>
          <w:rFonts w:ascii="Times New Roman"/>
          <w:b w:val="false"/>
          <w:i w:val="false"/>
          <w:color w:val="000000"/>
          <w:sz w:val="28"/>
        </w:rPr>
        <w:t xml:space="preserve">
11    499,54  6478,00   1067,00 </w:t>
      </w:r>
      <w:r>
        <w:br/>
      </w:r>
      <w:r>
        <w:rPr>
          <w:rFonts w:ascii="Times New Roman"/>
          <w:b w:val="false"/>
          <w:i w:val="false"/>
          <w:color w:val="000000"/>
          <w:sz w:val="28"/>
        </w:rPr>
        <w:t xml:space="preserve">
12    254,14   422,00     94,00 </w:t>
      </w:r>
      <w:r>
        <w:br/>
      </w:r>
      <w:r>
        <w:rPr>
          <w:rFonts w:ascii="Times New Roman"/>
          <w:b w:val="false"/>
          <w:i w:val="false"/>
          <w:color w:val="000000"/>
          <w:sz w:val="28"/>
        </w:rPr>
        <w:t xml:space="preserve">
13     14,02  1250,00   2457,00 </w:t>
      </w:r>
      <w:r>
        <w:br/>
      </w:r>
      <w:r>
        <w:rPr>
          <w:rFonts w:ascii="Times New Roman"/>
          <w:b w:val="false"/>
          <w:i w:val="false"/>
          <w:color w:val="000000"/>
          <w:sz w:val="28"/>
        </w:rPr>
        <w:t xml:space="preserve">
14     24,06    25,00     10,00 </w:t>
      </w:r>
      <w:r>
        <w:br/>
      </w:r>
      <w:r>
        <w:rPr>
          <w:rFonts w:ascii="Times New Roman"/>
          <w:b w:val="false"/>
          <w:i w:val="false"/>
          <w:color w:val="000000"/>
          <w:sz w:val="28"/>
        </w:rPr>
        <w:t xml:space="preserve">
15      3,57     3,77      3,95 </w:t>
      </w:r>
      <w:r>
        <w:br/>
      </w:r>
      <w:r>
        <w:rPr>
          <w:rFonts w:ascii="Times New Roman"/>
          <w:b w:val="false"/>
          <w:i w:val="false"/>
          <w:color w:val="000000"/>
          <w:sz w:val="28"/>
        </w:rPr>
        <w:t xml:space="preserve">
16    150,00   252,96    265,61 </w:t>
      </w:r>
      <w:r>
        <w:br/>
      </w:r>
      <w:r>
        <w:rPr>
          <w:rFonts w:ascii="Times New Roman"/>
          <w:b w:val="false"/>
          <w:i w:val="false"/>
          <w:color w:val="000000"/>
          <w:sz w:val="28"/>
        </w:rPr>
        <w:t xml:space="preserve">
17    770,60   847,66    847,66 </w:t>
      </w:r>
      <w:r>
        <w:br/>
      </w:r>
      <w:r>
        <w:rPr>
          <w:rFonts w:ascii="Times New Roman"/>
          <w:b w:val="false"/>
          <w:i w:val="false"/>
          <w:color w:val="000000"/>
          <w:sz w:val="28"/>
        </w:rPr>
        <w:t xml:space="preserve">
18   1119,31  1226,42   1293,88 </w:t>
      </w:r>
      <w:r>
        <w:br/>
      </w:r>
      <w:r>
        <w:rPr>
          <w:rFonts w:ascii="Times New Roman"/>
          <w:b w:val="false"/>
          <w:i w:val="false"/>
          <w:color w:val="000000"/>
          <w:sz w:val="28"/>
        </w:rPr>
        <w:t xml:space="preserve">
19     16,71    64,07     67,59 </w:t>
      </w:r>
      <w:r>
        <w:br/>
      </w:r>
      <w:r>
        <w:rPr>
          <w:rFonts w:ascii="Times New Roman"/>
          <w:b w:val="false"/>
          <w:i w:val="false"/>
          <w:color w:val="000000"/>
          <w:sz w:val="28"/>
        </w:rPr>
        <w:t xml:space="preserve">
20    141,23   155,35     50,00 </w:t>
      </w:r>
      <w:r>
        <w:br/>
      </w:r>
      <w:r>
        <w:rPr>
          <w:rFonts w:ascii="Times New Roman"/>
          <w:b w:val="false"/>
          <w:i w:val="false"/>
          <w:color w:val="000000"/>
          <w:sz w:val="28"/>
        </w:rPr>
        <w:t xml:space="preserve">
21    200,00   982,50    629,45 </w:t>
      </w:r>
      <w:r>
        <w:br/>
      </w:r>
      <w:r>
        <w:rPr>
          <w:rFonts w:ascii="Times New Roman"/>
          <w:b w:val="false"/>
          <w:i w:val="false"/>
          <w:color w:val="000000"/>
          <w:sz w:val="28"/>
        </w:rPr>
        <w:t xml:space="preserve">
22      5,00    30,00 </w:t>
      </w:r>
      <w:r>
        <w:br/>
      </w:r>
      <w:r>
        <w:rPr>
          <w:rFonts w:ascii="Times New Roman"/>
          <w:b w:val="false"/>
          <w:i w:val="false"/>
          <w:color w:val="000000"/>
          <w:sz w:val="28"/>
        </w:rPr>
        <w:t xml:space="preserve">
23     10,00     6,37 </w:t>
      </w:r>
      <w:r>
        <w:br/>
      </w:r>
      <w:r>
        <w:rPr>
          <w:rFonts w:ascii="Times New Roman"/>
          <w:b w:val="false"/>
          <w:i w:val="false"/>
          <w:color w:val="000000"/>
          <w:sz w:val="28"/>
        </w:rPr>
        <w:t xml:space="preserve">
24      5,00   290,65    200,00 </w:t>
      </w:r>
      <w:r>
        <w:br/>
      </w:r>
      <w:r>
        <w:rPr>
          <w:rFonts w:ascii="Times New Roman"/>
          <w:b w:val="false"/>
          <w:i w:val="false"/>
          <w:color w:val="000000"/>
          <w:sz w:val="28"/>
        </w:rPr>
        <w:t xml:space="preserve">
25      5,00    45,64     47,93 </w:t>
      </w:r>
      <w:r>
        <w:br/>
      </w:r>
      <w:r>
        <w:rPr>
          <w:rFonts w:ascii="Times New Roman"/>
          <w:b w:val="false"/>
          <w:i w:val="false"/>
          <w:color w:val="000000"/>
          <w:sz w:val="28"/>
        </w:rPr>
        <w:t xml:space="preserve">
26      2,60    10,00 </w:t>
      </w:r>
      <w:r>
        <w:br/>
      </w:r>
      <w:r>
        <w:rPr>
          <w:rFonts w:ascii="Times New Roman"/>
          <w:b w:val="false"/>
          <w:i w:val="false"/>
          <w:color w:val="000000"/>
          <w:sz w:val="28"/>
        </w:rPr>
        <w:t xml:space="preserve">
27     57,79    57,79     57,79 </w:t>
      </w:r>
      <w:r>
        <w:br/>
      </w:r>
      <w:r>
        <w:rPr>
          <w:rFonts w:ascii="Times New Roman"/>
          <w:b w:val="false"/>
          <w:i w:val="false"/>
          <w:color w:val="000000"/>
          <w:sz w:val="28"/>
        </w:rPr>
        <w:t xml:space="preserve">
28      3,50 </w:t>
      </w:r>
      <w:r>
        <w:br/>
      </w:r>
      <w:r>
        <w:rPr>
          <w:rFonts w:ascii="Times New Roman"/>
          <w:b w:val="false"/>
          <w:i w:val="false"/>
          <w:color w:val="000000"/>
          <w:sz w:val="28"/>
        </w:rPr>
        <w:t xml:space="preserve">
29    406,41  1000,00   1000,00  1324,30 </w:t>
      </w:r>
      <w:r>
        <w:br/>
      </w:r>
      <w:r>
        <w:rPr>
          <w:rFonts w:ascii="Times New Roman"/>
          <w:b w:val="false"/>
          <w:i w:val="false"/>
          <w:color w:val="000000"/>
          <w:sz w:val="28"/>
        </w:rPr>
        <w:t xml:space="preserve">
30      4,00     9,37      7,95 </w:t>
      </w:r>
      <w:r>
        <w:br/>
      </w:r>
      <w:r>
        <w:rPr>
          <w:rFonts w:ascii="Times New Roman"/>
          <w:b w:val="false"/>
          <w:i w:val="false"/>
          <w:color w:val="000000"/>
          <w:sz w:val="28"/>
        </w:rPr>
        <w:t xml:space="preserve">
31     35,00   203,90     97,40 </w:t>
      </w:r>
      <w:r>
        <w:br/>
      </w:r>
      <w:r>
        <w:rPr>
          <w:rFonts w:ascii="Times New Roman"/>
          <w:b w:val="false"/>
          <w:i w:val="false"/>
          <w:color w:val="000000"/>
          <w:sz w:val="28"/>
        </w:rPr>
        <w:t xml:space="preserve">
32    162,08 </w:t>
      </w:r>
      <w:r>
        <w:br/>
      </w:r>
      <w:r>
        <w:rPr>
          <w:rFonts w:ascii="Times New Roman"/>
          <w:b w:val="false"/>
          <w:i w:val="false"/>
          <w:color w:val="000000"/>
          <w:sz w:val="28"/>
        </w:rPr>
        <w:t xml:space="preserve">
33     25,00   225,00    250,00 </w:t>
      </w:r>
      <w:r>
        <w:br/>
      </w:r>
      <w:r>
        <w:rPr>
          <w:rFonts w:ascii="Times New Roman"/>
          <w:b w:val="false"/>
          <w:i w:val="false"/>
          <w:color w:val="000000"/>
          <w:sz w:val="28"/>
        </w:rPr>
        <w:t xml:space="preserve">
34      4,00    17,00     16,09   100,00 </w:t>
      </w:r>
      <w:r>
        <w:br/>
      </w:r>
      <w:r>
        <w:rPr>
          <w:rFonts w:ascii="Times New Roman"/>
          <w:b w:val="false"/>
          <w:i w:val="false"/>
          <w:color w:val="000000"/>
          <w:sz w:val="28"/>
        </w:rPr>
        <w:t xml:space="preserve">
35     50,00   943,89    973,27 </w:t>
      </w:r>
      <w:r>
        <w:br/>
      </w:r>
      <w:r>
        <w:rPr>
          <w:rFonts w:ascii="Times New Roman"/>
          <w:b w:val="false"/>
          <w:i w:val="false"/>
          <w:color w:val="000000"/>
          <w:sz w:val="28"/>
        </w:rPr>
        <w:t xml:space="preserve">
36     15,00   514,26    565,69 </w:t>
      </w:r>
      <w:r>
        <w:br/>
      </w:r>
      <w:r>
        <w:rPr>
          <w:rFonts w:ascii="Times New Roman"/>
          <w:b w:val="false"/>
          <w:i w:val="false"/>
          <w:color w:val="000000"/>
          <w:sz w:val="28"/>
        </w:rPr>
        <w:t xml:space="preserve">
37      6,00 </w:t>
      </w:r>
      <w:r>
        <w:br/>
      </w:r>
      <w:r>
        <w:rPr>
          <w:rFonts w:ascii="Times New Roman"/>
          <w:b w:val="false"/>
          <w:i w:val="false"/>
          <w:color w:val="000000"/>
          <w:sz w:val="28"/>
        </w:rPr>
        <w:t xml:space="preserve">
38     69,73    69,73     69,73 </w:t>
      </w:r>
      <w:r>
        <w:br/>
      </w:r>
      <w:r>
        <w:rPr>
          <w:rFonts w:ascii="Times New Roman"/>
          <w:b w:val="false"/>
          <w:i w:val="false"/>
          <w:color w:val="000000"/>
          <w:sz w:val="28"/>
        </w:rPr>
        <w:t xml:space="preserve">
39    148,11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5455,24  18849,92  12426,08  1424,30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"Ауыз су" 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Арал аймағының елдi </w:t>
      </w:r>
      <w:r>
        <w:br/>
      </w:r>
      <w:r>
        <w:rPr>
          <w:rFonts w:ascii="Times New Roman"/>
          <w:b w:val="false"/>
          <w:i w:val="false"/>
          <w:color w:val="000000"/>
          <w:sz w:val="28"/>
        </w:rPr>
        <w:t xml:space="preserve">
   мекендерiн сумен          АШМ      2002-2004   2670,06   718,89 </w:t>
      </w:r>
      <w:r>
        <w:br/>
      </w:r>
      <w:r>
        <w:rPr>
          <w:rFonts w:ascii="Times New Roman"/>
          <w:b w:val="false"/>
          <w:i w:val="false"/>
          <w:color w:val="000000"/>
          <w:sz w:val="28"/>
        </w:rPr>
        <w:t xml:space="preserve">
   жабдықтау және тазалық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2 Солтүстiк және Орталық </w:t>
      </w:r>
      <w:r>
        <w:br/>
      </w:r>
      <w:r>
        <w:rPr>
          <w:rFonts w:ascii="Times New Roman"/>
          <w:b w:val="false"/>
          <w:i w:val="false"/>
          <w:color w:val="000000"/>
          <w:sz w:val="28"/>
        </w:rPr>
        <w:t xml:space="preserve">
   Қазақстанның селолық      АШМ      2004-2006   9996,00 </w:t>
      </w:r>
      <w:r>
        <w:br/>
      </w:r>
      <w:r>
        <w:rPr>
          <w:rFonts w:ascii="Times New Roman"/>
          <w:b w:val="false"/>
          <w:i w:val="false"/>
          <w:color w:val="000000"/>
          <w:sz w:val="28"/>
        </w:rPr>
        <w:t xml:space="preserve">
   аудандарын сумен </w:t>
      </w:r>
      <w:r>
        <w:br/>
      </w:r>
      <w:r>
        <w:rPr>
          <w:rFonts w:ascii="Times New Roman"/>
          <w:b w:val="false"/>
          <w:i w:val="false"/>
          <w:color w:val="000000"/>
          <w:sz w:val="28"/>
        </w:rPr>
        <w:t xml:space="preserve">
   жабдықтау (I жоба) </w:t>
      </w:r>
    </w:p>
    <w:p>
      <w:pPr>
        <w:spacing w:after="0"/>
        <w:ind w:left="0"/>
        <w:jc w:val="both"/>
      </w:pPr>
      <w:r>
        <w:rPr>
          <w:rFonts w:ascii="Times New Roman"/>
          <w:b w:val="false"/>
          <w:i w:val="false"/>
          <w:color w:val="000000"/>
          <w:sz w:val="28"/>
        </w:rPr>
        <w:t xml:space="preserve">3 Солтүстiк-Шығыс </w:t>
      </w:r>
      <w:r>
        <w:br/>
      </w:r>
      <w:r>
        <w:rPr>
          <w:rFonts w:ascii="Times New Roman"/>
          <w:b w:val="false"/>
          <w:i w:val="false"/>
          <w:color w:val="000000"/>
          <w:sz w:val="28"/>
        </w:rPr>
        <w:t xml:space="preserve">
   Қазақстанды сумен         АШМ      2004-2007  12449,30 </w:t>
      </w:r>
      <w:r>
        <w:br/>
      </w:r>
      <w:r>
        <w:rPr>
          <w:rFonts w:ascii="Times New Roman"/>
          <w:b w:val="false"/>
          <w:i w:val="false"/>
          <w:color w:val="000000"/>
          <w:sz w:val="28"/>
        </w:rPr>
        <w:t xml:space="preserve">
   жабдықтау және тазалық </w:t>
      </w:r>
      <w:r>
        <w:br/>
      </w:r>
      <w:r>
        <w:rPr>
          <w:rFonts w:ascii="Times New Roman"/>
          <w:b w:val="false"/>
          <w:i w:val="false"/>
          <w:color w:val="000000"/>
          <w:sz w:val="28"/>
        </w:rPr>
        <w:t xml:space="preserve">
   сақтау (I фаза) </w:t>
      </w:r>
    </w:p>
    <w:p>
      <w:pPr>
        <w:spacing w:after="0"/>
        <w:ind w:left="0"/>
        <w:jc w:val="both"/>
      </w:pPr>
      <w:r>
        <w:rPr>
          <w:rFonts w:ascii="Times New Roman"/>
          <w:b w:val="false"/>
          <w:i w:val="false"/>
          <w:color w:val="000000"/>
          <w:sz w:val="28"/>
        </w:rPr>
        <w:t xml:space="preserve">4 Лихачев топтық су </w:t>
      </w:r>
      <w:r>
        <w:br/>
      </w:r>
      <w:r>
        <w:rPr>
          <w:rFonts w:ascii="Times New Roman"/>
          <w:b w:val="false"/>
          <w:i w:val="false"/>
          <w:color w:val="000000"/>
          <w:sz w:val="28"/>
        </w:rPr>
        <w:t xml:space="preserve">
   құбырының құрылысы        АШМ      2002-2004    361,00    86,04 </w:t>
      </w:r>
      <w:r>
        <w:br/>
      </w:r>
      <w:r>
        <w:rPr>
          <w:rFonts w:ascii="Times New Roman"/>
          <w:b w:val="false"/>
          <w:i w:val="false"/>
          <w:color w:val="000000"/>
          <w:sz w:val="28"/>
        </w:rPr>
        <w:t xml:space="preserve">
   2-кезегі, Қостанай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5 Арыс топтық су құбыры. </w:t>
      </w:r>
      <w:r>
        <w:br/>
      </w:r>
      <w:r>
        <w:rPr>
          <w:rFonts w:ascii="Times New Roman"/>
          <w:b w:val="false"/>
          <w:i w:val="false"/>
          <w:color w:val="000000"/>
          <w:sz w:val="28"/>
        </w:rPr>
        <w:t xml:space="preserve">
   ның құрылысы, Оңтүстiк    АШМ      2000-2003    334,00   148,20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6 Шәуiлдір топтық су </w:t>
      </w:r>
      <w:r>
        <w:br/>
      </w:r>
      <w:r>
        <w:rPr>
          <w:rFonts w:ascii="Times New Roman"/>
          <w:b w:val="false"/>
          <w:i w:val="false"/>
          <w:color w:val="000000"/>
          <w:sz w:val="28"/>
        </w:rPr>
        <w:t xml:space="preserve">
   құбырының құрылысы,       АШМ      2001-2003    153,40   116,80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7 Шалқар қаласының су </w:t>
      </w:r>
      <w:r>
        <w:br/>
      </w:r>
      <w:r>
        <w:rPr>
          <w:rFonts w:ascii="Times New Roman"/>
          <w:b w:val="false"/>
          <w:i w:val="false"/>
          <w:color w:val="000000"/>
          <w:sz w:val="28"/>
        </w:rPr>
        <w:t xml:space="preserve">
   жүретiн құрылыстарын      АШМ      2002-2003    341,50   109,00 </w:t>
      </w:r>
      <w:r>
        <w:br/>
      </w:r>
      <w:r>
        <w:rPr>
          <w:rFonts w:ascii="Times New Roman"/>
          <w:b w:val="false"/>
          <w:i w:val="false"/>
          <w:color w:val="000000"/>
          <w:sz w:val="28"/>
        </w:rPr>
        <w:t xml:space="preserve">
   қайта жаңарту және </w:t>
      </w:r>
      <w:r>
        <w:br/>
      </w:r>
      <w:r>
        <w:rPr>
          <w:rFonts w:ascii="Times New Roman"/>
          <w:b w:val="false"/>
          <w:i w:val="false"/>
          <w:color w:val="000000"/>
          <w:sz w:val="28"/>
        </w:rPr>
        <w:t xml:space="preserve">
   жөндеу, Ақтөбе облысы </w:t>
      </w:r>
    </w:p>
    <w:p>
      <w:pPr>
        <w:spacing w:after="0"/>
        <w:ind w:left="0"/>
        <w:jc w:val="both"/>
      </w:pPr>
      <w:r>
        <w:rPr>
          <w:rFonts w:ascii="Times New Roman"/>
          <w:b w:val="false"/>
          <w:i w:val="false"/>
          <w:color w:val="000000"/>
          <w:sz w:val="28"/>
        </w:rPr>
        <w:t xml:space="preserve">8 Арал-Сарыбұлақ топтық </w:t>
      </w:r>
      <w:r>
        <w:br/>
      </w:r>
      <w:r>
        <w:rPr>
          <w:rFonts w:ascii="Times New Roman"/>
          <w:b w:val="false"/>
          <w:i w:val="false"/>
          <w:color w:val="000000"/>
          <w:sz w:val="28"/>
        </w:rPr>
        <w:t xml:space="preserve">
   су құбырының құрылысы     АШМ      2001-2006   2706,74   109,00 </w:t>
      </w:r>
      <w:r>
        <w:br/>
      </w:r>
      <w:r>
        <w:rPr>
          <w:rFonts w:ascii="Times New Roman"/>
          <w:b w:val="false"/>
          <w:i w:val="false"/>
          <w:color w:val="000000"/>
          <w:sz w:val="28"/>
        </w:rPr>
        <w:t xml:space="preserve">
   (3 кезегi), Қызылорда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9 Кентау-Түркістан </w:t>
      </w:r>
      <w:r>
        <w:br/>
      </w:r>
      <w:r>
        <w:rPr>
          <w:rFonts w:ascii="Times New Roman"/>
          <w:b w:val="false"/>
          <w:i w:val="false"/>
          <w:color w:val="000000"/>
          <w:sz w:val="28"/>
        </w:rPr>
        <w:t xml:space="preserve">
   топтық су құбырының       АШМ      2002-2005    988,64    11,10 </w:t>
      </w:r>
      <w:r>
        <w:br/>
      </w:r>
      <w:r>
        <w:rPr>
          <w:rFonts w:ascii="Times New Roman"/>
          <w:b w:val="false"/>
          <w:i w:val="false"/>
          <w:color w:val="000000"/>
          <w:sz w:val="28"/>
        </w:rPr>
        <w:t xml:space="preserve">
   құрылысы, Оңтүстiк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10 Сарыағаш қаласын сумен </w:t>
      </w:r>
      <w:r>
        <w:br/>
      </w:r>
      <w:r>
        <w:rPr>
          <w:rFonts w:ascii="Times New Roman"/>
          <w:b w:val="false"/>
          <w:i w:val="false"/>
          <w:color w:val="000000"/>
          <w:sz w:val="28"/>
        </w:rPr>
        <w:t xml:space="preserve">
   жабдықтау, Оңтүстiк       АШМ      2000-2003    533,60   300,00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11 Қ.Сәтбаев атындағы </w:t>
      </w:r>
      <w:r>
        <w:br/>
      </w:r>
      <w:r>
        <w:rPr>
          <w:rFonts w:ascii="Times New Roman"/>
          <w:b w:val="false"/>
          <w:i w:val="false"/>
          <w:color w:val="000000"/>
          <w:sz w:val="28"/>
        </w:rPr>
        <w:t xml:space="preserve">
   арнаның насостық          АШМ      2003-2004    316,90 </w:t>
      </w:r>
      <w:r>
        <w:br/>
      </w:r>
      <w:r>
        <w:rPr>
          <w:rFonts w:ascii="Times New Roman"/>
          <w:b w:val="false"/>
          <w:i w:val="false"/>
          <w:color w:val="000000"/>
          <w:sz w:val="28"/>
        </w:rPr>
        <w:t xml:space="preserve">
   станцияларын күрделi </w:t>
      </w:r>
      <w:r>
        <w:br/>
      </w:r>
      <w:r>
        <w:rPr>
          <w:rFonts w:ascii="Times New Roman"/>
          <w:b w:val="false"/>
          <w:i w:val="false"/>
          <w:color w:val="000000"/>
          <w:sz w:val="28"/>
        </w:rPr>
        <w:t xml:space="preserve">
   жөндеу, Қарағанды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12 Ақтөбе облысы Байғанин </w:t>
      </w:r>
      <w:r>
        <w:br/>
      </w:r>
      <w:r>
        <w:rPr>
          <w:rFonts w:ascii="Times New Roman"/>
          <w:b w:val="false"/>
          <w:i w:val="false"/>
          <w:color w:val="000000"/>
          <w:sz w:val="28"/>
        </w:rPr>
        <w:t xml:space="preserve">
   ауданының Байғанин        АШМ      2003-2004    137,84 </w:t>
      </w:r>
      <w:r>
        <w:br/>
      </w:r>
      <w:r>
        <w:rPr>
          <w:rFonts w:ascii="Times New Roman"/>
          <w:b w:val="false"/>
          <w:i w:val="false"/>
          <w:color w:val="000000"/>
          <w:sz w:val="28"/>
        </w:rPr>
        <w:t xml:space="preserve">
   селосындағы cу құбыры </w:t>
      </w:r>
      <w:r>
        <w:br/>
      </w:r>
      <w:r>
        <w:rPr>
          <w:rFonts w:ascii="Times New Roman"/>
          <w:b w:val="false"/>
          <w:i w:val="false"/>
          <w:color w:val="000000"/>
          <w:sz w:val="28"/>
        </w:rPr>
        <w:t xml:space="preserve">
   құрылыстарының кешенiн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13 Шығыс Қазақстан облысы </w:t>
      </w:r>
      <w:r>
        <w:br/>
      </w:r>
      <w:r>
        <w:rPr>
          <w:rFonts w:ascii="Times New Roman"/>
          <w:b w:val="false"/>
          <w:i w:val="false"/>
          <w:color w:val="000000"/>
          <w:sz w:val="28"/>
        </w:rPr>
        <w:t xml:space="preserve">
   Абай ауданының            АШМ      2002-2003     25,20    6,00 </w:t>
      </w:r>
      <w:r>
        <w:br/>
      </w:r>
      <w:r>
        <w:rPr>
          <w:rFonts w:ascii="Times New Roman"/>
          <w:b w:val="false"/>
          <w:i w:val="false"/>
          <w:color w:val="000000"/>
          <w:sz w:val="28"/>
        </w:rPr>
        <w:t xml:space="preserve">
   Кеңгiрбай селосындағы </w:t>
      </w:r>
      <w:r>
        <w:br/>
      </w:r>
      <w:r>
        <w:rPr>
          <w:rFonts w:ascii="Times New Roman"/>
          <w:b w:val="false"/>
          <w:i w:val="false"/>
          <w:color w:val="000000"/>
          <w:sz w:val="28"/>
        </w:rPr>
        <w:t xml:space="preserve">
   су құбырын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14 Шығыс Қазақстан облысы </w:t>
      </w:r>
      <w:r>
        <w:br/>
      </w:r>
      <w:r>
        <w:rPr>
          <w:rFonts w:ascii="Times New Roman"/>
          <w:b w:val="false"/>
          <w:i w:val="false"/>
          <w:color w:val="000000"/>
          <w:sz w:val="28"/>
        </w:rPr>
        <w:t xml:space="preserve">
   Абай ауданының            АШМ      2002-2003     58,80    15,00 </w:t>
      </w:r>
      <w:r>
        <w:br/>
      </w:r>
      <w:r>
        <w:rPr>
          <w:rFonts w:ascii="Times New Roman"/>
          <w:b w:val="false"/>
          <w:i w:val="false"/>
          <w:color w:val="000000"/>
          <w:sz w:val="28"/>
        </w:rPr>
        <w:t xml:space="preserve">
   Apxaт селосындағы cу </w:t>
      </w:r>
      <w:r>
        <w:br/>
      </w:r>
      <w:r>
        <w:rPr>
          <w:rFonts w:ascii="Times New Roman"/>
          <w:b w:val="false"/>
          <w:i w:val="false"/>
          <w:color w:val="000000"/>
          <w:sz w:val="28"/>
        </w:rPr>
        <w:t xml:space="preserve">
   құбырын қайта құру </w:t>
      </w:r>
    </w:p>
    <w:p>
      <w:pPr>
        <w:spacing w:after="0"/>
        <w:ind w:left="0"/>
        <w:jc w:val="both"/>
      </w:pPr>
      <w:r>
        <w:rPr>
          <w:rFonts w:ascii="Times New Roman"/>
          <w:b w:val="false"/>
          <w:i w:val="false"/>
          <w:color w:val="000000"/>
          <w:sz w:val="28"/>
        </w:rPr>
        <w:t xml:space="preserve">15 Шығыс Қазақстан облысы </w:t>
      </w:r>
      <w:r>
        <w:br/>
      </w:r>
      <w:r>
        <w:rPr>
          <w:rFonts w:ascii="Times New Roman"/>
          <w:b w:val="false"/>
          <w:i w:val="false"/>
          <w:color w:val="000000"/>
          <w:sz w:val="28"/>
        </w:rPr>
        <w:t xml:space="preserve">
   Абай ауданының            АШМ      2002-2003     25,30     6,00 </w:t>
      </w:r>
      <w:r>
        <w:br/>
      </w:r>
      <w:r>
        <w:rPr>
          <w:rFonts w:ascii="Times New Roman"/>
          <w:b w:val="false"/>
          <w:i w:val="false"/>
          <w:color w:val="000000"/>
          <w:sz w:val="28"/>
        </w:rPr>
        <w:t xml:space="preserve">
   Құндызды селосындағы </w:t>
      </w:r>
      <w:r>
        <w:br/>
      </w:r>
      <w:r>
        <w:rPr>
          <w:rFonts w:ascii="Times New Roman"/>
          <w:b w:val="false"/>
          <w:i w:val="false"/>
          <w:color w:val="000000"/>
          <w:sz w:val="28"/>
        </w:rPr>
        <w:t xml:space="preserve">
   су құбырын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16 Шығыс Қазақстан облысы </w:t>
      </w:r>
      <w:r>
        <w:br/>
      </w:r>
      <w:r>
        <w:rPr>
          <w:rFonts w:ascii="Times New Roman"/>
          <w:b w:val="false"/>
          <w:i w:val="false"/>
          <w:color w:val="000000"/>
          <w:sz w:val="28"/>
        </w:rPr>
        <w:t xml:space="preserve">
   Абай ауданының            АШМ      2001-2003     45,14    13,54 </w:t>
      </w:r>
      <w:r>
        <w:br/>
      </w:r>
      <w:r>
        <w:rPr>
          <w:rFonts w:ascii="Times New Roman"/>
          <w:b w:val="false"/>
          <w:i w:val="false"/>
          <w:color w:val="000000"/>
          <w:sz w:val="28"/>
        </w:rPr>
        <w:t xml:space="preserve">
   Қасқабұлақ және Медеу </w:t>
      </w:r>
      <w:r>
        <w:br/>
      </w:r>
      <w:r>
        <w:rPr>
          <w:rFonts w:ascii="Times New Roman"/>
          <w:b w:val="false"/>
          <w:i w:val="false"/>
          <w:color w:val="000000"/>
          <w:sz w:val="28"/>
        </w:rPr>
        <w:t xml:space="preserve">
   селосындағы су құбырын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17 Шығыс Қазақстан </w:t>
      </w:r>
      <w:r>
        <w:br/>
      </w:r>
      <w:r>
        <w:rPr>
          <w:rFonts w:ascii="Times New Roman"/>
          <w:b w:val="false"/>
          <w:i w:val="false"/>
          <w:color w:val="000000"/>
          <w:sz w:val="28"/>
        </w:rPr>
        <w:t xml:space="preserve">
   облысының Риддер          АШМ      2003-2005    576,79 </w:t>
      </w:r>
      <w:r>
        <w:br/>
      </w:r>
      <w:r>
        <w:rPr>
          <w:rFonts w:ascii="Times New Roman"/>
          <w:b w:val="false"/>
          <w:i w:val="false"/>
          <w:color w:val="000000"/>
          <w:sz w:val="28"/>
        </w:rPr>
        <w:t xml:space="preserve">
   қаласын жерасты көзiнен </w:t>
      </w:r>
      <w:r>
        <w:br/>
      </w:r>
      <w:r>
        <w:rPr>
          <w:rFonts w:ascii="Times New Roman"/>
          <w:b w:val="false"/>
          <w:i w:val="false"/>
          <w:color w:val="000000"/>
          <w:sz w:val="28"/>
        </w:rPr>
        <w:t xml:space="preserve">
   сумен жабдықтау </w:t>
      </w:r>
    </w:p>
    <w:p>
      <w:pPr>
        <w:spacing w:after="0"/>
        <w:ind w:left="0"/>
        <w:jc w:val="both"/>
      </w:pPr>
      <w:r>
        <w:rPr>
          <w:rFonts w:ascii="Times New Roman"/>
          <w:b w:val="false"/>
          <w:i w:val="false"/>
          <w:color w:val="000000"/>
          <w:sz w:val="28"/>
        </w:rPr>
        <w:t xml:space="preserve">18 Жамбыл облысы Қордай </w:t>
      </w:r>
      <w:r>
        <w:br/>
      </w:r>
      <w:r>
        <w:rPr>
          <w:rFonts w:ascii="Times New Roman"/>
          <w:b w:val="false"/>
          <w:i w:val="false"/>
          <w:color w:val="000000"/>
          <w:sz w:val="28"/>
        </w:rPr>
        <w:t xml:space="preserve">
   ауданының Қордай          АШМ      2001-2003    136,80    60,00 </w:t>
      </w:r>
      <w:r>
        <w:br/>
      </w:r>
      <w:r>
        <w:rPr>
          <w:rFonts w:ascii="Times New Roman"/>
          <w:b w:val="false"/>
          <w:i w:val="false"/>
          <w:color w:val="000000"/>
          <w:sz w:val="28"/>
        </w:rPr>
        <w:t xml:space="preserve">
   селосындағы кент </w:t>
      </w:r>
      <w:r>
        <w:br/>
      </w:r>
      <w:r>
        <w:rPr>
          <w:rFonts w:ascii="Times New Roman"/>
          <w:b w:val="false"/>
          <w:i w:val="false"/>
          <w:color w:val="000000"/>
          <w:sz w:val="28"/>
        </w:rPr>
        <w:t xml:space="preserve">
   iшiндегi тарату желi. </w:t>
      </w:r>
      <w:r>
        <w:br/>
      </w:r>
      <w:r>
        <w:rPr>
          <w:rFonts w:ascii="Times New Roman"/>
          <w:b w:val="false"/>
          <w:i w:val="false"/>
          <w:color w:val="000000"/>
          <w:sz w:val="28"/>
        </w:rPr>
        <w:t xml:space="preserve">
   сiнiң 2-шi кезегiнiң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19 Жамбыл облысы Қордай </w:t>
      </w:r>
      <w:r>
        <w:br/>
      </w:r>
      <w:r>
        <w:rPr>
          <w:rFonts w:ascii="Times New Roman"/>
          <w:b w:val="false"/>
          <w:i w:val="false"/>
          <w:color w:val="000000"/>
          <w:sz w:val="28"/>
        </w:rPr>
        <w:t xml:space="preserve">
   ауданының Жаңатұрмыс      АШМ      2003-2004    114,64 </w:t>
      </w:r>
      <w:r>
        <w:br/>
      </w:r>
      <w:r>
        <w:rPr>
          <w:rFonts w:ascii="Times New Roman"/>
          <w:b w:val="false"/>
          <w:i w:val="false"/>
          <w:color w:val="000000"/>
          <w:sz w:val="28"/>
        </w:rPr>
        <w:t xml:space="preserve">
   селосын сумен жабдықтау </w:t>
      </w:r>
    </w:p>
    <w:p>
      <w:pPr>
        <w:spacing w:after="0"/>
        <w:ind w:left="0"/>
        <w:jc w:val="both"/>
      </w:pPr>
      <w:r>
        <w:rPr>
          <w:rFonts w:ascii="Times New Roman"/>
          <w:b w:val="false"/>
          <w:i w:val="false"/>
          <w:color w:val="000000"/>
          <w:sz w:val="28"/>
        </w:rPr>
        <w:t xml:space="preserve">20 Қарағанды облысындағы </w:t>
      </w:r>
      <w:r>
        <w:br/>
      </w:r>
      <w:r>
        <w:rPr>
          <w:rFonts w:ascii="Times New Roman"/>
          <w:b w:val="false"/>
          <w:i w:val="false"/>
          <w:color w:val="000000"/>
          <w:sz w:val="28"/>
        </w:rPr>
        <w:t xml:space="preserve">
   Қаныш Сәтбаев атындағы    АШМ      2003-2004    422,50 </w:t>
      </w:r>
      <w:r>
        <w:br/>
      </w:r>
      <w:r>
        <w:rPr>
          <w:rFonts w:ascii="Times New Roman"/>
          <w:b w:val="false"/>
          <w:i w:val="false"/>
          <w:color w:val="000000"/>
          <w:sz w:val="28"/>
        </w:rPr>
        <w:t xml:space="preserve">
   арнаның 1-шi кезегiн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21 Қарағанды облысы </w:t>
      </w:r>
      <w:r>
        <w:br/>
      </w:r>
      <w:r>
        <w:rPr>
          <w:rFonts w:ascii="Times New Roman"/>
          <w:b w:val="false"/>
          <w:i w:val="false"/>
          <w:color w:val="000000"/>
          <w:sz w:val="28"/>
        </w:rPr>
        <w:t xml:space="preserve">
   Костен-Голсай сайына      АШМ      2003-2004   1777,00 </w:t>
      </w:r>
      <w:r>
        <w:br/>
      </w:r>
      <w:r>
        <w:rPr>
          <w:rFonts w:ascii="Times New Roman"/>
          <w:b w:val="false"/>
          <w:i w:val="false"/>
          <w:color w:val="000000"/>
          <w:sz w:val="28"/>
        </w:rPr>
        <w:t xml:space="preserve">
   дейiн Жездi су қоймасы. </w:t>
      </w:r>
      <w:r>
        <w:br/>
      </w:r>
      <w:r>
        <w:rPr>
          <w:rFonts w:ascii="Times New Roman"/>
          <w:b w:val="false"/>
          <w:i w:val="false"/>
          <w:color w:val="000000"/>
          <w:sz w:val="28"/>
        </w:rPr>
        <w:t xml:space="preserve">
   нан су құбырын тарту </w:t>
      </w:r>
    </w:p>
    <w:p>
      <w:pPr>
        <w:spacing w:after="0"/>
        <w:ind w:left="0"/>
        <w:jc w:val="both"/>
      </w:pPr>
      <w:r>
        <w:rPr>
          <w:rFonts w:ascii="Times New Roman"/>
          <w:b w:val="false"/>
          <w:i w:val="false"/>
          <w:color w:val="000000"/>
          <w:sz w:val="28"/>
        </w:rPr>
        <w:t xml:space="preserve">22 Қарағанды облысы </w:t>
      </w:r>
      <w:r>
        <w:br/>
      </w:r>
      <w:r>
        <w:rPr>
          <w:rFonts w:ascii="Times New Roman"/>
          <w:b w:val="false"/>
          <w:i w:val="false"/>
          <w:color w:val="000000"/>
          <w:sz w:val="28"/>
        </w:rPr>
        <w:t xml:space="preserve">
   Қарағайлы кентiндегi      АШМ      2002-2003     75,00    45,00 </w:t>
      </w:r>
      <w:r>
        <w:br/>
      </w:r>
      <w:r>
        <w:rPr>
          <w:rFonts w:ascii="Times New Roman"/>
          <w:b w:val="false"/>
          <w:i w:val="false"/>
          <w:color w:val="000000"/>
          <w:sz w:val="28"/>
        </w:rPr>
        <w:t xml:space="preserve">
   желiлердi қайта жаңарту </w:t>
      </w:r>
    </w:p>
    <w:p>
      <w:pPr>
        <w:spacing w:after="0"/>
        <w:ind w:left="0"/>
        <w:jc w:val="both"/>
      </w:pPr>
      <w:r>
        <w:rPr>
          <w:rFonts w:ascii="Times New Roman"/>
          <w:b w:val="false"/>
          <w:i w:val="false"/>
          <w:color w:val="000000"/>
          <w:sz w:val="28"/>
        </w:rPr>
        <w:t xml:space="preserve">23 Қарағанды облысындағы </w:t>
      </w:r>
      <w:r>
        <w:br/>
      </w:r>
      <w:r>
        <w:rPr>
          <w:rFonts w:ascii="Times New Roman"/>
          <w:b w:val="false"/>
          <w:i w:val="false"/>
          <w:color w:val="000000"/>
          <w:sz w:val="28"/>
        </w:rPr>
        <w:t xml:space="preserve">
   Саламат-Ұлытау су         АШМ      2002-2003     42,00    32,00 </w:t>
      </w:r>
      <w:r>
        <w:br/>
      </w:r>
      <w:r>
        <w:rPr>
          <w:rFonts w:ascii="Times New Roman"/>
          <w:b w:val="false"/>
          <w:i w:val="false"/>
          <w:color w:val="000000"/>
          <w:sz w:val="28"/>
        </w:rPr>
        <w:t xml:space="preserve">
   құбыры және Ұлытау </w:t>
      </w:r>
      <w:r>
        <w:br/>
      </w:r>
      <w:r>
        <w:rPr>
          <w:rFonts w:ascii="Times New Roman"/>
          <w:b w:val="false"/>
          <w:i w:val="false"/>
          <w:color w:val="000000"/>
          <w:sz w:val="28"/>
        </w:rPr>
        <w:t xml:space="preserve">
   кентiндегi желiлер </w:t>
      </w:r>
    </w:p>
    <w:p>
      <w:pPr>
        <w:spacing w:after="0"/>
        <w:ind w:left="0"/>
        <w:jc w:val="both"/>
      </w:pPr>
      <w:r>
        <w:rPr>
          <w:rFonts w:ascii="Times New Roman"/>
          <w:b w:val="false"/>
          <w:i w:val="false"/>
          <w:color w:val="000000"/>
          <w:sz w:val="28"/>
        </w:rPr>
        <w:t xml:space="preserve">24 Қарағанды облысы </w:t>
      </w:r>
      <w:r>
        <w:br/>
      </w:r>
      <w:r>
        <w:rPr>
          <w:rFonts w:ascii="Times New Roman"/>
          <w:b w:val="false"/>
          <w:i w:val="false"/>
          <w:color w:val="000000"/>
          <w:sz w:val="28"/>
        </w:rPr>
        <w:t xml:space="preserve">
   Қарқаралы қаласының       АШМ        2003        47,59 </w:t>
      </w:r>
      <w:r>
        <w:br/>
      </w:r>
      <w:r>
        <w:rPr>
          <w:rFonts w:ascii="Times New Roman"/>
          <w:b w:val="false"/>
          <w:i w:val="false"/>
          <w:color w:val="000000"/>
          <w:sz w:val="28"/>
        </w:rPr>
        <w:t xml:space="preserve">
   квартал iшiндегi су </w:t>
      </w:r>
      <w:r>
        <w:br/>
      </w:r>
      <w:r>
        <w:rPr>
          <w:rFonts w:ascii="Times New Roman"/>
          <w:b w:val="false"/>
          <w:i w:val="false"/>
          <w:color w:val="000000"/>
          <w:sz w:val="28"/>
        </w:rPr>
        <w:t xml:space="preserve">
   құбыры желiлерiн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25 Қостанай облысының </w:t>
      </w:r>
      <w:r>
        <w:br/>
      </w:r>
      <w:r>
        <w:rPr>
          <w:rFonts w:ascii="Times New Roman"/>
          <w:b w:val="false"/>
          <w:i w:val="false"/>
          <w:color w:val="000000"/>
          <w:sz w:val="28"/>
        </w:rPr>
        <w:t xml:space="preserve">
   Федоров ауданын           АШМ      2003-2004     98,77 </w:t>
      </w:r>
      <w:r>
        <w:br/>
      </w:r>
      <w:r>
        <w:rPr>
          <w:rFonts w:ascii="Times New Roman"/>
          <w:b w:val="false"/>
          <w:i w:val="false"/>
          <w:color w:val="000000"/>
          <w:sz w:val="28"/>
        </w:rPr>
        <w:t xml:space="preserve">
   сумен жабдықтауды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26 Қызылорда облысы </w:t>
      </w:r>
      <w:r>
        <w:br/>
      </w:r>
      <w:r>
        <w:rPr>
          <w:rFonts w:ascii="Times New Roman"/>
          <w:b w:val="false"/>
          <w:i w:val="false"/>
          <w:color w:val="000000"/>
          <w:sz w:val="28"/>
        </w:rPr>
        <w:t xml:space="preserve">
   Қармақшы ауданының        АШМ        2003        97,49 </w:t>
      </w:r>
      <w:r>
        <w:br/>
      </w:r>
      <w:r>
        <w:rPr>
          <w:rFonts w:ascii="Times New Roman"/>
          <w:b w:val="false"/>
          <w:i w:val="false"/>
          <w:color w:val="000000"/>
          <w:sz w:val="28"/>
        </w:rPr>
        <w:t xml:space="preserve">
   Жосалы аудан орталы. </w:t>
      </w:r>
      <w:r>
        <w:br/>
      </w:r>
      <w:r>
        <w:rPr>
          <w:rFonts w:ascii="Times New Roman"/>
          <w:b w:val="false"/>
          <w:i w:val="false"/>
          <w:color w:val="000000"/>
          <w:sz w:val="28"/>
        </w:rPr>
        <w:t xml:space="preserve">
   ғында су құбырын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27 Павлодар облысының </w:t>
      </w:r>
      <w:r>
        <w:br/>
      </w:r>
      <w:r>
        <w:rPr>
          <w:rFonts w:ascii="Times New Roman"/>
          <w:b w:val="false"/>
          <w:i w:val="false"/>
          <w:color w:val="000000"/>
          <w:sz w:val="28"/>
        </w:rPr>
        <w:t xml:space="preserve">
   Ертiс селосында су        АШМ        2003        49,10 </w:t>
      </w:r>
      <w:r>
        <w:br/>
      </w:r>
      <w:r>
        <w:rPr>
          <w:rFonts w:ascii="Times New Roman"/>
          <w:b w:val="false"/>
          <w:i w:val="false"/>
          <w:color w:val="000000"/>
          <w:sz w:val="28"/>
        </w:rPr>
        <w:t xml:space="preserve">
   құбыры желiлерiн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28 Павлодар облысының </w:t>
      </w:r>
      <w:r>
        <w:br/>
      </w:r>
      <w:r>
        <w:rPr>
          <w:rFonts w:ascii="Times New Roman"/>
          <w:b w:val="false"/>
          <w:i w:val="false"/>
          <w:color w:val="000000"/>
          <w:sz w:val="28"/>
        </w:rPr>
        <w:t xml:space="preserve">
   елдi мекендерiн сумен     АШМ        2003        60,22 </w:t>
      </w:r>
      <w:r>
        <w:br/>
      </w:r>
      <w:r>
        <w:rPr>
          <w:rFonts w:ascii="Times New Roman"/>
          <w:b w:val="false"/>
          <w:i w:val="false"/>
          <w:color w:val="000000"/>
          <w:sz w:val="28"/>
        </w:rPr>
        <w:t xml:space="preserve">
   жабдықтау құрылысының </w:t>
      </w:r>
      <w:r>
        <w:br/>
      </w:r>
      <w:r>
        <w:rPr>
          <w:rFonts w:ascii="Times New Roman"/>
          <w:b w:val="false"/>
          <w:i w:val="false"/>
          <w:color w:val="000000"/>
          <w:sz w:val="28"/>
        </w:rPr>
        <w:t xml:space="preserve">
   жергіліктi жүйесiнiң </w:t>
      </w:r>
      <w:r>
        <w:br/>
      </w:r>
      <w:r>
        <w:rPr>
          <w:rFonts w:ascii="Times New Roman"/>
          <w:b w:val="false"/>
          <w:i w:val="false"/>
          <w:color w:val="000000"/>
          <w:sz w:val="28"/>
        </w:rPr>
        <w:t xml:space="preserve">
   үшiншi кезегi, Ақсу </w:t>
      </w:r>
      <w:r>
        <w:br/>
      </w:r>
      <w:r>
        <w:rPr>
          <w:rFonts w:ascii="Times New Roman"/>
          <w:b w:val="false"/>
          <w:i w:val="false"/>
          <w:color w:val="000000"/>
          <w:sz w:val="28"/>
        </w:rPr>
        <w:t xml:space="preserve">
   қаласы (ауылдық </w:t>
      </w:r>
      <w:r>
        <w:br/>
      </w:r>
      <w:r>
        <w:rPr>
          <w:rFonts w:ascii="Times New Roman"/>
          <w:b w:val="false"/>
          <w:i w:val="false"/>
          <w:color w:val="000000"/>
          <w:sz w:val="28"/>
        </w:rPr>
        <w:t xml:space="preserve">
   аймақ) </w:t>
      </w:r>
    </w:p>
    <w:p>
      <w:pPr>
        <w:spacing w:after="0"/>
        <w:ind w:left="0"/>
        <w:jc w:val="both"/>
      </w:pPr>
      <w:r>
        <w:rPr>
          <w:rFonts w:ascii="Times New Roman"/>
          <w:b w:val="false"/>
          <w:i w:val="false"/>
          <w:color w:val="000000"/>
          <w:sz w:val="28"/>
        </w:rPr>
        <w:t xml:space="preserve">29 Павлодар облысының </w:t>
      </w:r>
      <w:r>
        <w:br/>
      </w:r>
      <w:r>
        <w:rPr>
          <w:rFonts w:ascii="Times New Roman"/>
          <w:b w:val="false"/>
          <w:i w:val="false"/>
          <w:color w:val="000000"/>
          <w:sz w:val="28"/>
        </w:rPr>
        <w:t xml:space="preserve">
   елдi мекендерiн сумен     АШМ        2003        62,79 </w:t>
      </w:r>
      <w:r>
        <w:br/>
      </w:r>
      <w:r>
        <w:rPr>
          <w:rFonts w:ascii="Times New Roman"/>
          <w:b w:val="false"/>
          <w:i w:val="false"/>
          <w:color w:val="000000"/>
          <w:sz w:val="28"/>
        </w:rPr>
        <w:t xml:space="preserve">
   жабдықтау құрылысының </w:t>
      </w:r>
      <w:r>
        <w:br/>
      </w:r>
      <w:r>
        <w:rPr>
          <w:rFonts w:ascii="Times New Roman"/>
          <w:b w:val="false"/>
          <w:i w:val="false"/>
          <w:color w:val="000000"/>
          <w:sz w:val="28"/>
        </w:rPr>
        <w:t xml:space="preserve">
   жергiлiктi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Екiбастұз қаласы </w:t>
      </w:r>
      <w:r>
        <w:br/>
      </w:r>
      <w:r>
        <w:rPr>
          <w:rFonts w:ascii="Times New Roman"/>
          <w:b w:val="false"/>
          <w:i w:val="false"/>
          <w:color w:val="000000"/>
          <w:sz w:val="28"/>
        </w:rPr>
        <w:t xml:space="preserve">
   (ауылдық аймақ) </w:t>
      </w:r>
    </w:p>
    <w:p>
      <w:pPr>
        <w:spacing w:after="0"/>
        <w:ind w:left="0"/>
        <w:jc w:val="both"/>
      </w:pPr>
      <w:r>
        <w:rPr>
          <w:rFonts w:ascii="Times New Roman"/>
          <w:b w:val="false"/>
          <w:i w:val="false"/>
          <w:color w:val="000000"/>
          <w:sz w:val="28"/>
        </w:rPr>
        <w:t xml:space="preserve">30 Павлодар облысының </w:t>
      </w:r>
      <w:r>
        <w:br/>
      </w:r>
      <w:r>
        <w:rPr>
          <w:rFonts w:ascii="Times New Roman"/>
          <w:b w:val="false"/>
          <w:i w:val="false"/>
          <w:color w:val="000000"/>
          <w:sz w:val="28"/>
        </w:rPr>
        <w:t xml:space="preserve">
   елдi мекендерiн сумен     АШМ        2003        48,51 </w:t>
      </w:r>
      <w:r>
        <w:br/>
      </w:r>
      <w:r>
        <w:rPr>
          <w:rFonts w:ascii="Times New Roman"/>
          <w:b w:val="false"/>
          <w:i w:val="false"/>
          <w:color w:val="000000"/>
          <w:sz w:val="28"/>
        </w:rPr>
        <w:t xml:space="preserve">
   жабдықтау құрылысының </w:t>
      </w:r>
      <w:r>
        <w:br/>
      </w:r>
      <w:r>
        <w:rPr>
          <w:rFonts w:ascii="Times New Roman"/>
          <w:b w:val="false"/>
          <w:i w:val="false"/>
          <w:color w:val="000000"/>
          <w:sz w:val="28"/>
        </w:rPr>
        <w:t xml:space="preserve">
   жергiлiктi жүйесiнiң </w:t>
      </w:r>
      <w:r>
        <w:br/>
      </w:r>
      <w:r>
        <w:rPr>
          <w:rFonts w:ascii="Times New Roman"/>
          <w:b w:val="false"/>
          <w:i w:val="false"/>
          <w:color w:val="000000"/>
          <w:sz w:val="28"/>
        </w:rPr>
        <w:t xml:space="preserve">
   үшiншi кезегi, Баянауыл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31 Сумен жабдықтау </w:t>
      </w:r>
      <w:r>
        <w:br/>
      </w:r>
      <w:r>
        <w:rPr>
          <w:rFonts w:ascii="Times New Roman"/>
          <w:b w:val="false"/>
          <w:i w:val="false"/>
          <w:color w:val="000000"/>
          <w:sz w:val="28"/>
        </w:rPr>
        <w:t xml:space="preserve">
   пункттерi Оңтүстiк        АШМ        2003        59,83 </w:t>
      </w:r>
      <w:r>
        <w:br/>
      </w:r>
      <w:r>
        <w:rPr>
          <w:rFonts w:ascii="Times New Roman"/>
          <w:b w:val="false"/>
          <w:i w:val="false"/>
          <w:color w:val="000000"/>
          <w:sz w:val="28"/>
        </w:rPr>
        <w:t xml:space="preserve">
   Қазақстан облысының </w:t>
      </w:r>
      <w:r>
        <w:br/>
      </w:r>
      <w:r>
        <w:rPr>
          <w:rFonts w:ascii="Times New Roman"/>
          <w:b w:val="false"/>
          <w:i w:val="false"/>
          <w:color w:val="000000"/>
          <w:sz w:val="28"/>
        </w:rPr>
        <w:t xml:space="preserve">
   Абай топтық су </w:t>
      </w:r>
      <w:r>
        <w:br/>
      </w:r>
      <w:r>
        <w:rPr>
          <w:rFonts w:ascii="Times New Roman"/>
          <w:b w:val="false"/>
          <w:i w:val="false"/>
          <w:color w:val="000000"/>
          <w:sz w:val="28"/>
        </w:rPr>
        <w:t xml:space="preserve">
   құбырынан Мақтаарал </w:t>
      </w:r>
      <w:r>
        <w:br/>
      </w:r>
      <w:r>
        <w:rPr>
          <w:rFonts w:ascii="Times New Roman"/>
          <w:b w:val="false"/>
          <w:i w:val="false"/>
          <w:color w:val="000000"/>
          <w:sz w:val="28"/>
        </w:rPr>
        <w:t xml:space="preserve">
   ауданының ауылдық елдi </w:t>
      </w:r>
      <w:r>
        <w:br/>
      </w:r>
      <w:r>
        <w:rPr>
          <w:rFonts w:ascii="Times New Roman"/>
          <w:b w:val="false"/>
          <w:i w:val="false"/>
          <w:color w:val="000000"/>
          <w:sz w:val="28"/>
        </w:rPr>
        <w:t xml:space="preserve">
   мекендерiн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32 Оңтүстiк Қазақстан </w:t>
      </w:r>
      <w:r>
        <w:br/>
      </w:r>
      <w:r>
        <w:rPr>
          <w:rFonts w:ascii="Times New Roman"/>
          <w:b w:val="false"/>
          <w:i w:val="false"/>
          <w:color w:val="000000"/>
          <w:sz w:val="28"/>
        </w:rPr>
        <w:t xml:space="preserve">
   облысының Молбұлақ        АШМ      2003-2004    167,98 </w:t>
      </w:r>
      <w:r>
        <w:br/>
      </w:r>
      <w:r>
        <w:rPr>
          <w:rFonts w:ascii="Times New Roman"/>
          <w:b w:val="false"/>
          <w:i w:val="false"/>
          <w:color w:val="000000"/>
          <w:sz w:val="28"/>
        </w:rPr>
        <w:t xml:space="preserve">
   елдi мекенiн және </w:t>
      </w:r>
      <w:r>
        <w:br/>
      </w:r>
      <w:r>
        <w:rPr>
          <w:rFonts w:ascii="Times New Roman"/>
          <w:b w:val="false"/>
          <w:i w:val="false"/>
          <w:color w:val="000000"/>
          <w:sz w:val="28"/>
        </w:rPr>
        <w:t xml:space="preserve">
   Қазықұрт ауданы </w:t>
      </w:r>
      <w:r>
        <w:br/>
      </w:r>
      <w:r>
        <w:rPr>
          <w:rFonts w:ascii="Times New Roman"/>
          <w:b w:val="false"/>
          <w:i w:val="false"/>
          <w:color w:val="000000"/>
          <w:sz w:val="28"/>
        </w:rPr>
        <w:t xml:space="preserve">
   орталығының 2, 4, 6, </w:t>
      </w:r>
      <w:r>
        <w:br/>
      </w:r>
      <w:r>
        <w:rPr>
          <w:rFonts w:ascii="Times New Roman"/>
          <w:b w:val="false"/>
          <w:i w:val="false"/>
          <w:color w:val="000000"/>
          <w:sz w:val="28"/>
        </w:rPr>
        <w:t xml:space="preserve">
   13, 16 кварталдарын </w:t>
      </w:r>
      <w:r>
        <w:br/>
      </w:r>
      <w:r>
        <w:rPr>
          <w:rFonts w:ascii="Times New Roman"/>
          <w:b w:val="false"/>
          <w:i w:val="false"/>
          <w:color w:val="000000"/>
          <w:sz w:val="28"/>
        </w:rPr>
        <w:t xml:space="preserve">
   сумен жабдықтау </w:t>
      </w:r>
    </w:p>
    <w:p>
      <w:pPr>
        <w:spacing w:after="0"/>
        <w:ind w:left="0"/>
        <w:jc w:val="both"/>
      </w:pPr>
      <w:r>
        <w:rPr>
          <w:rFonts w:ascii="Times New Roman"/>
          <w:b w:val="false"/>
          <w:i w:val="false"/>
          <w:color w:val="000000"/>
          <w:sz w:val="28"/>
        </w:rPr>
        <w:t xml:space="preserve">33 Атырау қаласын сумен </w:t>
      </w:r>
      <w:r>
        <w:br/>
      </w:r>
      <w:r>
        <w:rPr>
          <w:rFonts w:ascii="Times New Roman"/>
          <w:b w:val="false"/>
          <w:i w:val="false"/>
          <w:color w:val="000000"/>
          <w:sz w:val="28"/>
        </w:rPr>
        <w:t xml:space="preserve">
   жабдықтау және тазалық    Атырау   2000-2003    2447,29 2431,29 </w:t>
      </w:r>
      <w:r>
        <w:br/>
      </w:r>
      <w:r>
        <w:rPr>
          <w:rFonts w:ascii="Times New Roman"/>
          <w:b w:val="false"/>
          <w:i w:val="false"/>
          <w:color w:val="000000"/>
          <w:sz w:val="28"/>
        </w:rPr>
        <w:t xml:space="preserve">
   сақтау жөнiндегi          обл. </w:t>
      </w:r>
      <w:r>
        <w:br/>
      </w:r>
      <w:r>
        <w:rPr>
          <w:rFonts w:ascii="Times New Roman"/>
          <w:b w:val="false"/>
          <w:i w:val="false"/>
          <w:color w:val="000000"/>
          <w:sz w:val="28"/>
        </w:rPr>
        <w:t xml:space="preserve">
   пилотты жоба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37427,71  4275,20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1    749,91    1201,26 </w:t>
      </w:r>
      <w:r>
        <w:br/>
      </w:r>
      <w:r>
        <w:rPr>
          <w:rFonts w:ascii="Times New Roman"/>
          <w:b w:val="false"/>
          <w:i w:val="false"/>
          <w:color w:val="000000"/>
          <w:sz w:val="28"/>
        </w:rPr>
        <w:t xml:space="preserve">
2              1290,00   4200,00  4506,00 </w:t>
      </w:r>
      <w:r>
        <w:br/>
      </w:r>
      <w:r>
        <w:rPr>
          <w:rFonts w:ascii="Times New Roman"/>
          <w:b w:val="false"/>
          <w:i w:val="false"/>
          <w:color w:val="000000"/>
          <w:sz w:val="28"/>
        </w:rPr>
        <w:t xml:space="preserve">
3               500,00   4771,50  7177,80 </w:t>
      </w:r>
      <w:r>
        <w:br/>
      </w:r>
      <w:r>
        <w:rPr>
          <w:rFonts w:ascii="Times New Roman"/>
          <w:b w:val="false"/>
          <w:i w:val="false"/>
          <w:color w:val="000000"/>
          <w:sz w:val="28"/>
        </w:rPr>
        <w:t xml:space="preserve">
4    150,00     124,96 </w:t>
      </w:r>
      <w:r>
        <w:br/>
      </w:r>
      <w:r>
        <w:rPr>
          <w:rFonts w:ascii="Times New Roman"/>
          <w:b w:val="false"/>
          <w:i w:val="false"/>
          <w:color w:val="000000"/>
          <w:sz w:val="28"/>
        </w:rPr>
        <w:t xml:space="preserve">
5    185,80 </w:t>
      </w:r>
      <w:r>
        <w:br/>
      </w:r>
      <w:r>
        <w:rPr>
          <w:rFonts w:ascii="Times New Roman"/>
          <w:b w:val="false"/>
          <w:i w:val="false"/>
          <w:color w:val="000000"/>
          <w:sz w:val="28"/>
        </w:rPr>
        <w:t xml:space="preserve">
6     36,60 </w:t>
      </w:r>
      <w:r>
        <w:br/>
      </w:r>
      <w:r>
        <w:rPr>
          <w:rFonts w:ascii="Times New Roman"/>
          <w:b w:val="false"/>
          <w:i w:val="false"/>
          <w:color w:val="000000"/>
          <w:sz w:val="28"/>
        </w:rPr>
        <w:t xml:space="preserve">
7    232,50 </w:t>
      </w:r>
      <w:r>
        <w:br/>
      </w:r>
      <w:r>
        <w:rPr>
          <w:rFonts w:ascii="Times New Roman"/>
          <w:b w:val="false"/>
          <w:i w:val="false"/>
          <w:color w:val="000000"/>
          <w:sz w:val="28"/>
        </w:rPr>
        <w:t xml:space="preserve">
8    335,33     664,67    900,00   630,40 </w:t>
      </w:r>
      <w:r>
        <w:br/>
      </w:r>
      <w:r>
        <w:rPr>
          <w:rFonts w:ascii="Times New Roman"/>
          <w:b w:val="false"/>
          <w:i w:val="false"/>
          <w:color w:val="000000"/>
          <w:sz w:val="28"/>
        </w:rPr>
        <w:t xml:space="preserve">
9    300,00     477,54    200,00 </w:t>
      </w:r>
      <w:r>
        <w:br/>
      </w:r>
      <w:r>
        <w:rPr>
          <w:rFonts w:ascii="Times New Roman"/>
          <w:b w:val="false"/>
          <w:i w:val="false"/>
          <w:color w:val="000000"/>
          <w:sz w:val="28"/>
        </w:rPr>
        <w:t xml:space="preserve">
10    233,60 </w:t>
      </w:r>
      <w:r>
        <w:br/>
      </w:r>
      <w:r>
        <w:rPr>
          <w:rFonts w:ascii="Times New Roman"/>
          <w:b w:val="false"/>
          <w:i w:val="false"/>
          <w:color w:val="000000"/>
          <w:sz w:val="28"/>
        </w:rPr>
        <w:t xml:space="preserve">
11    300,00      16,90 </w:t>
      </w:r>
      <w:r>
        <w:br/>
      </w:r>
      <w:r>
        <w:rPr>
          <w:rFonts w:ascii="Times New Roman"/>
          <w:b w:val="false"/>
          <w:i w:val="false"/>
          <w:color w:val="000000"/>
          <w:sz w:val="28"/>
        </w:rPr>
        <w:t xml:space="preserve">
12     50,00      87,84 </w:t>
      </w:r>
      <w:r>
        <w:br/>
      </w:r>
      <w:r>
        <w:rPr>
          <w:rFonts w:ascii="Times New Roman"/>
          <w:b w:val="false"/>
          <w:i w:val="false"/>
          <w:color w:val="000000"/>
          <w:sz w:val="28"/>
        </w:rPr>
        <w:t xml:space="preserve">
13     19,20 </w:t>
      </w:r>
      <w:r>
        <w:br/>
      </w:r>
      <w:r>
        <w:rPr>
          <w:rFonts w:ascii="Times New Roman"/>
          <w:b w:val="false"/>
          <w:i w:val="false"/>
          <w:color w:val="000000"/>
          <w:sz w:val="28"/>
        </w:rPr>
        <w:t xml:space="preserve">
14     43,80 </w:t>
      </w:r>
      <w:r>
        <w:br/>
      </w:r>
      <w:r>
        <w:rPr>
          <w:rFonts w:ascii="Times New Roman"/>
          <w:b w:val="false"/>
          <w:i w:val="false"/>
          <w:color w:val="000000"/>
          <w:sz w:val="28"/>
        </w:rPr>
        <w:t xml:space="preserve">
15     19,30 </w:t>
      </w:r>
      <w:r>
        <w:br/>
      </w:r>
      <w:r>
        <w:rPr>
          <w:rFonts w:ascii="Times New Roman"/>
          <w:b w:val="false"/>
          <w:i w:val="false"/>
          <w:color w:val="000000"/>
          <w:sz w:val="28"/>
        </w:rPr>
        <w:t xml:space="preserve">
16     31,60 </w:t>
      </w:r>
      <w:r>
        <w:br/>
      </w:r>
      <w:r>
        <w:rPr>
          <w:rFonts w:ascii="Times New Roman"/>
          <w:b w:val="false"/>
          <w:i w:val="false"/>
          <w:color w:val="000000"/>
          <w:sz w:val="28"/>
        </w:rPr>
        <w:t xml:space="preserve">
17     47,31     300,00    229,48 </w:t>
      </w:r>
      <w:r>
        <w:br/>
      </w:r>
      <w:r>
        <w:rPr>
          <w:rFonts w:ascii="Times New Roman"/>
          <w:b w:val="false"/>
          <w:i w:val="false"/>
          <w:color w:val="000000"/>
          <w:sz w:val="28"/>
        </w:rPr>
        <w:t xml:space="preserve">
18     76,80 </w:t>
      </w:r>
      <w:r>
        <w:br/>
      </w:r>
      <w:r>
        <w:rPr>
          <w:rFonts w:ascii="Times New Roman"/>
          <w:b w:val="false"/>
          <w:i w:val="false"/>
          <w:color w:val="000000"/>
          <w:sz w:val="28"/>
        </w:rPr>
        <w:t xml:space="preserve">
19     74,37      40,27 </w:t>
      </w:r>
      <w:r>
        <w:br/>
      </w:r>
      <w:r>
        <w:rPr>
          <w:rFonts w:ascii="Times New Roman"/>
          <w:b w:val="false"/>
          <w:i w:val="false"/>
          <w:color w:val="000000"/>
          <w:sz w:val="28"/>
        </w:rPr>
        <w:t xml:space="preserve">
20     16,90     405,60 </w:t>
      </w:r>
      <w:r>
        <w:br/>
      </w:r>
      <w:r>
        <w:rPr>
          <w:rFonts w:ascii="Times New Roman"/>
          <w:b w:val="false"/>
          <w:i w:val="false"/>
          <w:color w:val="000000"/>
          <w:sz w:val="28"/>
        </w:rPr>
        <w:t xml:space="preserve">
21    323,53     209,57 </w:t>
      </w:r>
      <w:r>
        <w:br/>
      </w:r>
      <w:r>
        <w:rPr>
          <w:rFonts w:ascii="Times New Roman"/>
          <w:b w:val="false"/>
          <w:i w:val="false"/>
          <w:color w:val="000000"/>
          <w:sz w:val="28"/>
        </w:rPr>
        <w:t xml:space="preserve">
22     30,00 </w:t>
      </w:r>
      <w:r>
        <w:br/>
      </w:r>
      <w:r>
        <w:rPr>
          <w:rFonts w:ascii="Times New Roman"/>
          <w:b w:val="false"/>
          <w:i w:val="false"/>
          <w:color w:val="000000"/>
          <w:sz w:val="28"/>
        </w:rPr>
        <w:t xml:space="preserve">
23     10,00 </w:t>
      </w:r>
      <w:r>
        <w:br/>
      </w:r>
      <w:r>
        <w:rPr>
          <w:rFonts w:ascii="Times New Roman"/>
          <w:b w:val="false"/>
          <w:i w:val="false"/>
          <w:color w:val="000000"/>
          <w:sz w:val="28"/>
        </w:rPr>
        <w:t xml:space="preserve">
24     47,59 </w:t>
      </w:r>
      <w:r>
        <w:br/>
      </w:r>
      <w:r>
        <w:rPr>
          <w:rFonts w:ascii="Times New Roman"/>
          <w:b w:val="false"/>
          <w:i w:val="false"/>
          <w:color w:val="000000"/>
          <w:sz w:val="28"/>
        </w:rPr>
        <w:t xml:space="preserve">
25     36,21      62,56 </w:t>
      </w:r>
      <w:r>
        <w:br/>
      </w:r>
      <w:r>
        <w:rPr>
          <w:rFonts w:ascii="Times New Roman"/>
          <w:b w:val="false"/>
          <w:i w:val="false"/>
          <w:color w:val="000000"/>
          <w:sz w:val="28"/>
        </w:rPr>
        <w:t xml:space="preserve">
26     97,49 </w:t>
      </w:r>
      <w:r>
        <w:br/>
      </w:r>
      <w:r>
        <w:rPr>
          <w:rFonts w:ascii="Times New Roman"/>
          <w:b w:val="false"/>
          <w:i w:val="false"/>
          <w:color w:val="000000"/>
          <w:sz w:val="28"/>
        </w:rPr>
        <w:t xml:space="preserve">
27     49,10 </w:t>
      </w:r>
      <w:r>
        <w:br/>
      </w:r>
      <w:r>
        <w:rPr>
          <w:rFonts w:ascii="Times New Roman"/>
          <w:b w:val="false"/>
          <w:i w:val="false"/>
          <w:color w:val="000000"/>
          <w:sz w:val="28"/>
        </w:rPr>
        <w:t xml:space="preserve">
28     60,22 </w:t>
      </w:r>
      <w:r>
        <w:br/>
      </w:r>
      <w:r>
        <w:rPr>
          <w:rFonts w:ascii="Times New Roman"/>
          <w:b w:val="false"/>
          <w:i w:val="false"/>
          <w:color w:val="000000"/>
          <w:sz w:val="28"/>
        </w:rPr>
        <w:t xml:space="preserve">
29     62,79 </w:t>
      </w:r>
      <w:r>
        <w:br/>
      </w:r>
      <w:r>
        <w:rPr>
          <w:rFonts w:ascii="Times New Roman"/>
          <w:b w:val="false"/>
          <w:i w:val="false"/>
          <w:color w:val="000000"/>
          <w:sz w:val="28"/>
        </w:rPr>
        <w:t xml:space="preserve">
30     48,51 </w:t>
      </w:r>
      <w:r>
        <w:br/>
      </w:r>
      <w:r>
        <w:rPr>
          <w:rFonts w:ascii="Times New Roman"/>
          <w:b w:val="false"/>
          <w:i w:val="false"/>
          <w:color w:val="000000"/>
          <w:sz w:val="28"/>
        </w:rPr>
        <w:t xml:space="preserve">
31     59,83 </w:t>
      </w:r>
      <w:r>
        <w:br/>
      </w:r>
      <w:r>
        <w:rPr>
          <w:rFonts w:ascii="Times New Roman"/>
          <w:b w:val="false"/>
          <w:i w:val="false"/>
          <w:color w:val="000000"/>
          <w:sz w:val="28"/>
        </w:rPr>
        <w:t xml:space="preserve">
32     25,52     142,46 </w:t>
      </w:r>
      <w:r>
        <w:br/>
      </w:r>
      <w:r>
        <w:rPr>
          <w:rFonts w:ascii="Times New Roman"/>
          <w:b w:val="false"/>
          <w:i w:val="false"/>
          <w:color w:val="000000"/>
          <w:sz w:val="28"/>
        </w:rPr>
        <w:t xml:space="preserve">
33     15,30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3769,10    5523,63    10300,98  12314,20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Қазақстан Республикасының шама бірлігінің эталондық базасын </w:t>
      </w:r>
      <w:r>
        <w:br/>
      </w:r>
      <w:r>
        <w:rPr>
          <w:rFonts w:ascii="Times New Roman"/>
          <w:b w:val="false"/>
          <w:i w:val="false"/>
          <w:color w:val="000000"/>
          <w:sz w:val="28"/>
        </w:rPr>
        <w:t>
</w:t>
      </w:r>
      <w:r>
        <w:rPr>
          <w:rFonts w:ascii="Times New Roman"/>
          <w:b/>
          <w:i w:val="false"/>
          <w:color w:val="000000"/>
          <w:sz w:val="28"/>
        </w:rPr>
        <w:t xml:space="preserve">дамыту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қаласының </w:t>
      </w:r>
      <w:r>
        <w:br/>
      </w:r>
      <w:r>
        <w:rPr>
          <w:rFonts w:ascii="Times New Roman"/>
          <w:b w:val="false"/>
          <w:i w:val="false"/>
          <w:color w:val="000000"/>
          <w:sz w:val="28"/>
        </w:rPr>
        <w:t xml:space="preserve">
   Эталон орталығының        ИСМ      2003-2005    315,00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315,00    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1   45,00      150,00    120,00    0,00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45,00      150,00    120,00    0,00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Қазақстан Республикасының түзеу мекемелерiнiң 2001-2005 </w:t>
      </w:r>
      <w:r>
        <w:br/>
      </w:r>
      <w:r>
        <w:rPr>
          <w:rFonts w:ascii="Times New Roman"/>
          <w:b w:val="false"/>
          <w:i w:val="false"/>
          <w:color w:val="000000"/>
          <w:sz w:val="28"/>
        </w:rPr>
        <w:t>
</w:t>
      </w:r>
      <w:r>
        <w:rPr>
          <w:rFonts w:ascii="Times New Roman"/>
          <w:b/>
          <w:i w:val="false"/>
          <w:color w:val="000000"/>
          <w:sz w:val="28"/>
        </w:rPr>
        <w:t xml:space="preserve">жылдарға арналған материалдық-техникалық базасын жақсартудың </w:t>
      </w:r>
      <w:r>
        <w:br/>
      </w:r>
      <w:r>
        <w:rPr>
          <w:rFonts w:ascii="Times New Roman"/>
          <w:b w:val="false"/>
          <w:i w:val="false"/>
          <w:color w:val="000000"/>
          <w:sz w:val="28"/>
        </w:rPr>
        <w:t>
</w:t>
      </w:r>
      <w:r>
        <w:rPr>
          <w:rFonts w:ascii="Times New Roman"/>
          <w:b/>
          <w:i w:val="false"/>
          <w:color w:val="000000"/>
          <w:sz w:val="28"/>
        </w:rPr>
        <w:t xml:space="preserve">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қаласындағы </w:t>
      </w:r>
      <w:r>
        <w:br/>
      </w:r>
      <w:r>
        <w:rPr>
          <w:rFonts w:ascii="Times New Roman"/>
          <w:b w:val="false"/>
          <w:i w:val="false"/>
          <w:color w:val="000000"/>
          <w:sz w:val="28"/>
        </w:rPr>
        <w:t xml:space="preserve">
   тергеу изоляторының       ІІМ      2000-2004   1156,00   775,00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  Шымкент қаласындағы </w:t>
      </w:r>
      <w:r>
        <w:br/>
      </w:r>
      <w:r>
        <w:rPr>
          <w:rFonts w:ascii="Times New Roman"/>
          <w:b w:val="false"/>
          <w:i w:val="false"/>
          <w:color w:val="000000"/>
          <w:sz w:val="28"/>
        </w:rPr>
        <w:t xml:space="preserve">
   тергеу изоляторының       ІІМ      2000-2003    583,00   483,00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3  Павлодар қаласындағы </w:t>
      </w:r>
      <w:r>
        <w:br/>
      </w:r>
      <w:r>
        <w:rPr>
          <w:rFonts w:ascii="Times New Roman"/>
          <w:b w:val="false"/>
          <w:i w:val="false"/>
          <w:color w:val="000000"/>
          <w:sz w:val="28"/>
        </w:rPr>
        <w:t xml:space="preserve">
   тергеу изоляторындағы     ІІМ      2000-2003    266,00   165,00 </w:t>
      </w:r>
      <w:r>
        <w:br/>
      </w:r>
      <w:r>
        <w:rPr>
          <w:rFonts w:ascii="Times New Roman"/>
          <w:b w:val="false"/>
          <w:i w:val="false"/>
          <w:color w:val="000000"/>
          <w:sz w:val="28"/>
        </w:rPr>
        <w:t xml:space="preserve">
   режимдiк корпустың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4  Ақтау қаласындағы </w:t>
      </w:r>
      <w:r>
        <w:br/>
      </w:r>
      <w:r>
        <w:rPr>
          <w:rFonts w:ascii="Times New Roman"/>
          <w:b w:val="false"/>
          <w:i w:val="false"/>
          <w:color w:val="000000"/>
          <w:sz w:val="28"/>
        </w:rPr>
        <w:t xml:space="preserve">
   тергеу изоляторының       ІІМ      2000-2003    695,30   238,00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5  Қызылорда қаласындағы </w:t>
      </w:r>
      <w:r>
        <w:br/>
      </w:r>
      <w:r>
        <w:rPr>
          <w:rFonts w:ascii="Times New Roman"/>
          <w:b w:val="false"/>
          <w:i w:val="false"/>
          <w:color w:val="000000"/>
          <w:sz w:val="28"/>
        </w:rPr>
        <w:t xml:space="preserve">
   қабырға материалдар       ӘдМ      2001-2005   1044,00   110,00 </w:t>
      </w:r>
      <w:r>
        <w:br/>
      </w:r>
      <w:r>
        <w:rPr>
          <w:rFonts w:ascii="Times New Roman"/>
          <w:b w:val="false"/>
          <w:i w:val="false"/>
          <w:color w:val="000000"/>
          <w:sz w:val="28"/>
        </w:rPr>
        <w:t xml:space="preserve">
   зауытының базасында </w:t>
      </w:r>
      <w:r>
        <w:br/>
      </w:r>
      <w:r>
        <w:rPr>
          <w:rFonts w:ascii="Times New Roman"/>
          <w:b w:val="false"/>
          <w:i w:val="false"/>
          <w:color w:val="000000"/>
          <w:sz w:val="28"/>
        </w:rPr>
        <w:t xml:space="preserve">
   1000 орынға жалпы </w:t>
      </w:r>
      <w:r>
        <w:br/>
      </w:r>
      <w:r>
        <w:rPr>
          <w:rFonts w:ascii="Times New Roman"/>
          <w:b w:val="false"/>
          <w:i w:val="false"/>
          <w:color w:val="000000"/>
          <w:sz w:val="28"/>
        </w:rPr>
        <w:t xml:space="preserve">
   режiмдiк түзеу </w:t>
      </w:r>
      <w:r>
        <w:br/>
      </w:r>
      <w:r>
        <w:rPr>
          <w:rFonts w:ascii="Times New Roman"/>
          <w:b w:val="false"/>
          <w:i w:val="false"/>
          <w:color w:val="000000"/>
          <w:sz w:val="28"/>
        </w:rPr>
        <w:t xml:space="preserve">
   колониясын жасауға </w:t>
      </w:r>
      <w:r>
        <w:br/>
      </w:r>
      <w:r>
        <w:rPr>
          <w:rFonts w:ascii="Times New Roman"/>
          <w:b w:val="false"/>
          <w:i w:val="false"/>
          <w:color w:val="000000"/>
          <w:sz w:val="28"/>
        </w:rPr>
        <w:t xml:space="preserve">
   қайта құру жұмыстары </w:t>
      </w:r>
    </w:p>
    <w:p>
      <w:pPr>
        <w:spacing w:after="0"/>
        <w:ind w:left="0"/>
        <w:jc w:val="both"/>
      </w:pPr>
      <w:r>
        <w:rPr>
          <w:rFonts w:ascii="Times New Roman"/>
          <w:b w:val="false"/>
          <w:i w:val="false"/>
          <w:color w:val="000000"/>
          <w:sz w:val="28"/>
        </w:rPr>
        <w:t xml:space="preserve">6  Жамбыл облысында 1200 </w:t>
      </w:r>
      <w:r>
        <w:br/>
      </w:r>
      <w:r>
        <w:rPr>
          <w:rFonts w:ascii="Times New Roman"/>
          <w:b w:val="false"/>
          <w:i w:val="false"/>
          <w:color w:val="000000"/>
          <w:sz w:val="28"/>
        </w:rPr>
        <w:t xml:space="preserve">
   орынға жалпы режимдiк     ӘдМ      2001-2004    876,00    74,00 </w:t>
      </w:r>
      <w:r>
        <w:br/>
      </w:r>
      <w:r>
        <w:rPr>
          <w:rFonts w:ascii="Times New Roman"/>
          <w:b w:val="false"/>
          <w:i w:val="false"/>
          <w:color w:val="000000"/>
          <w:sz w:val="28"/>
        </w:rPr>
        <w:t xml:space="preserve">
   түзеу колониясын </w:t>
      </w:r>
      <w:r>
        <w:br/>
      </w:r>
      <w:r>
        <w:rPr>
          <w:rFonts w:ascii="Times New Roman"/>
          <w:b w:val="false"/>
          <w:i w:val="false"/>
          <w:color w:val="000000"/>
          <w:sz w:val="28"/>
        </w:rPr>
        <w:t xml:space="preserve">
   жасауға психоневроло. </w:t>
      </w:r>
      <w:r>
        <w:br/>
      </w:r>
      <w:r>
        <w:rPr>
          <w:rFonts w:ascii="Times New Roman"/>
          <w:b w:val="false"/>
          <w:i w:val="false"/>
          <w:color w:val="000000"/>
          <w:sz w:val="28"/>
        </w:rPr>
        <w:t xml:space="preserve">
   гиялық интернат үйiн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7  Солнечный кентiндегі </w:t>
      </w:r>
      <w:r>
        <w:br/>
      </w:r>
      <w:r>
        <w:rPr>
          <w:rFonts w:ascii="Times New Roman"/>
          <w:b w:val="false"/>
          <w:i w:val="false"/>
          <w:color w:val="000000"/>
          <w:sz w:val="28"/>
        </w:rPr>
        <w:t xml:space="preserve">
   әскери қалашықты          ӘдМ      2000-2003    264,00   126,10 </w:t>
      </w:r>
      <w:r>
        <w:br/>
      </w:r>
      <w:r>
        <w:rPr>
          <w:rFonts w:ascii="Times New Roman"/>
          <w:b w:val="false"/>
          <w:i w:val="false"/>
          <w:color w:val="000000"/>
          <w:sz w:val="28"/>
        </w:rPr>
        <w:t xml:space="preserve">
   түзеу колониясына </w:t>
      </w:r>
      <w:r>
        <w:br/>
      </w:r>
      <w:r>
        <w:rPr>
          <w:rFonts w:ascii="Times New Roman"/>
          <w:b w:val="false"/>
          <w:i w:val="false"/>
          <w:color w:val="000000"/>
          <w:sz w:val="28"/>
        </w:rPr>
        <w:t xml:space="preserve">
   айналдыру үшiн, </w:t>
      </w:r>
      <w:r>
        <w:br/>
      </w:r>
      <w:r>
        <w:rPr>
          <w:rFonts w:ascii="Times New Roman"/>
          <w:b w:val="false"/>
          <w:i w:val="false"/>
          <w:color w:val="000000"/>
          <w:sz w:val="28"/>
        </w:rPr>
        <w:t xml:space="preserve">
   әйелдер үшiн 300 </w:t>
      </w:r>
      <w:r>
        <w:br/>
      </w:r>
      <w:r>
        <w:rPr>
          <w:rFonts w:ascii="Times New Roman"/>
          <w:b w:val="false"/>
          <w:i w:val="false"/>
          <w:color w:val="000000"/>
          <w:sz w:val="28"/>
        </w:rPr>
        <w:t xml:space="preserve">
   орындық етiп қайта </w:t>
      </w:r>
      <w:r>
        <w:br/>
      </w:r>
      <w:r>
        <w:rPr>
          <w:rFonts w:ascii="Times New Roman"/>
          <w:b w:val="false"/>
          <w:i w:val="false"/>
          <w:color w:val="000000"/>
          <w:sz w:val="28"/>
        </w:rPr>
        <w:t xml:space="preserve">
   жаңарту, Шығыс-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8  Жем кентiндегi "Эмба-5" </w:t>
      </w:r>
      <w:r>
        <w:br/>
      </w:r>
      <w:r>
        <w:rPr>
          <w:rFonts w:ascii="Times New Roman"/>
          <w:b w:val="false"/>
          <w:i w:val="false"/>
          <w:color w:val="000000"/>
          <w:sz w:val="28"/>
        </w:rPr>
        <w:t xml:space="preserve">
   әскери объектiнi қатаң    ӘдМ      2000-2004    775,00   189,00 </w:t>
      </w:r>
      <w:r>
        <w:br/>
      </w:r>
      <w:r>
        <w:rPr>
          <w:rFonts w:ascii="Times New Roman"/>
          <w:b w:val="false"/>
          <w:i w:val="false"/>
          <w:color w:val="000000"/>
          <w:sz w:val="28"/>
        </w:rPr>
        <w:t xml:space="preserve">
   режiмдегi 1500 орынға </w:t>
      </w:r>
      <w:r>
        <w:br/>
      </w:r>
      <w:r>
        <w:rPr>
          <w:rFonts w:ascii="Times New Roman"/>
          <w:b w:val="false"/>
          <w:i w:val="false"/>
          <w:color w:val="000000"/>
          <w:sz w:val="28"/>
        </w:rPr>
        <w:t xml:space="preserve">
   түзеу колониясы етiп </w:t>
      </w:r>
      <w:r>
        <w:br/>
      </w:r>
      <w:r>
        <w:rPr>
          <w:rFonts w:ascii="Times New Roman"/>
          <w:b w:val="false"/>
          <w:i w:val="false"/>
          <w:color w:val="000000"/>
          <w:sz w:val="28"/>
        </w:rPr>
        <w:t xml:space="preserve">
   қайта құру, Ақтөбе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5659,30  2160,10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1    340,60    40,40 </w:t>
      </w:r>
      <w:r>
        <w:br/>
      </w:r>
      <w:r>
        <w:rPr>
          <w:rFonts w:ascii="Times New Roman"/>
          <w:b w:val="false"/>
          <w:i w:val="false"/>
          <w:color w:val="000000"/>
          <w:sz w:val="28"/>
        </w:rPr>
        <w:t xml:space="preserve">
2    100,00 </w:t>
      </w:r>
      <w:r>
        <w:br/>
      </w:r>
      <w:r>
        <w:rPr>
          <w:rFonts w:ascii="Times New Roman"/>
          <w:b w:val="false"/>
          <w:i w:val="false"/>
          <w:color w:val="000000"/>
          <w:sz w:val="28"/>
        </w:rPr>
        <w:t xml:space="preserve">
3    101,00 </w:t>
      </w:r>
      <w:r>
        <w:br/>
      </w:r>
      <w:r>
        <w:rPr>
          <w:rFonts w:ascii="Times New Roman"/>
          <w:b w:val="false"/>
          <w:i w:val="false"/>
          <w:color w:val="000000"/>
          <w:sz w:val="28"/>
        </w:rPr>
        <w:t xml:space="preserve">
4    457,30 </w:t>
      </w:r>
      <w:r>
        <w:br/>
      </w:r>
      <w:r>
        <w:rPr>
          <w:rFonts w:ascii="Times New Roman"/>
          <w:b w:val="false"/>
          <w:i w:val="false"/>
          <w:color w:val="000000"/>
          <w:sz w:val="28"/>
        </w:rPr>
        <w:t xml:space="preserve">
5    310,00   310,00     314,00 </w:t>
      </w:r>
      <w:r>
        <w:br/>
      </w:r>
      <w:r>
        <w:rPr>
          <w:rFonts w:ascii="Times New Roman"/>
          <w:b w:val="false"/>
          <w:i w:val="false"/>
          <w:color w:val="000000"/>
          <w:sz w:val="28"/>
        </w:rPr>
        <w:t xml:space="preserve">
6    300,00   502,00 </w:t>
      </w:r>
      <w:r>
        <w:br/>
      </w:r>
      <w:r>
        <w:rPr>
          <w:rFonts w:ascii="Times New Roman"/>
          <w:b w:val="false"/>
          <w:i w:val="false"/>
          <w:color w:val="000000"/>
          <w:sz w:val="28"/>
        </w:rPr>
        <w:t xml:space="preserve">
7    137,90 </w:t>
      </w:r>
      <w:r>
        <w:br/>
      </w:r>
      <w:r>
        <w:rPr>
          <w:rFonts w:ascii="Times New Roman"/>
          <w:b w:val="false"/>
          <w:i w:val="false"/>
          <w:color w:val="000000"/>
          <w:sz w:val="28"/>
        </w:rPr>
        <w:t xml:space="preserve">
8    300,00   286,00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2046,80  1138,40     314,00     0,00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2003-2005 жылдарға арналған төтенше жағдайлардан </w:t>
      </w:r>
      <w:r>
        <w:br/>
      </w:r>
      <w:r>
        <w:rPr>
          <w:rFonts w:ascii="Times New Roman"/>
          <w:b w:val="false"/>
          <w:i w:val="false"/>
          <w:color w:val="000000"/>
          <w:sz w:val="28"/>
        </w:rPr>
        <w:t>
</w:t>
      </w:r>
      <w:r>
        <w:rPr>
          <w:rFonts w:ascii="Times New Roman"/>
          <w:b/>
          <w:i w:val="false"/>
          <w:color w:val="000000"/>
          <w:sz w:val="28"/>
        </w:rPr>
        <w:t xml:space="preserve">сақтандыру және оның зардабын жоюдың мемлекеттік жүйесін </w:t>
      </w:r>
      <w:r>
        <w:br/>
      </w:r>
      <w:r>
        <w:rPr>
          <w:rFonts w:ascii="Times New Roman"/>
          <w:b w:val="false"/>
          <w:i w:val="false"/>
          <w:color w:val="000000"/>
          <w:sz w:val="28"/>
        </w:rPr>
        <w:t>
</w:t>
      </w:r>
      <w:r>
        <w:rPr>
          <w:rFonts w:ascii="Times New Roman"/>
          <w:b/>
          <w:i w:val="false"/>
          <w:color w:val="000000"/>
          <w:sz w:val="28"/>
        </w:rPr>
        <w:t xml:space="preserve">дамытудың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Талғар өзенiнде күштi </w:t>
      </w:r>
      <w:r>
        <w:br/>
      </w:r>
      <w:r>
        <w:rPr>
          <w:rFonts w:ascii="Times New Roman"/>
          <w:b w:val="false"/>
          <w:i w:val="false"/>
          <w:color w:val="000000"/>
          <w:sz w:val="28"/>
        </w:rPr>
        <w:t xml:space="preserve">
   су тасқынын ұстайтын      ТЖА      1999-2004   3577,40  1894,00 </w:t>
      </w:r>
      <w:r>
        <w:br/>
      </w:r>
      <w:r>
        <w:rPr>
          <w:rFonts w:ascii="Times New Roman"/>
          <w:b w:val="false"/>
          <w:i w:val="false"/>
          <w:color w:val="000000"/>
          <w:sz w:val="28"/>
        </w:rPr>
        <w:t xml:space="preserve">
   плотина құрылысы </w:t>
      </w:r>
    </w:p>
    <w:p>
      <w:pPr>
        <w:spacing w:after="0"/>
        <w:ind w:left="0"/>
        <w:jc w:val="both"/>
      </w:pPr>
      <w:r>
        <w:rPr>
          <w:rFonts w:ascii="Times New Roman"/>
          <w:b w:val="false"/>
          <w:i w:val="false"/>
          <w:color w:val="000000"/>
          <w:sz w:val="28"/>
        </w:rPr>
        <w:t xml:space="preserve">2  Қарғалы өзенiнде су </w:t>
      </w:r>
      <w:r>
        <w:br/>
      </w:r>
      <w:r>
        <w:rPr>
          <w:rFonts w:ascii="Times New Roman"/>
          <w:b w:val="false"/>
          <w:i w:val="false"/>
          <w:color w:val="000000"/>
          <w:sz w:val="28"/>
        </w:rPr>
        <w:t xml:space="preserve">
   тасқынына қарсы           ТЖА        2003       180,00 </w:t>
      </w:r>
      <w:r>
        <w:br/>
      </w:r>
      <w:r>
        <w:rPr>
          <w:rFonts w:ascii="Times New Roman"/>
          <w:b w:val="false"/>
          <w:i w:val="false"/>
          <w:color w:val="000000"/>
          <w:sz w:val="28"/>
        </w:rPr>
        <w:t xml:space="preserve">
   құрылысты салуды аяқтау </w:t>
      </w:r>
    </w:p>
    <w:p>
      <w:pPr>
        <w:spacing w:after="0"/>
        <w:ind w:left="0"/>
        <w:jc w:val="both"/>
      </w:pPr>
      <w:r>
        <w:rPr>
          <w:rFonts w:ascii="Times New Roman"/>
          <w:b w:val="false"/>
          <w:i w:val="false"/>
          <w:color w:val="000000"/>
          <w:sz w:val="28"/>
        </w:rPr>
        <w:t xml:space="preserve">3  Бартоғай су қоймасын. </w:t>
      </w:r>
      <w:r>
        <w:br/>
      </w:r>
      <w:r>
        <w:rPr>
          <w:rFonts w:ascii="Times New Roman"/>
          <w:b w:val="false"/>
          <w:i w:val="false"/>
          <w:color w:val="000000"/>
          <w:sz w:val="28"/>
        </w:rPr>
        <w:t xml:space="preserve">
   дағы жөндеу-қалпына       АШМ      2003-2004    222,60 </w:t>
      </w:r>
      <w:r>
        <w:br/>
      </w:r>
      <w:r>
        <w:rPr>
          <w:rFonts w:ascii="Times New Roman"/>
          <w:b w:val="false"/>
          <w:i w:val="false"/>
          <w:color w:val="000000"/>
          <w:sz w:val="28"/>
        </w:rPr>
        <w:t xml:space="preserve">
   келтiру жұмыстары, </w:t>
      </w:r>
      <w:r>
        <w:br/>
      </w: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xml:space="preserve">4  Бөген су қоймасындағы </w:t>
      </w:r>
      <w:r>
        <w:br/>
      </w:r>
      <w:r>
        <w:rPr>
          <w:rFonts w:ascii="Times New Roman"/>
          <w:b w:val="false"/>
          <w:i w:val="false"/>
          <w:color w:val="000000"/>
          <w:sz w:val="28"/>
        </w:rPr>
        <w:t xml:space="preserve">
   жөндеу-қалпына келтiру    АШМ      2001-2003    146,00    50,00 </w:t>
      </w:r>
      <w:r>
        <w:br/>
      </w:r>
      <w:r>
        <w:rPr>
          <w:rFonts w:ascii="Times New Roman"/>
          <w:b w:val="false"/>
          <w:i w:val="false"/>
          <w:color w:val="000000"/>
          <w:sz w:val="28"/>
        </w:rPr>
        <w:t xml:space="preserve">
   жұмыстары, Оңтүстiк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5  Терiс-Ащыбұлақ су </w:t>
      </w:r>
      <w:r>
        <w:br/>
      </w:r>
      <w:r>
        <w:rPr>
          <w:rFonts w:ascii="Times New Roman"/>
          <w:b w:val="false"/>
          <w:i w:val="false"/>
          <w:color w:val="000000"/>
          <w:sz w:val="28"/>
        </w:rPr>
        <w:t xml:space="preserve">
   қоймасы плотинасының      АШМ      2003-2006    568,70 </w:t>
      </w:r>
      <w:r>
        <w:br/>
      </w:r>
      <w:r>
        <w:rPr>
          <w:rFonts w:ascii="Times New Roman"/>
          <w:b w:val="false"/>
          <w:i w:val="false"/>
          <w:color w:val="000000"/>
          <w:sz w:val="28"/>
        </w:rPr>
        <w:t xml:space="preserve">
   сейсмикалық төзiмдiлi. </w:t>
      </w:r>
      <w:r>
        <w:br/>
      </w:r>
      <w:r>
        <w:rPr>
          <w:rFonts w:ascii="Times New Roman"/>
          <w:b w:val="false"/>
          <w:i w:val="false"/>
          <w:color w:val="000000"/>
          <w:sz w:val="28"/>
        </w:rPr>
        <w:t xml:space="preserve">
   гiн арттыру, Жамбыл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4694,70  1944,00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1    600,00    1083,40 </w:t>
      </w:r>
      <w:r>
        <w:br/>
      </w:r>
      <w:r>
        <w:rPr>
          <w:rFonts w:ascii="Times New Roman"/>
          <w:b w:val="false"/>
          <w:i w:val="false"/>
          <w:color w:val="000000"/>
          <w:sz w:val="28"/>
        </w:rPr>
        <w:t xml:space="preserve">
2    180,00  </w:t>
      </w:r>
      <w:r>
        <w:br/>
      </w:r>
      <w:r>
        <w:rPr>
          <w:rFonts w:ascii="Times New Roman"/>
          <w:b w:val="false"/>
          <w:i w:val="false"/>
          <w:color w:val="000000"/>
          <w:sz w:val="28"/>
        </w:rPr>
        <w:t xml:space="preserve">
3    150,00      72,60 </w:t>
      </w:r>
      <w:r>
        <w:br/>
      </w:r>
      <w:r>
        <w:rPr>
          <w:rFonts w:ascii="Times New Roman"/>
          <w:b w:val="false"/>
          <w:i w:val="false"/>
          <w:color w:val="000000"/>
          <w:sz w:val="28"/>
        </w:rPr>
        <w:t xml:space="preserve">
4     96,00 </w:t>
      </w:r>
      <w:r>
        <w:br/>
      </w:r>
      <w:r>
        <w:rPr>
          <w:rFonts w:ascii="Times New Roman"/>
          <w:b w:val="false"/>
          <w:i w:val="false"/>
          <w:color w:val="000000"/>
          <w:sz w:val="28"/>
        </w:rPr>
        <w:t xml:space="preserve">
5     17,00     100,00   268,10   183,60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1043,00    1256,00   268,10   183,60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Күш органдарының бағдарламалары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3 - Мемлекеттiк жоба      ІІМ      2002-2004   1127,00   400,00 </w:t>
      </w:r>
    </w:p>
    <w:p>
      <w:pPr>
        <w:spacing w:after="0"/>
        <w:ind w:left="0"/>
        <w:jc w:val="both"/>
      </w:pPr>
      <w:r>
        <w:rPr>
          <w:rFonts w:ascii="Times New Roman"/>
          <w:b w:val="false"/>
          <w:i w:val="false"/>
          <w:color w:val="000000"/>
          <w:sz w:val="28"/>
        </w:rPr>
        <w:t xml:space="preserve">2  Кинологиялық орталықтың </w:t>
      </w:r>
      <w:r>
        <w:br/>
      </w:r>
      <w:r>
        <w:rPr>
          <w:rFonts w:ascii="Times New Roman"/>
          <w:b w:val="false"/>
          <w:i w:val="false"/>
          <w:color w:val="000000"/>
          <w:sz w:val="28"/>
        </w:rPr>
        <w:t xml:space="preserve">
   тәлiмбағын қайта жаңарту  ІІМ      2003-2004    246,00 </w:t>
      </w:r>
    </w:p>
    <w:p>
      <w:pPr>
        <w:spacing w:after="0"/>
        <w:ind w:left="0"/>
        <w:jc w:val="both"/>
      </w:pPr>
      <w:r>
        <w:rPr>
          <w:rFonts w:ascii="Times New Roman"/>
          <w:b w:val="false"/>
          <w:i w:val="false"/>
          <w:color w:val="000000"/>
          <w:sz w:val="28"/>
        </w:rPr>
        <w:t xml:space="preserve">3  ҚР IIМ Ақтөбе заң </w:t>
      </w:r>
      <w:r>
        <w:br/>
      </w:r>
      <w:r>
        <w:rPr>
          <w:rFonts w:ascii="Times New Roman"/>
          <w:b w:val="false"/>
          <w:i w:val="false"/>
          <w:color w:val="000000"/>
          <w:sz w:val="28"/>
        </w:rPr>
        <w:t xml:space="preserve">
   колледжiнiң бас оқу       ІІМ      2003-2004     96,40 </w:t>
      </w:r>
      <w:r>
        <w:br/>
      </w:r>
      <w:r>
        <w:rPr>
          <w:rFonts w:ascii="Times New Roman"/>
          <w:b w:val="false"/>
          <w:i w:val="false"/>
          <w:color w:val="000000"/>
          <w:sz w:val="28"/>
        </w:rPr>
        <w:t xml:space="preserve">
   корпусының құрылысы </w:t>
      </w:r>
    </w:p>
    <w:p>
      <w:pPr>
        <w:spacing w:after="0"/>
        <w:ind w:left="0"/>
        <w:jc w:val="both"/>
      </w:pPr>
      <w:r>
        <w:rPr>
          <w:rFonts w:ascii="Times New Roman"/>
          <w:b w:val="false"/>
          <w:i w:val="false"/>
          <w:color w:val="000000"/>
          <w:sz w:val="28"/>
        </w:rPr>
        <w:t xml:space="preserve">4  IIМ iшкi әскерлерiнiң </w:t>
      </w:r>
      <w:r>
        <w:br/>
      </w:r>
      <w:r>
        <w:rPr>
          <w:rFonts w:ascii="Times New Roman"/>
          <w:b w:val="false"/>
          <w:i w:val="false"/>
          <w:color w:val="000000"/>
          <w:sz w:val="28"/>
        </w:rPr>
        <w:t xml:space="preserve">
   Петропавл жоғары әскери   ІІМ         2003       57,00 </w:t>
      </w:r>
      <w:r>
        <w:br/>
      </w:r>
      <w:r>
        <w:rPr>
          <w:rFonts w:ascii="Times New Roman"/>
          <w:b w:val="false"/>
          <w:i w:val="false"/>
          <w:color w:val="000000"/>
          <w:sz w:val="28"/>
        </w:rPr>
        <w:t xml:space="preserve">
   училищесiндегi оқу- </w:t>
      </w:r>
      <w:r>
        <w:br/>
      </w:r>
      <w:r>
        <w:rPr>
          <w:rFonts w:ascii="Times New Roman"/>
          <w:b w:val="false"/>
          <w:i w:val="false"/>
          <w:color w:val="000000"/>
          <w:sz w:val="28"/>
        </w:rPr>
        <w:t xml:space="preserve">
   тұрғын үй кешенiнiң </w:t>
      </w:r>
      <w:r>
        <w:br/>
      </w:r>
      <w:r>
        <w:rPr>
          <w:rFonts w:ascii="Times New Roman"/>
          <w:b w:val="false"/>
          <w:i w:val="false"/>
          <w:color w:val="000000"/>
          <w:sz w:val="28"/>
        </w:rPr>
        <w:t xml:space="preserve">
   құрылысын аяқтау </w:t>
      </w:r>
    </w:p>
    <w:p>
      <w:pPr>
        <w:spacing w:after="0"/>
        <w:ind w:left="0"/>
        <w:jc w:val="both"/>
      </w:pPr>
      <w:r>
        <w:rPr>
          <w:rFonts w:ascii="Times New Roman"/>
          <w:b w:val="false"/>
          <w:i w:val="false"/>
          <w:color w:val="000000"/>
          <w:sz w:val="28"/>
        </w:rPr>
        <w:t xml:space="preserve">5  Қазақстан Республика. </w:t>
      </w:r>
      <w:r>
        <w:br/>
      </w:r>
      <w:r>
        <w:rPr>
          <w:rFonts w:ascii="Times New Roman"/>
          <w:b w:val="false"/>
          <w:i w:val="false"/>
          <w:color w:val="000000"/>
          <w:sz w:val="28"/>
        </w:rPr>
        <w:t xml:space="preserve">
   сының Қорғаныс            Қор.М       2003       46,00 </w:t>
      </w:r>
      <w:r>
        <w:br/>
      </w:r>
      <w:r>
        <w:rPr>
          <w:rFonts w:ascii="Times New Roman"/>
          <w:b w:val="false"/>
          <w:i w:val="false"/>
          <w:color w:val="000000"/>
          <w:sz w:val="28"/>
        </w:rPr>
        <w:t xml:space="preserve">
   министрлiгi әкiмшiлiк </w:t>
      </w:r>
      <w:r>
        <w:br/>
      </w:r>
      <w:r>
        <w:rPr>
          <w:rFonts w:ascii="Times New Roman"/>
          <w:b w:val="false"/>
          <w:i w:val="false"/>
          <w:color w:val="000000"/>
          <w:sz w:val="28"/>
        </w:rPr>
        <w:t xml:space="preserve">
   ғимаратының құрылысын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6  "Бурабай" санаторийiнде </w:t>
      </w:r>
      <w:r>
        <w:br/>
      </w:r>
      <w:r>
        <w:rPr>
          <w:rFonts w:ascii="Times New Roman"/>
          <w:b w:val="false"/>
          <w:i w:val="false"/>
          <w:color w:val="000000"/>
          <w:sz w:val="28"/>
        </w:rPr>
        <w:t xml:space="preserve">
   60 орын-төсекке           Қор.М       2003      150,00 </w:t>
      </w:r>
      <w:r>
        <w:br/>
      </w:r>
      <w:r>
        <w:rPr>
          <w:rFonts w:ascii="Times New Roman"/>
          <w:b w:val="false"/>
          <w:i w:val="false"/>
          <w:color w:val="000000"/>
          <w:sz w:val="28"/>
        </w:rPr>
        <w:t xml:space="preserve">
   арналған емдеу-сауықтыру </w:t>
      </w:r>
      <w:r>
        <w:br/>
      </w:r>
      <w:r>
        <w:rPr>
          <w:rFonts w:ascii="Times New Roman"/>
          <w:b w:val="false"/>
          <w:i w:val="false"/>
          <w:color w:val="000000"/>
          <w:sz w:val="28"/>
        </w:rPr>
        <w:t xml:space="preserve">
   кешенiнiң құрылысы </w:t>
      </w:r>
    </w:p>
    <w:p>
      <w:pPr>
        <w:spacing w:after="0"/>
        <w:ind w:left="0"/>
        <w:jc w:val="both"/>
      </w:pPr>
      <w:r>
        <w:rPr>
          <w:rFonts w:ascii="Times New Roman"/>
          <w:b w:val="false"/>
          <w:i w:val="false"/>
          <w:color w:val="000000"/>
          <w:sz w:val="28"/>
        </w:rPr>
        <w:t xml:space="preserve">7  Астана қаласында 100 </w:t>
      </w:r>
      <w:r>
        <w:br/>
      </w:r>
      <w:r>
        <w:rPr>
          <w:rFonts w:ascii="Times New Roman"/>
          <w:b w:val="false"/>
          <w:i w:val="false"/>
          <w:color w:val="000000"/>
          <w:sz w:val="28"/>
        </w:rPr>
        <w:t xml:space="preserve">
   пәтерлiк тұрғын үйдiң     Қор.М       2003      400,00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8  Ақтау қаласында 70 </w:t>
      </w:r>
      <w:r>
        <w:br/>
      </w:r>
      <w:r>
        <w:rPr>
          <w:rFonts w:ascii="Times New Roman"/>
          <w:b w:val="false"/>
          <w:i w:val="false"/>
          <w:color w:val="000000"/>
          <w:sz w:val="28"/>
        </w:rPr>
        <w:t xml:space="preserve">
   пәтерлiк тұрғын үйдiң     Қор.М       2003      200,50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9  Астана қаласында 100 </w:t>
      </w:r>
      <w:r>
        <w:br/>
      </w:r>
      <w:r>
        <w:rPr>
          <w:rFonts w:ascii="Times New Roman"/>
          <w:b w:val="false"/>
          <w:i w:val="false"/>
          <w:color w:val="000000"/>
          <w:sz w:val="28"/>
        </w:rPr>
        <w:t xml:space="preserve">
   пәтерлiк тұрғын үйдiң     Қор.М    2002-2003    439,00   395,00 </w:t>
      </w:r>
      <w:r>
        <w:br/>
      </w:r>
      <w:r>
        <w:rPr>
          <w:rFonts w:ascii="Times New Roman"/>
          <w:b w:val="false"/>
          <w:i w:val="false"/>
          <w:color w:val="000000"/>
          <w:sz w:val="28"/>
        </w:rPr>
        <w:t xml:space="preserve">
   құрылысын аяқтау </w:t>
      </w:r>
    </w:p>
    <w:p>
      <w:pPr>
        <w:spacing w:after="0"/>
        <w:ind w:left="0"/>
        <w:jc w:val="both"/>
      </w:pPr>
      <w:r>
        <w:rPr>
          <w:rFonts w:ascii="Times New Roman"/>
          <w:b w:val="false"/>
          <w:i w:val="false"/>
          <w:color w:val="000000"/>
          <w:sz w:val="28"/>
        </w:rPr>
        <w:t xml:space="preserve">10 Оңтүстiк әскери округте </w:t>
      </w:r>
      <w:r>
        <w:br/>
      </w:r>
      <w:r>
        <w:rPr>
          <w:rFonts w:ascii="Times New Roman"/>
          <w:b w:val="false"/>
          <w:i w:val="false"/>
          <w:color w:val="000000"/>
          <w:sz w:val="28"/>
        </w:rPr>
        <w:t xml:space="preserve">
   мазут шаруашылығы         Қор.М       2003       39,00 </w:t>
      </w:r>
      <w:r>
        <w:br/>
      </w:r>
      <w:r>
        <w:rPr>
          <w:rFonts w:ascii="Times New Roman"/>
          <w:b w:val="false"/>
          <w:i w:val="false"/>
          <w:color w:val="000000"/>
          <w:sz w:val="28"/>
        </w:rPr>
        <w:t xml:space="preserve">
   объектілерiнiң құрылысы </w:t>
      </w:r>
    </w:p>
    <w:p>
      <w:pPr>
        <w:spacing w:after="0"/>
        <w:ind w:left="0"/>
        <w:jc w:val="both"/>
      </w:pPr>
      <w:r>
        <w:rPr>
          <w:rFonts w:ascii="Times New Roman"/>
          <w:b w:val="false"/>
          <w:i w:val="false"/>
          <w:color w:val="000000"/>
          <w:sz w:val="28"/>
        </w:rPr>
        <w:t xml:space="preserve">11 Қарағанды облысы Нұра </w:t>
      </w:r>
      <w:r>
        <w:br/>
      </w:r>
      <w:r>
        <w:rPr>
          <w:rFonts w:ascii="Times New Roman"/>
          <w:b w:val="false"/>
          <w:i w:val="false"/>
          <w:color w:val="000000"/>
          <w:sz w:val="28"/>
        </w:rPr>
        <w:t xml:space="preserve">
   қаласында әскери          Қор.М       2003       25,00 </w:t>
      </w:r>
      <w:r>
        <w:br/>
      </w:r>
      <w:r>
        <w:rPr>
          <w:rFonts w:ascii="Times New Roman"/>
          <w:b w:val="false"/>
          <w:i w:val="false"/>
          <w:color w:val="000000"/>
          <w:sz w:val="28"/>
        </w:rPr>
        <w:t xml:space="preserve">
   қалашық объектiлерiнiң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12 Оңтүстiк Қазақстан </w:t>
      </w:r>
      <w:r>
        <w:br/>
      </w:r>
      <w:r>
        <w:rPr>
          <w:rFonts w:ascii="Times New Roman"/>
          <w:b w:val="false"/>
          <w:i w:val="false"/>
          <w:color w:val="000000"/>
          <w:sz w:val="28"/>
        </w:rPr>
        <w:t xml:space="preserve">
   облысының Арыс            Қор.М       2003       80,50 </w:t>
      </w:r>
      <w:r>
        <w:br/>
      </w:r>
      <w:r>
        <w:rPr>
          <w:rFonts w:ascii="Times New Roman"/>
          <w:b w:val="false"/>
          <w:i w:val="false"/>
          <w:color w:val="000000"/>
          <w:sz w:val="28"/>
        </w:rPr>
        <w:t xml:space="preserve">
   қаласында әскери </w:t>
      </w:r>
      <w:r>
        <w:br/>
      </w:r>
      <w:r>
        <w:rPr>
          <w:rFonts w:ascii="Times New Roman"/>
          <w:b w:val="false"/>
          <w:i w:val="false"/>
          <w:color w:val="000000"/>
          <w:sz w:val="28"/>
        </w:rPr>
        <w:t xml:space="preserve">
   қалашық объектiлерiнiң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13 Алматы облысының </w:t>
      </w:r>
      <w:r>
        <w:br/>
      </w:r>
      <w:r>
        <w:rPr>
          <w:rFonts w:ascii="Times New Roman"/>
          <w:b w:val="false"/>
          <w:i w:val="false"/>
          <w:color w:val="000000"/>
          <w:sz w:val="28"/>
        </w:rPr>
        <w:t xml:space="preserve">
   Қапшағай қаласында        Қор.М       2003       18,00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14 Алматы облысының </w:t>
      </w:r>
      <w:r>
        <w:br/>
      </w:r>
      <w:r>
        <w:rPr>
          <w:rFonts w:ascii="Times New Roman"/>
          <w:b w:val="false"/>
          <w:i w:val="false"/>
          <w:color w:val="000000"/>
          <w:sz w:val="28"/>
        </w:rPr>
        <w:t xml:space="preserve">
   Сарыөзек қаласында        Қор.М       2003       37,00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15 Атырау облысының Атырау </w:t>
      </w:r>
      <w:r>
        <w:br/>
      </w:r>
      <w:r>
        <w:rPr>
          <w:rFonts w:ascii="Times New Roman"/>
          <w:b w:val="false"/>
          <w:i w:val="false"/>
          <w:color w:val="000000"/>
          <w:sz w:val="28"/>
        </w:rPr>
        <w:t xml:space="preserve">
   қаласында әскери          Қор.М       2003      250,00 </w:t>
      </w:r>
      <w:r>
        <w:br/>
      </w:r>
      <w:r>
        <w:rPr>
          <w:rFonts w:ascii="Times New Roman"/>
          <w:b w:val="false"/>
          <w:i w:val="false"/>
          <w:color w:val="000000"/>
          <w:sz w:val="28"/>
        </w:rPr>
        <w:t xml:space="preserve">
   қалашық объектілерiнiң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16 Маңғыстау облысының </w:t>
      </w:r>
      <w:r>
        <w:br/>
      </w:r>
      <w:r>
        <w:rPr>
          <w:rFonts w:ascii="Times New Roman"/>
          <w:b w:val="false"/>
          <w:i w:val="false"/>
          <w:color w:val="000000"/>
          <w:sz w:val="28"/>
        </w:rPr>
        <w:t xml:space="preserve">
   Бейнеу қаласында          Қор.М       2003      531,92 </w:t>
      </w:r>
      <w:r>
        <w:br/>
      </w:r>
      <w:r>
        <w:rPr>
          <w:rFonts w:ascii="Times New Roman"/>
          <w:b w:val="false"/>
          <w:i w:val="false"/>
          <w:color w:val="000000"/>
          <w:sz w:val="28"/>
        </w:rPr>
        <w:t xml:space="preserve">
   әскери қалашық </w:t>
      </w:r>
      <w:r>
        <w:br/>
      </w:r>
      <w:r>
        <w:rPr>
          <w:rFonts w:ascii="Times New Roman"/>
          <w:b w:val="false"/>
          <w:i w:val="false"/>
          <w:color w:val="000000"/>
          <w:sz w:val="28"/>
        </w:rPr>
        <w:t xml:space="preserve">
   объектiлерiнiң құрылысы </w:t>
      </w:r>
    </w:p>
    <w:p>
      <w:pPr>
        <w:spacing w:after="0"/>
        <w:ind w:left="0"/>
        <w:jc w:val="both"/>
      </w:pPr>
      <w:r>
        <w:rPr>
          <w:rFonts w:ascii="Times New Roman"/>
          <w:b w:val="false"/>
          <w:i w:val="false"/>
          <w:color w:val="000000"/>
          <w:sz w:val="28"/>
        </w:rPr>
        <w:t xml:space="preserve">17 Маңғыстау облысының </w:t>
      </w:r>
      <w:r>
        <w:br/>
      </w:r>
      <w:r>
        <w:rPr>
          <w:rFonts w:ascii="Times New Roman"/>
          <w:b w:val="false"/>
          <w:i w:val="false"/>
          <w:color w:val="000000"/>
          <w:sz w:val="28"/>
        </w:rPr>
        <w:t xml:space="preserve">
   Ақтау қаласында           Қор.М       2003      109,50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18 Қарағанды облысының </w:t>
      </w:r>
      <w:r>
        <w:br/>
      </w:r>
      <w:r>
        <w:rPr>
          <w:rFonts w:ascii="Times New Roman"/>
          <w:b w:val="false"/>
          <w:i w:val="false"/>
          <w:color w:val="000000"/>
          <w:sz w:val="28"/>
        </w:rPr>
        <w:t xml:space="preserve">
   Қарағанды қаласында       Қор.М       2003      235,00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19 Шығыс Қазақстан </w:t>
      </w:r>
      <w:r>
        <w:br/>
      </w:r>
      <w:r>
        <w:rPr>
          <w:rFonts w:ascii="Times New Roman"/>
          <w:b w:val="false"/>
          <w:i w:val="false"/>
          <w:color w:val="000000"/>
          <w:sz w:val="28"/>
        </w:rPr>
        <w:t xml:space="preserve">
   облысының Үшарал          Қор.М       2003       18,00 </w:t>
      </w:r>
      <w:r>
        <w:br/>
      </w:r>
      <w:r>
        <w:rPr>
          <w:rFonts w:ascii="Times New Roman"/>
          <w:b w:val="false"/>
          <w:i w:val="false"/>
          <w:color w:val="000000"/>
          <w:sz w:val="28"/>
        </w:rPr>
        <w:t xml:space="preserve">
   қаласында әскери </w:t>
      </w:r>
      <w:r>
        <w:br/>
      </w:r>
      <w:r>
        <w:rPr>
          <w:rFonts w:ascii="Times New Roman"/>
          <w:b w:val="false"/>
          <w:i w:val="false"/>
          <w:color w:val="000000"/>
          <w:sz w:val="28"/>
        </w:rPr>
        <w:t xml:space="preserve">
   қалашық объектiлерiнiң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20 Шығыс Қазақстан облысы. </w:t>
      </w:r>
      <w:r>
        <w:br/>
      </w:r>
      <w:r>
        <w:rPr>
          <w:rFonts w:ascii="Times New Roman"/>
          <w:b w:val="false"/>
          <w:i w:val="false"/>
          <w:color w:val="000000"/>
          <w:sz w:val="28"/>
        </w:rPr>
        <w:t xml:space="preserve">
   ның Өскемен қаласында     Қор.М       2003        9,00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21 Алматы облысының </w:t>
      </w:r>
      <w:r>
        <w:br/>
      </w:r>
      <w:r>
        <w:rPr>
          <w:rFonts w:ascii="Times New Roman"/>
          <w:b w:val="false"/>
          <w:i w:val="false"/>
          <w:color w:val="000000"/>
          <w:sz w:val="28"/>
        </w:rPr>
        <w:t xml:space="preserve">
   Қапшағай қаласындағы      Қор.М       2003       18,00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сiн қайта жаңарту </w:t>
      </w:r>
    </w:p>
    <w:p>
      <w:pPr>
        <w:spacing w:after="0"/>
        <w:ind w:left="0"/>
        <w:jc w:val="both"/>
      </w:pPr>
      <w:r>
        <w:rPr>
          <w:rFonts w:ascii="Times New Roman"/>
          <w:b w:val="false"/>
          <w:i w:val="false"/>
          <w:color w:val="000000"/>
          <w:sz w:val="28"/>
        </w:rPr>
        <w:t xml:space="preserve">22 Қапшағай қаласында </w:t>
      </w:r>
      <w:r>
        <w:br/>
      </w:r>
      <w:r>
        <w:rPr>
          <w:rFonts w:ascii="Times New Roman"/>
          <w:b w:val="false"/>
          <w:i w:val="false"/>
          <w:color w:val="000000"/>
          <w:sz w:val="28"/>
        </w:rPr>
        <w:t xml:space="preserve">
   сумен жабдықтау жүйе.     Қор.М       2003        7,20 </w:t>
      </w:r>
      <w:r>
        <w:br/>
      </w:r>
      <w:r>
        <w:rPr>
          <w:rFonts w:ascii="Times New Roman"/>
          <w:b w:val="false"/>
          <w:i w:val="false"/>
          <w:color w:val="000000"/>
          <w:sz w:val="28"/>
        </w:rPr>
        <w:t xml:space="preserve">
   сiнiң үдемелi насос </w:t>
      </w:r>
      <w:r>
        <w:br/>
      </w:r>
      <w:r>
        <w:rPr>
          <w:rFonts w:ascii="Times New Roman"/>
          <w:b w:val="false"/>
          <w:i w:val="false"/>
          <w:color w:val="000000"/>
          <w:sz w:val="28"/>
        </w:rPr>
        <w:t xml:space="preserve">
   станциясының құрылысы </w:t>
      </w:r>
    </w:p>
    <w:p>
      <w:pPr>
        <w:spacing w:after="0"/>
        <w:ind w:left="0"/>
        <w:jc w:val="both"/>
      </w:pPr>
      <w:r>
        <w:rPr>
          <w:rFonts w:ascii="Times New Roman"/>
          <w:b w:val="false"/>
          <w:i w:val="false"/>
          <w:color w:val="000000"/>
          <w:sz w:val="28"/>
        </w:rPr>
        <w:t xml:space="preserve">23 Байланыс желiсiнiң </w:t>
      </w:r>
      <w:r>
        <w:br/>
      </w:r>
      <w:r>
        <w:rPr>
          <w:rFonts w:ascii="Times New Roman"/>
          <w:b w:val="false"/>
          <w:i w:val="false"/>
          <w:color w:val="000000"/>
          <w:sz w:val="28"/>
        </w:rPr>
        <w:t xml:space="preserve">
   құрылысы                  Қор.М       2003      144,96 </w:t>
      </w:r>
    </w:p>
    <w:p>
      <w:pPr>
        <w:spacing w:after="0"/>
        <w:ind w:left="0"/>
        <w:jc w:val="both"/>
      </w:pPr>
      <w:r>
        <w:rPr>
          <w:rFonts w:ascii="Times New Roman"/>
          <w:b w:val="false"/>
          <w:i w:val="false"/>
          <w:color w:val="000000"/>
          <w:sz w:val="28"/>
        </w:rPr>
        <w:t xml:space="preserve">24 ҰҚҚ объектiлерi           ҰҚҚ      2002-2005  15040,04  2644,62 </w:t>
      </w:r>
    </w:p>
    <w:p>
      <w:pPr>
        <w:spacing w:after="0"/>
        <w:ind w:left="0"/>
        <w:jc w:val="both"/>
      </w:pPr>
      <w:r>
        <w:rPr>
          <w:rFonts w:ascii="Times New Roman"/>
          <w:b w:val="false"/>
          <w:i w:val="false"/>
          <w:color w:val="000000"/>
          <w:sz w:val="28"/>
        </w:rPr>
        <w:t xml:space="preserve">25 Астана қаласындағы </w:t>
      </w:r>
      <w:r>
        <w:br/>
      </w:r>
      <w:r>
        <w:rPr>
          <w:rFonts w:ascii="Times New Roman"/>
          <w:b w:val="false"/>
          <w:i w:val="false"/>
          <w:color w:val="000000"/>
          <w:sz w:val="28"/>
        </w:rPr>
        <w:t xml:space="preserve">
   Қазақстан Республикасы    ҮКО      2002-2003    550,90   300,00 </w:t>
      </w:r>
      <w:r>
        <w:br/>
      </w:r>
      <w:r>
        <w:rPr>
          <w:rFonts w:ascii="Times New Roman"/>
          <w:b w:val="false"/>
          <w:i w:val="false"/>
          <w:color w:val="000000"/>
          <w:sz w:val="28"/>
        </w:rPr>
        <w:t xml:space="preserve">
   YКO қызметкерлерiн </w:t>
      </w:r>
      <w:r>
        <w:br/>
      </w:r>
      <w:r>
        <w:rPr>
          <w:rFonts w:ascii="Times New Roman"/>
          <w:b w:val="false"/>
          <w:i w:val="false"/>
          <w:color w:val="000000"/>
          <w:sz w:val="28"/>
        </w:rPr>
        <w:t xml:space="preserve">
   даярлау жөнiндегi </w:t>
      </w:r>
      <w:r>
        <w:br/>
      </w:r>
      <w:r>
        <w:rPr>
          <w:rFonts w:ascii="Times New Roman"/>
          <w:b w:val="false"/>
          <w:i w:val="false"/>
          <w:color w:val="000000"/>
          <w:sz w:val="28"/>
        </w:rPr>
        <w:t xml:space="preserve">
   оқу-жаттығу орталығының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26 Астана қаласындағы </w:t>
      </w:r>
      <w:r>
        <w:br/>
      </w:r>
      <w:r>
        <w:rPr>
          <w:rFonts w:ascii="Times New Roman"/>
          <w:b w:val="false"/>
          <w:i w:val="false"/>
          <w:color w:val="000000"/>
          <w:sz w:val="28"/>
        </w:rPr>
        <w:t xml:space="preserve">
   Республикалық ұланының    РҰ       2001-2003    620,36   150,00 </w:t>
      </w:r>
      <w:r>
        <w:br/>
      </w:r>
      <w:r>
        <w:rPr>
          <w:rFonts w:ascii="Times New Roman"/>
          <w:b w:val="false"/>
          <w:i w:val="false"/>
          <w:color w:val="000000"/>
          <w:sz w:val="28"/>
        </w:rPr>
        <w:t xml:space="preserve">
   кешендiк ғимаратының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27 180 оқушыға арналған </w:t>
      </w:r>
      <w:r>
        <w:br/>
      </w:r>
      <w:r>
        <w:rPr>
          <w:rFonts w:ascii="Times New Roman"/>
          <w:b w:val="false"/>
          <w:i w:val="false"/>
          <w:color w:val="000000"/>
          <w:sz w:val="28"/>
        </w:rPr>
        <w:t xml:space="preserve">
   сержанттар мектебiнiң     ЖПБ        2003       154,70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20650,98  3889,62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1    400,00     327,00 </w:t>
      </w:r>
      <w:r>
        <w:br/>
      </w:r>
      <w:r>
        <w:rPr>
          <w:rFonts w:ascii="Times New Roman"/>
          <w:b w:val="false"/>
          <w:i w:val="false"/>
          <w:color w:val="000000"/>
          <w:sz w:val="28"/>
        </w:rPr>
        <w:t xml:space="preserve">
2     40,40     205,60 </w:t>
      </w:r>
      <w:r>
        <w:br/>
      </w:r>
      <w:r>
        <w:rPr>
          <w:rFonts w:ascii="Times New Roman"/>
          <w:b w:val="false"/>
          <w:i w:val="false"/>
          <w:color w:val="000000"/>
          <w:sz w:val="28"/>
        </w:rPr>
        <w:t xml:space="preserve">
3     20,00      76,40 </w:t>
      </w:r>
      <w:r>
        <w:br/>
      </w:r>
      <w:r>
        <w:rPr>
          <w:rFonts w:ascii="Times New Roman"/>
          <w:b w:val="false"/>
          <w:i w:val="false"/>
          <w:color w:val="000000"/>
          <w:sz w:val="28"/>
        </w:rPr>
        <w:t xml:space="preserve">
4     57,00 </w:t>
      </w:r>
      <w:r>
        <w:br/>
      </w:r>
      <w:r>
        <w:rPr>
          <w:rFonts w:ascii="Times New Roman"/>
          <w:b w:val="false"/>
          <w:i w:val="false"/>
          <w:color w:val="000000"/>
          <w:sz w:val="28"/>
        </w:rPr>
        <w:t xml:space="preserve">
5     46,00 </w:t>
      </w:r>
      <w:r>
        <w:br/>
      </w:r>
      <w:r>
        <w:rPr>
          <w:rFonts w:ascii="Times New Roman"/>
          <w:b w:val="false"/>
          <w:i w:val="false"/>
          <w:color w:val="000000"/>
          <w:sz w:val="28"/>
        </w:rPr>
        <w:t xml:space="preserve">
6    150,00 </w:t>
      </w:r>
      <w:r>
        <w:br/>
      </w:r>
      <w:r>
        <w:rPr>
          <w:rFonts w:ascii="Times New Roman"/>
          <w:b w:val="false"/>
          <w:i w:val="false"/>
          <w:color w:val="000000"/>
          <w:sz w:val="28"/>
        </w:rPr>
        <w:t xml:space="preserve">
7    400,00 </w:t>
      </w:r>
      <w:r>
        <w:br/>
      </w:r>
      <w:r>
        <w:rPr>
          <w:rFonts w:ascii="Times New Roman"/>
          <w:b w:val="false"/>
          <w:i w:val="false"/>
          <w:color w:val="000000"/>
          <w:sz w:val="28"/>
        </w:rPr>
        <w:t xml:space="preserve">
8    200,50 </w:t>
      </w:r>
      <w:r>
        <w:br/>
      </w:r>
      <w:r>
        <w:rPr>
          <w:rFonts w:ascii="Times New Roman"/>
          <w:b w:val="false"/>
          <w:i w:val="false"/>
          <w:color w:val="000000"/>
          <w:sz w:val="28"/>
        </w:rPr>
        <w:t xml:space="preserve">
9     44,00 </w:t>
      </w:r>
      <w:r>
        <w:br/>
      </w:r>
      <w:r>
        <w:rPr>
          <w:rFonts w:ascii="Times New Roman"/>
          <w:b w:val="false"/>
          <w:i w:val="false"/>
          <w:color w:val="000000"/>
          <w:sz w:val="28"/>
        </w:rPr>
        <w:t xml:space="preserve">
10     39,00 </w:t>
      </w:r>
      <w:r>
        <w:br/>
      </w:r>
      <w:r>
        <w:rPr>
          <w:rFonts w:ascii="Times New Roman"/>
          <w:b w:val="false"/>
          <w:i w:val="false"/>
          <w:color w:val="000000"/>
          <w:sz w:val="28"/>
        </w:rPr>
        <w:t xml:space="preserve">
11     25,00 </w:t>
      </w:r>
      <w:r>
        <w:br/>
      </w:r>
      <w:r>
        <w:rPr>
          <w:rFonts w:ascii="Times New Roman"/>
          <w:b w:val="false"/>
          <w:i w:val="false"/>
          <w:color w:val="000000"/>
          <w:sz w:val="28"/>
        </w:rPr>
        <w:t xml:space="preserve">
12     80,50 </w:t>
      </w:r>
      <w:r>
        <w:br/>
      </w:r>
      <w:r>
        <w:rPr>
          <w:rFonts w:ascii="Times New Roman"/>
          <w:b w:val="false"/>
          <w:i w:val="false"/>
          <w:color w:val="000000"/>
          <w:sz w:val="28"/>
        </w:rPr>
        <w:t xml:space="preserve">
13     18,00 </w:t>
      </w:r>
      <w:r>
        <w:br/>
      </w:r>
      <w:r>
        <w:rPr>
          <w:rFonts w:ascii="Times New Roman"/>
          <w:b w:val="false"/>
          <w:i w:val="false"/>
          <w:color w:val="000000"/>
          <w:sz w:val="28"/>
        </w:rPr>
        <w:t xml:space="preserve">
14     37,00 </w:t>
      </w:r>
      <w:r>
        <w:br/>
      </w:r>
      <w:r>
        <w:rPr>
          <w:rFonts w:ascii="Times New Roman"/>
          <w:b w:val="false"/>
          <w:i w:val="false"/>
          <w:color w:val="000000"/>
          <w:sz w:val="28"/>
        </w:rPr>
        <w:t xml:space="preserve">
15    250,00 </w:t>
      </w:r>
      <w:r>
        <w:br/>
      </w:r>
      <w:r>
        <w:rPr>
          <w:rFonts w:ascii="Times New Roman"/>
          <w:b w:val="false"/>
          <w:i w:val="false"/>
          <w:color w:val="000000"/>
          <w:sz w:val="28"/>
        </w:rPr>
        <w:t xml:space="preserve">
16    531,92 </w:t>
      </w:r>
      <w:r>
        <w:br/>
      </w:r>
      <w:r>
        <w:rPr>
          <w:rFonts w:ascii="Times New Roman"/>
          <w:b w:val="false"/>
          <w:i w:val="false"/>
          <w:color w:val="000000"/>
          <w:sz w:val="28"/>
        </w:rPr>
        <w:t xml:space="preserve">
17    109,50 </w:t>
      </w:r>
      <w:r>
        <w:br/>
      </w:r>
      <w:r>
        <w:rPr>
          <w:rFonts w:ascii="Times New Roman"/>
          <w:b w:val="false"/>
          <w:i w:val="false"/>
          <w:color w:val="000000"/>
          <w:sz w:val="28"/>
        </w:rPr>
        <w:t xml:space="preserve">
18    235,00 </w:t>
      </w:r>
      <w:r>
        <w:br/>
      </w:r>
      <w:r>
        <w:rPr>
          <w:rFonts w:ascii="Times New Roman"/>
          <w:b w:val="false"/>
          <w:i w:val="false"/>
          <w:color w:val="000000"/>
          <w:sz w:val="28"/>
        </w:rPr>
        <w:t xml:space="preserve">
19     18,00 </w:t>
      </w:r>
      <w:r>
        <w:br/>
      </w:r>
      <w:r>
        <w:rPr>
          <w:rFonts w:ascii="Times New Roman"/>
          <w:b w:val="false"/>
          <w:i w:val="false"/>
          <w:color w:val="000000"/>
          <w:sz w:val="28"/>
        </w:rPr>
        <w:t xml:space="preserve">
20      9,00 </w:t>
      </w:r>
      <w:r>
        <w:br/>
      </w:r>
      <w:r>
        <w:rPr>
          <w:rFonts w:ascii="Times New Roman"/>
          <w:b w:val="false"/>
          <w:i w:val="false"/>
          <w:color w:val="000000"/>
          <w:sz w:val="28"/>
        </w:rPr>
        <w:t xml:space="preserve">
21     18,00 </w:t>
      </w:r>
      <w:r>
        <w:br/>
      </w:r>
      <w:r>
        <w:rPr>
          <w:rFonts w:ascii="Times New Roman"/>
          <w:b w:val="false"/>
          <w:i w:val="false"/>
          <w:color w:val="000000"/>
          <w:sz w:val="28"/>
        </w:rPr>
        <w:t xml:space="preserve">
22      7,20 </w:t>
      </w:r>
      <w:r>
        <w:br/>
      </w:r>
      <w:r>
        <w:rPr>
          <w:rFonts w:ascii="Times New Roman"/>
          <w:b w:val="false"/>
          <w:i w:val="false"/>
          <w:color w:val="000000"/>
          <w:sz w:val="28"/>
        </w:rPr>
        <w:t xml:space="preserve">
23    144,96 </w:t>
      </w:r>
      <w:r>
        <w:br/>
      </w:r>
      <w:r>
        <w:rPr>
          <w:rFonts w:ascii="Times New Roman"/>
          <w:b w:val="false"/>
          <w:i w:val="false"/>
          <w:color w:val="000000"/>
          <w:sz w:val="28"/>
        </w:rPr>
        <w:t xml:space="preserve">
24   3059,89    5208,65   4126,88 </w:t>
      </w:r>
      <w:r>
        <w:br/>
      </w:r>
      <w:r>
        <w:rPr>
          <w:rFonts w:ascii="Times New Roman"/>
          <w:b w:val="false"/>
          <w:i w:val="false"/>
          <w:color w:val="000000"/>
          <w:sz w:val="28"/>
        </w:rPr>
        <w:t xml:space="preserve">
25    250,90 </w:t>
      </w:r>
      <w:r>
        <w:br/>
      </w:r>
      <w:r>
        <w:rPr>
          <w:rFonts w:ascii="Times New Roman"/>
          <w:b w:val="false"/>
          <w:i w:val="false"/>
          <w:color w:val="000000"/>
          <w:sz w:val="28"/>
        </w:rPr>
        <w:t xml:space="preserve">
26    470,36 </w:t>
      </w:r>
      <w:r>
        <w:br/>
      </w:r>
      <w:r>
        <w:rPr>
          <w:rFonts w:ascii="Times New Roman"/>
          <w:b w:val="false"/>
          <w:i w:val="false"/>
          <w:color w:val="000000"/>
          <w:sz w:val="28"/>
        </w:rPr>
        <w:t xml:space="preserve">
27    154,70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6816,83    5817,65   4126,88   0,00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i w:val="false"/>
          <w:color w:val="000000"/>
          <w:sz w:val="28"/>
        </w:rPr>
        <w:t xml:space="preserve">Бағдарламалардан тыс жүзеге асырылатын жобалар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қаласында </w:t>
      </w:r>
      <w:r>
        <w:br/>
      </w:r>
      <w:r>
        <w:rPr>
          <w:rFonts w:ascii="Times New Roman"/>
          <w:b w:val="false"/>
          <w:i w:val="false"/>
          <w:color w:val="000000"/>
          <w:sz w:val="28"/>
        </w:rPr>
        <w:t xml:space="preserve">
   Мемлекеттiк археология    МАҚКМ    2003-2006   2520,00 </w:t>
      </w:r>
      <w:r>
        <w:br/>
      </w:r>
      <w:r>
        <w:rPr>
          <w:rFonts w:ascii="Times New Roman"/>
          <w:b w:val="false"/>
          <w:i w:val="false"/>
          <w:color w:val="000000"/>
          <w:sz w:val="28"/>
        </w:rPr>
        <w:t xml:space="preserve">
   және этнография </w:t>
      </w:r>
      <w:r>
        <w:br/>
      </w:r>
      <w:r>
        <w:rPr>
          <w:rFonts w:ascii="Times New Roman"/>
          <w:b w:val="false"/>
          <w:i w:val="false"/>
          <w:color w:val="000000"/>
          <w:sz w:val="28"/>
        </w:rPr>
        <w:t xml:space="preserve">
   мұражайының құрылысы </w:t>
      </w:r>
    </w:p>
    <w:p>
      <w:pPr>
        <w:spacing w:after="0"/>
        <w:ind w:left="0"/>
        <w:jc w:val="both"/>
      </w:pPr>
      <w:r>
        <w:rPr>
          <w:rFonts w:ascii="Times New Roman"/>
          <w:b w:val="false"/>
          <w:i w:val="false"/>
          <w:color w:val="000000"/>
          <w:sz w:val="28"/>
        </w:rPr>
        <w:t xml:space="preserve">2  Республика аумағындағы </w:t>
      </w:r>
      <w:r>
        <w:br/>
      </w:r>
      <w:r>
        <w:rPr>
          <w:rFonts w:ascii="Times New Roman"/>
          <w:b w:val="false"/>
          <w:i w:val="false"/>
          <w:color w:val="000000"/>
          <w:sz w:val="28"/>
        </w:rPr>
        <w:t xml:space="preserve">
   ормандарды сақтау және    АШМ      2005-2007   4998,00 </w:t>
      </w:r>
      <w:r>
        <w:br/>
      </w:r>
      <w:r>
        <w:rPr>
          <w:rFonts w:ascii="Times New Roman"/>
          <w:b w:val="false"/>
          <w:i w:val="false"/>
          <w:color w:val="000000"/>
          <w:sz w:val="28"/>
        </w:rPr>
        <w:t xml:space="preserve">
   орманды жерлердi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3  Қызылорда қаласында </w:t>
      </w:r>
      <w:r>
        <w:br/>
      </w:r>
      <w:r>
        <w:rPr>
          <w:rFonts w:ascii="Times New Roman"/>
          <w:b w:val="false"/>
          <w:i w:val="false"/>
          <w:color w:val="000000"/>
          <w:sz w:val="28"/>
        </w:rPr>
        <w:t xml:space="preserve">
   ағынды суларды биоло.     ҚОҚМ     2003-2005   1676,70 </w:t>
      </w:r>
      <w:r>
        <w:br/>
      </w:r>
      <w:r>
        <w:rPr>
          <w:rFonts w:ascii="Times New Roman"/>
          <w:b w:val="false"/>
          <w:i w:val="false"/>
          <w:color w:val="000000"/>
          <w:sz w:val="28"/>
        </w:rPr>
        <w:t xml:space="preserve">
   гиялық әдiспен тазарту </w:t>
      </w:r>
      <w:r>
        <w:br/>
      </w:r>
      <w:r>
        <w:rPr>
          <w:rFonts w:ascii="Times New Roman"/>
          <w:b w:val="false"/>
          <w:i w:val="false"/>
          <w:color w:val="000000"/>
          <w:sz w:val="28"/>
        </w:rPr>
        <w:t xml:space="preserve">
   станциясының құрылысы </w:t>
      </w:r>
    </w:p>
    <w:p>
      <w:pPr>
        <w:spacing w:after="0"/>
        <w:ind w:left="0"/>
        <w:jc w:val="both"/>
      </w:pPr>
      <w:r>
        <w:rPr>
          <w:rFonts w:ascii="Times New Roman"/>
          <w:b w:val="false"/>
          <w:i w:val="false"/>
          <w:color w:val="000000"/>
          <w:sz w:val="28"/>
        </w:rPr>
        <w:t xml:space="preserve">4  Қарағанды облысы Шет </w:t>
      </w:r>
      <w:r>
        <w:br/>
      </w:r>
      <w:r>
        <w:rPr>
          <w:rFonts w:ascii="Times New Roman"/>
          <w:b w:val="false"/>
          <w:i w:val="false"/>
          <w:color w:val="000000"/>
          <w:sz w:val="28"/>
        </w:rPr>
        <w:t xml:space="preserve">
   ауданының қуаң            ҚОҚМ     2003-2007   1656,11 </w:t>
      </w:r>
      <w:r>
        <w:br/>
      </w:r>
      <w:r>
        <w:rPr>
          <w:rFonts w:ascii="Times New Roman"/>
          <w:b w:val="false"/>
          <w:i w:val="false"/>
          <w:color w:val="000000"/>
          <w:sz w:val="28"/>
        </w:rPr>
        <w:t xml:space="preserve">
   жерлерiн оңалту жобасы </w:t>
      </w:r>
    </w:p>
    <w:p>
      <w:pPr>
        <w:spacing w:after="0"/>
        <w:ind w:left="0"/>
        <w:jc w:val="both"/>
      </w:pPr>
      <w:r>
        <w:rPr>
          <w:rFonts w:ascii="Times New Roman"/>
          <w:b w:val="false"/>
          <w:i w:val="false"/>
          <w:color w:val="000000"/>
          <w:sz w:val="28"/>
        </w:rPr>
        <w:t xml:space="preserve">5  Сырдария өзенiнiң </w:t>
      </w:r>
      <w:r>
        <w:br/>
      </w:r>
      <w:r>
        <w:rPr>
          <w:rFonts w:ascii="Times New Roman"/>
          <w:b w:val="false"/>
          <w:i w:val="false"/>
          <w:color w:val="000000"/>
          <w:sz w:val="28"/>
        </w:rPr>
        <w:t xml:space="preserve">
   арнасын реттеу және       ҚОҚМ     2001-2006 128865,33 </w:t>
      </w:r>
      <w:r>
        <w:br/>
      </w:r>
      <w:r>
        <w:rPr>
          <w:rFonts w:ascii="Times New Roman"/>
          <w:b w:val="false"/>
          <w:i w:val="false"/>
          <w:color w:val="000000"/>
          <w:sz w:val="28"/>
        </w:rPr>
        <w:t xml:space="preserve">
   Арал теңiзiнiң </w:t>
      </w:r>
      <w:r>
        <w:br/>
      </w:r>
      <w:r>
        <w:rPr>
          <w:rFonts w:ascii="Times New Roman"/>
          <w:b w:val="false"/>
          <w:i w:val="false"/>
          <w:color w:val="000000"/>
          <w:sz w:val="28"/>
        </w:rPr>
        <w:t xml:space="preserve">
   солтүстiк бөлiгiн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6  Нұра мен Есiл өзенде. </w:t>
      </w:r>
      <w:r>
        <w:br/>
      </w:r>
      <w:r>
        <w:rPr>
          <w:rFonts w:ascii="Times New Roman"/>
          <w:b w:val="false"/>
          <w:i w:val="false"/>
          <w:color w:val="000000"/>
          <w:sz w:val="28"/>
        </w:rPr>
        <w:t xml:space="preserve">
   рiнiң су алабын           АШМ      2004-2006   7133,80 </w:t>
      </w:r>
      <w:r>
        <w:br/>
      </w:r>
      <w:r>
        <w:rPr>
          <w:rFonts w:ascii="Times New Roman"/>
          <w:b w:val="false"/>
          <w:i w:val="false"/>
          <w:color w:val="000000"/>
          <w:sz w:val="28"/>
        </w:rPr>
        <w:t xml:space="preserve">
   қалпына келтiру және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басқару </w:t>
      </w:r>
    </w:p>
    <w:p>
      <w:pPr>
        <w:spacing w:after="0"/>
        <w:ind w:left="0"/>
        <w:jc w:val="both"/>
      </w:pPr>
      <w:r>
        <w:rPr>
          <w:rFonts w:ascii="Times New Roman"/>
          <w:b w:val="false"/>
          <w:i w:val="false"/>
          <w:color w:val="000000"/>
          <w:sz w:val="28"/>
        </w:rPr>
        <w:t xml:space="preserve">7  Ақтөбе облысы Ырғыз </w:t>
      </w:r>
      <w:r>
        <w:br/>
      </w:r>
      <w:r>
        <w:rPr>
          <w:rFonts w:ascii="Times New Roman"/>
          <w:b w:val="false"/>
          <w:i w:val="false"/>
          <w:color w:val="000000"/>
          <w:sz w:val="28"/>
        </w:rPr>
        <w:t xml:space="preserve">
   ауданының Ақши көлдетiп   АШМ        2003        56,96 </w:t>
      </w:r>
      <w:r>
        <w:br/>
      </w:r>
      <w:r>
        <w:rPr>
          <w:rFonts w:ascii="Times New Roman"/>
          <w:b w:val="false"/>
          <w:i w:val="false"/>
          <w:color w:val="000000"/>
          <w:sz w:val="28"/>
        </w:rPr>
        <w:t xml:space="preserve">
   суару жүйесiнiң сол </w:t>
      </w:r>
      <w:r>
        <w:br/>
      </w:r>
      <w:r>
        <w:rPr>
          <w:rFonts w:ascii="Times New Roman"/>
          <w:b w:val="false"/>
          <w:i w:val="false"/>
          <w:color w:val="000000"/>
          <w:sz w:val="28"/>
        </w:rPr>
        <w:t xml:space="preserve">
   жақ жағалау бөлiгiн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8  Сергеев су торабын        АШМ      2000-2004    285,10   137,00 </w:t>
      </w:r>
      <w:r>
        <w:br/>
      </w:r>
      <w:r>
        <w:rPr>
          <w:rFonts w:ascii="Times New Roman"/>
          <w:b w:val="false"/>
          <w:i w:val="false"/>
          <w:color w:val="000000"/>
          <w:sz w:val="28"/>
        </w:rPr>
        <w:t xml:space="preserve">
   қайта жаңарту, СҚО </w:t>
      </w:r>
    </w:p>
    <w:p>
      <w:pPr>
        <w:spacing w:after="0"/>
        <w:ind w:left="0"/>
        <w:jc w:val="both"/>
      </w:pPr>
      <w:r>
        <w:rPr>
          <w:rFonts w:ascii="Times New Roman"/>
          <w:b w:val="false"/>
          <w:i w:val="false"/>
          <w:color w:val="000000"/>
          <w:sz w:val="28"/>
        </w:rPr>
        <w:t xml:space="preserve">9  Тасөткел су қоймасының </w:t>
      </w:r>
      <w:r>
        <w:br/>
      </w:r>
      <w:r>
        <w:rPr>
          <w:rFonts w:ascii="Times New Roman"/>
          <w:b w:val="false"/>
          <w:i w:val="false"/>
          <w:color w:val="000000"/>
          <w:sz w:val="28"/>
        </w:rPr>
        <w:t xml:space="preserve">
   су торабын қайта          АШМ      2003-2006    860,00 </w:t>
      </w:r>
      <w:r>
        <w:br/>
      </w:r>
      <w:r>
        <w:rPr>
          <w:rFonts w:ascii="Times New Roman"/>
          <w:b w:val="false"/>
          <w:i w:val="false"/>
          <w:color w:val="000000"/>
          <w:sz w:val="28"/>
        </w:rPr>
        <w:t xml:space="preserve">
   жаңарту, Жамбыл облысы </w:t>
      </w:r>
    </w:p>
    <w:p>
      <w:pPr>
        <w:spacing w:after="0"/>
        <w:ind w:left="0"/>
        <w:jc w:val="both"/>
      </w:pPr>
      <w:r>
        <w:rPr>
          <w:rFonts w:ascii="Times New Roman"/>
          <w:b w:val="false"/>
          <w:i w:val="false"/>
          <w:color w:val="000000"/>
          <w:sz w:val="28"/>
        </w:rPr>
        <w:t xml:space="preserve">10 Шульба шлюзының </w:t>
      </w:r>
      <w:r>
        <w:br/>
      </w:r>
      <w:r>
        <w:rPr>
          <w:rFonts w:ascii="Times New Roman"/>
          <w:b w:val="false"/>
          <w:i w:val="false"/>
          <w:color w:val="000000"/>
          <w:sz w:val="28"/>
        </w:rPr>
        <w:t xml:space="preserve">
   құрылысын аяқтау          ККМ      2003-2004    870,51 </w:t>
      </w:r>
    </w:p>
    <w:p>
      <w:pPr>
        <w:spacing w:after="0"/>
        <w:ind w:left="0"/>
        <w:jc w:val="both"/>
      </w:pPr>
      <w:r>
        <w:rPr>
          <w:rFonts w:ascii="Times New Roman"/>
          <w:b w:val="false"/>
          <w:i w:val="false"/>
          <w:color w:val="000000"/>
          <w:sz w:val="28"/>
        </w:rPr>
        <w:t xml:space="preserve">11 Алтынсарин-Хромтау </w:t>
      </w:r>
      <w:r>
        <w:br/>
      </w:r>
      <w:r>
        <w:rPr>
          <w:rFonts w:ascii="Times New Roman"/>
          <w:b w:val="false"/>
          <w:i w:val="false"/>
          <w:color w:val="000000"/>
          <w:sz w:val="28"/>
        </w:rPr>
        <w:t xml:space="preserve">
   темiр жол желiсiнiң       ККМ      2001-2005  29761,07  5000,00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12 "Аманкелді" газ кені </w:t>
      </w:r>
      <w:r>
        <w:br/>
      </w:r>
      <w:r>
        <w:rPr>
          <w:rFonts w:ascii="Times New Roman"/>
          <w:b w:val="false"/>
          <w:i w:val="false"/>
          <w:color w:val="000000"/>
          <w:sz w:val="28"/>
        </w:rPr>
        <w:t xml:space="preserve">
   орнын игеру және          ЭМРМ     2001-2003  21106,36  5100,00 </w:t>
      </w:r>
      <w:r>
        <w:br/>
      </w:r>
      <w:r>
        <w:rPr>
          <w:rFonts w:ascii="Times New Roman"/>
          <w:b w:val="false"/>
          <w:i w:val="false"/>
          <w:color w:val="000000"/>
          <w:sz w:val="28"/>
        </w:rPr>
        <w:t xml:space="preserve">
   тәжiрибелiк-өнеркәсiп. </w:t>
      </w:r>
      <w:r>
        <w:br/>
      </w:r>
      <w:r>
        <w:rPr>
          <w:rFonts w:ascii="Times New Roman"/>
          <w:b w:val="false"/>
          <w:i w:val="false"/>
          <w:color w:val="000000"/>
          <w:sz w:val="28"/>
        </w:rPr>
        <w:t xml:space="preserve">
   тiк пайдалануға қосу </w:t>
      </w:r>
    </w:p>
    <w:p>
      <w:pPr>
        <w:spacing w:after="0"/>
        <w:ind w:left="0"/>
        <w:jc w:val="both"/>
      </w:pPr>
      <w:r>
        <w:rPr>
          <w:rFonts w:ascii="Times New Roman"/>
          <w:b w:val="false"/>
          <w:i w:val="false"/>
          <w:color w:val="000000"/>
          <w:sz w:val="28"/>
        </w:rPr>
        <w:t xml:space="preserve">13 Л.Н.Гумилев атындағы </w:t>
      </w:r>
      <w:r>
        <w:br/>
      </w:r>
      <w:r>
        <w:rPr>
          <w:rFonts w:ascii="Times New Roman"/>
          <w:b w:val="false"/>
          <w:i w:val="false"/>
          <w:color w:val="000000"/>
          <w:sz w:val="28"/>
        </w:rPr>
        <w:t xml:space="preserve">
   Еуразия ұлттық универ.    ЭМРМ     2003-2005   1438,05 </w:t>
      </w:r>
      <w:r>
        <w:br/>
      </w:r>
      <w:r>
        <w:rPr>
          <w:rFonts w:ascii="Times New Roman"/>
          <w:b w:val="false"/>
          <w:i w:val="false"/>
          <w:color w:val="000000"/>
          <w:sz w:val="28"/>
        </w:rPr>
        <w:t xml:space="preserve">
   ситетiнде ауыр иондар </w:t>
      </w:r>
      <w:r>
        <w:br/>
      </w:r>
      <w:r>
        <w:rPr>
          <w:rFonts w:ascii="Times New Roman"/>
          <w:b w:val="false"/>
          <w:i w:val="false"/>
          <w:color w:val="000000"/>
          <w:sz w:val="28"/>
        </w:rPr>
        <w:t xml:space="preserve">
   үдеткiшi базасында </w:t>
      </w:r>
      <w:r>
        <w:br/>
      </w:r>
      <w:r>
        <w:rPr>
          <w:rFonts w:ascii="Times New Roman"/>
          <w:b w:val="false"/>
          <w:i w:val="false"/>
          <w:color w:val="000000"/>
          <w:sz w:val="28"/>
        </w:rPr>
        <w:t xml:space="preserve">
   пәнаралық ғылыми- </w:t>
      </w:r>
      <w:r>
        <w:br/>
      </w:r>
      <w:r>
        <w:rPr>
          <w:rFonts w:ascii="Times New Roman"/>
          <w:b w:val="false"/>
          <w:i w:val="false"/>
          <w:color w:val="000000"/>
          <w:sz w:val="28"/>
        </w:rPr>
        <w:t xml:space="preserve">
   зерттеу кешенiн құру </w:t>
      </w:r>
    </w:p>
    <w:p>
      <w:pPr>
        <w:spacing w:after="0"/>
        <w:ind w:left="0"/>
        <w:jc w:val="both"/>
      </w:pPr>
      <w:r>
        <w:rPr>
          <w:rFonts w:ascii="Times New Roman"/>
          <w:b w:val="false"/>
          <w:i w:val="false"/>
          <w:color w:val="000000"/>
          <w:sz w:val="28"/>
        </w:rPr>
        <w:t xml:space="preserve">14 "Ақпараттық технология. </w:t>
      </w:r>
      <w:r>
        <w:br/>
      </w:r>
      <w:r>
        <w:rPr>
          <w:rFonts w:ascii="Times New Roman"/>
          <w:b w:val="false"/>
          <w:i w:val="false"/>
          <w:color w:val="000000"/>
          <w:sz w:val="28"/>
        </w:rPr>
        <w:t xml:space="preserve">
   лар паркi" технопаркiн    ЭМРМ     2003-2005   3890,00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15 Қазақстандық Тоқамақ </w:t>
      </w:r>
      <w:r>
        <w:br/>
      </w:r>
      <w:r>
        <w:rPr>
          <w:rFonts w:ascii="Times New Roman"/>
          <w:b w:val="false"/>
          <w:i w:val="false"/>
          <w:color w:val="000000"/>
          <w:sz w:val="28"/>
        </w:rPr>
        <w:t xml:space="preserve">
   термоядролық материал.    ЭМРМ     2003-2006   2307,12 </w:t>
      </w:r>
      <w:r>
        <w:br/>
      </w:r>
      <w:r>
        <w:rPr>
          <w:rFonts w:ascii="Times New Roman"/>
          <w:b w:val="false"/>
          <w:i w:val="false"/>
          <w:color w:val="000000"/>
          <w:sz w:val="28"/>
        </w:rPr>
        <w:t xml:space="preserve">
   тану реакторын жасау </w:t>
      </w:r>
    </w:p>
    <w:p>
      <w:pPr>
        <w:spacing w:after="0"/>
        <w:ind w:left="0"/>
        <w:jc w:val="both"/>
      </w:pPr>
      <w:r>
        <w:rPr>
          <w:rFonts w:ascii="Times New Roman"/>
          <w:b w:val="false"/>
          <w:i w:val="false"/>
          <w:color w:val="000000"/>
          <w:sz w:val="28"/>
        </w:rPr>
        <w:t xml:space="preserve">16 Республикалық картогра. </w:t>
      </w:r>
      <w:r>
        <w:br/>
      </w:r>
      <w:r>
        <w:rPr>
          <w:rFonts w:ascii="Times New Roman"/>
          <w:b w:val="false"/>
          <w:i w:val="false"/>
          <w:color w:val="000000"/>
          <w:sz w:val="28"/>
        </w:rPr>
        <w:t xml:space="preserve">
   фиялық фабриканың         ЖРА      2003-2005   1200,00 </w:t>
      </w:r>
      <w:r>
        <w:br/>
      </w:r>
      <w:r>
        <w:rPr>
          <w:rFonts w:ascii="Times New Roman"/>
          <w:b w:val="false"/>
          <w:i w:val="false"/>
          <w:color w:val="000000"/>
          <w:sz w:val="28"/>
        </w:rPr>
        <w:t xml:space="preserve">
   құрылысы, Алматы қаласы </w:t>
      </w:r>
    </w:p>
    <w:p>
      <w:pPr>
        <w:spacing w:after="0"/>
        <w:ind w:left="0"/>
        <w:jc w:val="both"/>
      </w:pPr>
      <w:r>
        <w:rPr>
          <w:rFonts w:ascii="Times New Roman"/>
          <w:b w:val="false"/>
          <w:i w:val="false"/>
          <w:color w:val="000000"/>
          <w:sz w:val="28"/>
        </w:rPr>
        <w:t xml:space="preserve">17 "Теңiз айлағы- Ақтау" </w:t>
      </w:r>
      <w:r>
        <w:br/>
      </w:r>
      <w:r>
        <w:rPr>
          <w:rFonts w:ascii="Times New Roman"/>
          <w:b w:val="false"/>
          <w:i w:val="false"/>
          <w:color w:val="000000"/>
          <w:sz w:val="28"/>
        </w:rPr>
        <w:t xml:space="preserve">
   ЕЭА аумағында кеден       ҚМ         2003        35,00 </w:t>
      </w:r>
      <w:r>
        <w:br/>
      </w:r>
      <w:r>
        <w:rPr>
          <w:rFonts w:ascii="Times New Roman"/>
          <w:b w:val="false"/>
          <w:i w:val="false"/>
          <w:color w:val="000000"/>
          <w:sz w:val="28"/>
        </w:rPr>
        <w:t xml:space="preserve">
   қосыны ғимаратының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18 Кеден бекеттерi мен </w:t>
      </w:r>
      <w:r>
        <w:br/>
      </w:r>
      <w:r>
        <w:rPr>
          <w:rFonts w:ascii="Times New Roman"/>
          <w:b w:val="false"/>
          <w:i w:val="false"/>
          <w:color w:val="000000"/>
          <w:sz w:val="28"/>
        </w:rPr>
        <w:t xml:space="preserve">
   кеден инфрақұрылымының    КБА        2003       238,83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19 Алматы қаласында </w:t>
      </w:r>
      <w:r>
        <w:br/>
      </w:r>
      <w:r>
        <w:rPr>
          <w:rFonts w:ascii="Times New Roman"/>
          <w:b w:val="false"/>
          <w:i w:val="false"/>
          <w:color w:val="000000"/>
          <w:sz w:val="28"/>
        </w:rPr>
        <w:t xml:space="preserve">
   Стратегиялық зерттеулер   ПІБ      2002-2003   1269,10   788,50 </w:t>
      </w:r>
      <w:r>
        <w:br/>
      </w:r>
      <w:r>
        <w:rPr>
          <w:rFonts w:ascii="Times New Roman"/>
          <w:b w:val="false"/>
          <w:i w:val="false"/>
          <w:color w:val="000000"/>
          <w:sz w:val="28"/>
        </w:rPr>
        <w:t xml:space="preserve">
   институтының, офисiнiң </w:t>
      </w:r>
      <w:r>
        <w:br/>
      </w:r>
      <w:r>
        <w:rPr>
          <w:rFonts w:ascii="Times New Roman"/>
          <w:b w:val="false"/>
          <w:i w:val="false"/>
          <w:color w:val="000000"/>
          <w:sz w:val="28"/>
        </w:rPr>
        <w:t xml:space="preserve">
   және қорының құрылысы </w:t>
      </w:r>
    </w:p>
    <w:p>
      <w:pPr>
        <w:spacing w:after="0"/>
        <w:ind w:left="0"/>
        <w:jc w:val="both"/>
      </w:pPr>
      <w:r>
        <w:rPr>
          <w:rFonts w:ascii="Times New Roman"/>
          <w:b w:val="false"/>
          <w:i w:val="false"/>
          <w:color w:val="000000"/>
          <w:sz w:val="28"/>
        </w:rPr>
        <w:t xml:space="preserve">20 Мемлекеттiк резиденция. </w:t>
      </w:r>
      <w:r>
        <w:br/>
      </w:r>
      <w:r>
        <w:rPr>
          <w:rFonts w:ascii="Times New Roman"/>
          <w:b w:val="false"/>
          <w:i w:val="false"/>
          <w:color w:val="000000"/>
          <w:sz w:val="28"/>
        </w:rPr>
        <w:t xml:space="preserve">
   лар объектілерi           ПІБ      2002-2003    801,93   320,00 </w:t>
      </w:r>
    </w:p>
    <w:p>
      <w:pPr>
        <w:spacing w:after="0"/>
        <w:ind w:left="0"/>
        <w:jc w:val="both"/>
      </w:pPr>
      <w:r>
        <w:rPr>
          <w:rFonts w:ascii="Times New Roman"/>
          <w:b w:val="false"/>
          <w:i w:val="false"/>
          <w:color w:val="000000"/>
          <w:sz w:val="28"/>
        </w:rPr>
        <w:t xml:space="preserve">21 "Оқжетпес" санаторийiн </w:t>
      </w:r>
      <w:r>
        <w:br/>
      </w:r>
      <w:r>
        <w:rPr>
          <w:rFonts w:ascii="Times New Roman"/>
          <w:b w:val="false"/>
          <w:i w:val="false"/>
          <w:color w:val="000000"/>
          <w:sz w:val="28"/>
        </w:rPr>
        <w:t xml:space="preserve">
   қайта жаңарту жобасын     ПІБ      2001-2003   1891,11 </w:t>
      </w:r>
      <w:r>
        <w:br/>
      </w:r>
      <w:r>
        <w:rPr>
          <w:rFonts w:ascii="Times New Roman"/>
          <w:b w:val="false"/>
          <w:i w:val="false"/>
          <w:color w:val="000000"/>
          <w:sz w:val="28"/>
        </w:rPr>
        <w:t xml:space="preserve">
   қосымша қаржыландыру </w:t>
      </w:r>
    </w:p>
    <w:p>
      <w:pPr>
        <w:spacing w:after="0"/>
        <w:ind w:left="0"/>
        <w:jc w:val="both"/>
      </w:pPr>
      <w:r>
        <w:rPr>
          <w:rFonts w:ascii="Times New Roman"/>
          <w:b w:val="false"/>
          <w:i w:val="false"/>
          <w:color w:val="000000"/>
          <w:sz w:val="28"/>
        </w:rPr>
        <w:t xml:space="preserve">22 Қазақстан Республикасы </w:t>
      </w:r>
      <w:r>
        <w:br/>
      </w:r>
      <w:r>
        <w:rPr>
          <w:rFonts w:ascii="Times New Roman"/>
          <w:b w:val="false"/>
          <w:i w:val="false"/>
          <w:color w:val="000000"/>
          <w:sz w:val="28"/>
        </w:rPr>
        <w:t xml:space="preserve">
   Парламентi жатақхана.     ПІБ      2003-2004    165,00 </w:t>
      </w:r>
      <w:r>
        <w:br/>
      </w:r>
      <w:r>
        <w:rPr>
          <w:rFonts w:ascii="Times New Roman"/>
          <w:b w:val="false"/>
          <w:i w:val="false"/>
          <w:color w:val="000000"/>
          <w:sz w:val="28"/>
        </w:rPr>
        <w:t xml:space="preserve">
   сының құрылысы </w:t>
      </w:r>
    </w:p>
    <w:p>
      <w:pPr>
        <w:spacing w:after="0"/>
        <w:ind w:left="0"/>
        <w:jc w:val="both"/>
      </w:pPr>
      <w:r>
        <w:rPr>
          <w:rFonts w:ascii="Times New Roman"/>
          <w:b w:val="false"/>
          <w:i w:val="false"/>
          <w:color w:val="000000"/>
          <w:sz w:val="28"/>
        </w:rPr>
        <w:t xml:space="preserve">23 Атырау облысының елдi     Атырау     2003      1302,40 </w:t>
      </w:r>
      <w:r>
        <w:br/>
      </w:r>
      <w:r>
        <w:rPr>
          <w:rFonts w:ascii="Times New Roman"/>
          <w:b w:val="false"/>
          <w:i w:val="false"/>
          <w:color w:val="000000"/>
          <w:sz w:val="28"/>
        </w:rPr>
        <w:t xml:space="preserve">
   мекендерiн газдандыру     облысы.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24 Атырау қаласындағы        Атырау   2003-2006  10478,23 </w:t>
      </w:r>
      <w:r>
        <w:br/>
      </w:r>
      <w:r>
        <w:rPr>
          <w:rFonts w:ascii="Times New Roman"/>
          <w:b w:val="false"/>
          <w:i w:val="false"/>
          <w:color w:val="000000"/>
          <w:sz w:val="28"/>
        </w:rPr>
        <w:t xml:space="preserve">
   Орал өзенi арқылы көпір   облысы. </w:t>
      </w:r>
      <w:r>
        <w:br/>
      </w:r>
      <w:r>
        <w:rPr>
          <w:rFonts w:ascii="Times New Roman"/>
          <w:b w:val="false"/>
          <w:i w:val="false"/>
          <w:color w:val="000000"/>
          <w:sz w:val="28"/>
        </w:rPr>
        <w:t xml:space="preserve">
   өткелiнiң құрылысы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25 Семей қаласында Ертiс     ШҚО        2003       193,20 </w:t>
      </w:r>
      <w:r>
        <w:br/>
      </w:r>
      <w:r>
        <w:rPr>
          <w:rFonts w:ascii="Times New Roman"/>
          <w:b w:val="false"/>
          <w:i w:val="false"/>
          <w:color w:val="000000"/>
          <w:sz w:val="28"/>
        </w:rPr>
        <w:t xml:space="preserve">
   өзенiнiң астымен          әкімі </w:t>
      </w:r>
      <w:r>
        <w:br/>
      </w:r>
      <w:r>
        <w:rPr>
          <w:rFonts w:ascii="Times New Roman"/>
          <w:b w:val="false"/>
          <w:i w:val="false"/>
          <w:color w:val="000000"/>
          <w:sz w:val="28"/>
        </w:rPr>
        <w:t xml:space="preserve">
   коммуникациялық тоннель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26 Семей қаласында ағын      ШҚО      2001-2004   1086,00    50,00 </w:t>
      </w:r>
      <w:r>
        <w:br/>
      </w:r>
      <w:r>
        <w:rPr>
          <w:rFonts w:ascii="Times New Roman"/>
          <w:b w:val="false"/>
          <w:i w:val="false"/>
          <w:color w:val="000000"/>
          <w:sz w:val="28"/>
        </w:rPr>
        <w:t xml:space="preserve">
   суларды биологиялық </w:t>
      </w:r>
      <w:r>
        <w:br/>
      </w:r>
      <w:r>
        <w:rPr>
          <w:rFonts w:ascii="Times New Roman"/>
          <w:b w:val="false"/>
          <w:i w:val="false"/>
          <w:color w:val="000000"/>
          <w:sz w:val="28"/>
        </w:rPr>
        <w:t xml:space="preserve">
   әдiспен тазарту </w:t>
      </w:r>
      <w:r>
        <w:br/>
      </w:r>
      <w:r>
        <w:rPr>
          <w:rFonts w:ascii="Times New Roman"/>
          <w:b w:val="false"/>
          <w:i w:val="false"/>
          <w:color w:val="000000"/>
          <w:sz w:val="28"/>
        </w:rPr>
        <w:t xml:space="preserve">
   құрылыстарын салу </w:t>
      </w:r>
    </w:p>
    <w:p>
      <w:pPr>
        <w:spacing w:after="0"/>
        <w:ind w:left="0"/>
        <w:jc w:val="both"/>
      </w:pPr>
      <w:r>
        <w:rPr>
          <w:rFonts w:ascii="Times New Roman"/>
          <w:b w:val="false"/>
          <w:i w:val="false"/>
          <w:color w:val="000000"/>
          <w:sz w:val="28"/>
        </w:rPr>
        <w:t xml:space="preserve">27 Қызылорда қаласының       Қызыл. </w:t>
      </w:r>
      <w:r>
        <w:br/>
      </w:r>
      <w:r>
        <w:rPr>
          <w:rFonts w:ascii="Times New Roman"/>
          <w:b w:val="false"/>
          <w:i w:val="false"/>
          <w:color w:val="000000"/>
          <w:sz w:val="28"/>
        </w:rPr>
        <w:t xml:space="preserve">
   жылуэнерго көздерiн       орда     2003-2005   3845,00 </w:t>
      </w:r>
      <w:r>
        <w:br/>
      </w:r>
      <w:r>
        <w:rPr>
          <w:rFonts w:ascii="Times New Roman"/>
          <w:b w:val="false"/>
          <w:i w:val="false"/>
          <w:color w:val="000000"/>
          <w:sz w:val="28"/>
        </w:rPr>
        <w:t xml:space="preserve">
   және тұрғын үйлер         облысы. </w:t>
      </w:r>
      <w:r>
        <w:br/>
      </w:r>
      <w:r>
        <w:rPr>
          <w:rFonts w:ascii="Times New Roman"/>
          <w:b w:val="false"/>
          <w:i w:val="false"/>
          <w:color w:val="000000"/>
          <w:sz w:val="28"/>
        </w:rPr>
        <w:t xml:space="preserve">
   орналасқан секторын        ның </w:t>
      </w:r>
      <w:r>
        <w:br/>
      </w:r>
      <w:r>
        <w:rPr>
          <w:rFonts w:ascii="Times New Roman"/>
          <w:b w:val="false"/>
          <w:i w:val="false"/>
          <w:color w:val="000000"/>
          <w:sz w:val="28"/>
        </w:rPr>
        <w:t xml:space="preserve">
   iлеспе газға көшiру       әкімі </w:t>
      </w:r>
    </w:p>
    <w:p>
      <w:pPr>
        <w:spacing w:after="0"/>
        <w:ind w:left="0"/>
        <w:jc w:val="both"/>
      </w:pPr>
      <w:r>
        <w:rPr>
          <w:rFonts w:ascii="Times New Roman"/>
          <w:b w:val="false"/>
          <w:i w:val="false"/>
          <w:color w:val="000000"/>
          <w:sz w:val="28"/>
        </w:rPr>
        <w:t xml:space="preserve">28 "Павлодар химия           Павлодар </w:t>
      </w:r>
      <w:r>
        <w:br/>
      </w:r>
      <w:r>
        <w:rPr>
          <w:rFonts w:ascii="Times New Roman"/>
          <w:b w:val="false"/>
          <w:i w:val="false"/>
          <w:color w:val="000000"/>
          <w:sz w:val="28"/>
        </w:rPr>
        <w:t xml:space="preserve">
   зауыты" ААҚ-та            облысы.  2002-2004    859,70   295,00 </w:t>
      </w:r>
      <w:r>
        <w:br/>
      </w:r>
      <w:r>
        <w:rPr>
          <w:rFonts w:ascii="Times New Roman"/>
          <w:b w:val="false"/>
          <w:i w:val="false"/>
          <w:color w:val="000000"/>
          <w:sz w:val="28"/>
        </w:rPr>
        <w:t xml:space="preserve">
   демеркуризациялау          ның </w:t>
      </w:r>
      <w:r>
        <w:br/>
      </w:r>
      <w:r>
        <w:rPr>
          <w:rFonts w:ascii="Times New Roman"/>
          <w:b w:val="false"/>
          <w:i w:val="false"/>
          <w:color w:val="000000"/>
          <w:sz w:val="28"/>
        </w:rPr>
        <w:t xml:space="preserve">
   жұмыстарын жүргiзу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114800,60 14404,84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645685,41 108484,58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1    20,00    1250,00    625,00    625,00 </w:t>
      </w:r>
      <w:r>
        <w:br/>
      </w:r>
      <w:r>
        <w:rPr>
          <w:rFonts w:ascii="Times New Roman"/>
          <w:b w:val="false"/>
          <w:i w:val="false"/>
          <w:color w:val="000000"/>
          <w:sz w:val="28"/>
        </w:rPr>
        <w:t xml:space="preserve">
2                       1000,00   3998,00 </w:t>
      </w:r>
      <w:r>
        <w:br/>
      </w:r>
      <w:r>
        <w:rPr>
          <w:rFonts w:ascii="Times New Roman"/>
          <w:b w:val="false"/>
          <w:i w:val="false"/>
          <w:color w:val="000000"/>
          <w:sz w:val="28"/>
        </w:rPr>
        <w:t xml:space="preserve">
3   500,00     500,00    676,70 </w:t>
      </w:r>
      <w:r>
        <w:br/>
      </w:r>
      <w:r>
        <w:rPr>
          <w:rFonts w:ascii="Times New Roman"/>
          <w:b w:val="false"/>
          <w:i w:val="false"/>
          <w:color w:val="000000"/>
          <w:sz w:val="28"/>
        </w:rPr>
        <w:t xml:space="preserve">
4    12,32       9,87      9,87     19,74 </w:t>
      </w:r>
      <w:r>
        <w:br/>
      </w:r>
      <w:r>
        <w:rPr>
          <w:rFonts w:ascii="Times New Roman"/>
          <w:b w:val="false"/>
          <w:i w:val="false"/>
          <w:color w:val="000000"/>
          <w:sz w:val="28"/>
        </w:rPr>
        <w:t xml:space="preserve">
5  2157,11    2756,85   3257,03   2000,00 </w:t>
      </w:r>
      <w:r>
        <w:br/>
      </w:r>
      <w:r>
        <w:rPr>
          <w:rFonts w:ascii="Times New Roman"/>
          <w:b w:val="false"/>
          <w:i w:val="false"/>
          <w:color w:val="000000"/>
          <w:sz w:val="28"/>
        </w:rPr>
        <w:t xml:space="preserve">
6              665,00   3418,00   3050,80 </w:t>
      </w:r>
      <w:r>
        <w:br/>
      </w:r>
      <w:r>
        <w:rPr>
          <w:rFonts w:ascii="Times New Roman"/>
          <w:b w:val="false"/>
          <w:i w:val="false"/>
          <w:color w:val="000000"/>
          <w:sz w:val="28"/>
        </w:rPr>
        <w:t xml:space="preserve">
7    56,96 </w:t>
      </w:r>
      <w:r>
        <w:br/>
      </w:r>
      <w:r>
        <w:rPr>
          <w:rFonts w:ascii="Times New Roman"/>
          <w:b w:val="false"/>
          <w:i w:val="false"/>
          <w:color w:val="000000"/>
          <w:sz w:val="28"/>
        </w:rPr>
        <w:t xml:space="preserve">
8    75,00      73,10 </w:t>
      </w:r>
      <w:r>
        <w:br/>
      </w:r>
      <w:r>
        <w:rPr>
          <w:rFonts w:ascii="Times New Roman"/>
          <w:b w:val="false"/>
          <w:i w:val="false"/>
          <w:color w:val="000000"/>
          <w:sz w:val="28"/>
        </w:rPr>
        <w:t xml:space="preserve">
9    25,80     180,00    250,00    404,20 </w:t>
      </w:r>
      <w:r>
        <w:br/>
      </w:r>
      <w:r>
        <w:rPr>
          <w:rFonts w:ascii="Times New Roman"/>
          <w:b w:val="false"/>
          <w:i w:val="false"/>
          <w:color w:val="000000"/>
          <w:sz w:val="28"/>
        </w:rPr>
        <w:t xml:space="preserve">
10   550,00     320,51 </w:t>
      </w:r>
      <w:r>
        <w:br/>
      </w:r>
      <w:r>
        <w:rPr>
          <w:rFonts w:ascii="Times New Roman"/>
          <w:b w:val="false"/>
          <w:i w:val="false"/>
          <w:color w:val="000000"/>
          <w:sz w:val="28"/>
        </w:rPr>
        <w:t xml:space="preserve">
11  7539,46   11978,16   1059,19 </w:t>
      </w:r>
      <w:r>
        <w:br/>
      </w:r>
      <w:r>
        <w:rPr>
          <w:rFonts w:ascii="Times New Roman"/>
          <w:b w:val="false"/>
          <w:i w:val="false"/>
          <w:color w:val="000000"/>
          <w:sz w:val="28"/>
        </w:rPr>
        <w:t xml:space="preserve">
12  2800,00 </w:t>
      </w:r>
      <w:r>
        <w:br/>
      </w:r>
      <w:r>
        <w:rPr>
          <w:rFonts w:ascii="Times New Roman"/>
          <w:b w:val="false"/>
          <w:i w:val="false"/>
          <w:color w:val="000000"/>
          <w:sz w:val="28"/>
        </w:rPr>
        <w:t xml:space="preserve">
13   161,00     630,20    646,85 </w:t>
      </w:r>
      <w:r>
        <w:br/>
      </w:r>
      <w:r>
        <w:rPr>
          <w:rFonts w:ascii="Times New Roman"/>
          <w:b w:val="false"/>
          <w:i w:val="false"/>
          <w:color w:val="000000"/>
          <w:sz w:val="28"/>
        </w:rPr>
        <w:t xml:space="preserve">
14    90,00    1800,00   2000,00 </w:t>
      </w:r>
      <w:r>
        <w:br/>
      </w:r>
      <w:r>
        <w:rPr>
          <w:rFonts w:ascii="Times New Roman"/>
          <w:b w:val="false"/>
          <w:i w:val="false"/>
          <w:color w:val="000000"/>
          <w:sz w:val="28"/>
        </w:rPr>
        <w:t xml:space="preserve">
15   198,04     601,51    826,91    680,66 </w:t>
      </w:r>
      <w:r>
        <w:br/>
      </w:r>
      <w:r>
        <w:rPr>
          <w:rFonts w:ascii="Times New Roman"/>
          <w:b w:val="false"/>
          <w:i w:val="false"/>
          <w:color w:val="000000"/>
          <w:sz w:val="28"/>
        </w:rPr>
        <w:t xml:space="preserve">
16    36,00     600,00    564,00 </w:t>
      </w:r>
      <w:r>
        <w:br/>
      </w:r>
      <w:r>
        <w:rPr>
          <w:rFonts w:ascii="Times New Roman"/>
          <w:b w:val="false"/>
          <w:i w:val="false"/>
          <w:color w:val="000000"/>
          <w:sz w:val="28"/>
        </w:rPr>
        <w:t xml:space="preserve">
17    35,00 </w:t>
      </w:r>
      <w:r>
        <w:br/>
      </w:r>
      <w:r>
        <w:rPr>
          <w:rFonts w:ascii="Times New Roman"/>
          <w:b w:val="false"/>
          <w:i w:val="false"/>
          <w:color w:val="000000"/>
          <w:sz w:val="28"/>
        </w:rPr>
        <w:t xml:space="preserve">
18   238,83 </w:t>
      </w:r>
      <w:r>
        <w:br/>
      </w:r>
      <w:r>
        <w:rPr>
          <w:rFonts w:ascii="Times New Roman"/>
          <w:b w:val="false"/>
          <w:i w:val="false"/>
          <w:color w:val="000000"/>
          <w:sz w:val="28"/>
        </w:rPr>
        <w:t xml:space="preserve">
19   480,60 </w:t>
      </w:r>
      <w:r>
        <w:br/>
      </w:r>
      <w:r>
        <w:rPr>
          <w:rFonts w:ascii="Times New Roman"/>
          <w:b w:val="false"/>
          <w:i w:val="false"/>
          <w:color w:val="000000"/>
          <w:sz w:val="28"/>
        </w:rPr>
        <w:t xml:space="preserve">
20   481,93 </w:t>
      </w:r>
      <w:r>
        <w:br/>
      </w:r>
      <w:r>
        <w:rPr>
          <w:rFonts w:ascii="Times New Roman"/>
          <w:b w:val="false"/>
          <w:i w:val="false"/>
          <w:color w:val="000000"/>
          <w:sz w:val="28"/>
        </w:rPr>
        <w:t xml:space="preserve">
21   190,10 </w:t>
      </w:r>
      <w:r>
        <w:br/>
      </w:r>
      <w:r>
        <w:rPr>
          <w:rFonts w:ascii="Times New Roman"/>
          <w:b w:val="false"/>
          <w:i w:val="false"/>
          <w:color w:val="000000"/>
          <w:sz w:val="28"/>
        </w:rPr>
        <w:t xml:space="preserve">
22    15,00     150,00 </w:t>
      </w:r>
      <w:r>
        <w:br/>
      </w:r>
      <w:r>
        <w:rPr>
          <w:rFonts w:ascii="Times New Roman"/>
          <w:b w:val="false"/>
          <w:i w:val="false"/>
          <w:color w:val="000000"/>
          <w:sz w:val="28"/>
        </w:rPr>
        <w:t xml:space="preserve">
23  1302,40 </w:t>
      </w:r>
      <w:r>
        <w:br/>
      </w:r>
      <w:r>
        <w:rPr>
          <w:rFonts w:ascii="Times New Roman"/>
          <w:b w:val="false"/>
          <w:i w:val="false"/>
          <w:color w:val="000000"/>
          <w:sz w:val="28"/>
        </w:rPr>
        <w:t xml:space="preserve">
24   300,00 </w:t>
      </w:r>
      <w:r>
        <w:br/>
      </w:r>
      <w:r>
        <w:rPr>
          <w:rFonts w:ascii="Times New Roman"/>
          <w:b w:val="false"/>
          <w:i w:val="false"/>
          <w:color w:val="000000"/>
          <w:sz w:val="28"/>
        </w:rPr>
        <w:t xml:space="preserve">
25   193,20 </w:t>
      </w:r>
      <w:r>
        <w:br/>
      </w:r>
      <w:r>
        <w:rPr>
          <w:rFonts w:ascii="Times New Roman"/>
          <w:b w:val="false"/>
          <w:i w:val="false"/>
          <w:color w:val="000000"/>
          <w:sz w:val="28"/>
        </w:rPr>
        <w:t xml:space="preserve">
26   500,00     536,00 </w:t>
      </w:r>
      <w:r>
        <w:br/>
      </w:r>
      <w:r>
        <w:rPr>
          <w:rFonts w:ascii="Times New Roman"/>
          <w:b w:val="false"/>
          <w:i w:val="false"/>
          <w:color w:val="000000"/>
          <w:sz w:val="28"/>
        </w:rPr>
        <w:t xml:space="preserve">
27   112,00    1706,00   2027,00 </w:t>
      </w:r>
      <w:r>
        <w:br/>
      </w:r>
      <w:r>
        <w:rPr>
          <w:rFonts w:ascii="Times New Roman"/>
          <w:b w:val="false"/>
          <w:i w:val="false"/>
          <w:color w:val="000000"/>
          <w:sz w:val="28"/>
        </w:rPr>
        <w:t xml:space="preserve">
28   242,00     322,70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18312,74   24079,90  16360,55   10778,40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107138,15  126072,65  122960,68  142520,63 </w:t>
      </w:r>
      <w:r>
        <w:br/>
      </w:r>
      <w:r>
        <w:rPr>
          <w:rFonts w:ascii="Times New Roman"/>
          <w:b w:val="false"/>
          <w:i w:val="false"/>
          <w:color w:val="000000"/>
          <w:sz w:val="28"/>
        </w:rPr>
        <w:t xml:space="preserve">
____________________________________________ </w:t>
      </w:r>
    </w:p>
    <w:p>
      <w:pPr>
        <w:spacing w:after="0"/>
        <w:ind w:left="0"/>
        <w:jc w:val="left"/>
      </w:pPr>
      <w:r>
        <w:rPr>
          <w:rFonts w:ascii="Times New Roman"/>
          <w:b/>
          <w:i w:val="false"/>
          <w:color w:val="000000"/>
        </w:rPr>
        <w:t xml:space="preserve">       Селоның әлеуметтік инфрақұрылымын дамытудың 2003-2005 жылдарға арналған басымдықты республикалық инвестициялық жобаларының тізбесі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|Орындаушы|  Жүзеге  | Жалпы  | 2003 </w:t>
      </w:r>
      <w:r>
        <w:br/>
      </w:r>
      <w:r>
        <w:rPr>
          <w:rFonts w:ascii="Times New Roman"/>
          <w:b w:val="false"/>
          <w:i w:val="false"/>
          <w:color w:val="000000"/>
          <w:sz w:val="28"/>
        </w:rPr>
        <w:t xml:space="preserve">
N |    Жобаның аталуы      |агенттік |   асу    | құны   | жылға </w:t>
      </w:r>
      <w:r>
        <w:br/>
      </w:r>
      <w:r>
        <w:rPr>
          <w:rFonts w:ascii="Times New Roman"/>
          <w:b w:val="false"/>
          <w:i w:val="false"/>
          <w:color w:val="000000"/>
          <w:sz w:val="28"/>
        </w:rPr>
        <w:t xml:space="preserve">
   |                        |         |  кезеңі  |        |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"Білім беру"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r>
        <w:rPr>
          <w:rFonts w:ascii="Times New Roman"/>
          <w:b w:val="false"/>
          <w:i w:val="false"/>
          <w:color w:val="000000"/>
          <w:sz w:val="28"/>
        </w:rPr>
        <w:t xml:space="preserve">                         335,00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1 132 орындық орта мектеп   Ақмола </w:t>
      </w:r>
      <w:r>
        <w:br/>
      </w:r>
      <w:r>
        <w:rPr>
          <w:rFonts w:ascii="Times New Roman"/>
          <w:b w:val="false"/>
          <w:i w:val="false"/>
          <w:color w:val="000000"/>
          <w:sz w:val="28"/>
        </w:rPr>
        <w:t xml:space="preserve">
   құрылысы, Аршалы          облысы.   2005   135,00 </w:t>
      </w:r>
      <w:r>
        <w:br/>
      </w:r>
      <w:r>
        <w:rPr>
          <w:rFonts w:ascii="Times New Roman"/>
          <w:b w:val="false"/>
          <w:i w:val="false"/>
          <w:color w:val="000000"/>
          <w:sz w:val="28"/>
        </w:rPr>
        <w:t xml:space="preserve">
   ауданының Қойгелдi        ның </w:t>
      </w:r>
      <w:r>
        <w:br/>
      </w:r>
      <w:r>
        <w:rPr>
          <w:rFonts w:ascii="Times New Roman"/>
          <w:b w:val="false"/>
          <w:i w:val="false"/>
          <w:color w:val="000000"/>
          <w:sz w:val="28"/>
        </w:rPr>
        <w:t xml:space="preserve">
   кентi                     әкімі </w:t>
      </w:r>
    </w:p>
    <w:p>
      <w:pPr>
        <w:spacing w:after="0"/>
        <w:ind w:left="0"/>
        <w:jc w:val="both"/>
      </w:pPr>
      <w:r>
        <w:rPr>
          <w:rFonts w:ascii="Times New Roman"/>
          <w:b w:val="false"/>
          <w:i w:val="false"/>
          <w:color w:val="000000"/>
          <w:sz w:val="28"/>
        </w:rPr>
        <w:t xml:space="preserve">2 210 орындық орта          Ақмола    2005   200,00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Атбасар ауданының         ның </w:t>
      </w:r>
      <w:r>
        <w:br/>
      </w:r>
      <w:r>
        <w:rPr>
          <w:rFonts w:ascii="Times New Roman"/>
          <w:b w:val="false"/>
          <w:i w:val="false"/>
          <w:color w:val="000000"/>
          <w:sz w:val="28"/>
        </w:rPr>
        <w:t xml:space="preserve">
   Хрящевка кентi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Ақтөбе облысы </w:t>
      </w:r>
      <w:r>
        <w:rPr>
          <w:rFonts w:ascii="Times New Roman"/>
          <w:b w:val="false"/>
          <w:i w:val="false"/>
          <w:color w:val="000000"/>
          <w:sz w:val="28"/>
        </w:rPr>
        <w:t xml:space="preserve">                          490,00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3 504 орындық орта мектеп   Ақтөбе </w:t>
      </w:r>
      <w:r>
        <w:br/>
      </w:r>
      <w:r>
        <w:rPr>
          <w:rFonts w:ascii="Times New Roman"/>
          <w:b w:val="false"/>
          <w:i w:val="false"/>
          <w:color w:val="000000"/>
          <w:sz w:val="28"/>
        </w:rPr>
        <w:t xml:space="preserve">
   құрылысы, Ойыл            облысы.   2004   120,00 </w:t>
      </w:r>
      <w:r>
        <w:br/>
      </w:r>
      <w:r>
        <w:rPr>
          <w:rFonts w:ascii="Times New Roman"/>
          <w:b w:val="false"/>
          <w:i w:val="false"/>
          <w:color w:val="000000"/>
          <w:sz w:val="28"/>
        </w:rPr>
        <w:t xml:space="preserve">
   ауданының Ойыл селосы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4 320 орындық Теректi       Ақтөбе    2004   120,00 </w:t>
      </w:r>
      <w:r>
        <w:br/>
      </w:r>
      <w:r>
        <w:rPr>
          <w:rFonts w:ascii="Times New Roman"/>
          <w:b w:val="false"/>
          <w:i w:val="false"/>
          <w:color w:val="000000"/>
          <w:sz w:val="28"/>
        </w:rPr>
        <w:t xml:space="preserve">
   орта мектебiнiң           облысы. </w:t>
      </w:r>
      <w:r>
        <w:br/>
      </w:r>
      <w:r>
        <w:rPr>
          <w:rFonts w:ascii="Times New Roman"/>
          <w:b w:val="false"/>
          <w:i w:val="false"/>
          <w:color w:val="000000"/>
          <w:sz w:val="28"/>
        </w:rPr>
        <w:t xml:space="preserve">
   құрылысы, Темiр            ның </w:t>
      </w:r>
      <w:r>
        <w:br/>
      </w:r>
      <w:r>
        <w:rPr>
          <w:rFonts w:ascii="Times New Roman"/>
          <w:b w:val="false"/>
          <w:i w:val="false"/>
          <w:color w:val="000000"/>
          <w:sz w:val="28"/>
        </w:rPr>
        <w:t xml:space="preserve">
   ауданының Тасқопа селосы  әкімі </w:t>
      </w:r>
    </w:p>
    <w:p>
      <w:pPr>
        <w:spacing w:after="0"/>
        <w:ind w:left="0"/>
        <w:jc w:val="both"/>
      </w:pPr>
      <w:r>
        <w:rPr>
          <w:rFonts w:ascii="Times New Roman"/>
          <w:b w:val="false"/>
          <w:i w:val="false"/>
          <w:color w:val="000000"/>
          <w:sz w:val="28"/>
        </w:rPr>
        <w:t xml:space="preserve">5 464 орындық орта мектеп   Ақтөбе    2004   250,00 </w:t>
      </w:r>
      <w:r>
        <w:br/>
      </w:r>
      <w:r>
        <w:rPr>
          <w:rFonts w:ascii="Times New Roman"/>
          <w:b w:val="false"/>
          <w:i w:val="false"/>
          <w:color w:val="000000"/>
          <w:sz w:val="28"/>
        </w:rPr>
        <w:t xml:space="preserve">
   құрылысы, Қобда           облысы. </w:t>
      </w:r>
      <w:r>
        <w:br/>
      </w:r>
      <w:r>
        <w:rPr>
          <w:rFonts w:ascii="Times New Roman"/>
          <w:b w:val="false"/>
          <w:i w:val="false"/>
          <w:color w:val="000000"/>
          <w:sz w:val="28"/>
        </w:rPr>
        <w:t xml:space="preserve">
   ауданының Новоалексеевка   ның </w:t>
      </w:r>
      <w:r>
        <w:br/>
      </w:r>
      <w:r>
        <w:rPr>
          <w:rFonts w:ascii="Times New Roman"/>
          <w:b w:val="false"/>
          <w:i w:val="false"/>
          <w:color w:val="000000"/>
          <w:sz w:val="28"/>
        </w:rPr>
        <w:t xml:space="preserve">
   селосы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rPr>
          <w:rFonts w:ascii="Times New Roman"/>
          <w:b w:val="false"/>
          <w:i w:val="false"/>
          <w:color w:val="000000"/>
          <w:sz w:val="28"/>
        </w:rPr>
        <w:t xml:space="preserve">                         1594,40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6 660 орындық Байсалбаев    Алматы </w:t>
      </w:r>
      <w:r>
        <w:br/>
      </w:r>
      <w:r>
        <w:rPr>
          <w:rFonts w:ascii="Times New Roman"/>
          <w:b w:val="false"/>
          <w:i w:val="false"/>
          <w:color w:val="000000"/>
          <w:sz w:val="28"/>
        </w:rPr>
        <w:t xml:space="preserve">
   атындағы мектеп           облысы.   2003   136,40 </w:t>
      </w:r>
      <w:r>
        <w:br/>
      </w:r>
      <w:r>
        <w:rPr>
          <w:rFonts w:ascii="Times New Roman"/>
          <w:b w:val="false"/>
          <w:i w:val="false"/>
          <w:color w:val="000000"/>
          <w:sz w:val="28"/>
        </w:rPr>
        <w:t xml:space="preserve">
   құрылысы, Қарасай          ның </w:t>
      </w:r>
      <w:r>
        <w:br/>
      </w:r>
      <w:r>
        <w:rPr>
          <w:rFonts w:ascii="Times New Roman"/>
          <w:b w:val="false"/>
          <w:i w:val="false"/>
          <w:color w:val="000000"/>
          <w:sz w:val="28"/>
        </w:rPr>
        <w:t xml:space="preserve">
   ауданының Тұрар селосы    әкімі </w:t>
      </w:r>
    </w:p>
    <w:p>
      <w:pPr>
        <w:spacing w:after="0"/>
        <w:ind w:left="0"/>
        <w:jc w:val="both"/>
      </w:pPr>
      <w:r>
        <w:rPr>
          <w:rFonts w:ascii="Times New Roman"/>
          <w:b w:val="false"/>
          <w:i w:val="false"/>
          <w:color w:val="000000"/>
          <w:sz w:val="28"/>
        </w:rPr>
        <w:t xml:space="preserve">7 1200 орындық орта         Алматы    2003   283,50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Қарасай ауданының          ның </w:t>
      </w:r>
      <w:r>
        <w:br/>
      </w:r>
      <w:r>
        <w:rPr>
          <w:rFonts w:ascii="Times New Roman"/>
          <w:b w:val="false"/>
          <w:i w:val="false"/>
          <w:color w:val="000000"/>
          <w:sz w:val="28"/>
        </w:rPr>
        <w:t xml:space="preserve">
   Шамалған селосы           әкімі </w:t>
      </w:r>
    </w:p>
    <w:p>
      <w:pPr>
        <w:spacing w:after="0"/>
        <w:ind w:left="0"/>
        <w:jc w:val="both"/>
      </w:pPr>
      <w:r>
        <w:rPr>
          <w:rFonts w:ascii="Times New Roman"/>
          <w:b w:val="false"/>
          <w:i w:val="false"/>
          <w:color w:val="000000"/>
          <w:sz w:val="28"/>
        </w:rPr>
        <w:t xml:space="preserve">8 1200 орындық орта         Алматы    2003   340,30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Жоғарғы Каменка селосы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9 550 орындық мектеп        Алматы    2003   156,50 </w:t>
      </w:r>
      <w:r>
        <w:br/>
      </w:r>
      <w:r>
        <w:rPr>
          <w:rFonts w:ascii="Times New Roman"/>
          <w:b w:val="false"/>
          <w:i w:val="false"/>
          <w:color w:val="000000"/>
          <w:sz w:val="28"/>
        </w:rPr>
        <w:t xml:space="preserve">
   құрылысы, Талғар          облысы. </w:t>
      </w:r>
      <w:r>
        <w:br/>
      </w:r>
      <w:r>
        <w:rPr>
          <w:rFonts w:ascii="Times New Roman"/>
          <w:b w:val="false"/>
          <w:i w:val="false"/>
          <w:color w:val="000000"/>
          <w:sz w:val="28"/>
        </w:rPr>
        <w:t xml:space="preserve">
   ауданының Бесағаш          ның </w:t>
      </w:r>
      <w:r>
        <w:br/>
      </w:r>
      <w:r>
        <w:rPr>
          <w:rFonts w:ascii="Times New Roman"/>
          <w:b w:val="false"/>
          <w:i w:val="false"/>
          <w:color w:val="000000"/>
          <w:sz w:val="28"/>
        </w:rPr>
        <w:t xml:space="preserve">
   селосы                    әкімі </w:t>
      </w:r>
    </w:p>
    <w:p>
      <w:pPr>
        <w:spacing w:after="0"/>
        <w:ind w:left="0"/>
        <w:jc w:val="both"/>
      </w:pPr>
      <w:r>
        <w:rPr>
          <w:rFonts w:ascii="Times New Roman"/>
          <w:b w:val="false"/>
          <w:i w:val="false"/>
          <w:color w:val="000000"/>
          <w:sz w:val="28"/>
        </w:rPr>
        <w:t xml:space="preserve">10 600 орындық, орта         Алматы    2003   170,70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Жамбыл ауданының           ның </w:t>
      </w:r>
      <w:r>
        <w:br/>
      </w:r>
      <w:r>
        <w:rPr>
          <w:rFonts w:ascii="Times New Roman"/>
          <w:b w:val="false"/>
          <w:i w:val="false"/>
          <w:color w:val="000000"/>
          <w:sz w:val="28"/>
        </w:rPr>
        <w:t xml:space="preserve">
   Ұзынағаш селосы           әкімі </w:t>
      </w:r>
    </w:p>
    <w:p>
      <w:pPr>
        <w:spacing w:after="0"/>
        <w:ind w:left="0"/>
        <w:jc w:val="both"/>
      </w:pPr>
      <w:r>
        <w:rPr>
          <w:rFonts w:ascii="Times New Roman"/>
          <w:b w:val="false"/>
          <w:i w:val="false"/>
          <w:color w:val="000000"/>
          <w:sz w:val="28"/>
        </w:rPr>
        <w:t xml:space="preserve">11 550 орындық орта          Алматы    2004   120,00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Еңбекшiқазақ ауданының     ның </w:t>
      </w:r>
      <w:r>
        <w:br/>
      </w:r>
      <w:r>
        <w:rPr>
          <w:rFonts w:ascii="Times New Roman"/>
          <w:b w:val="false"/>
          <w:i w:val="false"/>
          <w:color w:val="000000"/>
          <w:sz w:val="28"/>
        </w:rPr>
        <w:t xml:space="preserve">
   Көктөбе селосы            әкімі </w:t>
      </w:r>
    </w:p>
    <w:p>
      <w:pPr>
        <w:spacing w:after="0"/>
        <w:ind w:left="0"/>
        <w:jc w:val="both"/>
      </w:pPr>
      <w:r>
        <w:rPr>
          <w:rFonts w:ascii="Times New Roman"/>
          <w:b w:val="false"/>
          <w:i w:val="false"/>
          <w:color w:val="000000"/>
          <w:sz w:val="28"/>
        </w:rPr>
        <w:t xml:space="preserve">12 550 орындық орта          Алматы    2004    60,00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Панфилов ауданының         ның </w:t>
      </w:r>
      <w:r>
        <w:br/>
      </w:r>
      <w:r>
        <w:rPr>
          <w:rFonts w:ascii="Times New Roman"/>
          <w:b w:val="false"/>
          <w:i w:val="false"/>
          <w:color w:val="000000"/>
          <w:sz w:val="28"/>
        </w:rPr>
        <w:t xml:space="preserve">
   Көктал-Арасан селосы      әкімі </w:t>
      </w:r>
    </w:p>
    <w:p>
      <w:pPr>
        <w:spacing w:after="0"/>
        <w:ind w:left="0"/>
        <w:jc w:val="both"/>
      </w:pPr>
      <w:r>
        <w:rPr>
          <w:rFonts w:ascii="Times New Roman"/>
          <w:b w:val="false"/>
          <w:i w:val="false"/>
          <w:color w:val="000000"/>
          <w:sz w:val="28"/>
        </w:rPr>
        <w:t xml:space="preserve">13 300 орындық орта мектеп   Алматы    2004    82,00 </w:t>
      </w:r>
      <w:r>
        <w:br/>
      </w:r>
      <w:r>
        <w:rPr>
          <w:rFonts w:ascii="Times New Roman"/>
          <w:b w:val="false"/>
          <w:i w:val="false"/>
          <w:color w:val="000000"/>
          <w:sz w:val="28"/>
        </w:rPr>
        <w:t xml:space="preserve">
   құрылысы Талғар           облысы. </w:t>
      </w:r>
      <w:r>
        <w:br/>
      </w:r>
      <w:r>
        <w:rPr>
          <w:rFonts w:ascii="Times New Roman"/>
          <w:b w:val="false"/>
          <w:i w:val="false"/>
          <w:color w:val="000000"/>
          <w:sz w:val="28"/>
        </w:rPr>
        <w:t xml:space="preserve">
   ауданының Еркiн селосы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14 500 орынға орта мектеп    Алматы    2005   160,00 </w:t>
      </w:r>
      <w:r>
        <w:br/>
      </w:r>
      <w:r>
        <w:rPr>
          <w:rFonts w:ascii="Times New Roman"/>
          <w:b w:val="false"/>
          <w:i w:val="false"/>
          <w:color w:val="000000"/>
          <w:sz w:val="28"/>
        </w:rPr>
        <w:t xml:space="preserve">
   құрылысы, Еңбекшiқазақ    облысы.  </w:t>
      </w:r>
      <w:r>
        <w:br/>
      </w:r>
      <w:r>
        <w:rPr>
          <w:rFonts w:ascii="Times New Roman"/>
          <w:b w:val="false"/>
          <w:i w:val="false"/>
          <w:color w:val="000000"/>
          <w:sz w:val="28"/>
        </w:rPr>
        <w:t xml:space="preserve">
   ауданының Есiк селосы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15 300 орындық орта мектеп   Алматы    2005    85,00 </w:t>
      </w:r>
      <w:r>
        <w:br/>
      </w:r>
      <w:r>
        <w:rPr>
          <w:rFonts w:ascii="Times New Roman"/>
          <w:b w:val="false"/>
          <w:i w:val="false"/>
          <w:color w:val="000000"/>
          <w:sz w:val="28"/>
        </w:rPr>
        <w:t xml:space="preserve">
   құрылысы, Iле ауданының   облысы. </w:t>
      </w:r>
      <w:r>
        <w:br/>
      </w:r>
      <w:r>
        <w:rPr>
          <w:rFonts w:ascii="Times New Roman"/>
          <w:b w:val="false"/>
          <w:i w:val="false"/>
          <w:color w:val="000000"/>
          <w:sz w:val="28"/>
        </w:rPr>
        <w:t xml:space="preserve">
   Жаңа-арна селосы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rPr>
          <w:rFonts w:ascii="Times New Roman"/>
          <w:b w:val="false"/>
          <w:i w:val="false"/>
          <w:color w:val="000000"/>
          <w:sz w:val="28"/>
        </w:rPr>
        <w:t xml:space="preserve">                          755,00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1200 орындық орта         Атырау </w:t>
      </w:r>
      <w:r>
        <w:br/>
      </w:r>
      <w:r>
        <w:rPr>
          <w:rFonts w:ascii="Times New Roman"/>
          <w:b w:val="false"/>
          <w:i w:val="false"/>
          <w:color w:val="000000"/>
          <w:sz w:val="28"/>
        </w:rPr>
        <w:t xml:space="preserve">
   мектеп құрылысы, Мақат    облысы.   2003   480,00 </w:t>
      </w:r>
      <w:r>
        <w:br/>
      </w:r>
      <w:r>
        <w:rPr>
          <w:rFonts w:ascii="Times New Roman"/>
          <w:b w:val="false"/>
          <w:i w:val="false"/>
          <w:color w:val="000000"/>
          <w:sz w:val="28"/>
        </w:rPr>
        <w:t xml:space="preserve">
   ауданының Доссор кентi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17 624 орындық орта          Атырау    2005   275,00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Құрманғазы ауданының       ның </w:t>
      </w:r>
      <w:r>
        <w:br/>
      </w:r>
      <w:r>
        <w:rPr>
          <w:rFonts w:ascii="Times New Roman"/>
          <w:b w:val="false"/>
          <w:i w:val="false"/>
          <w:color w:val="000000"/>
          <w:sz w:val="28"/>
        </w:rPr>
        <w:t xml:space="preserve">
   Шортанбай кентi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 Қазақстан облысы </w:t>
      </w:r>
      <w:r>
        <w:rPr>
          <w:rFonts w:ascii="Times New Roman"/>
          <w:b w:val="false"/>
          <w:i w:val="false"/>
          <w:color w:val="000000"/>
          <w:sz w:val="28"/>
        </w:rPr>
        <w:t xml:space="preserve">                694,90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18 200 орындық С.Сейфуллин    ШҚО </w:t>
      </w:r>
      <w:r>
        <w:br/>
      </w:r>
      <w:r>
        <w:rPr>
          <w:rFonts w:ascii="Times New Roman"/>
          <w:b w:val="false"/>
          <w:i w:val="false"/>
          <w:color w:val="000000"/>
          <w:sz w:val="28"/>
        </w:rPr>
        <w:t xml:space="preserve">
   атындағы орта мектеп      әкімі     2003    95,80 </w:t>
      </w:r>
      <w:r>
        <w:br/>
      </w:r>
      <w:r>
        <w:rPr>
          <w:rFonts w:ascii="Times New Roman"/>
          <w:b w:val="false"/>
          <w:i w:val="false"/>
          <w:color w:val="000000"/>
          <w:sz w:val="28"/>
        </w:rPr>
        <w:t xml:space="preserve">
   құрылысы, Тарбағатай </w:t>
      </w:r>
      <w:r>
        <w:br/>
      </w:r>
      <w:r>
        <w:rPr>
          <w:rFonts w:ascii="Times New Roman"/>
          <w:b w:val="false"/>
          <w:i w:val="false"/>
          <w:color w:val="000000"/>
          <w:sz w:val="28"/>
        </w:rPr>
        <w:t xml:space="preserve">
   ауданының Жаңалық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19 140 орыңдық орта мектеп    ШҚО      2003    50,00 </w:t>
      </w:r>
      <w:r>
        <w:br/>
      </w:r>
      <w:r>
        <w:rPr>
          <w:rFonts w:ascii="Times New Roman"/>
          <w:b w:val="false"/>
          <w:i w:val="false"/>
          <w:color w:val="000000"/>
          <w:sz w:val="28"/>
        </w:rPr>
        <w:t xml:space="preserve">
   құрылысы, Күршiм          әкімі </w:t>
      </w:r>
      <w:r>
        <w:br/>
      </w:r>
      <w:r>
        <w:rPr>
          <w:rFonts w:ascii="Times New Roman"/>
          <w:b w:val="false"/>
          <w:i w:val="false"/>
          <w:color w:val="000000"/>
          <w:sz w:val="28"/>
        </w:rPr>
        <w:t xml:space="preserve">
   ауданының Алғабас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20 240 орындық Чапаев         ШҚО      2003    91,40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 Жарма ауданы. </w:t>
      </w:r>
      <w:r>
        <w:br/>
      </w:r>
      <w:r>
        <w:rPr>
          <w:rFonts w:ascii="Times New Roman"/>
          <w:b w:val="false"/>
          <w:i w:val="false"/>
          <w:color w:val="000000"/>
          <w:sz w:val="28"/>
        </w:rPr>
        <w:t xml:space="preserve">
   ның Жаңаөзен селосы </w:t>
      </w:r>
    </w:p>
    <w:p>
      <w:pPr>
        <w:spacing w:after="0"/>
        <w:ind w:left="0"/>
        <w:jc w:val="both"/>
      </w:pPr>
      <w:r>
        <w:rPr>
          <w:rFonts w:ascii="Times New Roman"/>
          <w:b w:val="false"/>
          <w:i w:val="false"/>
          <w:color w:val="000000"/>
          <w:sz w:val="28"/>
        </w:rPr>
        <w:t xml:space="preserve">21 160 орындық N 2 орта       ШҚО      2003    97,90 </w:t>
      </w:r>
      <w:r>
        <w:br/>
      </w:r>
      <w:r>
        <w:rPr>
          <w:rFonts w:ascii="Times New Roman"/>
          <w:b w:val="false"/>
          <w:i w:val="false"/>
          <w:color w:val="000000"/>
          <w:sz w:val="28"/>
        </w:rPr>
        <w:t xml:space="preserve">
   мектеп құрылысы,          әкімі </w:t>
      </w:r>
      <w:r>
        <w:br/>
      </w:r>
      <w:r>
        <w:rPr>
          <w:rFonts w:ascii="Times New Roman"/>
          <w:b w:val="false"/>
          <w:i w:val="false"/>
          <w:color w:val="000000"/>
          <w:sz w:val="28"/>
        </w:rPr>
        <w:t xml:space="preserve">
   Глубокое ауданының </w:t>
      </w:r>
      <w:r>
        <w:br/>
      </w:r>
      <w:r>
        <w:rPr>
          <w:rFonts w:ascii="Times New Roman"/>
          <w:b w:val="false"/>
          <w:i w:val="false"/>
          <w:color w:val="000000"/>
          <w:sz w:val="28"/>
        </w:rPr>
        <w:t xml:space="preserve">
   Предгорное селосы </w:t>
      </w:r>
    </w:p>
    <w:p>
      <w:pPr>
        <w:spacing w:after="0"/>
        <w:ind w:left="0"/>
        <w:jc w:val="both"/>
      </w:pPr>
      <w:r>
        <w:rPr>
          <w:rFonts w:ascii="Times New Roman"/>
          <w:b w:val="false"/>
          <w:i w:val="false"/>
          <w:color w:val="000000"/>
          <w:sz w:val="28"/>
        </w:rPr>
        <w:t xml:space="preserve">22 80 орындық орта мектеп     ШҚО      2003    31,50 </w:t>
      </w:r>
      <w:r>
        <w:br/>
      </w:r>
      <w:r>
        <w:rPr>
          <w:rFonts w:ascii="Times New Roman"/>
          <w:b w:val="false"/>
          <w:i w:val="false"/>
          <w:color w:val="000000"/>
          <w:sz w:val="28"/>
        </w:rPr>
        <w:t xml:space="preserve">
   құрылысы, Көкпектi        әкімі </w:t>
      </w:r>
      <w:r>
        <w:br/>
      </w:r>
      <w:r>
        <w:rPr>
          <w:rFonts w:ascii="Times New Roman"/>
          <w:b w:val="false"/>
          <w:i w:val="false"/>
          <w:color w:val="000000"/>
          <w:sz w:val="28"/>
        </w:rPr>
        <w:t xml:space="preserve">
   ауданының Шәрiптоғай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23 80 орындық орта мектеп     ШҚО      2003    31,70 </w:t>
      </w:r>
      <w:r>
        <w:br/>
      </w:r>
      <w:r>
        <w:rPr>
          <w:rFonts w:ascii="Times New Roman"/>
          <w:b w:val="false"/>
          <w:i w:val="false"/>
          <w:color w:val="000000"/>
          <w:sz w:val="28"/>
        </w:rPr>
        <w:t xml:space="preserve">
   құрылысы, Бородулиха      әкімі </w:t>
      </w:r>
      <w:r>
        <w:br/>
      </w:r>
      <w:r>
        <w:rPr>
          <w:rFonts w:ascii="Times New Roman"/>
          <w:b w:val="false"/>
          <w:i w:val="false"/>
          <w:color w:val="000000"/>
          <w:sz w:val="28"/>
        </w:rPr>
        <w:t xml:space="preserve">
   ауданының Красный Яр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24 80 орындық орта мектеп     ШҚО      2003    34,00 </w:t>
      </w:r>
      <w:r>
        <w:br/>
      </w:r>
      <w:r>
        <w:rPr>
          <w:rFonts w:ascii="Times New Roman"/>
          <w:b w:val="false"/>
          <w:i w:val="false"/>
          <w:color w:val="000000"/>
          <w:sz w:val="28"/>
        </w:rPr>
        <w:t xml:space="preserve">
   құрылысы, Семей қаласы.   әкiмi </w:t>
      </w:r>
      <w:r>
        <w:br/>
      </w:r>
      <w:r>
        <w:rPr>
          <w:rFonts w:ascii="Times New Roman"/>
          <w:b w:val="false"/>
          <w:i w:val="false"/>
          <w:color w:val="000000"/>
          <w:sz w:val="28"/>
        </w:rPr>
        <w:t xml:space="preserve">
   ның Бобровка селосы </w:t>
      </w:r>
    </w:p>
    <w:p>
      <w:pPr>
        <w:spacing w:after="0"/>
        <w:ind w:left="0"/>
        <w:jc w:val="both"/>
      </w:pPr>
      <w:r>
        <w:rPr>
          <w:rFonts w:ascii="Times New Roman"/>
          <w:b w:val="false"/>
          <w:i w:val="false"/>
          <w:color w:val="000000"/>
          <w:sz w:val="28"/>
        </w:rPr>
        <w:t xml:space="preserve">25 210 орындық орта мектеп    ШҚО      2004    40,00 </w:t>
      </w:r>
      <w:r>
        <w:br/>
      </w:r>
      <w:r>
        <w:rPr>
          <w:rFonts w:ascii="Times New Roman"/>
          <w:b w:val="false"/>
          <w:i w:val="false"/>
          <w:color w:val="000000"/>
          <w:sz w:val="28"/>
        </w:rPr>
        <w:t xml:space="preserve">
   құрылысы, Күршiм          әкімі </w:t>
      </w:r>
      <w:r>
        <w:br/>
      </w:r>
      <w:r>
        <w:rPr>
          <w:rFonts w:ascii="Times New Roman"/>
          <w:b w:val="false"/>
          <w:i w:val="false"/>
          <w:color w:val="000000"/>
          <w:sz w:val="28"/>
        </w:rPr>
        <w:t xml:space="preserve">
   ауданының Монугой селосы </w:t>
      </w:r>
    </w:p>
    <w:p>
      <w:pPr>
        <w:spacing w:after="0"/>
        <w:ind w:left="0"/>
        <w:jc w:val="both"/>
      </w:pPr>
      <w:r>
        <w:rPr>
          <w:rFonts w:ascii="Times New Roman"/>
          <w:b w:val="false"/>
          <w:i w:val="false"/>
          <w:color w:val="000000"/>
          <w:sz w:val="28"/>
        </w:rPr>
        <w:t xml:space="preserve">26 302 орындық іpі мектеп     ШҚО      2004    60,00 </w:t>
      </w:r>
      <w:r>
        <w:br/>
      </w:r>
      <w:r>
        <w:rPr>
          <w:rFonts w:ascii="Times New Roman"/>
          <w:b w:val="false"/>
          <w:i w:val="false"/>
          <w:color w:val="000000"/>
          <w:sz w:val="28"/>
        </w:rPr>
        <w:t xml:space="preserve">
    құрылысы Жаңа-Қатон.     әкімі </w:t>
      </w:r>
      <w:r>
        <w:br/>
      </w:r>
      <w:r>
        <w:rPr>
          <w:rFonts w:ascii="Times New Roman"/>
          <w:b w:val="false"/>
          <w:i w:val="false"/>
          <w:color w:val="000000"/>
          <w:sz w:val="28"/>
        </w:rPr>
        <w:t xml:space="preserve">
    қарағай ауданының </w:t>
      </w:r>
      <w:r>
        <w:br/>
      </w:r>
      <w:r>
        <w:rPr>
          <w:rFonts w:ascii="Times New Roman"/>
          <w:b w:val="false"/>
          <w:i w:val="false"/>
          <w:color w:val="000000"/>
          <w:sz w:val="28"/>
        </w:rPr>
        <w:t xml:space="preserve">
    Хайрузовка селосы </w:t>
      </w:r>
    </w:p>
    <w:p>
      <w:pPr>
        <w:spacing w:after="0"/>
        <w:ind w:left="0"/>
        <w:jc w:val="both"/>
      </w:pPr>
      <w:r>
        <w:rPr>
          <w:rFonts w:ascii="Times New Roman"/>
          <w:b w:val="false"/>
          <w:i w:val="false"/>
          <w:color w:val="000000"/>
          <w:sz w:val="28"/>
        </w:rPr>
        <w:t xml:space="preserve">27 301 орындық Гагарин        ШҚО      2004    72,10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 Тарбағатай </w:t>
      </w:r>
      <w:r>
        <w:br/>
      </w:r>
      <w:r>
        <w:rPr>
          <w:rFonts w:ascii="Times New Roman"/>
          <w:b w:val="false"/>
          <w:i w:val="false"/>
          <w:color w:val="000000"/>
          <w:sz w:val="28"/>
        </w:rPr>
        <w:t xml:space="preserve">
   ауданының Қарғыба селосы </w:t>
      </w:r>
    </w:p>
    <w:p>
      <w:pPr>
        <w:spacing w:after="0"/>
        <w:ind w:left="0"/>
        <w:jc w:val="both"/>
      </w:pPr>
      <w:r>
        <w:rPr>
          <w:rFonts w:ascii="Times New Roman"/>
          <w:b w:val="false"/>
          <w:i w:val="false"/>
          <w:color w:val="000000"/>
          <w:sz w:val="28"/>
        </w:rPr>
        <w:t xml:space="preserve">28 248 орындық орта мектеп    ШҚО      2004    53,00 </w:t>
      </w:r>
      <w:r>
        <w:br/>
      </w:r>
      <w:r>
        <w:rPr>
          <w:rFonts w:ascii="Times New Roman"/>
          <w:b w:val="false"/>
          <w:i w:val="false"/>
          <w:color w:val="000000"/>
          <w:sz w:val="28"/>
        </w:rPr>
        <w:t xml:space="preserve">
   құрылысы, Ұлан ауданы.    әкiмi </w:t>
      </w:r>
      <w:r>
        <w:br/>
      </w:r>
      <w:r>
        <w:rPr>
          <w:rFonts w:ascii="Times New Roman"/>
          <w:b w:val="false"/>
          <w:i w:val="false"/>
          <w:color w:val="000000"/>
          <w:sz w:val="28"/>
        </w:rPr>
        <w:t xml:space="preserve">
   ның Герасимовка селосы </w:t>
      </w:r>
    </w:p>
    <w:p>
      <w:pPr>
        <w:spacing w:after="0"/>
        <w:ind w:left="0"/>
        <w:jc w:val="both"/>
      </w:pPr>
      <w:r>
        <w:rPr>
          <w:rFonts w:ascii="Times New Roman"/>
          <w:b w:val="false"/>
          <w:i w:val="false"/>
          <w:color w:val="000000"/>
          <w:sz w:val="28"/>
        </w:rPr>
        <w:t xml:space="preserve">29 80 орындық Мамай           ШҚО      2005    37,50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 Абай ауданы. </w:t>
      </w:r>
      <w:r>
        <w:br/>
      </w:r>
      <w:r>
        <w:rPr>
          <w:rFonts w:ascii="Times New Roman"/>
          <w:b w:val="false"/>
          <w:i w:val="false"/>
          <w:color w:val="000000"/>
          <w:sz w:val="28"/>
        </w:rPr>
        <w:t xml:space="preserve">
   ның Орда селосы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Жамбыл облысы </w:t>
      </w:r>
      <w:r>
        <w:rPr>
          <w:rFonts w:ascii="Times New Roman"/>
          <w:b w:val="false"/>
          <w:i w:val="false"/>
          <w:color w:val="000000"/>
          <w:sz w:val="28"/>
        </w:rPr>
        <w:t xml:space="preserve">                        1449,60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30 800 орындық Ақшабаев      Жамбыл </w:t>
      </w:r>
      <w:r>
        <w:br/>
      </w:r>
      <w:r>
        <w:rPr>
          <w:rFonts w:ascii="Times New Roman"/>
          <w:b w:val="false"/>
          <w:i w:val="false"/>
          <w:color w:val="000000"/>
          <w:sz w:val="28"/>
        </w:rPr>
        <w:t xml:space="preserve">
   атындағы орта мектеп      облысы.   2003   260,30 </w:t>
      </w:r>
      <w:r>
        <w:br/>
      </w:r>
      <w:r>
        <w:rPr>
          <w:rFonts w:ascii="Times New Roman"/>
          <w:b w:val="false"/>
          <w:i w:val="false"/>
          <w:color w:val="000000"/>
          <w:sz w:val="28"/>
        </w:rPr>
        <w:t xml:space="preserve">
   құрылысы, Байзақ           ның </w:t>
      </w:r>
      <w:r>
        <w:br/>
      </w:r>
      <w:r>
        <w:rPr>
          <w:rFonts w:ascii="Times New Roman"/>
          <w:b w:val="false"/>
          <w:i w:val="false"/>
          <w:color w:val="000000"/>
          <w:sz w:val="28"/>
        </w:rPr>
        <w:t xml:space="preserve">
   ауданының Қызылжұлдыз     әкімі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31 400 орындық Сартбаев      Жамбыл    2003   135,00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 Жамбыл           ның </w:t>
      </w:r>
      <w:r>
        <w:br/>
      </w:r>
      <w:r>
        <w:rPr>
          <w:rFonts w:ascii="Times New Roman"/>
          <w:b w:val="false"/>
          <w:i w:val="false"/>
          <w:color w:val="000000"/>
          <w:sz w:val="28"/>
        </w:rPr>
        <w:t xml:space="preserve">
   ауданының Пионер          әкімі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32 400 орындық орта          Жамбыл    2003   133,70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Рысқұлов атындағы          ның </w:t>
      </w:r>
      <w:r>
        <w:br/>
      </w:r>
      <w:r>
        <w:rPr>
          <w:rFonts w:ascii="Times New Roman"/>
          <w:b w:val="false"/>
          <w:i w:val="false"/>
          <w:color w:val="000000"/>
          <w:sz w:val="28"/>
        </w:rPr>
        <w:t xml:space="preserve">
   ауданның Құлан селосы     әкiмi </w:t>
      </w:r>
    </w:p>
    <w:p>
      <w:pPr>
        <w:spacing w:after="0"/>
        <w:ind w:left="0"/>
        <w:jc w:val="both"/>
      </w:pPr>
      <w:r>
        <w:rPr>
          <w:rFonts w:ascii="Times New Roman"/>
          <w:b w:val="false"/>
          <w:i w:val="false"/>
          <w:color w:val="000000"/>
          <w:sz w:val="28"/>
        </w:rPr>
        <w:t xml:space="preserve">33 200 орындық орта          Жамбыл    2003    63,50 </w:t>
      </w:r>
      <w:r>
        <w:br/>
      </w:r>
      <w:r>
        <w:rPr>
          <w:rFonts w:ascii="Times New Roman"/>
          <w:b w:val="false"/>
          <w:i w:val="false"/>
          <w:color w:val="000000"/>
          <w:sz w:val="28"/>
        </w:rPr>
        <w:t xml:space="preserve">
   мектеп құрылысын аяқтау,  облысы. </w:t>
      </w:r>
      <w:r>
        <w:br/>
      </w:r>
      <w:r>
        <w:rPr>
          <w:rFonts w:ascii="Times New Roman"/>
          <w:b w:val="false"/>
          <w:i w:val="false"/>
          <w:color w:val="000000"/>
          <w:sz w:val="28"/>
        </w:rPr>
        <w:t xml:space="preserve">
   Сарысу ауданының Ақтоғай   ның </w:t>
      </w:r>
      <w:r>
        <w:br/>
      </w:r>
      <w:r>
        <w:rPr>
          <w:rFonts w:ascii="Times New Roman"/>
          <w:b w:val="false"/>
          <w:i w:val="false"/>
          <w:color w:val="000000"/>
          <w:sz w:val="28"/>
        </w:rPr>
        <w:t xml:space="preserve">
   селосы                    әкiмi </w:t>
      </w:r>
    </w:p>
    <w:p>
      <w:pPr>
        <w:spacing w:after="0"/>
        <w:ind w:left="0"/>
        <w:jc w:val="both"/>
      </w:pPr>
      <w:r>
        <w:rPr>
          <w:rFonts w:ascii="Times New Roman"/>
          <w:b w:val="false"/>
          <w:i w:val="false"/>
          <w:color w:val="000000"/>
          <w:sz w:val="28"/>
        </w:rPr>
        <w:t xml:space="preserve">34 540 орындық Жамбыл        Жамбыл    2003    90,10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құрылысын аяқтау, Шу       ның </w:t>
      </w:r>
      <w:r>
        <w:br/>
      </w:r>
      <w:r>
        <w:rPr>
          <w:rFonts w:ascii="Times New Roman"/>
          <w:b w:val="false"/>
          <w:i w:val="false"/>
          <w:color w:val="000000"/>
          <w:sz w:val="28"/>
        </w:rPr>
        <w:t xml:space="preserve">
   ауданының Көктөбе         әкімі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35 400 орындық Ш.Уәлиханов   Жамбыл    2004   210,00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 Қордай ауданының  ның </w:t>
      </w:r>
      <w:r>
        <w:br/>
      </w:r>
      <w:r>
        <w:rPr>
          <w:rFonts w:ascii="Times New Roman"/>
          <w:b w:val="false"/>
          <w:i w:val="false"/>
          <w:color w:val="000000"/>
          <w:sz w:val="28"/>
        </w:rPr>
        <w:t xml:space="preserve">
   Қордай селосы             әкiмi </w:t>
      </w:r>
    </w:p>
    <w:p>
      <w:pPr>
        <w:spacing w:after="0"/>
        <w:ind w:left="0"/>
        <w:jc w:val="both"/>
      </w:pPr>
      <w:r>
        <w:rPr>
          <w:rFonts w:ascii="Times New Roman"/>
          <w:b w:val="false"/>
          <w:i w:val="false"/>
          <w:color w:val="000000"/>
          <w:sz w:val="28"/>
        </w:rPr>
        <w:t xml:space="preserve">36 250 орындық орта мектеп   Жамбыл    2004   147,00 </w:t>
      </w:r>
      <w:r>
        <w:br/>
      </w:r>
      <w:r>
        <w:rPr>
          <w:rFonts w:ascii="Times New Roman"/>
          <w:b w:val="false"/>
          <w:i w:val="false"/>
          <w:color w:val="000000"/>
          <w:sz w:val="28"/>
        </w:rPr>
        <w:t xml:space="preserve">
   құрылысы Мерке ауданының  облысы. </w:t>
      </w:r>
      <w:r>
        <w:br/>
      </w:r>
      <w:r>
        <w:rPr>
          <w:rFonts w:ascii="Times New Roman"/>
          <w:b w:val="false"/>
          <w:i w:val="false"/>
          <w:color w:val="000000"/>
          <w:sz w:val="28"/>
        </w:rPr>
        <w:t xml:space="preserve">
   Қарғабатыр селосы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37 450 орындық Чкалов        Жамбыл    2003   130,00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құрылысын аяқтау,          ның </w:t>
      </w:r>
      <w:r>
        <w:br/>
      </w:r>
      <w:r>
        <w:rPr>
          <w:rFonts w:ascii="Times New Roman"/>
          <w:b w:val="false"/>
          <w:i w:val="false"/>
          <w:color w:val="000000"/>
          <w:sz w:val="28"/>
        </w:rPr>
        <w:t xml:space="preserve">
   Жамбыл ауданының          әкiмi </w:t>
      </w:r>
      <w:r>
        <w:br/>
      </w:r>
      <w:r>
        <w:rPr>
          <w:rFonts w:ascii="Times New Roman"/>
          <w:b w:val="false"/>
          <w:i w:val="false"/>
          <w:color w:val="000000"/>
          <w:sz w:val="28"/>
        </w:rPr>
        <w:t xml:space="preserve">
   Жалпақтөбе селосы </w:t>
      </w:r>
    </w:p>
    <w:p>
      <w:pPr>
        <w:spacing w:after="0"/>
        <w:ind w:left="0"/>
        <w:jc w:val="both"/>
      </w:pPr>
      <w:r>
        <w:rPr>
          <w:rFonts w:ascii="Times New Roman"/>
          <w:b w:val="false"/>
          <w:i w:val="false"/>
          <w:color w:val="000000"/>
          <w:sz w:val="28"/>
        </w:rPr>
        <w:t xml:space="preserve">38 780 орындық орта мектеп   Жамбыл    2005   280,00 </w:t>
      </w:r>
      <w:r>
        <w:br/>
      </w:r>
      <w:r>
        <w:rPr>
          <w:rFonts w:ascii="Times New Roman"/>
          <w:b w:val="false"/>
          <w:i w:val="false"/>
          <w:color w:val="000000"/>
          <w:sz w:val="28"/>
        </w:rPr>
        <w:t xml:space="preserve">
   құрылысы, Шу ауданының    облысы. </w:t>
      </w:r>
      <w:r>
        <w:br/>
      </w:r>
      <w:r>
        <w:rPr>
          <w:rFonts w:ascii="Times New Roman"/>
          <w:b w:val="false"/>
          <w:i w:val="false"/>
          <w:color w:val="000000"/>
          <w:sz w:val="28"/>
        </w:rPr>
        <w:t xml:space="preserve">
   Төле би селосы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rPr>
          <w:rFonts w:ascii="Times New Roman"/>
          <w:b w:val="false"/>
          <w:i w:val="false"/>
          <w:color w:val="000000"/>
          <w:sz w:val="28"/>
        </w:rPr>
        <w:t xml:space="preserve">               297,90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39 444 орындық орта мектеп    БҚО </w:t>
      </w:r>
      <w:r>
        <w:br/>
      </w:r>
      <w:r>
        <w:rPr>
          <w:rFonts w:ascii="Times New Roman"/>
          <w:b w:val="false"/>
          <w:i w:val="false"/>
          <w:color w:val="000000"/>
          <w:sz w:val="28"/>
        </w:rPr>
        <w:t xml:space="preserve">
   құрылысы, Yлентi селосы,  әкімі     2004  297,90 </w:t>
      </w:r>
      <w:r>
        <w:br/>
      </w:r>
      <w:r>
        <w:rPr>
          <w:rFonts w:ascii="Times New Roman"/>
          <w:b w:val="false"/>
          <w:i w:val="false"/>
          <w:color w:val="000000"/>
          <w:sz w:val="28"/>
        </w:rPr>
        <w:t xml:space="preserve">
   Сырым ауданы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Қарағанды облысы </w:t>
      </w:r>
      <w:r>
        <w:rPr>
          <w:rFonts w:ascii="Times New Roman"/>
          <w:b w:val="false"/>
          <w:i w:val="false"/>
          <w:color w:val="000000"/>
          <w:sz w:val="28"/>
        </w:rPr>
        <w:t xml:space="preserve">                     424,90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40 464 орындық қазақ орта    Қара. </w:t>
      </w:r>
      <w:r>
        <w:br/>
      </w:r>
      <w:r>
        <w:rPr>
          <w:rFonts w:ascii="Times New Roman"/>
          <w:b w:val="false"/>
          <w:i w:val="false"/>
          <w:color w:val="000000"/>
          <w:sz w:val="28"/>
        </w:rPr>
        <w:t xml:space="preserve">
   мектеп құрылысы           ғанды     2005  194,90  </w:t>
      </w:r>
      <w:r>
        <w:br/>
      </w:r>
      <w:r>
        <w:rPr>
          <w:rFonts w:ascii="Times New Roman"/>
          <w:b w:val="false"/>
          <w:i w:val="false"/>
          <w:color w:val="000000"/>
          <w:sz w:val="28"/>
        </w:rPr>
        <w:t xml:space="preserve">
   Ботақара кентi, Бұқар     облы. </w:t>
      </w:r>
      <w:r>
        <w:br/>
      </w:r>
      <w:r>
        <w:rPr>
          <w:rFonts w:ascii="Times New Roman"/>
          <w:b w:val="false"/>
          <w:i w:val="false"/>
          <w:color w:val="000000"/>
          <w:sz w:val="28"/>
        </w:rPr>
        <w:t xml:space="preserve">
   жырау ауданы              сының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41 100 орындық негiзгi       Қара.     2005   50,00 </w:t>
      </w:r>
      <w:r>
        <w:br/>
      </w:r>
      <w:r>
        <w:rPr>
          <w:rFonts w:ascii="Times New Roman"/>
          <w:b w:val="false"/>
          <w:i w:val="false"/>
          <w:color w:val="000000"/>
          <w:sz w:val="28"/>
        </w:rPr>
        <w:t xml:space="preserve">
   мектеп құрылысы, Ақсу     ғанды </w:t>
      </w:r>
      <w:r>
        <w:br/>
      </w:r>
      <w:r>
        <w:rPr>
          <w:rFonts w:ascii="Times New Roman"/>
          <w:b w:val="false"/>
          <w:i w:val="false"/>
          <w:color w:val="000000"/>
          <w:sz w:val="28"/>
        </w:rPr>
        <w:t xml:space="preserve">
   бөлiмшесi, Қошқарбай      облы. </w:t>
      </w:r>
      <w:r>
        <w:br/>
      </w:r>
      <w:r>
        <w:rPr>
          <w:rFonts w:ascii="Times New Roman"/>
          <w:b w:val="false"/>
          <w:i w:val="false"/>
          <w:color w:val="000000"/>
          <w:sz w:val="28"/>
        </w:rPr>
        <w:t xml:space="preserve">
   селосы, Шет ауданы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42 220 орындық орта мектеп   Қара.     2005  180,00 </w:t>
      </w:r>
      <w:r>
        <w:br/>
      </w:r>
      <w:r>
        <w:rPr>
          <w:rFonts w:ascii="Times New Roman"/>
          <w:b w:val="false"/>
          <w:i w:val="false"/>
          <w:color w:val="000000"/>
          <w:sz w:val="28"/>
        </w:rPr>
        <w:t xml:space="preserve">
   құрылысы, Сенокос         ғанды </w:t>
      </w:r>
      <w:r>
        <w:br/>
      </w:r>
      <w:r>
        <w:rPr>
          <w:rFonts w:ascii="Times New Roman"/>
          <w:b w:val="false"/>
          <w:i w:val="false"/>
          <w:color w:val="000000"/>
          <w:sz w:val="28"/>
        </w:rPr>
        <w:t xml:space="preserve">
   селосы, Оскаров ауданы    облысы.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Қостанай облысы </w:t>
      </w:r>
      <w:r>
        <w:rPr>
          <w:rFonts w:ascii="Times New Roman"/>
          <w:b w:val="false"/>
          <w:i w:val="false"/>
          <w:color w:val="000000"/>
          <w:sz w:val="28"/>
        </w:rPr>
        <w:t xml:space="preserve">                       349,10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43 680 орындық "Водник"      Қоста.    2005  349,10 </w:t>
      </w:r>
      <w:r>
        <w:br/>
      </w:r>
      <w:r>
        <w:rPr>
          <w:rFonts w:ascii="Times New Roman"/>
          <w:b w:val="false"/>
          <w:i w:val="false"/>
          <w:color w:val="000000"/>
          <w:sz w:val="28"/>
        </w:rPr>
        <w:t xml:space="preserve">
   орта мектебiнiң           най </w:t>
      </w:r>
      <w:r>
        <w:br/>
      </w:r>
      <w:r>
        <w:rPr>
          <w:rFonts w:ascii="Times New Roman"/>
          <w:b w:val="false"/>
          <w:i w:val="false"/>
          <w:color w:val="000000"/>
          <w:sz w:val="28"/>
        </w:rPr>
        <w:t xml:space="preserve">
   құрылысы, Затобол         облысы. </w:t>
      </w:r>
      <w:r>
        <w:br/>
      </w:r>
      <w:r>
        <w:rPr>
          <w:rFonts w:ascii="Times New Roman"/>
          <w:b w:val="false"/>
          <w:i w:val="false"/>
          <w:color w:val="000000"/>
          <w:sz w:val="28"/>
        </w:rPr>
        <w:t xml:space="preserve">
   селосы, Қостанай ауданы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rPr>
          <w:rFonts w:ascii="Times New Roman"/>
          <w:b w:val="false"/>
          <w:i w:val="false"/>
          <w:color w:val="000000"/>
          <w:sz w:val="28"/>
        </w:rPr>
        <w:t xml:space="preserve">                     1033,20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44 864 орындық орта мектеп   Қызыл. </w:t>
      </w:r>
      <w:r>
        <w:br/>
      </w:r>
      <w:r>
        <w:rPr>
          <w:rFonts w:ascii="Times New Roman"/>
          <w:b w:val="false"/>
          <w:i w:val="false"/>
          <w:color w:val="000000"/>
          <w:sz w:val="28"/>
        </w:rPr>
        <w:t xml:space="preserve">
   құрылысы, Арал қаласы     орда      2004   318,20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45 464 орындық орта мектеп   Қызыл.    2004   290,00 </w:t>
      </w:r>
      <w:r>
        <w:br/>
      </w:r>
      <w:r>
        <w:rPr>
          <w:rFonts w:ascii="Times New Roman"/>
          <w:b w:val="false"/>
          <w:i w:val="false"/>
          <w:color w:val="000000"/>
          <w:sz w:val="28"/>
        </w:rPr>
        <w:t xml:space="preserve">
   құрылысы, Ақтөбе          орда </w:t>
      </w:r>
      <w:r>
        <w:br/>
      </w:r>
      <w:r>
        <w:rPr>
          <w:rFonts w:ascii="Times New Roman"/>
          <w:b w:val="false"/>
          <w:i w:val="false"/>
          <w:color w:val="000000"/>
          <w:sz w:val="28"/>
        </w:rPr>
        <w:t xml:space="preserve">
   селосы, Қармақшы          облы. </w:t>
      </w:r>
      <w:r>
        <w:br/>
      </w:r>
      <w:r>
        <w:rPr>
          <w:rFonts w:ascii="Times New Roman"/>
          <w:b w:val="false"/>
          <w:i w:val="false"/>
          <w:color w:val="000000"/>
          <w:sz w:val="28"/>
        </w:rPr>
        <w:t xml:space="preserve">
   ауданы                    сының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46 464 орындық орта мектеп   Қызыл.    2004   290,00 </w:t>
      </w:r>
      <w:r>
        <w:br/>
      </w:r>
      <w:r>
        <w:rPr>
          <w:rFonts w:ascii="Times New Roman"/>
          <w:b w:val="false"/>
          <w:i w:val="false"/>
          <w:color w:val="000000"/>
          <w:sz w:val="28"/>
        </w:rPr>
        <w:t xml:space="preserve">
   құрылысы, Сұлутөбе        орда </w:t>
      </w:r>
      <w:r>
        <w:br/>
      </w:r>
      <w:r>
        <w:rPr>
          <w:rFonts w:ascii="Times New Roman"/>
          <w:b w:val="false"/>
          <w:i w:val="false"/>
          <w:color w:val="000000"/>
          <w:sz w:val="28"/>
        </w:rPr>
        <w:t xml:space="preserve">
   селосы, Шиелi ауданы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47 360 орындық орта мектеп   Қызыл.    2004   135,00 </w:t>
      </w:r>
      <w:r>
        <w:br/>
      </w:r>
      <w:r>
        <w:rPr>
          <w:rFonts w:ascii="Times New Roman"/>
          <w:b w:val="false"/>
          <w:i w:val="false"/>
          <w:color w:val="000000"/>
          <w:sz w:val="28"/>
        </w:rPr>
        <w:t xml:space="preserve">
   құрылысы, Бесарық         орда </w:t>
      </w:r>
      <w:r>
        <w:br/>
      </w:r>
      <w:r>
        <w:rPr>
          <w:rFonts w:ascii="Times New Roman"/>
          <w:b w:val="false"/>
          <w:i w:val="false"/>
          <w:color w:val="000000"/>
          <w:sz w:val="28"/>
        </w:rPr>
        <w:t xml:space="preserve">
   селосы, Сырдария ауданы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rPr>
          <w:rFonts w:ascii="Times New Roman"/>
          <w:b w:val="false"/>
          <w:i w:val="false"/>
          <w:color w:val="000000"/>
          <w:sz w:val="28"/>
        </w:rPr>
        <w:t xml:space="preserve">                      507,20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48 550 орындық орта мектеп   Маңғыс. </w:t>
      </w:r>
      <w:r>
        <w:br/>
      </w:r>
      <w:r>
        <w:rPr>
          <w:rFonts w:ascii="Times New Roman"/>
          <w:b w:val="false"/>
          <w:i w:val="false"/>
          <w:color w:val="000000"/>
          <w:sz w:val="28"/>
        </w:rPr>
        <w:t xml:space="preserve">
   құрылысы, Yштаған         тау      2005    252,20 </w:t>
      </w:r>
      <w:r>
        <w:br/>
      </w:r>
      <w:r>
        <w:rPr>
          <w:rFonts w:ascii="Times New Roman"/>
          <w:b w:val="false"/>
          <w:i w:val="false"/>
          <w:color w:val="000000"/>
          <w:sz w:val="28"/>
        </w:rPr>
        <w:t xml:space="preserve">
   селосы, Маңғыстау         облы. </w:t>
      </w:r>
      <w:r>
        <w:br/>
      </w:r>
      <w:r>
        <w:rPr>
          <w:rFonts w:ascii="Times New Roman"/>
          <w:b w:val="false"/>
          <w:i w:val="false"/>
          <w:color w:val="000000"/>
          <w:sz w:val="28"/>
        </w:rPr>
        <w:t xml:space="preserve">
   ауданы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49 520 орындық орта          Маңғыс.  2005    255,00 </w:t>
      </w:r>
      <w:r>
        <w:br/>
      </w:r>
      <w:r>
        <w:rPr>
          <w:rFonts w:ascii="Times New Roman"/>
          <w:b w:val="false"/>
          <w:i w:val="false"/>
          <w:color w:val="000000"/>
          <w:sz w:val="28"/>
        </w:rPr>
        <w:t xml:space="preserve">
   мектеп құрылысы,          тау </w:t>
      </w:r>
      <w:r>
        <w:br/>
      </w:r>
      <w:r>
        <w:rPr>
          <w:rFonts w:ascii="Times New Roman"/>
          <w:b w:val="false"/>
          <w:i w:val="false"/>
          <w:color w:val="000000"/>
          <w:sz w:val="28"/>
        </w:rPr>
        <w:t xml:space="preserve">
   Сайөтес селосы,           облы. </w:t>
      </w:r>
      <w:r>
        <w:br/>
      </w:r>
      <w:r>
        <w:rPr>
          <w:rFonts w:ascii="Times New Roman"/>
          <w:b w:val="false"/>
          <w:i w:val="false"/>
          <w:color w:val="000000"/>
          <w:sz w:val="28"/>
        </w:rPr>
        <w:t xml:space="preserve">
   Маңғыстау ауданы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Павлодар облысы </w:t>
      </w:r>
      <w:r>
        <w:rPr>
          <w:rFonts w:ascii="Times New Roman"/>
          <w:b w:val="false"/>
          <w:i w:val="false"/>
          <w:color w:val="000000"/>
          <w:sz w:val="28"/>
        </w:rPr>
        <w:t xml:space="preserve">                       343,20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50 198 орындық қазақ         Павлодар </w:t>
      </w:r>
      <w:r>
        <w:br/>
      </w:r>
      <w:r>
        <w:rPr>
          <w:rFonts w:ascii="Times New Roman"/>
          <w:b w:val="false"/>
          <w:i w:val="false"/>
          <w:color w:val="000000"/>
          <w:sz w:val="28"/>
        </w:rPr>
        <w:t xml:space="preserve">
   тiлiндегі орта мектеп     облы.     2005   171,20 </w:t>
      </w:r>
      <w:r>
        <w:br/>
      </w:r>
      <w:r>
        <w:rPr>
          <w:rFonts w:ascii="Times New Roman"/>
          <w:b w:val="false"/>
          <w:i w:val="false"/>
          <w:color w:val="000000"/>
          <w:sz w:val="28"/>
        </w:rPr>
        <w:t xml:space="preserve">
   құрылысы, Железинка       сының </w:t>
      </w:r>
      <w:r>
        <w:br/>
      </w:r>
      <w:r>
        <w:rPr>
          <w:rFonts w:ascii="Times New Roman"/>
          <w:b w:val="false"/>
          <w:i w:val="false"/>
          <w:color w:val="000000"/>
          <w:sz w:val="28"/>
        </w:rPr>
        <w:t xml:space="preserve">
   селосы, Железинска        әкімі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51 200 орындық мектеп        Павлодар  2005   172,00 </w:t>
      </w:r>
      <w:r>
        <w:br/>
      </w:r>
      <w:r>
        <w:rPr>
          <w:rFonts w:ascii="Times New Roman"/>
          <w:b w:val="false"/>
          <w:i w:val="false"/>
          <w:color w:val="000000"/>
          <w:sz w:val="28"/>
        </w:rPr>
        <w:t xml:space="preserve">
   құрылысы, Ертiс           облысы. </w:t>
      </w:r>
      <w:r>
        <w:br/>
      </w:r>
      <w:r>
        <w:rPr>
          <w:rFonts w:ascii="Times New Roman"/>
          <w:b w:val="false"/>
          <w:i w:val="false"/>
          <w:color w:val="000000"/>
          <w:sz w:val="28"/>
        </w:rPr>
        <w:t xml:space="preserve">
   селосы, Ертiс ауданы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rPr>
          <w:rFonts w:ascii="Times New Roman"/>
          <w:b w:val="false"/>
          <w:i w:val="false"/>
          <w:color w:val="000000"/>
          <w:sz w:val="28"/>
        </w:rPr>
        <w:t xml:space="preserve">           240,00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52 400 орындық қазақ тiлiн.  СҚО </w:t>
      </w:r>
      <w:r>
        <w:br/>
      </w:r>
      <w:r>
        <w:rPr>
          <w:rFonts w:ascii="Times New Roman"/>
          <w:b w:val="false"/>
          <w:i w:val="false"/>
          <w:color w:val="000000"/>
          <w:sz w:val="28"/>
        </w:rPr>
        <w:t xml:space="preserve">
   дегі орта мектеп          әкімі     2004   240,00 </w:t>
      </w:r>
      <w:r>
        <w:br/>
      </w:r>
      <w:r>
        <w:rPr>
          <w:rFonts w:ascii="Times New Roman"/>
          <w:b w:val="false"/>
          <w:i w:val="false"/>
          <w:color w:val="000000"/>
          <w:sz w:val="28"/>
        </w:rPr>
        <w:t xml:space="preserve">
   құрылысы, Пресновка </w:t>
      </w:r>
      <w:r>
        <w:br/>
      </w:r>
      <w:r>
        <w:rPr>
          <w:rFonts w:ascii="Times New Roman"/>
          <w:b w:val="false"/>
          <w:i w:val="false"/>
          <w:color w:val="000000"/>
          <w:sz w:val="28"/>
        </w:rPr>
        <w:t xml:space="preserve">
   селосы, Жамбыл ауданы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Оңтүстiк Казақстан облысы </w:t>
      </w:r>
      <w:r>
        <w:rPr>
          <w:rFonts w:ascii="Times New Roman"/>
          <w:b w:val="false"/>
          <w:i w:val="false"/>
          <w:color w:val="000000"/>
          <w:sz w:val="28"/>
        </w:rPr>
        <w:t xml:space="preserve">           2592,80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53 719 орындық Аймауытов     ОҚО </w:t>
      </w:r>
      <w:r>
        <w:br/>
      </w:r>
      <w:r>
        <w:rPr>
          <w:rFonts w:ascii="Times New Roman"/>
          <w:b w:val="false"/>
          <w:i w:val="false"/>
          <w:color w:val="000000"/>
          <w:sz w:val="28"/>
        </w:rPr>
        <w:t xml:space="preserve">
   атындағы N 54 орта        әкiмi     2003   109,30 </w:t>
      </w:r>
      <w:r>
        <w:br/>
      </w:r>
      <w:r>
        <w:rPr>
          <w:rFonts w:ascii="Times New Roman"/>
          <w:b w:val="false"/>
          <w:i w:val="false"/>
          <w:color w:val="000000"/>
          <w:sz w:val="28"/>
        </w:rPr>
        <w:t xml:space="preserve">
   мектеп құрылысы, </w:t>
      </w:r>
      <w:r>
        <w:br/>
      </w:r>
      <w:r>
        <w:rPr>
          <w:rFonts w:ascii="Times New Roman"/>
          <w:b w:val="false"/>
          <w:i w:val="false"/>
          <w:color w:val="000000"/>
          <w:sz w:val="28"/>
        </w:rPr>
        <w:t xml:space="preserve">
   Қарабастау селосы, </w:t>
      </w:r>
      <w:r>
        <w:br/>
      </w:r>
      <w:r>
        <w:rPr>
          <w:rFonts w:ascii="Times New Roman"/>
          <w:b w:val="false"/>
          <w:i w:val="false"/>
          <w:color w:val="000000"/>
          <w:sz w:val="28"/>
        </w:rPr>
        <w:t xml:space="preserve">
   Сайрам ауданы </w:t>
      </w:r>
    </w:p>
    <w:p>
      <w:pPr>
        <w:spacing w:after="0"/>
        <w:ind w:left="0"/>
        <w:jc w:val="both"/>
      </w:pPr>
      <w:r>
        <w:rPr>
          <w:rFonts w:ascii="Times New Roman"/>
          <w:b w:val="false"/>
          <w:i w:val="false"/>
          <w:color w:val="000000"/>
          <w:sz w:val="28"/>
        </w:rPr>
        <w:t xml:space="preserve">54 345 орындық Бектаев       ОҚО       2003   120,20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Ынталы селосы, </w:t>
      </w:r>
      <w:r>
        <w:br/>
      </w:r>
      <w:r>
        <w:rPr>
          <w:rFonts w:ascii="Times New Roman"/>
          <w:b w:val="false"/>
          <w:i w:val="false"/>
          <w:color w:val="000000"/>
          <w:sz w:val="28"/>
        </w:rPr>
        <w:t xml:space="preserve">
   Ордабасы ауданы </w:t>
      </w:r>
    </w:p>
    <w:p>
      <w:pPr>
        <w:spacing w:after="0"/>
        <w:ind w:left="0"/>
        <w:jc w:val="both"/>
      </w:pPr>
      <w:r>
        <w:rPr>
          <w:rFonts w:ascii="Times New Roman"/>
          <w:b w:val="false"/>
          <w:i w:val="false"/>
          <w:color w:val="000000"/>
          <w:sz w:val="28"/>
        </w:rPr>
        <w:t xml:space="preserve">55 1266 орындық орта         ОҚО       2003   222,19 </w:t>
      </w:r>
      <w:r>
        <w:br/>
      </w:r>
      <w:r>
        <w:rPr>
          <w:rFonts w:ascii="Times New Roman"/>
          <w:b w:val="false"/>
          <w:i w:val="false"/>
          <w:color w:val="000000"/>
          <w:sz w:val="28"/>
        </w:rPr>
        <w:t xml:space="preserve">
   мектеп құрылысы, Яссы     әкімі </w:t>
      </w:r>
      <w:r>
        <w:br/>
      </w:r>
      <w:r>
        <w:rPr>
          <w:rFonts w:ascii="Times New Roman"/>
          <w:b w:val="false"/>
          <w:i w:val="false"/>
          <w:color w:val="000000"/>
          <w:sz w:val="28"/>
        </w:rPr>
        <w:t xml:space="preserve">
   селосы, Түркiстан ауданы </w:t>
      </w:r>
    </w:p>
    <w:p>
      <w:pPr>
        <w:spacing w:after="0"/>
        <w:ind w:left="0"/>
        <w:jc w:val="both"/>
      </w:pPr>
      <w:r>
        <w:rPr>
          <w:rFonts w:ascii="Times New Roman"/>
          <w:b w:val="false"/>
          <w:i w:val="false"/>
          <w:color w:val="000000"/>
          <w:sz w:val="28"/>
        </w:rPr>
        <w:t xml:space="preserve">56 1200 орындық орта мектеп  ОҚО       2003   187,81 </w:t>
      </w:r>
      <w:r>
        <w:br/>
      </w:r>
      <w:r>
        <w:rPr>
          <w:rFonts w:ascii="Times New Roman"/>
          <w:b w:val="false"/>
          <w:i w:val="false"/>
          <w:color w:val="000000"/>
          <w:sz w:val="28"/>
        </w:rPr>
        <w:t xml:space="preserve">
   құрылысы, Яссы селосы,    әкiмi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57 800 орындық Жамбыл        ОҚО       2003   270,90 </w:t>
      </w:r>
      <w:r>
        <w:br/>
      </w:r>
      <w:r>
        <w:rPr>
          <w:rFonts w:ascii="Times New Roman"/>
          <w:b w:val="false"/>
          <w:i w:val="false"/>
          <w:color w:val="000000"/>
          <w:sz w:val="28"/>
        </w:rPr>
        <w:t xml:space="preserve">
   атындағы орта мектеп      әкiмi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Шәуiлдiр селосы, Отырар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58 450 орындық Қашғари       ОҚО       2003   104,90 </w:t>
      </w:r>
      <w:r>
        <w:br/>
      </w:r>
      <w:r>
        <w:rPr>
          <w:rFonts w:ascii="Times New Roman"/>
          <w:b w:val="false"/>
          <w:i w:val="false"/>
          <w:color w:val="000000"/>
          <w:sz w:val="28"/>
        </w:rPr>
        <w:t xml:space="preserve">
   атындағы N 26 орта        әкімі </w:t>
      </w:r>
      <w:r>
        <w:br/>
      </w:r>
      <w:r>
        <w:rPr>
          <w:rFonts w:ascii="Times New Roman"/>
          <w:b w:val="false"/>
          <w:i w:val="false"/>
          <w:color w:val="000000"/>
          <w:sz w:val="28"/>
        </w:rPr>
        <w:t xml:space="preserve">
   мектеп құрылысы, Ақсу </w:t>
      </w:r>
      <w:r>
        <w:br/>
      </w:r>
      <w:r>
        <w:rPr>
          <w:rFonts w:ascii="Times New Roman"/>
          <w:b w:val="false"/>
          <w:i w:val="false"/>
          <w:color w:val="000000"/>
          <w:sz w:val="28"/>
        </w:rPr>
        <w:t xml:space="preserve">
   селосы, Сайрам ауданы </w:t>
      </w:r>
    </w:p>
    <w:p>
      <w:pPr>
        <w:spacing w:after="0"/>
        <w:ind w:left="0"/>
        <w:jc w:val="both"/>
      </w:pPr>
      <w:r>
        <w:rPr>
          <w:rFonts w:ascii="Times New Roman"/>
          <w:b w:val="false"/>
          <w:i w:val="false"/>
          <w:color w:val="000000"/>
          <w:sz w:val="28"/>
        </w:rPr>
        <w:t xml:space="preserve">59 844 орындық орта мектеп   ОҚО       2004   290,30 </w:t>
      </w:r>
      <w:r>
        <w:br/>
      </w:r>
      <w:r>
        <w:rPr>
          <w:rFonts w:ascii="Times New Roman"/>
          <w:b w:val="false"/>
          <w:i w:val="false"/>
          <w:color w:val="000000"/>
          <w:sz w:val="28"/>
        </w:rPr>
        <w:t xml:space="preserve">
   құрылысын аяқтау,         әкімі </w:t>
      </w:r>
      <w:r>
        <w:br/>
      </w:r>
      <w:r>
        <w:rPr>
          <w:rFonts w:ascii="Times New Roman"/>
          <w:b w:val="false"/>
          <w:i w:val="false"/>
          <w:color w:val="000000"/>
          <w:sz w:val="28"/>
        </w:rPr>
        <w:t xml:space="preserve">
   Шолаққорған селосы, </w:t>
      </w:r>
      <w:r>
        <w:br/>
      </w:r>
      <w:r>
        <w:rPr>
          <w:rFonts w:ascii="Times New Roman"/>
          <w:b w:val="false"/>
          <w:i w:val="false"/>
          <w:color w:val="000000"/>
          <w:sz w:val="28"/>
        </w:rPr>
        <w:t xml:space="preserve">
   Созақ ауданы </w:t>
      </w:r>
    </w:p>
    <w:p>
      <w:pPr>
        <w:spacing w:after="0"/>
        <w:ind w:left="0"/>
        <w:jc w:val="both"/>
      </w:pPr>
      <w:r>
        <w:rPr>
          <w:rFonts w:ascii="Times New Roman"/>
          <w:b w:val="false"/>
          <w:i w:val="false"/>
          <w:color w:val="000000"/>
          <w:sz w:val="28"/>
        </w:rPr>
        <w:t xml:space="preserve">60 504 орындық орта мектеп   ОҚО       2004   174,00 </w:t>
      </w:r>
      <w:r>
        <w:br/>
      </w:r>
      <w:r>
        <w:rPr>
          <w:rFonts w:ascii="Times New Roman"/>
          <w:b w:val="false"/>
          <w:i w:val="false"/>
          <w:color w:val="000000"/>
          <w:sz w:val="28"/>
        </w:rPr>
        <w:t xml:space="preserve">
   құрылысы, Абай селосы,    әкімі </w:t>
      </w:r>
      <w:r>
        <w:br/>
      </w:r>
      <w:r>
        <w:rPr>
          <w:rFonts w:ascii="Times New Roman"/>
          <w:b w:val="false"/>
          <w:i w:val="false"/>
          <w:color w:val="000000"/>
          <w:sz w:val="28"/>
        </w:rPr>
        <w:t xml:space="preserve">
   Сарыағаш ауданы </w:t>
      </w:r>
    </w:p>
    <w:p>
      <w:pPr>
        <w:spacing w:after="0"/>
        <w:ind w:left="0"/>
        <w:jc w:val="both"/>
      </w:pPr>
      <w:r>
        <w:rPr>
          <w:rFonts w:ascii="Times New Roman"/>
          <w:b w:val="false"/>
          <w:i w:val="false"/>
          <w:color w:val="000000"/>
          <w:sz w:val="28"/>
        </w:rPr>
        <w:t xml:space="preserve">61 1266 орындық мектеп       ОҚО       2004   344,50 </w:t>
      </w:r>
      <w:r>
        <w:br/>
      </w:r>
      <w:r>
        <w:rPr>
          <w:rFonts w:ascii="Times New Roman"/>
          <w:b w:val="false"/>
          <w:i w:val="false"/>
          <w:color w:val="000000"/>
          <w:sz w:val="28"/>
        </w:rPr>
        <w:t xml:space="preserve">
   құрылысын аяқтау, Шаян    әкімі </w:t>
      </w:r>
      <w:r>
        <w:br/>
      </w:r>
      <w:r>
        <w:rPr>
          <w:rFonts w:ascii="Times New Roman"/>
          <w:b w:val="false"/>
          <w:i w:val="false"/>
          <w:color w:val="000000"/>
          <w:sz w:val="28"/>
        </w:rPr>
        <w:t xml:space="preserve">
   селосы, Бәйдiбек ауданы </w:t>
      </w:r>
    </w:p>
    <w:p>
      <w:pPr>
        <w:spacing w:after="0"/>
        <w:ind w:left="0"/>
        <w:jc w:val="both"/>
      </w:pPr>
      <w:r>
        <w:rPr>
          <w:rFonts w:ascii="Times New Roman"/>
          <w:b w:val="false"/>
          <w:i w:val="false"/>
          <w:color w:val="000000"/>
          <w:sz w:val="28"/>
        </w:rPr>
        <w:t xml:space="preserve">62 504 орындық орта мектеп   ОҚО       2003   308,70 </w:t>
      </w:r>
      <w:r>
        <w:br/>
      </w:r>
      <w:r>
        <w:rPr>
          <w:rFonts w:ascii="Times New Roman"/>
          <w:b w:val="false"/>
          <w:i w:val="false"/>
          <w:color w:val="000000"/>
          <w:sz w:val="28"/>
        </w:rPr>
        <w:t xml:space="preserve">
   құрылысы, Қарақай селосы, әкімі </w:t>
      </w:r>
      <w:r>
        <w:br/>
      </w:r>
      <w:r>
        <w:rPr>
          <w:rFonts w:ascii="Times New Roman"/>
          <w:b w:val="false"/>
          <w:i w:val="false"/>
          <w:color w:val="000000"/>
          <w:sz w:val="28"/>
        </w:rPr>
        <w:t xml:space="preserve">
   Мақтаарал ауданы </w:t>
      </w:r>
    </w:p>
    <w:p>
      <w:pPr>
        <w:spacing w:after="0"/>
        <w:ind w:left="0"/>
        <w:jc w:val="both"/>
      </w:pPr>
      <w:r>
        <w:rPr>
          <w:rFonts w:ascii="Times New Roman"/>
          <w:b w:val="false"/>
          <w:i w:val="false"/>
          <w:color w:val="000000"/>
          <w:sz w:val="28"/>
        </w:rPr>
        <w:t xml:space="preserve">63 600 орындық орта мектеп   ОҚО       2005   280,00 </w:t>
      </w:r>
      <w:r>
        <w:br/>
      </w:r>
      <w:r>
        <w:rPr>
          <w:rFonts w:ascii="Times New Roman"/>
          <w:b w:val="false"/>
          <w:i w:val="false"/>
          <w:color w:val="000000"/>
          <w:sz w:val="28"/>
        </w:rPr>
        <w:t xml:space="preserve">
   құрылысы, Бүргем селосы,  әкiмi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64 250 орындық орта мектеп   ОҚО       2005   180,00 </w:t>
      </w:r>
      <w:r>
        <w:br/>
      </w:r>
      <w:r>
        <w:rPr>
          <w:rFonts w:ascii="Times New Roman"/>
          <w:b w:val="false"/>
          <w:i w:val="false"/>
          <w:color w:val="000000"/>
          <w:sz w:val="28"/>
        </w:rPr>
        <w:t xml:space="preserve">
   құрылысы, Шорнақ селосы,  әкімі </w:t>
      </w:r>
      <w:r>
        <w:br/>
      </w:r>
      <w:r>
        <w:rPr>
          <w:rFonts w:ascii="Times New Roman"/>
          <w:b w:val="false"/>
          <w:i w:val="false"/>
          <w:color w:val="000000"/>
          <w:sz w:val="28"/>
        </w:rPr>
        <w:t xml:space="preserve">
   Түркiстан ауданы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11107,20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Р/с|  2003   |   2004   |  2005     | 2005 </w:t>
      </w:r>
      <w:r>
        <w:br/>
      </w:r>
      <w:r>
        <w:rPr>
          <w:rFonts w:ascii="Times New Roman"/>
          <w:b w:val="false"/>
          <w:i w:val="false"/>
          <w:color w:val="000000"/>
          <w:sz w:val="28"/>
        </w:rPr>
        <w:t xml:space="preserve">
N |         |          |           |жылдан </w:t>
      </w:r>
      <w:r>
        <w:br/>
      </w:r>
      <w:r>
        <w:rPr>
          <w:rFonts w:ascii="Times New Roman"/>
          <w:b w:val="false"/>
          <w:i w:val="false"/>
          <w:color w:val="000000"/>
          <w:sz w:val="28"/>
        </w:rPr>
        <w:t xml:space="preserve">
   |         |          |           | кейін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Ақмола облысы              335,00 </w:t>
      </w:r>
      <w:r>
        <w:br/>
      </w:r>
      <w:r>
        <w:rPr>
          <w:rFonts w:ascii="Times New Roman"/>
          <w:b w:val="false"/>
          <w:i w:val="false"/>
          <w:color w:val="000000"/>
          <w:sz w:val="28"/>
        </w:rPr>
        <w:t xml:space="preserve">
  </w:t>
      </w:r>
      <w:r>
        <w:br/>
      </w:r>
      <w:r>
        <w:rPr>
          <w:rFonts w:ascii="Times New Roman"/>
          <w:b w:val="false"/>
          <w:i w:val="false"/>
          <w:color w:val="000000"/>
          <w:sz w:val="28"/>
        </w:rPr>
        <w:t xml:space="preserve">
1                         135,00 </w:t>
      </w:r>
      <w:r>
        <w:br/>
      </w:r>
      <w:r>
        <w:rPr>
          <w:rFonts w:ascii="Times New Roman"/>
          <w:b w:val="false"/>
          <w:i w:val="false"/>
          <w:color w:val="000000"/>
          <w:sz w:val="28"/>
        </w:rPr>
        <w:t xml:space="preserve">
2                         200,00 </w:t>
      </w:r>
    </w:p>
    <w:p>
      <w:pPr>
        <w:spacing w:after="0"/>
        <w:ind w:left="0"/>
        <w:jc w:val="both"/>
      </w:pPr>
      <w:r>
        <w:rPr>
          <w:rFonts w:ascii="Times New Roman"/>
          <w:b w:val="false"/>
          <w:i w:val="false"/>
          <w:color w:val="000000"/>
          <w:sz w:val="28"/>
        </w:rPr>
        <w:t xml:space="preserve">Ақтөбе облысы </w:t>
      </w:r>
      <w:r>
        <w:br/>
      </w:r>
      <w:r>
        <w:rPr>
          <w:rFonts w:ascii="Times New Roman"/>
          <w:b w:val="false"/>
          <w:i w:val="false"/>
          <w:color w:val="000000"/>
          <w:sz w:val="28"/>
        </w:rPr>
        <w:t xml:space="preserve">
               490,00 </w:t>
      </w:r>
    </w:p>
    <w:p>
      <w:pPr>
        <w:spacing w:after="0"/>
        <w:ind w:left="0"/>
        <w:jc w:val="both"/>
      </w:pPr>
      <w:r>
        <w:rPr>
          <w:rFonts w:ascii="Times New Roman"/>
          <w:b w:val="false"/>
          <w:i w:val="false"/>
          <w:color w:val="000000"/>
          <w:sz w:val="28"/>
        </w:rPr>
        <w:t xml:space="preserve">3             120,00 </w:t>
      </w:r>
      <w:r>
        <w:br/>
      </w:r>
      <w:r>
        <w:rPr>
          <w:rFonts w:ascii="Times New Roman"/>
          <w:b w:val="false"/>
          <w:i w:val="false"/>
          <w:color w:val="000000"/>
          <w:sz w:val="28"/>
        </w:rPr>
        <w:t xml:space="preserve">
4             120,00 </w:t>
      </w:r>
      <w:r>
        <w:br/>
      </w:r>
      <w:r>
        <w:rPr>
          <w:rFonts w:ascii="Times New Roman"/>
          <w:b w:val="false"/>
          <w:i w:val="false"/>
          <w:color w:val="000000"/>
          <w:sz w:val="28"/>
        </w:rPr>
        <w:t xml:space="preserve">
5             250,00 </w:t>
      </w:r>
    </w:p>
    <w:p>
      <w:pPr>
        <w:spacing w:after="0"/>
        <w:ind w:left="0"/>
        <w:jc w:val="both"/>
      </w:pPr>
      <w:r>
        <w:rPr>
          <w:rFonts w:ascii="Times New Roman"/>
          <w:b w:val="false"/>
          <w:i w:val="false"/>
          <w:color w:val="000000"/>
          <w:sz w:val="28"/>
        </w:rPr>
        <w:t xml:space="preserve">Алматы облысы </w:t>
      </w:r>
      <w:r>
        <w:br/>
      </w:r>
      <w:r>
        <w:rPr>
          <w:rFonts w:ascii="Times New Roman"/>
          <w:b w:val="false"/>
          <w:i w:val="false"/>
          <w:color w:val="000000"/>
          <w:sz w:val="28"/>
        </w:rPr>
        <w:t xml:space="preserve">
    1087,40    262,00      245,00 </w:t>
      </w:r>
    </w:p>
    <w:p>
      <w:pPr>
        <w:spacing w:after="0"/>
        <w:ind w:left="0"/>
        <w:jc w:val="both"/>
      </w:pPr>
      <w:r>
        <w:rPr>
          <w:rFonts w:ascii="Times New Roman"/>
          <w:b w:val="false"/>
          <w:i w:val="false"/>
          <w:color w:val="000000"/>
          <w:sz w:val="28"/>
        </w:rPr>
        <w:t xml:space="preserve">6  136,40 </w:t>
      </w:r>
      <w:r>
        <w:br/>
      </w:r>
      <w:r>
        <w:rPr>
          <w:rFonts w:ascii="Times New Roman"/>
          <w:b w:val="false"/>
          <w:i w:val="false"/>
          <w:color w:val="000000"/>
          <w:sz w:val="28"/>
        </w:rPr>
        <w:t xml:space="preserve">
7  283,50 </w:t>
      </w:r>
      <w:r>
        <w:br/>
      </w:r>
      <w:r>
        <w:rPr>
          <w:rFonts w:ascii="Times New Roman"/>
          <w:b w:val="false"/>
          <w:i w:val="false"/>
          <w:color w:val="000000"/>
          <w:sz w:val="28"/>
        </w:rPr>
        <w:t xml:space="preserve">
8  340,30 </w:t>
      </w:r>
      <w:r>
        <w:br/>
      </w:r>
      <w:r>
        <w:rPr>
          <w:rFonts w:ascii="Times New Roman"/>
          <w:b w:val="false"/>
          <w:i w:val="false"/>
          <w:color w:val="000000"/>
          <w:sz w:val="28"/>
        </w:rPr>
        <w:t xml:space="preserve">
9  156,50 </w:t>
      </w:r>
      <w:r>
        <w:br/>
      </w:r>
      <w:r>
        <w:rPr>
          <w:rFonts w:ascii="Times New Roman"/>
          <w:b w:val="false"/>
          <w:i w:val="false"/>
          <w:color w:val="000000"/>
          <w:sz w:val="28"/>
        </w:rPr>
        <w:t xml:space="preserve">
10  170,70 </w:t>
      </w:r>
      <w:r>
        <w:br/>
      </w:r>
      <w:r>
        <w:rPr>
          <w:rFonts w:ascii="Times New Roman"/>
          <w:b w:val="false"/>
          <w:i w:val="false"/>
          <w:color w:val="000000"/>
          <w:sz w:val="28"/>
        </w:rPr>
        <w:t xml:space="preserve">
11             120,00 </w:t>
      </w:r>
      <w:r>
        <w:br/>
      </w:r>
      <w:r>
        <w:rPr>
          <w:rFonts w:ascii="Times New Roman"/>
          <w:b w:val="false"/>
          <w:i w:val="false"/>
          <w:color w:val="000000"/>
          <w:sz w:val="28"/>
        </w:rPr>
        <w:t xml:space="preserve">
12             60,00 </w:t>
      </w:r>
      <w:r>
        <w:br/>
      </w:r>
      <w:r>
        <w:rPr>
          <w:rFonts w:ascii="Times New Roman"/>
          <w:b w:val="false"/>
          <w:i w:val="false"/>
          <w:color w:val="000000"/>
          <w:sz w:val="28"/>
        </w:rPr>
        <w:t xml:space="preserve">
13             82,00 </w:t>
      </w:r>
      <w:r>
        <w:br/>
      </w:r>
      <w:r>
        <w:rPr>
          <w:rFonts w:ascii="Times New Roman"/>
          <w:b w:val="false"/>
          <w:i w:val="false"/>
          <w:color w:val="000000"/>
          <w:sz w:val="28"/>
        </w:rPr>
        <w:t xml:space="preserve">
14                         160,00 </w:t>
      </w:r>
      <w:r>
        <w:br/>
      </w:r>
      <w:r>
        <w:rPr>
          <w:rFonts w:ascii="Times New Roman"/>
          <w:b w:val="false"/>
          <w:i w:val="false"/>
          <w:color w:val="000000"/>
          <w:sz w:val="28"/>
        </w:rPr>
        <w:t xml:space="preserve">
15                         85,00 </w:t>
      </w:r>
    </w:p>
    <w:p>
      <w:pPr>
        <w:spacing w:after="0"/>
        <w:ind w:left="0"/>
        <w:jc w:val="both"/>
      </w:pPr>
      <w:r>
        <w:rPr>
          <w:rFonts w:ascii="Times New Roman"/>
          <w:b w:val="false"/>
          <w:i w:val="false"/>
          <w:color w:val="000000"/>
          <w:sz w:val="28"/>
        </w:rPr>
        <w:t xml:space="preserve">Атырау облысы </w:t>
      </w:r>
      <w:r>
        <w:br/>
      </w:r>
      <w:r>
        <w:rPr>
          <w:rFonts w:ascii="Times New Roman"/>
          <w:b w:val="false"/>
          <w:i w:val="false"/>
          <w:color w:val="000000"/>
          <w:sz w:val="28"/>
        </w:rPr>
        <w:t xml:space="preserve">
    480,00                 275,00 </w:t>
      </w:r>
    </w:p>
    <w:p>
      <w:pPr>
        <w:spacing w:after="0"/>
        <w:ind w:left="0"/>
        <w:jc w:val="both"/>
      </w:pPr>
      <w:r>
        <w:rPr>
          <w:rFonts w:ascii="Times New Roman"/>
          <w:b w:val="false"/>
          <w:i w:val="false"/>
          <w:color w:val="000000"/>
          <w:sz w:val="28"/>
        </w:rPr>
        <w:t xml:space="preserve">16  480,00 </w:t>
      </w:r>
      <w:r>
        <w:br/>
      </w:r>
      <w:r>
        <w:rPr>
          <w:rFonts w:ascii="Times New Roman"/>
          <w:b w:val="false"/>
          <w:i w:val="false"/>
          <w:color w:val="000000"/>
          <w:sz w:val="28"/>
        </w:rPr>
        <w:t xml:space="preserve">
17                         275,00 </w:t>
      </w:r>
    </w:p>
    <w:p>
      <w:pPr>
        <w:spacing w:after="0"/>
        <w:ind w:left="0"/>
        <w:jc w:val="both"/>
      </w:pPr>
      <w:r>
        <w:rPr>
          <w:rFonts w:ascii="Times New Roman"/>
          <w:b w:val="false"/>
          <w:i w:val="false"/>
          <w:color w:val="000000"/>
          <w:sz w:val="28"/>
        </w:rPr>
        <w:t xml:space="preserve">Шығыс Қазақстан облысы </w:t>
      </w:r>
      <w:r>
        <w:br/>
      </w:r>
      <w:r>
        <w:rPr>
          <w:rFonts w:ascii="Times New Roman"/>
          <w:b w:val="false"/>
          <w:i w:val="false"/>
          <w:color w:val="000000"/>
          <w:sz w:val="28"/>
        </w:rPr>
        <w:t xml:space="preserve">
    432,30     225,10      37,50 </w:t>
      </w:r>
    </w:p>
    <w:p>
      <w:pPr>
        <w:spacing w:after="0"/>
        <w:ind w:left="0"/>
        <w:jc w:val="both"/>
      </w:pPr>
      <w:r>
        <w:rPr>
          <w:rFonts w:ascii="Times New Roman"/>
          <w:b w:val="false"/>
          <w:i w:val="false"/>
          <w:color w:val="000000"/>
          <w:sz w:val="28"/>
        </w:rPr>
        <w:t xml:space="preserve">18  95,80 </w:t>
      </w:r>
      <w:r>
        <w:br/>
      </w:r>
      <w:r>
        <w:rPr>
          <w:rFonts w:ascii="Times New Roman"/>
          <w:b w:val="false"/>
          <w:i w:val="false"/>
          <w:color w:val="000000"/>
          <w:sz w:val="28"/>
        </w:rPr>
        <w:t xml:space="preserve">
19  50,00 </w:t>
      </w:r>
      <w:r>
        <w:br/>
      </w:r>
      <w:r>
        <w:rPr>
          <w:rFonts w:ascii="Times New Roman"/>
          <w:b w:val="false"/>
          <w:i w:val="false"/>
          <w:color w:val="000000"/>
          <w:sz w:val="28"/>
        </w:rPr>
        <w:t xml:space="preserve">
20  91,40 </w:t>
      </w:r>
      <w:r>
        <w:br/>
      </w:r>
      <w:r>
        <w:rPr>
          <w:rFonts w:ascii="Times New Roman"/>
          <w:b w:val="false"/>
          <w:i w:val="false"/>
          <w:color w:val="000000"/>
          <w:sz w:val="28"/>
        </w:rPr>
        <w:t xml:space="preserve">
21  97,90 </w:t>
      </w:r>
      <w:r>
        <w:br/>
      </w:r>
      <w:r>
        <w:rPr>
          <w:rFonts w:ascii="Times New Roman"/>
          <w:b w:val="false"/>
          <w:i w:val="false"/>
          <w:color w:val="000000"/>
          <w:sz w:val="28"/>
        </w:rPr>
        <w:t xml:space="preserve">
22  31,50 </w:t>
      </w:r>
      <w:r>
        <w:br/>
      </w:r>
      <w:r>
        <w:rPr>
          <w:rFonts w:ascii="Times New Roman"/>
          <w:b w:val="false"/>
          <w:i w:val="false"/>
          <w:color w:val="000000"/>
          <w:sz w:val="28"/>
        </w:rPr>
        <w:t xml:space="preserve">
23  31,70 </w:t>
      </w:r>
      <w:r>
        <w:br/>
      </w:r>
      <w:r>
        <w:rPr>
          <w:rFonts w:ascii="Times New Roman"/>
          <w:b w:val="false"/>
          <w:i w:val="false"/>
          <w:color w:val="000000"/>
          <w:sz w:val="28"/>
        </w:rPr>
        <w:t xml:space="preserve">
24  34,00 </w:t>
      </w:r>
      <w:r>
        <w:br/>
      </w:r>
      <w:r>
        <w:rPr>
          <w:rFonts w:ascii="Times New Roman"/>
          <w:b w:val="false"/>
          <w:i w:val="false"/>
          <w:color w:val="000000"/>
          <w:sz w:val="28"/>
        </w:rPr>
        <w:t xml:space="preserve">
25             40,00 </w:t>
      </w:r>
      <w:r>
        <w:br/>
      </w:r>
      <w:r>
        <w:rPr>
          <w:rFonts w:ascii="Times New Roman"/>
          <w:b w:val="false"/>
          <w:i w:val="false"/>
          <w:color w:val="000000"/>
          <w:sz w:val="28"/>
        </w:rPr>
        <w:t xml:space="preserve">
26             60,00 </w:t>
      </w:r>
      <w:r>
        <w:br/>
      </w:r>
      <w:r>
        <w:rPr>
          <w:rFonts w:ascii="Times New Roman"/>
          <w:b w:val="false"/>
          <w:i w:val="false"/>
          <w:color w:val="000000"/>
          <w:sz w:val="28"/>
        </w:rPr>
        <w:t xml:space="preserve">
27             72,10 </w:t>
      </w:r>
      <w:r>
        <w:br/>
      </w:r>
      <w:r>
        <w:rPr>
          <w:rFonts w:ascii="Times New Roman"/>
          <w:b w:val="false"/>
          <w:i w:val="false"/>
          <w:color w:val="000000"/>
          <w:sz w:val="28"/>
        </w:rPr>
        <w:t xml:space="preserve">
28             53,00 </w:t>
      </w:r>
      <w:r>
        <w:br/>
      </w:r>
      <w:r>
        <w:rPr>
          <w:rFonts w:ascii="Times New Roman"/>
          <w:b w:val="false"/>
          <w:i w:val="false"/>
          <w:color w:val="000000"/>
          <w:sz w:val="28"/>
        </w:rPr>
        <w:t xml:space="preserve">
29                         37,50 </w:t>
      </w:r>
    </w:p>
    <w:p>
      <w:pPr>
        <w:spacing w:after="0"/>
        <w:ind w:left="0"/>
        <w:jc w:val="both"/>
      </w:pPr>
      <w:r>
        <w:rPr>
          <w:rFonts w:ascii="Times New Roman"/>
          <w:b w:val="false"/>
          <w:i w:val="false"/>
          <w:color w:val="000000"/>
          <w:sz w:val="28"/>
        </w:rPr>
        <w:t xml:space="preserve">Жамбыл облысы </w:t>
      </w:r>
      <w:r>
        <w:br/>
      </w:r>
      <w:r>
        <w:rPr>
          <w:rFonts w:ascii="Times New Roman"/>
          <w:b w:val="false"/>
          <w:i w:val="false"/>
          <w:color w:val="000000"/>
          <w:sz w:val="28"/>
        </w:rPr>
        <w:t xml:space="preserve">
    682,60     357,00      410,00 </w:t>
      </w:r>
    </w:p>
    <w:p>
      <w:pPr>
        <w:spacing w:after="0"/>
        <w:ind w:left="0"/>
        <w:jc w:val="both"/>
      </w:pPr>
      <w:r>
        <w:rPr>
          <w:rFonts w:ascii="Times New Roman"/>
          <w:b w:val="false"/>
          <w:i w:val="false"/>
          <w:color w:val="000000"/>
          <w:sz w:val="28"/>
        </w:rPr>
        <w:t xml:space="preserve">30  260,30 </w:t>
      </w:r>
      <w:r>
        <w:br/>
      </w:r>
      <w:r>
        <w:rPr>
          <w:rFonts w:ascii="Times New Roman"/>
          <w:b w:val="false"/>
          <w:i w:val="false"/>
          <w:color w:val="000000"/>
          <w:sz w:val="28"/>
        </w:rPr>
        <w:t xml:space="preserve">
31  135,00 </w:t>
      </w:r>
      <w:r>
        <w:br/>
      </w:r>
      <w:r>
        <w:rPr>
          <w:rFonts w:ascii="Times New Roman"/>
          <w:b w:val="false"/>
          <w:i w:val="false"/>
          <w:color w:val="000000"/>
          <w:sz w:val="28"/>
        </w:rPr>
        <w:t xml:space="preserve">
32  133,70 </w:t>
      </w:r>
      <w:r>
        <w:br/>
      </w:r>
      <w:r>
        <w:rPr>
          <w:rFonts w:ascii="Times New Roman"/>
          <w:b w:val="false"/>
          <w:i w:val="false"/>
          <w:color w:val="000000"/>
          <w:sz w:val="28"/>
        </w:rPr>
        <w:t xml:space="preserve">
33  63,50 </w:t>
      </w:r>
      <w:r>
        <w:br/>
      </w:r>
      <w:r>
        <w:rPr>
          <w:rFonts w:ascii="Times New Roman"/>
          <w:b w:val="false"/>
          <w:i w:val="false"/>
          <w:color w:val="000000"/>
          <w:sz w:val="28"/>
        </w:rPr>
        <w:t xml:space="preserve">
34  90,10 </w:t>
      </w:r>
      <w:r>
        <w:br/>
      </w:r>
      <w:r>
        <w:rPr>
          <w:rFonts w:ascii="Times New Roman"/>
          <w:b w:val="false"/>
          <w:i w:val="false"/>
          <w:color w:val="000000"/>
          <w:sz w:val="28"/>
        </w:rPr>
        <w:t xml:space="preserve">
35             210,00 </w:t>
      </w:r>
      <w:r>
        <w:br/>
      </w:r>
      <w:r>
        <w:rPr>
          <w:rFonts w:ascii="Times New Roman"/>
          <w:b w:val="false"/>
          <w:i w:val="false"/>
          <w:color w:val="000000"/>
          <w:sz w:val="28"/>
        </w:rPr>
        <w:t xml:space="preserve">
36             147,00 </w:t>
      </w:r>
      <w:r>
        <w:br/>
      </w:r>
      <w:r>
        <w:rPr>
          <w:rFonts w:ascii="Times New Roman"/>
          <w:b w:val="false"/>
          <w:i w:val="false"/>
          <w:color w:val="000000"/>
          <w:sz w:val="28"/>
        </w:rPr>
        <w:t xml:space="preserve">
37                         130,00 </w:t>
      </w:r>
      <w:r>
        <w:br/>
      </w:r>
      <w:r>
        <w:rPr>
          <w:rFonts w:ascii="Times New Roman"/>
          <w:b w:val="false"/>
          <w:i w:val="false"/>
          <w:color w:val="000000"/>
          <w:sz w:val="28"/>
        </w:rPr>
        <w:t xml:space="preserve">
38                         280,00 </w:t>
      </w:r>
    </w:p>
    <w:p>
      <w:pPr>
        <w:spacing w:after="0"/>
        <w:ind w:left="0"/>
        <w:jc w:val="both"/>
      </w:pP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
               297,90 </w:t>
      </w:r>
    </w:p>
    <w:p>
      <w:pPr>
        <w:spacing w:after="0"/>
        <w:ind w:left="0"/>
        <w:jc w:val="both"/>
      </w:pPr>
      <w:r>
        <w:rPr>
          <w:rFonts w:ascii="Times New Roman"/>
          <w:b w:val="false"/>
          <w:i w:val="false"/>
          <w:color w:val="000000"/>
          <w:sz w:val="28"/>
        </w:rPr>
        <w:t xml:space="preserve">39             297,90 </w:t>
      </w:r>
    </w:p>
    <w:p>
      <w:pPr>
        <w:spacing w:after="0"/>
        <w:ind w:left="0"/>
        <w:jc w:val="both"/>
      </w:pPr>
      <w:r>
        <w:rPr>
          <w:rFonts w:ascii="Times New Roman"/>
          <w:b w:val="false"/>
          <w:i w:val="false"/>
          <w:color w:val="000000"/>
          <w:sz w:val="28"/>
        </w:rPr>
        <w:t xml:space="preserve">Қарағанды облысы </w:t>
      </w:r>
      <w:r>
        <w:br/>
      </w:r>
      <w:r>
        <w:rPr>
          <w:rFonts w:ascii="Times New Roman"/>
          <w:b w:val="false"/>
          <w:i w:val="false"/>
          <w:color w:val="000000"/>
          <w:sz w:val="28"/>
        </w:rPr>
        <w:t xml:space="preserve">
                           424,90 </w:t>
      </w:r>
      <w:r>
        <w:br/>
      </w:r>
      <w:r>
        <w:rPr>
          <w:rFonts w:ascii="Times New Roman"/>
          <w:b w:val="false"/>
          <w:i w:val="false"/>
          <w:color w:val="000000"/>
          <w:sz w:val="28"/>
        </w:rPr>
        <w:t xml:space="preserve">
40                         194,90 </w:t>
      </w:r>
      <w:r>
        <w:br/>
      </w:r>
      <w:r>
        <w:rPr>
          <w:rFonts w:ascii="Times New Roman"/>
          <w:b w:val="false"/>
          <w:i w:val="false"/>
          <w:color w:val="000000"/>
          <w:sz w:val="28"/>
        </w:rPr>
        <w:t xml:space="preserve">
41                         50,00 </w:t>
      </w:r>
      <w:r>
        <w:br/>
      </w:r>
      <w:r>
        <w:rPr>
          <w:rFonts w:ascii="Times New Roman"/>
          <w:b w:val="false"/>
          <w:i w:val="false"/>
          <w:color w:val="000000"/>
          <w:sz w:val="28"/>
        </w:rPr>
        <w:t xml:space="preserve">
42                         180,00 </w:t>
      </w:r>
    </w:p>
    <w:p>
      <w:pPr>
        <w:spacing w:after="0"/>
        <w:ind w:left="0"/>
        <w:jc w:val="both"/>
      </w:pPr>
      <w:r>
        <w:rPr>
          <w:rFonts w:ascii="Times New Roman"/>
          <w:b w:val="false"/>
          <w:i w:val="false"/>
          <w:color w:val="000000"/>
          <w:sz w:val="28"/>
        </w:rPr>
        <w:t xml:space="preserve">Қостанай облысы </w:t>
      </w:r>
      <w:r>
        <w:br/>
      </w:r>
      <w:r>
        <w:rPr>
          <w:rFonts w:ascii="Times New Roman"/>
          <w:b w:val="false"/>
          <w:i w:val="false"/>
          <w:color w:val="000000"/>
          <w:sz w:val="28"/>
        </w:rPr>
        <w:t xml:space="preserve">
                           349,10 </w:t>
      </w:r>
    </w:p>
    <w:p>
      <w:pPr>
        <w:spacing w:after="0"/>
        <w:ind w:left="0"/>
        <w:jc w:val="both"/>
      </w:pPr>
      <w:r>
        <w:rPr>
          <w:rFonts w:ascii="Times New Roman"/>
          <w:b w:val="false"/>
          <w:i w:val="false"/>
          <w:color w:val="000000"/>
          <w:sz w:val="28"/>
        </w:rPr>
        <w:t xml:space="preserve">43                         349,10 </w:t>
      </w:r>
    </w:p>
    <w:p>
      <w:pPr>
        <w:spacing w:after="0"/>
        <w:ind w:left="0"/>
        <w:jc w:val="both"/>
      </w:pPr>
      <w:r>
        <w:rPr>
          <w:rFonts w:ascii="Times New Roman"/>
          <w:b w:val="false"/>
          <w:i w:val="false"/>
          <w:color w:val="000000"/>
          <w:sz w:val="28"/>
        </w:rPr>
        <w:t xml:space="preserve">Қызылорда облысы </w:t>
      </w:r>
      <w:r>
        <w:br/>
      </w:r>
      <w:r>
        <w:rPr>
          <w:rFonts w:ascii="Times New Roman"/>
          <w:b w:val="false"/>
          <w:i w:val="false"/>
          <w:color w:val="000000"/>
          <w:sz w:val="28"/>
        </w:rPr>
        <w:t xml:space="preserve">
               1033,20 </w:t>
      </w:r>
    </w:p>
    <w:p>
      <w:pPr>
        <w:spacing w:after="0"/>
        <w:ind w:left="0"/>
        <w:jc w:val="both"/>
      </w:pPr>
      <w:r>
        <w:rPr>
          <w:rFonts w:ascii="Times New Roman"/>
          <w:b w:val="false"/>
          <w:i w:val="false"/>
          <w:color w:val="000000"/>
          <w:sz w:val="28"/>
        </w:rPr>
        <w:t xml:space="preserve">44             318,20 </w:t>
      </w:r>
      <w:r>
        <w:br/>
      </w:r>
      <w:r>
        <w:rPr>
          <w:rFonts w:ascii="Times New Roman"/>
          <w:b w:val="false"/>
          <w:i w:val="false"/>
          <w:color w:val="000000"/>
          <w:sz w:val="28"/>
        </w:rPr>
        <w:t xml:space="preserve">
45             290,00 </w:t>
      </w:r>
      <w:r>
        <w:br/>
      </w:r>
      <w:r>
        <w:rPr>
          <w:rFonts w:ascii="Times New Roman"/>
          <w:b w:val="false"/>
          <w:i w:val="false"/>
          <w:color w:val="000000"/>
          <w:sz w:val="28"/>
        </w:rPr>
        <w:t xml:space="preserve">
46             290,00 </w:t>
      </w:r>
      <w:r>
        <w:br/>
      </w:r>
      <w:r>
        <w:rPr>
          <w:rFonts w:ascii="Times New Roman"/>
          <w:b w:val="false"/>
          <w:i w:val="false"/>
          <w:color w:val="000000"/>
          <w:sz w:val="28"/>
        </w:rPr>
        <w:t xml:space="preserve">
47             135,00 </w:t>
      </w:r>
    </w:p>
    <w:p>
      <w:pPr>
        <w:spacing w:after="0"/>
        <w:ind w:left="0"/>
        <w:jc w:val="both"/>
      </w:pPr>
      <w:r>
        <w:rPr>
          <w:rFonts w:ascii="Times New Roman"/>
          <w:b w:val="false"/>
          <w:i w:val="false"/>
          <w:color w:val="000000"/>
          <w:sz w:val="28"/>
        </w:rPr>
        <w:t xml:space="preserve">Маңғыстау облысы </w:t>
      </w:r>
      <w:r>
        <w:br/>
      </w:r>
      <w:r>
        <w:rPr>
          <w:rFonts w:ascii="Times New Roman"/>
          <w:b w:val="false"/>
          <w:i w:val="false"/>
          <w:color w:val="000000"/>
          <w:sz w:val="28"/>
        </w:rPr>
        <w:t xml:space="preserve">
                           507,20 </w:t>
      </w:r>
    </w:p>
    <w:p>
      <w:pPr>
        <w:spacing w:after="0"/>
        <w:ind w:left="0"/>
        <w:jc w:val="both"/>
      </w:pPr>
      <w:r>
        <w:rPr>
          <w:rFonts w:ascii="Times New Roman"/>
          <w:b w:val="false"/>
          <w:i w:val="false"/>
          <w:color w:val="000000"/>
          <w:sz w:val="28"/>
        </w:rPr>
        <w:t xml:space="preserve">48                         252,20 </w:t>
      </w:r>
      <w:r>
        <w:br/>
      </w:r>
      <w:r>
        <w:rPr>
          <w:rFonts w:ascii="Times New Roman"/>
          <w:b w:val="false"/>
          <w:i w:val="false"/>
          <w:color w:val="000000"/>
          <w:sz w:val="28"/>
        </w:rPr>
        <w:t xml:space="preserve">
49                         255,00 </w:t>
      </w:r>
    </w:p>
    <w:p>
      <w:pPr>
        <w:spacing w:after="0"/>
        <w:ind w:left="0"/>
        <w:jc w:val="both"/>
      </w:pPr>
      <w:r>
        <w:rPr>
          <w:rFonts w:ascii="Times New Roman"/>
          <w:b w:val="false"/>
          <w:i w:val="false"/>
          <w:color w:val="000000"/>
          <w:sz w:val="28"/>
        </w:rPr>
        <w:t xml:space="preserve">Павлодар облысы </w:t>
      </w:r>
      <w:r>
        <w:br/>
      </w:r>
      <w:r>
        <w:rPr>
          <w:rFonts w:ascii="Times New Roman"/>
          <w:b w:val="false"/>
          <w:i w:val="false"/>
          <w:color w:val="000000"/>
          <w:sz w:val="28"/>
        </w:rPr>
        <w:t xml:space="preserve">
    171,20                 172,00 </w:t>
      </w:r>
    </w:p>
    <w:p>
      <w:pPr>
        <w:spacing w:after="0"/>
        <w:ind w:left="0"/>
        <w:jc w:val="both"/>
      </w:pPr>
      <w:r>
        <w:rPr>
          <w:rFonts w:ascii="Times New Roman"/>
          <w:b w:val="false"/>
          <w:i w:val="false"/>
          <w:color w:val="000000"/>
          <w:sz w:val="28"/>
        </w:rPr>
        <w:t xml:space="preserve">50  171,20 </w:t>
      </w:r>
      <w:r>
        <w:br/>
      </w:r>
      <w:r>
        <w:rPr>
          <w:rFonts w:ascii="Times New Roman"/>
          <w:b w:val="false"/>
          <w:i w:val="false"/>
          <w:color w:val="000000"/>
          <w:sz w:val="28"/>
        </w:rPr>
        <w:t xml:space="preserve">
51                         172,00 </w:t>
      </w:r>
    </w:p>
    <w:p>
      <w:pPr>
        <w:spacing w:after="0"/>
        <w:ind w:left="0"/>
        <w:jc w:val="both"/>
      </w:pPr>
      <w:r>
        <w:rPr>
          <w:rFonts w:ascii="Times New Roman"/>
          <w:b w:val="false"/>
          <w:i w:val="false"/>
          <w:color w:val="000000"/>
          <w:sz w:val="28"/>
        </w:rPr>
        <w:t xml:space="preserve">Солтүстік Қазақстан облысы </w:t>
      </w:r>
      <w:r>
        <w:br/>
      </w:r>
      <w:r>
        <w:rPr>
          <w:rFonts w:ascii="Times New Roman"/>
          <w:b w:val="false"/>
          <w:i w:val="false"/>
          <w:color w:val="000000"/>
          <w:sz w:val="28"/>
        </w:rPr>
        <w:t xml:space="preserve">
               240,00 </w:t>
      </w:r>
    </w:p>
    <w:p>
      <w:pPr>
        <w:spacing w:after="0"/>
        <w:ind w:left="0"/>
        <w:jc w:val="both"/>
      </w:pPr>
      <w:r>
        <w:rPr>
          <w:rFonts w:ascii="Times New Roman"/>
          <w:b w:val="false"/>
          <w:i w:val="false"/>
          <w:color w:val="000000"/>
          <w:sz w:val="28"/>
        </w:rPr>
        <w:t xml:space="preserve">52             240,00 </w:t>
      </w:r>
    </w:p>
    <w:p>
      <w:pPr>
        <w:spacing w:after="0"/>
        <w:ind w:left="0"/>
        <w:jc w:val="both"/>
      </w:pPr>
      <w:r>
        <w:rPr>
          <w:rFonts w:ascii="Times New Roman"/>
          <w:b w:val="false"/>
          <w:i w:val="false"/>
          <w:color w:val="000000"/>
          <w:sz w:val="28"/>
        </w:rPr>
        <w:t xml:space="preserve">Оңтүстік Қазақстан облысы </w:t>
      </w:r>
      <w:r>
        <w:br/>
      </w:r>
      <w:r>
        <w:rPr>
          <w:rFonts w:ascii="Times New Roman"/>
          <w:b w:val="false"/>
          <w:i w:val="false"/>
          <w:color w:val="000000"/>
          <w:sz w:val="28"/>
        </w:rPr>
        <w:t xml:space="preserve">
    1015,30    808,80      768,70 </w:t>
      </w:r>
    </w:p>
    <w:p>
      <w:pPr>
        <w:spacing w:after="0"/>
        <w:ind w:left="0"/>
        <w:jc w:val="both"/>
      </w:pPr>
      <w:r>
        <w:rPr>
          <w:rFonts w:ascii="Times New Roman"/>
          <w:b w:val="false"/>
          <w:i w:val="false"/>
          <w:color w:val="000000"/>
          <w:sz w:val="28"/>
        </w:rPr>
        <w:t xml:space="preserve">53  109,30 </w:t>
      </w:r>
      <w:r>
        <w:br/>
      </w:r>
      <w:r>
        <w:rPr>
          <w:rFonts w:ascii="Times New Roman"/>
          <w:b w:val="false"/>
          <w:i w:val="false"/>
          <w:color w:val="000000"/>
          <w:sz w:val="28"/>
        </w:rPr>
        <w:t xml:space="preserve">
54  120,20 </w:t>
      </w:r>
      <w:r>
        <w:br/>
      </w:r>
      <w:r>
        <w:rPr>
          <w:rFonts w:ascii="Times New Roman"/>
          <w:b w:val="false"/>
          <w:i w:val="false"/>
          <w:color w:val="000000"/>
          <w:sz w:val="28"/>
        </w:rPr>
        <w:t xml:space="preserve">
55  222,19 </w:t>
      </w:r>
      <w:r>
        <w:br/>
      </w:r>
      <w:r>
        <w:rPr>
          <w:rFonts w:ascii="Times New Roman"/>
          <w:b w:val="false"/>
          <w:i w:val="false"/>
          <w:color w:val="000000"/>
          <w:sz w:val="28"/>
        </w:rPr>
        <w:t xml:space="preserve">
56  187,81 </w:t>
      </w:r>
      <w:r>
        <w:br/>
      </w:r>
      <w:r>
        <w:rPr>
          <w:rFonts w:ascii="Times New Roman"/>
          <w:b w:val="false"/>
          <w:i w:val="false"/>
          <w:color w:val="000000"/>
          <w:sz w:val="28"/>
        </w:rPr>
        <w:t xml:space="preserve">
57  270,90 </w:t>
      </w:r>
      <w:r>
        <w:br/>
      </w:r>
      <w:r>
        <w:rPr>
          <w:rFonts w:ascii="Times New Roman"/>
          <w:b w:val="false"/>
          <w:i w:val="false"/>
          <w:color w:val="000000"/>
          <w:sz w:val="28"/>
        </w:rPr>
        <w:t xml:space="preserve">
58  104,90 </w:t>
      </w:r>
      <w:r>
        <w:br/>
      </w:r>
      <w:r>
        <w:rPr>
          <w:rFonts w:ascii="Times New Roman"/>
          <w:b w:val="false"/>
          <w:i w:val="false"/>
          <w:color w:val="000000"/>
          <w:sz w:val="28"/>
        </w:rPr>
        <w:t xml:space="preserve">
59             290,30 </w:t>
      </w:r>
      <w:r>
        <w:br/>
      </w:r>
      <w:r>
        <w:rPr>
          <w:rFonts w:ascii="Times New Roman"/>
          <w:b w:val="false"/>
          <w:i w:val="false"/>
          <w:color w:val="000000"/>
          <w:sz w:val="28"/>
        </w:rPr>
        <w:t xml:space="preserve">
60             174,00 </w:t>
      </w:r>
      <w:r>
        <w:br/>
      </w:r>
      <w:r>
        <w:rPr>
          <w:rFonts w:ascii="Times New Roman"/>
          <w:b w:val="false"/>
          <w:i w:val="false"/>
          <w:color w:val="000000"/>
          <w:sz w:val="28"/>
        </w:rPr>
        <w:t xml:space="preserve">
61             344,50 </w:t>
      </w:r>
      <w:r>
        <w:br/>
      </w:r>
      <w:r>
        <w:rPr>
          <w:rFonts w:ascii="Times New Roman"/>
          <w:b w:val="false"/>
          <w:i w:val="false"/>
          <w:color w:val="000000"/>
          <w:sz w:val="28"/>
        </w:rPr>
        <w:t xml:space="preserve">
62                         308,70 </w:t>
      </w:r>
      <w:r>
        <w:br/>
      </w:r>
      <w:r>
        <w:rPr>
          <w:rFonts w:ascii="Times New Roman"/>
          <w:b w:val="false"/>
          <w:i w:val="false"/>
          <w:color w:val="000000"/>
          <w:sz w:val="28"/>
        </w:rPr>
        <w:t xml:space="preserve">
63                         280,00 </w:t>
      </w:r>
      <w:r>
        <w:br/>
      </w:r>
      <w:r>
        <w:rPr>
          <w:rFonts w:ascii="Times New Roman"/>
          <w:b w:val="false"/>
          <w:i w:val="false"/>
          <w:color w:val="000000"/>
          <w:sz w:val="28"/>
        </w:rPr>
        <w:t xml:space="preserve">
64                         180,00 </w:t>
      </w:r>
    </w:p>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xml:space="preserve">
    3868,80    3714,00     3524,40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"Халықтың денсаулығы"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Ақтөбе облысы </w:t>
      </w:r>
      <w:r>
        <w:rPr>
          <w:rFonts w:ascii="Times New Roman"/>
          <w:b w:val="false"/>
          <w:i w:val="false"/>
          <w:color w:val="000000"/>
          <w:sz w:val="28"/>
        </w:rPr>
        <w:t xml:space="preserve">                          990,00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 төсектiк тубаурухана.  Ақтөбе </w:t>
      </w:r>
      <w:r>
        <w:br/>
      </w:r>
      <w:r>
        <w:rPr>
          <w:rFonts w:ascii="Times New Roman"/>
          <w:b w:val="false"/>
          <w:i w:val="false"/>
          <w:color w:val="000000"/>
          <w:sz w:val="28"/>
        </w:rPr>
        <w:t xml:space="preserve">
   сының құрылысы, Мұғаджар  облы.     2004   330,00 </w:t>
      </w:r>
      <w:r>
        <w:br/>
      </w:r>
      <w:r>
        <w:rPr>
          <w:rFonts w:ascii="Times New Roman"/>
          <w:b w:val="false"/>
          <w:i w:val="false"/>
          <w:color w:val="000000"/>
          <w:sz w:val="28"/>
        </w:rPr>
        <w:t xml:space="preserve">
   ауданының Қандыағаш       сының </w:t>
      </w:r>
      <w:r>
        <w:br/>
      </w:r>
      <w:r>
        <w:rPr>
          <w:rFonts w:ascii="Times New Roman"/>
          <w:b w:val="false"/>
          <w:i w:val="false"/>
          <w:color w:val="000000"/>
          <w:sz w:val="28"/>
        </w:rPr>
        <w:t xml:space="preserve">
   кентi                     әкiмi </w:t>
      </w:r>
    </w:p>
    <w:p>
      <w:pPr>
        <w:spacing w:after="0"/>
        <w:ind w:left="0"/>
        <w:jc w:val="both"/>
      </w:pPr>
      <w:r>
        <w:rPr>
          <w:rFonts w:ascii="Times New Roman"/>
          <w:b w:val="false"/>
          <w:i w:val="false"/>
          <w:color w:val="000000"/>
          <w:sz w:val="28"/>
        </w:rPr>
        <w:t xml:space="preserve">2 60 төсектiк тубаурухана.  Ақтөбе    2004   330,00 </w:t>
      </w:r>
      <w:r>
        <w:br/>
      </w:r>
      <w:r>
        <w:rPr>
          <w:rFonts w:ascii="Times New Roman"/>
          <w:b w:val="false"/>
          <w:i w:val="false"/>
          <w:color w:val="000000"/>
          <w:sz w:val="28"/>
        </w:rPr>
        <w:t xml:space="preserve">
   сының құрылысы, Темiр     облысы. </w:t>
      </w:r>
      <w:r>
        <w:br/>
      </w:r>
      <w:r>
        <w:rPr>
          <w:rFonts w:ascii="Times New Roman"/>
          <w:b w:val="false"/>
          <w:i w:val="false"/>
          <w:color w:val="000000"/>
          <w:sz w:val="28"/>
        </w:rPr>
        <w:t xml:space="preserve">
   ауданының Шұбар-Құдық      ның </w:t>
      </w:r>
      <w:r>
        <w:br/>
      </w:r>
      <w:r>
        <w:rPr>
          <w:rFonts w:ascii="Times New Roman"/>
          <w:b w:val="false"/>
          <w:i w:val="false"/>
          <w:color w:val="000000"/>
          <w:sz w:val="28"/>
        </w:rPr>
        <w:t xml:space="preserve">
   кентi                     әкiмi </w:t>
      </w:r>
    </w:p>
    <w:p>
      <w:pPr>
        <w:spacing w:after="0"/>
        <w:ind w:left="0"/>
        <w:jc w:val="both"/>
      </w:pPr>
      <w:r>
        <w:rPr>
          <w:rFonts w:ascii="Times New Roman"/>
          <w:b w:val="false"/>
          <w:i w:val="false"/>
          <w:color w:val="000000"/>
          <w:sz w:val="28"/>
        </w:rPr>
        <w:t xml:space="preserve">3 60 төсектiк тубаурухана.  Ақтөбе    2004   330,00 </w:t>
      </w:r>
      <w:r>
        <w:br/>
      </w:r>
      <w:r>
        <w:rPr>
          <w:rFonts w:ascii="Times New Roman"/>
          <w:b w:val="false"/>
          <w:i w:val="false"/>
          <w:color w:val="000000"/>
          <w:sz w:val="28"/>
        </w:rPr>
        <w:t xml:space="preserve">
   сының құрылысы, Шалқар    облы. </w:t>
      </w:r>
      <w:r>
        <w:br/>
      </w:r>
      <w:r>
        <w:rPr>
          <w:rFonts w:ascii="Times New Roman"/>
          <w:b w:val="false"/>
          <w:i w:val="false"/>
          <w:color w:val="000000"/>
          <w:sz w:val="28"/>
        </w:rPr>
        <w:t xml:space="preserve">
   ауданының Шалқар кентi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rPr>
          <w:rFonts w:ascii="Times New Roman"/>
          <w:b w:val="false"/>
          <w:i w:val="false"/>
          <w:color w:val="000000"/>
          <w:sz w:val="28"/>
        </w:rPr>
        <w:t xml:space="preserve">                          400,00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60 төсектiк перзентхана,  Алматы </w:t>
      </w:r>
      <w:r>
        <w:br/>
      </w:r>
      <w:r>
        <w:rPr>
          <w:rFonts w:ascii="Times New Roman"/>
          <w:b w:val="false"/>
          <w:i w:val="false"/>
          <w:color w:val="000000"/>
          <w:sz w:val="28"/>
        </w:rPr>
        <w:t xml:space="preserve">
   Панфилов ауданындағы      облысы.   2004   200,00 </w:t>
      </w:r>
      <w:r>
        <w:br/>
      </w:r>
      <w:r>
        <w:rPr>
          <w:rFonts w:ascii="Times New Roman"/>
          <w:b w:val="false"/>
          <w:i w:val="false"/>
          <w:color w:val="000000"/>
          <w:sz w:val="28"/>
        </w:rPr>
        <w:t xml:space="preserve">
   Жаркент қаласы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5 60 төсектiк перзентхана   Алматы    2005   200,00 </w:t>
      </w:r>
      <w:r>
        <w:br/>
      </w:r>
      <w:r>
        <w:rPr>
          <w:rFonts w:ascii="Times New Roman"/>
          <w:b w:val="false"/>
          <w:i w:val="false"/>
          <w:color w:val="000000"/>
          <w:sz w:val="28"/>
        </w:rPr>
        <w:t xml:space="preserve">
   құрылысы, Еңбекшіқазақ    облы. </w:t>
      </w:r>
      <w:r>
        <w:br/>
      </w:r>
      <w:r>
        <w:rPr>
          <w:rFonts w:ascii="Times New Roman"/>
          <w:b w:val="false"/>
          <w:i w:val="false"/>
          <w:color w:val="000000"/>
          <w:sz w:val="28"/>
        </w:rPr>
        <w:t xml:space="preserve">
   ауданындағы Есiк селосы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rPr>
          <w:rFonts w:ascii="Times New Roman"/>
          <w:b w:val="false"/>
          <w:i w:val="false"/>
          <w:color w:val="000000"/>
          <w:sz w:val="28"/>
        </w:rPr>
        <w:t xml:space="preserve">                         550,00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6 100 төсектiк тубауруха.   Атырау </w:t>
      </w:r>
      <w:r>
        <w:br/>
      </w:r>
      <w:r>
        <w:rPr>
          <w:rFonts w:ascii="Times New Roman"/>
          <w:b w:val="false"/>
          <w:i w:val="false"/>
          <w:color w:val="000000"/>
          <w:sz w:val="28"/>
        </w:rPr>
        <w:t xml:space="preserve">
   насы, Құрманғазы          облы.     2003-  550,00 </w:t>
      </w:r>
      <w:r>
        <w:br/>
      </w:r>
      <w:r>
        <w:rPr>
          <w:rFonts w:ascii="Times New Roman"/>
          <w:b w:val="false"/>
          <w:i w:val="false"/>
          <w:color w:val="000000"/>
          <w:sz w:val="28"/>
        </w:rPr>
        <w:t xml:space="preserve">
   ауданының Ганюшкин        сының     2004 </w:t>
      </w:r>
      <w:r>
        <w:br/>
      </w:r>
      <w:r>
        <w:rPr>
          <w:rFonts w:ascii="Times New Roman"/>
          <w:b w:val="false"/>
          <w:i w:val="false"/>
          <w:color w:val="000000"/>
          <w:sz w:val="28"/>
        </w:rPr>
        <w:t xml:space="preserve">
   селосы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Жамбыл облысы </w:t>
      </w:r>
      <w:r>
        <w:rPr>
          <w:rFonts w:ascii="Times New Roman"/>
          <w:b w:val="false"/>
          <w:i w:val="false"/>
          <w:color w:val="000000"/>
          <w:sz w:val="28"/>
        </w:rPr>
        <w:t xml:space="preserve">                        1449,60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40 төсектiк туберку.      Жамбыл </w:t>
      </w:r>
      <w:r>
        <w:br/>
      </w:r>
      <w:r>
        <w:rPr>
          <w:rFonts w:ascii="Times New Roman"/>
          <w:b w:val="false"/>
          <w:i w:val="false"/>
          <w:color w:val="000000"/>
          <w:sz w:val="28"/>
        </w:rPr>
        <w:t xml:space="preserve">
   лезге қарсы диспансерi,   облы.     2003   166,00 </w:t>
      </w:r>
      <w:r>
        <w:br/>
      </w:r>
      <w:r>
        <w:rPr>
          <w:rFonts w:ascii="Times New Roman"/>
          <w:b w:val="false"/>
          <w:i w:val="false"/>
          <w:color w:val="000000"/>
          <w:sz w:val="28"/>
        </w:rPr>
        <w:t xml:space="preserve">
   Сарысу ауданының          сының </w:t>
      </w:r>
      <w:r>
        <w:br/>
      </w:r>
      <w:r>
        <w:rPr>
          <w:rFonts w:ascii="Times New Roman"/>
          <w:b w:val="false"/>
          <w:i w:val="false"/>
          <w:color w:val="000000"/>
          <w:sz w:val="28"/>
        </w:rPr>
        <w:t xml:space="preserve">
   Саудакент селосы          әкiмi </w:t>
      </w:r>
    </w:p>
    <w:p>
      <w:pPr>
        <w:spacing w:after="0"/>
        <w:ind w:left="0"/>
        <w:jc w:val="both"/>
      </w:pPr>
      <w:r>
        <w:rPr>
          <w:rFonts w:ascii="Times New Roman"/>
          <w:b w:val="false"/>
          <w:i w:val="false"/>
          <w:color w:val="000000"/>
          <w:sz w:val="28"/>
        </w:rPr>
        <w:t xml:space="preserve">8 40 төсектiк тубауруха.    Жамбыл    2003   162,00 </w:t>
      </w:r>
      <w:r>
        <w:br/>
      </w:r>
      <w:r>
        <w:rPr>
          <w:rFonts w:ascii="Times New Roman"/>
          <w:b w:val="false"/>
          <w:i w:val="false"/>
          <w:color w:val="000000"/>
          <w:sz w:val="28"/>
        </w:rPr>
        <w:t xml:space="preserve">
   насы, Мойынқұм ауданының  облы. </w:t>
      </w:r>
      <w:r>
        <w:br/>
      </w:r>
      <w:r>
        <w:rPr>
          <w:rFonts w:ascii="Times New Roman"/>
          <w:b w:val="false"/>
          <w:i w:val="false"/>
          <w:color w:val="000000"/>
          <w:sz w:val="28"/>
        </w:rPr>
        <w:t xml:space="preserve">
   Мойынқұм селосы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9 75 төсектiк туберкулезге  Жамбыл    2003-  210,00 </w:t>
      </w:r>
      <w:r>
        <w:br/>
      </w:r>
      <w:r>
        <w:rPr>
          <w:rFonts w:ascii="Times New Roman"/>
          <w:b w:val="false"/>
          <w:i w:val="false"/>
          <w:color w:val="000000"/>
          <w:sz w:val="28"/>
        </w:rPr>
        <w:t xml:space="preserve">
   қарсы балалар санато.     облы.     2004 </w:t>
      </w:r>
      <w:r>
        <w:br/>
      </w:r>
      <w:r>
        <w:rPr>
          <w:rFonts w:ascii="Times New Roman"/>
          <w:b w:val="false"/>
          <w:i w:val="false"/>
          <w:color w:val="000000"/>
          <w:sz w:val="28"/>
        </w:rPr>
        <w:t xml:space="preserve">
   рийi, Қарақыстақ кентi,   сының </w:t>
      </w:r>
      <w:r>
        <w:br/>
      </w:r>
      <w:r>
        <w:rPr>
          <w:rFonts w:ascii="Times New Roman"/>
          <w:b w:val="false"/>
          <w:i w:val="false"/>
          <w:color w:val="000000"/>
          <w:sz w:val="28"/>
        </w:rPr>
        <w:t xml:space="preserve">
   Т.Рысқұлов атындағы       әкімі </w:t>
      </w:r>
      <w:r>
        <w:br/>
      </w:r>
      <w:r>
        <w:rPr>
          <w:rFonts w:ascii="Times New Roman"/>
          <w:b w:val="false"/>
          <w:i w:val="false"/>
          <w:color w:val="000000"/>
          <w:sz w:val="28"/>
        </w:rPr>
        <w:t xml:space="preserve">
   аудан </w:t>
      </w:r>
    </w:p>
    <w:p>
      <w:pPr>
        <w:spacing w:after="0"/>
        <w:ind w:left="0"/>
        <w:jc w:val="both"/>
      </w:pPr>
      <w:r>
        <w:rPr>
          <w:rFonts w:ascii="Times New Roman"/>
          <w:b w:val="false"/>
          <w:i w:val="false"/>
          <w:color w:val="000000"/>
          <w:sz w:val="28"/>
        </w:rPr>
        <w:t xml:space="preserve">10 60 төсектiк перзентхана,  Жамбыл    2003   213,50 </w:t>
      </w:r>
      <w:r>
        <w:br/>
      </w:r>
      <w:r>
        <w:rPr>
          <w:rFonts w:ascii="Times New Roman"/>
          <w:b w:val="false"/>
          <w:i w:val="false"/>
          <w:color w:val="000000"/>
          <w:sz w:val="28"/>
        </w:rPr>
        <w:t xml:space="preserve">
   Жамбыл ауданындағы Аса    облы. </w:t>
      </w:r>
      <w:r>
        <w:br/>
      </w:r>
      <w:r>
        <w:rPr>
          <w:rFonts w:ascii="Times New Roman"/>
          <w:b w:val="false"/>
          <w:i w:val="false"/>
          <w:color w:val="000000"/>
          <w:sz w:val="28"/>
        </w:rPr>
        <w:t xml:space="preserve">
   селосы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11 76 төсектiк перзентхана,  Жамбыл    2004-  300,00 </w:t>
      </w:r>
      <w:r>
        <w:br/>
      </w:r>
      <w:r>
        <w:rPr>
          <w:rFonts w:ascii="Times New Roman"/>
          <w:b w:val="false"/>
          <w:i w:val="false"/>
          <w:color w:val="000000"/>
          <w:sz w:val="28"/>
        </w:rPr>
        <w:t xml:space="preserve">
   Т.Рысқұлов ауданы, Құлан  облы.     2005 </w:t>
      </w:r>
      <w:r>
        <w:br/>
      </w:r>
      <w:r>
        <w:rPr>
          <w:rFonts w:ascii="Times New Roman"/>
          <w:b w:val="false"/>
          <w:i w:val="false"/>
          <w:color w:val="000000"/>
          <w:sz w:val="28"/>
        </w:rPr>
        <w:t xml:space="preserve">
   селосы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12 125 төсектiк Мойынқұм     Жамбыл    2003    33,60 </w:t>
      </w:r>
      <w:r>
        <w:br/>
      </w:r>
      <w:r>
        <w:rPr>
          <w:rFonts w:ascii="Times New Roman"/>
          <w:b w:val="false"/>
          <w:i w:val="false"/>
          <w:color w:val="000000"/>
          <w:sz w:val="28"/>
        </w:rPr>
        <w:t xml:space="preserve">
   ОАА, Мойынқұм селосы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rPr>
          <w:rFonts w:ascii="Times New Roman"/>
          <w:b w:val="false"/>
          <w:i w:val="false"/>
          <w:color w:val="000000"/>
          <w:sz w:val="28"/>
        </w:rPr>
        <w:t xml:space="preserve">              1373,42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50 төсектiк тубауруха.    БҚО       2004   305,00 </w:t>
      </w:r>
      <w:r>
        <w:br/>
      </w:r>
      <w:r>
        <w:rPr>
          <w:rFonts w:ascii="Times New Roman"/>
          <w:b w:val="false"/>
          <w:i w:val="false"/>
          <w:color w:val="000000"/>
          <w:sz w:val="28"/>
        </w:rPr>
        <w:t xml:space="preserve">
   насы, Зеленов ауданының   әкiмi </w:t>
      </w:r>
      <w:r>
        <w:br/>
      </w:r>
      <w:r>
        <w:rPr>
          <w:rFonts w:ascii="Times New Roman"/>
          <w:b w:val="false"/>
          <w:i w:val="false"/>
          <w:color w:val="000000"/>
          <w:sz w:val="28"/>
        </w:rPr>
        <w:t xml:space="preserve">
   Дарьинск селосы </w:t>
      </w:r>
    </w:p>
    <w:p>
      <w:pPr>
        <w:spacing w:after="0"/>
        <w:ind w:left="0"/>
        <w:jc w:val="both"/>
      </w:pPr>
      <w:r>
        <w:rPr>
          <w:rFonts w:ascii="Times New Roman"/>
          <w:b w:val="false"/>
          <w:i w:val="false"/>
          <w:color w:val="000000"/>
          <w:sz w:val="28"/>
        </w:rPr>
        <w:t xml:space="preserve">14 50 төсектiк тубауруха.    БҚО       2003   286,12 </w:t>
      </w:r>
      <w:r>
        <w:br/>
      </w:r>
      <w:r>
        <w:rPr>
          <w:rFonts w:ascii="Times New Roman"/>
          <w:b w:val="false"/>
          <w:i w:val="false"/>
          <w:color w:val="000000"/>
          <w:sz w:val="28"/>
        </w:rPr>
        <w:t xml:space="preserve">
   насы, Бөрлi ауданының     әкiмi </w:t>
      </w:r>
      <w:r>
        <w:br/>
      </w:r>
      <w:r>
        <w:rPr>
          <w:rFonts w:ascii="Times New Roman"/>
          <w:b w:val="false"/>
          <w:i w:val="false"/>
          <w:color w:val="000000"/>
          <w:sz w:val="28"/>
        </w:rPr>
        <w:t xml:space="preserve">
   Ақсай қаласы </w:t>
      </w:r>
    </w:p>
    <w:p>
      <w:pPr>
        <w:spacing w:after="0"/>
        <w:ind w:left="0"/>
        <w:jc w:val="both"/>
      </w:pPr>
      <w:r>
        <w:rPr>
          <w:rFonts w:ascii="Times New Roman"/>
          <w:b w:val="false"/>
          <w:i w:val="false"/>
          <w:color w:val="000000"/>
          <w:sz w:val="28"/>
        </w:rPr>
        <w:t xml:space="preserve">15 50 төсектiк тубауруха.    БҚО       2003   303,40 </w:t>
      </w:r>
      <w:r>
        <w:br/>
      </w:r>
      <w:r>
        <w:rPr>
          <w:rFonts w:ascii="Times New Roman"/>
          <w:b w:val="false"/>
          <w:i w:val="false"/>
          <w:color w:val="000000"/>
          <w:sz w:val="28"/>
        </w:rPr>
        <w:t xml:space="preserve">
   насы, Қазталовка ауда.    әкiмi </w:t>
      </w:r>
      <w:r>
        <w:br/>
      </w:r>
      <w:r>
        <w:rPr>
          <w:rFonts w:ascii="Times New Roman"/>
          <w:b w:val="false"/>
          <w:i w:val="false"/>
          <w:color w:val="000000"/>
          <w:sz w:val="28"/>
        </w:rPr>
        <w:t xml:space="preserve">
   нының Қазталовка селосы </w:t>
      </w:r>
    </w:p>
    <w:p>
      <w:pPr>
        <w:spacing w:after="0"/>
        <w:ind w:left="0"/>
        <w:jc w:val="both"/>
      </w:pPr>
      <w:r>
        <w:rPr>
          <w:rFonts w:ascii="Times New Roman"/>
          <w:b w:val="false"/>
          <w:i w:val="false"/>
          <w:color w:val="000000"/>
          <w:sz w:val="28"/>
        </w:rPr>
        <w:t xml:space="preserve">16 Сырым ауданының ОАА       БҚО       2003   228,90 </w:t>
      </w:r>
      <w:r>
        <w:br/>
      </w:r>
      <w:r>
        <w:rPr>
          <w:rFonts w:ascii="Times New Roman"/>
          <w:b w:val="false"/>
          <w:i w:val="false"/>
          <w:color w:val="000000"/>
          <w:sz w:val="28"/>
        </w:rPr>
        <w:t xml:space="preserve">
   жанындағы 25 төсектiк     әкiмi </w:t>
      </w:r>
      <w:r>
        <w:br/>
      </w:r>
      <w:r>
        <w:rPr>
          <w:rFonts w:ascii="Times New Roman"/>
          <w:b w:val="false"/>
          <w:i w:val="false"/>
          <w:color w:val="000000"/>
          <w:sz w:val="28"/>
        </w:rPr>
        <w:t xml:space="preserve">
   туберкулез бөлiмшесi, </w:t>
      </w:r>
      <w:r>
        <w:br/>
      </w:r>
      <w:r>
        <w:rPr>
          <w:rFonts w:ascii="Times New Roman"/>
          <w:b w:val="false"/>
          <w:i w:val="false"/>
          <w:color w:val="000000"/>
          <w:sz w:val="28"/>
        </w:rPr>
        <w:t xml:space="preserve">
   Жымпиты селосы </w:t>
      </w:r>
    </w:p>
    <w:p>
      <w:pPr>
        <w:spacing w:after="0"/>
        <w:ind w:left="0"/>
        <w:jc w:val="both"/>
      </w:pPr>
      <w:r>
        <w:rPr>
          <w:rFonts w:ascii="Times New Roman"/>
          <w:b w:val="false"/>
          <w:i w:val="false"/>
          <w:color w:val="000000"/>
          <w:sz w:val="28"/>
        </w:rPr>
        <w:t xml:space="preserve">17 50 төсектiк тубауруха.    БҚО       2004-  250,00 </w:t>
      </w:r>
      <w:r>
        <w:br/>
      </w:r>
      <w:r>
        <w:rPr>
          <w:rFonts w:ascii="Times New Roman"/>
          <w:b w:val="false"/>
          <w:i w:val="false"/>
          <w:color w:val="000000"/>
          <w:sz w:val="28"/>
        </w:rPr>
        <w:t xml:space="preserve">
   насы, Ақжайық ауданының   әкiмi     2005 </w:t>
      </w:r>
      <w:r>
        <w:br/>
      </w:r>
      <w:r>
        <w:rPr>
          <w:rFonts w:ascii="Times New Roman"/>
          <w:b w:val="false"/>
          <w:i w:val="false"/>
          <w:color w:val="000000"/>
          <w:sz w:val="28"/>
        </w:rPr>
        <w:t xml:space="preserve">
   Чапаев селосы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Қарағанды облысы                   </w:t>
      </w:r>
      <w:r>
        <w:rPr>
          <w:rFonts w:ascii="Times New Roman"/>
          <w:b w:val="false"/>
          <w:i w:val="false"/>
          <w:color w:val="000000"/>
          <w:sz w:val="28"/>
        </w:rPr>
        <w:t xml:space="preserve">650,00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18 100 төсектiк Осакаровка   Қара.     2005   250,00 </w:t>
      </w:r>
      <w:r>
        <w:br/>
      </w:r>
      <w:r>
        <w:rPr>
          <w:rFonts w:ascii="Times New Roman"/>
          <w:b w:val="false"/>
          <w:i w:val="false"/>
          <w:color w:val="000000"/>
          <w:sz w:val="28"/>
        </w:rPr>
        <w:t xml:space="preserve">
   ОАА, Осакаровка қаласы    ғанды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19 100 төсектiк Қарқаралы    Қара.     2005   200,00 </w:t>
      </w:r>
      <w:r>
        <w:br/>
      </w:r>
      <w:r>
        <w:rPr>
          <w:rFonts w:ascii="Times New Roman"/>
          <w:b w:val="false"/>
          <w:i w:val="false"/>
          <w:color w:val="000000"/>
          <w:sz w:val="28"/>
        </w:rPr>
        <w:t xml:space="preserve">
   ОАА, Қарқаралы кенті      ғанды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20 100 төсектiк Жаңаарқа     Қара.     2005   200,00 </w:t>
      </w:r>
      <w:r>
        <w:br/>
      </w:r>
      <w:r>
        <w:rPr>
          <w:rFonts w:ascii="Times New Roman"/>
          <w:b w:val="false"/>
          <w:i w:val="false"/>
          <w:color w:val="000000"/>
          <w:sz w:val="28"/>
        </w:rPr>
        <w:t xml:space="preserve">
   OAA, Атасу кентi          ғанды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rPr>
          <w:rFonts w:ascii="Times New Roman"/>
          <w:b w:val="false"/>
          <w:i w:val="false"/>
          <w:color w:val="000000"/>
          <w:sz w:val="28"/>
        </w:rPr>
        <w:t xml:space="preserve">                     1805,00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50 төсектiк тубауруха.    Қызы.    2003-   300,00 </w:t>
      </w:r>
      <w:r>
        <w:br/>
      </w:r>
      <w:r>
        <w:rPr>
          <w:rFonts w:ascii="Times New Roman"/>
          <w:b w:val="false"/>
          <w:i w:val="false"/>
          <w:color w:val="000000"/>
          <w:sz w:val="28"/>
        </w:rPr>
        <w:t xml:space="preserve">
   насы, Сырдария ауданының  лорда    2004 </w:t>
      </w:r>
      <w:r>
        <w:br/>
      </w:r>
      <w:r>
        <w:rPr>
          <w:rFonts w:ascii="Times New Roman"/>
          <w:b w:val="false"/>
          <w:i w:val="false"/>
          <w:color w:val="000000"/>
          <w:sz w:val="28"/>
        </w:rPr>
        <w:t xml:space="preserve">
   Тереңөзек кентi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22 100 төсектiк тубдиспан.   Қызы.    2003-   384,70 </w:t>
      </w:r>
      <w:r>
        <w:br/>
      </w:r>
      <w:r>
        <w:rPr>
          <w:rFonts w:ascii="Times New Roman"/>
          <w:b w:val="false"/>
          <w:i w:val="false"/>
          <w:color w:val="000000"/>
          <w:sz w:val="28"/>
        </w:rPr>
        <w:t xml:space="preserve">
   сер, Арал ауданының       лорда    2004 </w:t>
      </w:r>
      <w:r>
        <w:br/>
      </w:r>
      <w:r>
        <w:rPr>
          <w:rFonts w:ascii="Times New Roman"/>
          <w:b w:val="false"/>
          <w:i w:val="false"/>
          <w:color w:val="000000"/>
          <w:sz w:val="28"/>
        </w:rPr>
        <w:t xml:space="preserve">
   Арал қаласы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23 60 төсектiк тубаурухана,  Қызы.    2003-   300,00 </w:t>
      </w:r>
      <w:r>
        <w:br/>
      </w:r>
      <w:r>
        <w:rPr>
          <w:rFonts w:ascii="Times New Roman"/>
          <w:b w:val="false"/>
          <w:i w:val="false"/>
          <w:color w:val="000000"/>
          <w:sz w:val="28"/>
        </w:rPr>
        <w:t xml:space="preserve">
   Қармақшы ауданының        лорда    2004 </w:t>
      </w:r>
      <w:r>
        <w:br/>
      </w:r>
      <w:r>
        <w:rPr>
          <w:rFonts w:ascii="Times New Roman"/>
          <w:b w:val="false"/>
          <w:i w:val="false"/>
          <w:color w:val="000000"/>
          <w:sz w:val="28"/>
        </w:rPr>
        <w:t xml:space="preserve">
   Жосалы кентi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24 190 төсекке арналған      Қызы.    2005    820,30 </w:t>
      </w:r>
      <w:r>
        <w:br/>
      </w:r>
      <w:r>
        <w:rPr>
          <w:rFonts w:ascii="Times New Roman"/>
          <w:b w:val="false"/>
          <w:i w:val="false"/>
          <w:color w:val="000000"/>
          <w:sz w:val="28"/>
        </w:rPr>
        <w:t xml:space="preserve">
   Жаңақорған аудандық       лорда </w:t>
      </w:r>
      <w:r>
        <w:br/>
      </w:r>
      <w:r>
        <w:rPr>
          <w:rFonts w:ascii="Times New Roman"/>
          <w:b w:val="false"/>
          <w:i w:val="false"/>
          <w:color w:val="000000"/>
          <w:sz w:val="28"/>
        </w:rPr>
        <w:t xml:space="preserve">
   орталық ауруханасы,       облы. </w:t>
      </w:r>
      <w:r>
        <w:br/>
      </w:r>
      <w:r>
        <w:rPr>
          <w:rFonts w:ascii="Times New Roman"/>
          <w:b w:val="false"/>
          <w:i w:val="false"/>
          <w:color w:val="000000"/>
          <w:sz w:val="28"/>
        </w:rPr>
        <w:t xml:space="preserve">
   Жаңақорған кентi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rPr>
          <w:rFonts w:ascii="Times New Roman"/>
          <w:b w:val="false"/>
          <w:i w:val="false"/>
          <w:color w:val="000000"/>
          <w:sz w:val="28"/>
        </w:rPr>
        <w:t xml:space="preserve">                     752,20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25 50 төсектiк тубауруха.    Маңғы.   2004   300,00 </w:t>
      </w:r>
      <w:r>
        <w:br/>
      </w:r>
      <w:r>
        <w:rPr>
          <w:rFonts w:ascii="Times New Roman"/>
          <w:b w:val="false"/>
          <w:i w:val="false"/>
          <w:color w:val="000000"/>
          <w:sz w:val="28"/>
        </w:rPr>
        <w:t xml:space="preserve">
   насы, Маңғыстау ауда.     стау </w:t>
      </w:r>
      <w:r>
        <w:br/>
      </w:r>
      <w:r>
        <w:rPr>
          <w:rFonts w:ascii="Times New Roman"/>
          <w:b w:val="false"/>
          <w:i w:val="false"/>
          <w:color w:val="000000"/>
          <w:sz w:val="28"/>
        </w:rPr>
        <w:t xml:space="preserve">
   нының Шетпе селосы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26 100 төсектiк аудандық     Маңғы.   2005   452,00 </w:t>
      </w:r>
      <w:r>
        <w:br/>
      </w:r>
      <w:r>
        <w:rPr>
          <w:rFonts w:ascii="Times New Roman"/>
          <w:b w:val="false"/>
          <w:i w:val="false"/>
          <w:color w:val="000000"/>
          <w:sz w:val="28"/>
        </w:rPr>
        <w:t xml:space="preserve">
   ауруханасы, Қарақия       стау </w:t>
      </w:r>
      <w:r>
        <w:br/>
      </w:r>
      <w:r>
        <w:rPr>
          <w:rFonts w:ascii="Times New Roman"/>
          <w:b w:val="false"/>
          <w:i w:val="false"/>
          <w:color w:val="000000"/>
          <w:sz w:val="28"/>
        </w:rPr>
        <w:t xml:space="preserve">
   ауданының Құрын селосы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Павлодар облысы </w:t>
      </w:r>
      <w:r>
        <w:rPr>
          <w:rFonts w:ascii="Times New Roman"/>
          <w:b w:val="false"/>
          <w:i w:val="false"/>
          <w:color w:val="000000"/>
          <w:sz w:val="28"/>
        </w:rPr>
        <w:t xml:space="preserve">                      120,00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27 35 төсектiк Ертiс         Павло.   2004   120,00 </w:t>
      </w:r>
      <w:r>
        <w:br/>
      </w:r>
      <w:r>
        <w:rPr>
          <w:rFonts w:ascii="Times New Roman"/>
          <w:b w:val="false"/>
          <w:i w:val="false"/>
          <w:color w:val="000000"/>
          <w:sz w:val="28"/>
        </w:rPr>
        <w:t xml:space="preserve">
   ауданы OAA жанындағы      дар </w:t>
      </w:r>
      <w:r>
        <w:br/>
      </w:r>
      <w:r>
        <w:rPr>
          <w:rFonts w:ascii="Times New Roman"/>
          <w:b w:val="false"/>
          <w:i w:val="false"/>
          <w:color w:val="000000"/>
          <w:sz w:val="28"/>
        </w:rPr>
        <w:t xml:space="preserve">
   туберкулез бөлiмшесi,     облы. </w:t>
      </w:r>
      <w:r>
        <w:br/>
      </w:r>
      <w:r>
        <w:rPr>
          <w:rFonts w:ascii="Times New Roman"/>
          <w:b w:val="false"/>
          <w:i w:val="false"/>
          <w:color w:val="000000"/>
          <w:sz w:val="28"/>
        </w:rPr>
        <w:t xml:space="preserve">
   Ертiс селосы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Оңтүстiк Қазақстан облысы </w:t>
      </w:r>
      <w:r>
        <w:rPr>
          <w:rFonts w:ascii="Times New Roman"/>
          <w:b w:val="false"/>
          <w:i w:val="false"/>
          <w:color w:val="000000"/>
          <w:sz w:val="28"/>
        </w:rPr>
        <w:t xml:space="preserve">         1037,89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28 60 төсектiк тубдиспан.    ОҚО     2003-  349,60 </w:t>
      </w:r>
      <w:r>
        <w:br/>
      </w:r>
      <w:r>
        <w:rPr>
          <w:rFonts w:ascii="Times New Roman"/>
          <w:b w:val="false"/>
          <w:i w:val="false"/>
          <w:color w:val="000000"/>
          <w:sz w:val="28"/>
        </w:rPr>
        <w:t xml:space="preserve">
   серi, Түркiстан қаласы,   әкiмi   2004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29 Әйелдер консультациясы    ОҚО     2004   234,86 </w:t>
      </w:r>
      <w:r>
        <w:br/>
      </w:r>
      <w:r>
        <w:rPr>
          <w:rFonts w:ascii="Times New Roman"/>
          <w:b w:val="false"/>
          <w:i w:val="false"/>
          <w:color w:val="000000"/>
          <w:sz w:val="28"/>
        </w:rPr>
        <w:t xml:space="preserve">
   бар 60 төсектiк перзент.  әкiмi </w:t>
      </w:r>
      <w:r>
        <w:br/>
      </w:r>
      <w:r>
        <w:rPr>
          <w:rFonts w:ascii="Times New Roman"/>
          <w:b w:val="false"/>
          <w:i w:val="false"/>
          <w:color w:val="000000"/>
          <w:sz w:val="28"/>
        </w:rPr>
        <w:t xml:space="preserve">
   хана, Түркiстан қаласы,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30 150 төсектiк Жетiсай      ОҚО     2003-  453,43 </w:t>
      </w:r>
      <w:r>
        <w:br/>
      </w:r>
      <w:r>
        <w:rPr>
          <w:rFonts w:ascii="Times New Roman"/>
          <w:b w:val="false"/>
          <w:i w:val="false"/>
          <w:color w:val="000000"/>
          <w:sz w:val="28"/>
        </w:rPr>
        <w:t xml:space="preserve">
   OAA, Жетiсай қаласы,      әкiмi   2004 </w:t>
      </w:r>
      <w:r>
        <w:br/>
      </w:r>
      <w:r>
        <w:rPr>
          <w:rFonts w:ascii="Times New Roman"/>
          <w:b w:val="false"/>
          <w:i w:val="false"/>
          <w:color w:val="000000"/>
          <w:sz w:val="28"/>
        </w:rPr>
        <w:t xml:space="preserve">
   Мақтаарал ауданы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Барлығы: </w:t>
      </w:r>
      <w:r>
        <w:rPr>
          <w:rFonts w:ascii="Times New Roman"/>
          <w:b w:val="false"/>
          <w:i w:val="false"/>
          <w:color w:val="000000"/>
          <w:sz w:val="28"/>
        </w:rPr>
        <w:t xml:space="preserve">                            8763,41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Р/с|  2003   |   2004   |  2005     | 2005 </w:t>
      </w:r>
      <w:r>
        <w:br/>
      </w:r>
      <w:r>
        <w:rPr>
          <w:rFonts w:ascii="Times New Roman"/>
          <w:b w:val="false"/>
          <w:i w:val="false"/>
          <w:color w:val="000000"/>
          <w:sz w:val="28"/>
        </w:rPr>
        <w:t xml:space="preserve">
N |         |          |           |жылдан </w:t>
      </w:r>
      <w:r>
        <w:br/>
      </w:r>
      <w:r>
        <w:rPr>
          <w:rFonts w:ascii="Times New Roman"/>
          <w:b w:val="false"/>
          <w:i w:val="false"/>
          <w:color w:val="000000"/>
          <w:sz w:val="28"/>
        </w:rPr>
        <w:t xml:space="preserve">
   |         |          |           | кейін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990,00 </w:t>
      </w:r>
    </w:p>
    <w:p>
      <w:pPr>
        <w:spacing w:after="0"/>
        <w:ind w:left="0"/>
        <w:jc w:val="both"/>
      </w:pPr>
      <w:r>
        <w:rPr>
          <w:rFonts w:ascii="Times New Roman"/>
          <w:b w:val="false"/>
          <w:i w:val="false"/>
          <w:color w:val="000000"/>
          <w:sz w:val="28"/>
        </w:rPr>
        <w:t xml:space="preserve">1              330,00 </w:t>
      </w:r>
      <w:r>
        <w:br/>
      </w:r>
      <w:r>
        <w:rPr>
          <w:rFonts w:ascii="Times New Roman"/>
          <w:b w:val="false"/>
          <w:i w:val="false"/>
          <w:color w:val="000000"/>
          <w:sz w:val="28"/>
        </w:rPr>
        <w:t xml:space="preserve">
2              330,00 </w:t>
      </w:r>
      <w:r>
        <w:br/>
      </w:r>
      <w:r>
        <w:rPr>
          <w:rFonts w:ascii="Times New Roman"/>
          <w:b w:val="false"/>
          <w:i w:val="false"/>
          <w:color w:val="000000"/>
          <w:sz w:val="28"/>
        </w:rPr>
        <w:t xml:space="preserve">
3              330,00 </w:t>
      </w:r>
    </w:p>
    <w:p>
      <w:pPr>
        <w:spacing w:after="0"/>
        <w:ind w:left="0"/>
        <w:jc w:val="both"/>
      </w:pP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400,00 </w:t>
      </w:r>
    </w:p>
    <w:p>
      <w:pPr>
        <w:spacing w:after="0"/>
        <w:ind w:left="0"/>
        <w:jc w:val="both"/>
      </w:pPr>
      <w:r>
        <w:rPr>
          <w:rFonts w:ascii="Times New Roman"/>
          <w:b w:val="false"/>
          <w:i w:val="false"/>
          <w:color w:val="000000"/>
          <w:sz w:val="28"/>
        </w:rPr>
        <w:t xml:space="preserve">4                         200,00 </w:t>
      </w:r>
      <w:r>
        <w:br/>
      </w:r>
      <w:r>
        <w:rPr>
          <w:rFonts w:ascii="Times New Roman"/>
          <w:b w:val="false"/>
          <w:i w:val="false"/>
          <w:color w:val="000000"/>
          <w:sz w:val="28"/>
        </w:rPr>
        <w:t xml:space="preserve">
5                         200,00 </w:t>
      </w:r>
    </w:p>
    <w:p>
      <w:pPr>
        <w:spacing w:after="0"/>
        <w:ind w:left="0"/>
        <w:jc w:val="both"/>
      </w:pP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358,00      192,00 </w:t>
      </w:r>
    </w:p>
    <w:p>
      <w:pPr>
        <w:spacing w:after="0"/>
        <w:ind w:left="0"/>
        <w:jc w:val="both"/>
      </w:pPr>
      <w:r>
        <w:rPr>
          <w:rFonts w:ascii="Times New Roman"/>
          <w:b w:val="false"/>
          <w:i w:val="false"/>
          <w:color w:val="000000"/>
          <w:sz w:val="28"/>
        </w:rPr>
        <w:t xml:space="preserve">6  358,00      192,00 </w:t>
      </w:r>
    </w:p>
    <w:p>
      <w:pPr>
        <w:spacing w:after="0"/>
        <w:ind w:left="0"/>
        <w:jc w:val="both"/>
      </w:pP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889,20      195,90 </w:t>
      </w:r>
    </w:p>
    <w:p>
      <w:pPr>
        <w:spacing w:after="0"/>
        <w:ind w:left="0"/>
        <w:jc w:val="both"/>
      </w:pPr>
      <w:r>
        <w:rPr>
          <w:rFonts w:ascii="Times New Roman"/>
          <w:b w:val="false"/>
          <w:i w:val="false"/>
          <w:color w:val="000000"/>
          <w:sz w:val="28"/>
        </w:rPr>
        <w:t xml:space="preserve">7  166,00 </w:t>
      </w:r>
      <w:r>
        <w:br/>
      </w:r>
      <w:r>
        <w:rPr>
          <w:rFonts w:ascii="Times New Roman"/>
          <w:b w:val="false"/>
          <w:i w:val="false"/>
          <w:color w:val="000000"/>
          <w:sz w:val="28"/>
        </w:rPr>
        <w:t xml:space="preserve">
8  162,00 </w:t>
      </w:r>
      <w:r>
        <w:br/>
      </w:r>
      <w:r>
        <w:rPr>
          <w:rFonts w:ascii="Times New Roman"/>
          <w:b w:val="false"/>
          <w:i w:val="false"/>
          <w:color w:val="000000"/>
          <w:sz w:val="28"/>
        </w:rPr>
        <w:t xml:space="preserve">
9  114,10      95,90 </w:t>
      </w:r>
      <w:r>
        <w:br/>
      </w:r>
      <w:r>
        <w:rPr>
          <w:rFonts w:ascii="Times New Roman"/>
          <w:b w:val="false"/>
          <w:i w:val="false"/>
          <w:color w:val="000000"/>
          <w:sz w:val="28"/>
        </w:rPr>
        <w:t xml:space="preserve">
10  213,50 </w:t>
      </w:r>
      <w:r>
        <w:br/>
      </w:r>
      <w:r>
        <w:rPr>
          <w:rFonts w:ascii="Times New Roman"/>
          <w:b w:val="false"/>
          <w:i w:val="false"/>
          <w:color w:val="000000"/>
          <w:sz w:val="28"/>
        </w:rPr>
        <w:t xml:space="preserve">
11  200,00      100,00 </w:t>
      </w:r>
      <w:r>
        <w:br/>
      </w:r>
      <w:r>
        <w:rPr>
          <w:rFonts w:ascii="Times New Roman"/>
          <w:b w:val="false"/>
          <w:i w:val="false"/>
          <w:color w:val="000000"/>
          <w:sz w:val="28"/>
        </w:rPr>
        <w:t xml:space="preserve">
12  33,60 </w:t>
      </w:r>
    </w:p>
    <w:p>
      <w:pPr>
        <w:spacing w:after="0"/>
        <w:ind w:left="0"/>
        <w:jc w:val="both"/>
      </w:pP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818,42      480,60     74,40 </w:t>
      </w:r>
    </w:p>
    <w:p>
      <w:pPr>
        <w:spacing w:after="0"/>
        <w:ind w:left="0"/>
        <w:jc w:val="both"/>
      </w:pPr>
      <w:r>
        <w:rPr>
          <w:rFonts w:ascii="Times New Roman"/>
          <w:b w:val="false"/>
          <w:i w:val="false"/>
          <w:color w:val="000000"/>
          <w:sz w:val="28"/>
        </w:rPr>
        <w:t xml:space="preserve">13              305,00 </w:t>
      </w:r>
      <w:r>
        <w:br/>
      </w:r>
      <w:r>
        <w:rPr>
          <w:rFonts w:ascii="Times New Roman"/>
          <w:b w:val="false"/>
          <w:i w:val="false"/>
          <w:color w:val="000000"/>
          <w:sz w:val="28"/>
        </w:rPr>
        <w:t xml:space="preserve">
14  286,12 </w:t>
      </w:r>
      <w:r>
        <w:br/>
      </w:r>
      <w:r>
        <w:rPr>
          <w:rFonts w:ascii="Times New Roman"/>
          <w:b w:val="false"/>
          <w:i w:val="false"/>
          <w:color w:val="000000"/>
          <w:sz w:val="28"/>
        </w:rPr>
        <w:t xml:space="preserve">
15  303,40 </w:t>
      </w:r>
      <w:r>
        <w:br/>
      </w:r>
      <w:r>
        <w:rPr>
          <w:rFonts w:ascii="Times New Roman"/>
          <w:b w:val="false"/>
          <w:i w:val="false"/>
          <w:color w:val="000000"/>
          <w:sz w:val="28"/>
        </w:rPr>
        <w:t xml:space="preserve">
16  228,90 </w:t>
      </w:r>
      <w:r>
        <w:br/>
      </w:r>
      <w:r>
        <w:rPr>
          <w:rFonts w:ascii="Times New Roman"/>
          <w:b w:val="false"/>
          <w:i w:val="false"/>
          <w:color w:val="000000"/>
          <w:sz w:val="28"/>
        </w:rPr>
        <w:t xml:space="preserve">
17              175,60     74,40 </w:t>
      </w:r>
    </w:p>
    <w:p>
      <w:pPr>
        <w:spacing w:after="0"/>
        <w:ind w:left="0"/>
        <w:jc w:val="both"/>
      </w:pP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650,00 </w:t>
      </w:r>
    </w:p>
    <w:p>
      <w:pPr>
        <w:spacing w:after="0"/>
        <w:ind w:left="0"/>
        <w:jc w:val="both"/>
      </w:pPr>
      <w:r>
        <w:rPr>
          <w:rFonts w:ascii="Times New Roman"/>
          <w:b w:val="false"/>
          <w:i w:val="false"/>
          <w:color w:val="000000"/>
          <w:sz w:val="28"/>
        </w:rPr>
        <w:t xml:space="preserve">18                         250,00 </w:t>
      </w:r>
      <w:r>
        <w:br/>
      </w:r>
      <w:r>
        <w:rPr>
          <w:rFonts w:ascii="Times New Roman"/>
          <w:b w:val="false"/>
          <w:i w:val="false"/>
          <w:color w:val="000000"/>
          <w:sz w:val="28"/>
        </w:rPr>
        <w:t xml:space="preserve">
19                         200,00 </w:t>
      </w:r>
      <w:r>
        <w:br/>
      </w:r>
      <w:r>
        <w:rPr>
          <w:rFonts w:ascii="Times New Roman"/>
          <w:b w:val="false"/>
          <w:i w:val="false"/>
          <w:color w:val="000000"/>
          <w:sz w:val="28"/>
        </w:rPr>
        <w:t xml:space="preserve">
20                         200,00 </w:t>
      </w:r>
    </w:p>
    <w:p>
      <w:pPr>
        <w:spacing w:after="0"/>
        <w:ind w:left="0"/>
        <w:jc w:val="both"/>
      </w:pPr>
      <w:r>
        <w:rPr>
          <w:rFonts w:ascii="Times New Roman"/>
          <w:b w:val="false"/>
          <w:i w:val="false"/>
          <w:color w:val="000000"/>
          <w:sz w:val="28"/>
        </w:rPr>
        <w:t xml:space="preserve">  Қызылорда облысы </w:t>
      </w:r>
      <w:r>
        <w:br/>
      </w:r>
      <w:r>
        <w:rPr>
          <w:rFonts w:ascii="Times New Roman"/>
          <w:b w:val="false"/>
          <w:i w:val="false"/>
          <w:color w:val="000000"/>
          <w:sz w:val="28"/>
        </w:rPr>
        <w:t xml:space="preserve">
    350,00      634,70     820,30 </w:t>
      </w:r>
    </w:p>
    <w:p>
      <w:pPr>
        <w:spacing w:after="0"/>
        <w:ind w:left="0"/>
        <w:jc w:val="both"/>
      </w:pPr>
      <w:r>
        <w:rPr>
          <w:rFonts w:ascii="Times New Roman"/>
          <w:b w:val="false"/>
          <w:i w:val="false"/>
          <w:color w:val="000000"/>
          <w:sz w:val="28"/>
        </w:rPr>
        <w:t xml:space="preserve">21  100,00      200,00 </w:t>
      </w:r>
      <w:r>
        <w:br/>
      </w:r>
      <w:r>
        <w:rPr>
          <w:rFonts w:ascii="Times New Roman"/>
          <w:b w:val="false"/>
          <w:i w:val="false"/>
          <w:color w:val="000000"/>
          <w:sz w:val="28"/>
        </w:rPr>
        <w:t xml:space="preserve">
22  150,00      234,70 </w:t>
      </w:r>
      <w:r>
        <w:br/>
      </w:r>
      <w:r>
        <w:rPr>
          <w:rFonts w:ascii="Times New Roman"/>
          <w:b w:val="false"/>
          <w:i w:val="false"/>
          <w:color w:val="000000"/>
          <w:sz w:val="28"/>
        </w:rPr>
        <w:t xml:space="preserve">
23  100,00      200,00 </w:t>
      </w:r>
      <w:r>
        <w:br/>
      </w:r>
      <w:r>
        <w:rPr>
          <w:rFonts w:ascii="Times New Roman"/>
          <w:b w:val="false"/>
          <w:i w:val="false"/>
          <w:color w:val="000000"/>
          <w:sz w:val="28"/>
        </w:rPr>
        <w:t xml:space="preserve">
24                         820,30 </w:t>
      </w:r>
    </w:p>
    <w:p>
      <w:pPr>
        <w:spacing w:after="0"/>
        <w:ind w:left="0"/>
        <w:jc w:val="both"/>
      </w:pP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300,00     452,00 </w:t>
      </w:r>
    </w:p>
    <w:p>
      <w:pPr>
        <w:spacing w:after="0"/>
        <w:ind w:left="0"/>
        <w:jc w:val="both"/>
      </w:pPr>
      <w:r>
        <w:rPr>
          <w:rFonts w:ascii="Times New Roman"/>
          <w:b w:val="false"/>
          <w:i w:val="false"/>
          <w:color w:val="000000"/>
          <w:sz w:val="28"/>
        </w:rPr>
        <w:t xml:space="preserve">25              300,00 </w:t>
      </w:r>
      <w:r>
        <w:br/>
      </w:r>
      <w:r>
        <w:rPr>
          <w:rFonts w:ascii="Times New Roman"/>
          <w:b w:val="false"/>
          <w:i w:val="false"/>
          <w:color w:val="000000"/>
          <w:sz w:val="28"/>
        </w:rPr>
        <w:t xml:space="preserve">
26                         452,00 </w:t>
      </w:r>
    </w:p>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120,00 </w:t>
      </w:r>
    </w:p>
    <w:p>
      <w:pPr>
        <w:spacing w:after="0"/>
        <w:ind w:left="0"/>
        <w:jc w:val="both"/>
      </w:pPr>
      <w:r>
        <w:rPr>
          <w:rFonts w:ascii="Times New Roman"/>
          <w:b w:val="false"/>
          <w:i w:val="false"/>
          <w:color w:val="000000"/>
          <w:sz w:val="28"/>
        </w:rPr>
        <w:t xml:space="preserve">27              120,00 </w:t>
      </w:r>
    </w:p>
    <w:p>
      <w:pPr>
        <w:spacing w:after="0"/>
        <w:ind w:left="0"/>
        <w:jc w:val="both"/>
      </w:pP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584,46      453,43 </w:t>
      </w:r>
    </w:p>
    <w:p>
      <w:pPr>
        <w:spacing w:after="0"/>
        <w:ind w:left="0"/>
        <w:jc w:val="both"/>
      </w:pPr>
      <w:r>
        <w:rPr>
          <w:rFonts w:ascii="Times New Roman"/>
          <w:b w:val="false"/>
          <w:i w:val="false"/>
          <w:color w:val="000000"/>
          <w:sz w:val="28"/>
        </w:rPr>
        <w:t xml:space="preserve">28  226,70      122,90 </w:t>
      </w:r>
      <w:r>
        <w:br/>
      </w:r>
      <w:r>
        <w:rPr>
          <w:rFonts w:ascii="Times New Roman"/>
          <w:b w:val="false"/>
          <w:i w:val="false"/>
          <w:color w:val="000000"/>
          <w:sz w:val="28"/>
        </w:rPr>
        <w:t xml:space="preserve">
29  234,86 </w:t>
      </w:r>
      <w:r>
        <w:br/>
      </w:r>
      <w:r>
        <w:rPr>
          <w:rFonts w:ascii="Times New Roman"/>
          <w:b w:val="false"/>
          <w:i w:val="false"/>
          <w:color w:val="000000"/>
          <w:sz w:val="28"/>
        </w:rPr>
        <w:t xml:space="preserve">
30  122,90      330,53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3000,08     3366,63    2396,70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"Ауыз су" бағдарламасы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r>
        <w:rPr>
          <w:rFonts w:ascii="Times New Roman"/>
          <w:b w:val="false"/>
          <w:i w:val="false"/>
          <w:color w:val="000000"/>
          <w:sz w:val="28"/>
        </w:rPr>
        <w:t xml:space="preserve">                       1099,5     171,00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Нұра топтық су           Ақмола   2002-  451,00     171,00 </w:t>
      </w:r>
      <w:r>
        <w:br/>
      </w:r>
      <w:r>
        <w:rPr>
          <w:rFonts w:ascii="Times New Roman"/>
          <w:b w:val="false"/>
          <w:i w:val="false"/>
          <w:color w:val="000000"/>
          <w:sz w:val="28"/>
        </w:rPr>
        <w:t xml:space="preserve">
   құбырын қайта құру       облы.    2003 </w:t>
      </w:r>
      <w:r>
        <w:br/>
      </w:r>
      <w:r>
        <w:rPr>
          <w:rFonts w:ascii="Times New Roman"/>
          <w:b w:val="false"/>
          <w:i w:val="false"/>
          <w:color w:val="000000"/>
          <w:sz w:val="28"/>
        </w:rPr>
        <w:t xml:space="preserve">
   (1-кезегi)               сының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 Нұра топтық су           Ақмола   2003-  408,50 </w:t>
      </w:r>
      <w:r>
        <w:br/>
      </w:r>
      <w:r>
        <w:rPr>
          <w:rFonts w:ascii="Times New Roman"/>
          <w:b w:val="false"/>
          <w:i w:val="false"/>
          <w:color w:val="000000"/>
          <w:sz w:val="28"/>
        </w:rPr>
        <w:t xml:space="preserve">
   құбырын қайта құру       облы.    2005 </w:t>
      </w:r>
      <w:r>
        <w:br/>
      </w:r>
      <w:r>
        <w:rPr>
          <w:rFonts w:ascii="Times New Roman"/>
          <w:b w:val="false"/>
          <w:i w:val="false"/>
          <w:color w:val="000000"/>
          <w:sz w:val="28"/>
        </w:rPr>
        <w:t xml:space="preserve">
   (2-кезегi)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3 Сiлетi топтық cу         Ақмола   2003   240,00 </w:t>
      </w:r>
      <w:r>
        <w:br/>
      </w:r>
      <w:r>
        <w:rPr>
          <w:rFonts w:ascii="Times New Roman"/>
          <w:b w:val="false"/>
          <w:i w:val="false"/>
          <w:color w:val="000000"/>
          <w:sz w:val="28"/>
        </w:rPr>
        <w:t xml:space="preserve">
   құбырын қайта құру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rPr>
          <w:rFonts w:ascii="Times New Roman"/>
          <w:b w:val="false"/>
          <w:i w:val="false"/>
          <w:color w:val="000000"/>
          <w:sz w:val="28"/>
        </w:rPr>
        <w:t xml:space="preserve">                       140,00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Түрген су арнасын        Алматы   2003   140,0 </w:t>
      </w:r>
      <w:r>
        <w:br/>
      </w:r>
      <w:r>
        <w:rPr>
          <w:rFonts w:ascii="Times New Roman"/>
          <w:b w:val="false"/>
          <w:i w:val="false"/>
          <w:color w:val="000000"/>
          <w:sz w:val="28"/>
        </w:rPr>
        <w:t xml:space="preserve">
   қайта құру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rPr>
          <w:rFonts w:ascii="Times New Roman"/>
          <w:b w:val="false"/>
          <w:i w:val="false"/>
          <w:color w:val="000000"/>
          <w:sz w:val="28"/>
        </w:rPr>
        <w:t xml:space="preserve">                        519,00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Қоянды топтық су         Атырау   2003-   519,00 </w:t>
      </w:r>
      <w:r>
        <w:br/>
      </w:r>
      <w:r>
        <w:rPr>
          <w:rFonts w:ascii="Times New Roman"/>
          <w:b w:val="false"/>
          <w:i w:val="false"/>
          <w:color w:val="000000"/>
          <w:sz w:val="28"/>
        </w:rPr>
        <w:t xml:space="preserve">
   құбырын қайта құру       облы.    2005 </w:t>
      </w:r>
      <w:r>
        <w:br/>
      </w:r>
      <w:r>
        <w:rPr>
          <w:rFonts w:ascii="Times New Roman"/>
          <w:b w:val="false"/>
          <w:i w:val="false"/>
          <w:color w:val="000000"/>
          <w:sz w:val="28"/>
        </w:rPr>
        <w:t xml:space="preserve">
   (2-кезегi)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 Қазақстан облысы </w:t>
      </w:r>
      <w:r>
        <w:rPr>
          <w:rFonts w:ascii="Times New Roman"/>
          <w:b w:val="false"/>
          <w:i w:val="false"/>
          <w:color w:val="000000"/>
          <w:sz w:val="28"/>
        </w:rPr>
        <w:t xml:space="preserve">              846,20    50,00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Белағаш топтық су        ШҚО      2002-   450,00    50,00 </w:t>
      </w:r>
      <w:r>
        <w:br/>
      </w:r>
      <w:r>
        <w:rPr>
          <w:rFonts w:ascii="Times New Roman"/>
          <w:b w:val="false"/>
          <w:i w:val="false"/>
          <w:color w:val="000000"/>
          <w:sz w:val="28"/>
        </w:rPr>
        <w:t xml:space="preserve">
   құбырын қайта құру       әкiмi    2003 </w:t>
      </w:r>
      <w:r>
        <w:br/>
      </w:r>
      <w:r>
        <w:rPr>
          <w:rFonts w:ascii="Times New Roman"/>
          <w:b w:val="false"/>
          <w:i w:val="false"/>
          <w:color w:val="000000"/>
          <w:sz w:val="28"/>
        </w:rPr>
        <w:t xml:space="preserve">
   (1-кезегi) </w:t>
      </w:r>
    </w:p>
    <w:p>
      <w:pPr>
        <w:spacing w:after="0"/>
        <w:ind w:left="0"/>
        <w:jc w:val="both"/>
      </w:pPr>
      <w:r>
        <w:rPr>
          <w:rFonts w:ascii="Times New Roman"/>
          <w:b w:val="false"/>
          <w:i w:val="false"/>
          <w:color w:val="000000"/>
          <w:sz w:val="28"/>
        </w:rPr>
        <w:t xml:space="preserve">7 Белағаш топтық су        ШҚО      2003-   396,20 </w:t>
      </w:r>
      <w:r>
        <w:br/>
      </w:r>
      <w:r>
        <w:rPr>
          <w:rFonts w:ascii="Times New Roman"/>
          <w:b w:val="false"/>
          <w:i w:val="false"/>
          <w:color w:val="000000"/>
          <w:sz w:val="28"/>
        </w:rPr>
        <w:t xml:space="preserve">
   құбырын қайта құру       әкiмi    2005 </w:t>
      </w:r>
      <w:r>
        <w:br/>
      </w:r>
      <w:r>
        <w:rPr>
          <w:rFonts w:ascii="Times New Roman"/>
          <w:b w:val="false"/>
          <w:i w:val="false"/>
          <w:color w:val="000000"/>
          <w:sz w:val="28"/>
        </w:rPr>
        <w:t xml:space="preserve">
   (2-кезегi)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rPr>
          <w:rFonts w:ascii="Times New Roman"/>
          <w:b w:val="false"/>
          <w:i w:val="false"/>
          <w:color w:val="000000"/>
          <w:sz w:val="28"/>
        </w:rPr>
        <w:t xml:space="preserve">              1050,50   63,09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Каменск топтық су        БҚО      2002-    638,00   63,09 </w:t>
      </w:r>
      <w:r>
        <w:br/>
      </w:r>
      <w:r>
        <w:rPr>
          <w:rFonts w:ascii="Times New Roman"/>
          <w:b w:val="false"/>
          <w:i w:val="false"/>
          <w:color w:val="000000"/>
          <w:sz w:val="28"/>
        </w:rPr>
        <w:t xml:space="preserve">
   құбырының солтүстiк      әкiмi    2004 </w:t>
      </w:r>
      <w:r>
        <w:br/>
      </w:r>
      <w:r>
        <w:rPr>
          <w:rFonts w:ascii="Times New Roman"/>
          <w:b w:val="false"/>
          <w:i w:val="false"/>
          <w:color w:val="000000"/>
          <w:sz w:val="28"/>
        </w:rPr>
        <w:t xml:space="preserve">
   бұтағын қайта құру </w:t>
      </w:r>
      <w:r>
        <w:br/>
      </w:r>
      <w:r>
        <w:rPr>
          <w:rFonts w:ascii="Times New Roman"/>
          <w:b w:val="false"/>
          <w:i w:val="false"/>
          <w:color w:val="000000"/>
          <w:sz w:val="28"/>
        </w:rPr>
        <w:t xml:space="preserve">
   (1-кезегі) </w:t>
      </w:r>
    </w:p>
    <w:p>
      <w:pPr>
        <w:spacing w:after="0"/>
        <w:ind w:left="0"/>
        <w:jc w:val="both"/>
      </w:pPr>
      <w:r>
        <w:rPr>
          <w:rFonts w:ascii="Times New Roman"/>
          <w:b w:val="false"/>
          <w:i w:val="false"/>
          <w:color w:val="000000"/>
          <w:sz w:val="28"/>
        </w:rPr>
        <w:t xml:space="preserve">9 Каменск топтық су        БҚО      2003-    286,90 </w:t>
      </w:r>
      <w:r>
        <w:br/>
      </w:r>
      <w:r>
        <w:rPr>
          <w:rFonts w:ascii="Times New Roman"/>
          <w:b w:val="false"/>
          <w:i w:val="false"/>
          <w:color w:val="000000"/>
          <w:sz w:val="28"/>
        </w:rPr>
        <w:t xml:space="preserve">
   құбырының солтүстiк      әкімі    2004 </w:t>
      </w:r>
      <w:r>
        <w:br/>
      </w:r>
      <w:r>
        <w:rPr>
          <w:rFonts w:ascii="Times New Roman"/>
          <w:b w:val="false"/>
          <w:i w:val="false"/>
          <w:color w:val="000000"/>
          <w:sz w:val="28"/>
        </w:rPr>
        <w:t xml:space="preserve">
   бұтағын қайта құру </w:t>
      </w:r>
      <w:r>
        <w:br/>
      </w:r>
      <w:r>
        <w:rPr>
          <w:rFonts w:ascii="Times New Roman"/>
          <w:b w:val="false"/>
          <w:i w:val="false"/>
          <w:color w:val="000000"/>
          <w:sz w:val="28"/>
        </w:rPr>
        <w:t xml:space="preserve">
   (2-кезегі) </w:t>
      </w:r>
    </w:p>
    <w:p>
      <w:pPr>
        <w:spacing w:after="0"/>
        <w:ind w:left="0"/>
        <w:jc w:val="both"/>
      </w:pPr>
      <w:r>
        <w:rPr>
          <w:rFonts w:ascii="Times New Roman"/>
          <w:b w:val="false"/>
          <w:i w:val="false"/>
          <w:color w:val="000000"/>
          <w:sz w:val="28"/>
        </w:rPr>
        <w:t xml:space="preserve">10 Орда топтық cу құбырын   БҚО      2003-    125,60 </w:t>
      </w:r>
      <w:r>
        <w:br/>
      </w:r>
      <w:r>
        <w:rPr>
          <w:rFonts w:ascii="Times New Roman"/>
          <w:b w:val="false"/>
          <w:i w:val="false"/>
          <w:color w:val="000000"/>
          <w:sz w:val="28"/>
        </w:rPr>
        <w:t xml:space="preserve">
   қайта құру               әкiмi    2004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Қостанай облысы </w:t>
      </w:r>
      <w:r>
        <w:rPr>
          <w:rFonts w:ascii="Times New Roman"/>
          <w:b w:val="false"/>
          <w:i w:val="false"/>
          <w:color w:val="000000"/>
          <w:sz w:val="28"/>
        </w:rPr>
        <w:t xml:space="preserve">                       137,68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Ұзынкөл су құбырының     Қостанай 2003     137,68 </w:t>
      </w:r>
      <w:r>
        <w:br/>
      </w:r>
      <w:r>
        <w:rPr>
          <w:rFonts w:ascii="Times New Roman"/>
          <w:b w:val="false"/>
          <w:i w:val="false"/>
          <w:color w:val="000000"/>
          <w:sz w:val="28"/>
        </w:rPr>
        <w:t xml:space="preserve">
   құрылысы (2-кезегі)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rPr>
          <w:rFonts w:ascii="Times New Roman"/>
          <w:b w:val="false"/>
          <w:i w:val="false"/>
          <w:color w:val="000000"/>
          <w:sz w:val="28"/>
        </w:rPr>
        <w:t xml:space="preserve">                     1524,10    120,00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Жиделi топтық су         Қызы.    2002-    439,80    120,00 </w:t>
      </w:r>
      <w:r>
        <w:br/>
      </w:r>
      <w:r>
        <w:rPr>
          <w:rFonts w:ascii="Times New Roman"/>
          <w:b w:val="false"/>
          <w:i w:val="false"/>
          <w:color w:val="000000"/>
          <w:sz w:val="28"/>
        </w:rPr>
        <w:t xml:space="preserve">
   құбырының құрылысы       лорда    2003 </w:t>
      </w:r>
      <w:r>
        <w:br/>
      </w:r>
      <w:r>
        <w:rPr>
          <w:rFonts w:ascii="Times New Roman"/>
          <w:b w:val="false"/>
          <w:i w:val="false"/>
          <w:color w:val="000000"/>
          <w:sz w:val="28"/>
        </w:rPr>
        <w:t xml:space="preserve">
   (1-кезегi)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13 Жиделi топтық су         Қызы.    2003-   1084,30 </w:t>
      </w:r>
      <w:r>
        <w:br/>
      </w:r>
      <w:r>
        <w:rPr>
          <w:rFonts w:ascii="Times New Roman"/>
          <w:b w:val="false"/>
          <w:i w:val="false"/>
          <w:color w:val="000000"/>
          <w:sz w:val="28"/>
        </w:rPr>
        <w:t xml:space="preserve">
   құбырының құрылысы       лорда    2005 </w:t>
      </w:r>
      <w:r>
        <w:br/>
      </w:r>
      <w:r>
        <w:rPr>
          <w:rFonts w:ascii="Times New Roman"/>
          <w:b w:val="false"/>
          <w:i w:val="false"/>
          <w:color w:val="000000"/>
          <w:sz w:val="28"/>
        </w:rPr>
        <w:t xml:space="preserve">
   (2-кезегi)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rPr>
          <w:rFonts w:ascii="Times New Roman"/>
          <w:b w:val="false"/>
          <w:i w:val="false"/>
          <w:color w:val="000000"/>
          <w:sz w:val="28"/>
        </w:rPr>
        <w:t xml:space="preserve">                       45,00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Қызылқұм-Қызан су        Маңғы.   2004      45,00 </w:t>
      </w:r>
      <w:r>
        <w:br/>
      </w:r>
      <w:r>
        <w:rPr>
          <w:rFonts w:ascii="Times New Roman"/>
          <w:b w:val="false"/>
          <w:i w:val="false"/>
          <w:color w:val="000000"/>
          <w:sz w:val="28"/>
        </w:rPr>
        <w:t xml:space="preserve">
   құбырын қайта құру       стау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rPr>
          <w:rFonts w:ascii="Times New Roman"/>
          <w:b w:val="false"/>
          <w:i w:val="false"/>
          <w:color w:val="000000"/>
          <w:sz w:val="28"/>
        </w:rPr>
        <w:t xml:space="preserve">          4412,70     538,00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Уәлиханов және Ақжар     СҚО      2001-    614,00     305,00 </w:t>
      </w:r>
      <w:r>
        <w:br/>
      </w:r>
      <w:r>
        <w:rPr>
          <w:rFonts w:ascii="Times New Roman"/>
          <w:b w:val="false"/>
          <w:i w:val="false"/>
          <w:color w:val="000000"/>
          <w:sz w:val="28"/>
        </w:rPr>
        <w:t xml:space="preserve">
   аудандарының елдi        әкiмi    2003 </w:t>
      </w:r>
      <w:r>
        <w:br/>
      </w:r>
      <w:r>
        <w:rPr>
          <w:rFonts w:ascii="Times New Roman"/>
          <w:b w:val="false"/>
          <w:i w:val="false"/>
          <w:color w:val="000000"/>
          <w:sz w:val="28"/>
        </w:rPr>
        <w:t xml:space="preserve">
   мекендерiн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16 Жамбыл ауданында         СҚО      2002-     93,60     68,00 </w:t>
      </w:r>
      <w:r>
        <w:br/>
      </w:r>
      <w:r>
        <w:rPr>
          <w:rFonts w:ascii="Times New Roman"/>
          <w:b w:val="false"/>
          <w:i w:val="false"/>
          <w:color w:val="000000"/>
          <w:sz w:val="28"/>
        </w:rPr>
        <w:t xml:space="preserve">
   топтық скважиналық су    әкiмi    2003 </w:t>
      </w:r>
      <w:r>
        <w:br/>
      </w:r>
      <w:r>
        <w:rPr>
          <w:rFonts w:ascii="Times New Roman"/>
          <w:b w:val="false"/>
          <w:i w:val="false"/>
          <w:color w:val="000000"/>
          <w:sz w:val="28"/>
        </w:rPr>
        <w:t xml:space="preserve">
   жинағыштар құрылысы </w:t>
      </w:r>
    </w:p>
    <w:p>
      <w:pPr>
        <w:spacing w:after="0"/>
        <w:ind w:left="0"/>
        <w:jc w:val="both"/>
      </w:pPr>
      <w:r>
        <w:rPr>
          <w:rFonts w:ascii="Times New Roman"/>
          <w:b w:val="false"/>
          <w:i w:val="false"/>
          <w:color w:val="000000"/>
          <w:sz w:val="28"/>
        </w:rPr>
        <w:t xml:space="preserve">17 Булаев топтық су         СҚО      2002-    458,00     108,00 </w:t>
      </w:r>
      <w:r>
        <w:br/>
      </w:r>
      <w:r>
        <w:rPr>
          <w:rFonts w:ascii="Times New Roman"/>
          <w:b w:val="false"/>
          <w:i w:val="false"/>
          <w:color w:val="000000"/>
          <w:sz w:val="28"/>
        </w:rPr>
        <w:t xml:space="preserve">
   құбырын қайта құру       әкiмi    2003 </w:t>
      </w:r>
      <w:r>
        <w:br/>
      </w:r>
      <w:r>
        <w:rPr>
          <w:rFonts w:ascii="Times New Roman"/>
          <w:b w:val="false"/>
          <w:i w:val="false"/>
          <w:color w:val="000000"/>
          <w:sz w:val="28"/>
        </w:rPr>
        <w:t xml:space="preserve">
   (1-кезегi) </w:t>
      </w:r>
    </w:p>
    <w:p>
      <w:pPr>
        <w:spacing w:after="0"/>
        <w:ind w:left="0"/>
        <w:jc w:val="both"/>
      </w:pPr>
      <w:r>
        <w:rPr>
          <w:rFonts w:ascii="Times New Roman"/>
          <w:b w:val="false"/>
          <w:i w:val="false"/>
          <w:color w:val="000000"/>
          <w:sz w:val="28"/>
        </w:rPr>
        <w:t xml:space="preserve">18 Булаев топтық су         СҚО      2003-    782,50     </w:t>
      </w:r>
      <w:r>
        <w:br/>
      </w:r>
      <w:r>
        <w:rPr>
          <w:rFonts w:ascii="Times New Roman"/>
          <w:b w:val="false"/>
          <w:i w:val="false"/>
          <w:color w:val="000000"/>
          <w:sz w:val="28"/>
        </w:rPr>
        <w:t xml:space="preserve">
   құбырын қайта құру       әкiмi    2005 </w:t>
      </w:r>
      <w:r>
        <w:br/>
      </w:r>
      <w:r>
        <w:rPr>
          <w:rFonts w:ascii="Times New Roman"/>
          <w:b w:val="false"/>
          <w:i w:val="false"/>
          <w:color w:val="000000"/>
          <w:sz w:val="28"/>
        </w:rPr>
        <w:t xml:space="preserve">
   (2-кезегi) </w:t>
      </w:r>
    </w:p>
    <w:p>
      <w:pPr>
        <w:spacing w:after="0"/>
        <w:ind w:left="0"/>
        <w:jc w:val="both"/>
      </w:pPr>
      <w:r>
        <w:rPr>
          <w:rFonts w:ascii="Times New Roman"/>
          <w:b w:val="false"/>
          <w:i w:val="false"/>
          <w:color w:val="000000"/>
          <w:sz w:val="28"/>
        </w:rPr>
        <w:t xml:space="preserve">19 Есiл топтық су           СҚО      2001-    357,00     57,00 </w:t>
      </w:r>
      <w:r>
        <w:br/>
      </w:r>
      <w:r>
        <w:rPr>
          <w:rFonts w:ascii="Times New Roman"/>
          <w:b w:val="false"/>
          <w:i w:val="false"/>
          <w:color w:val="000000"/>
          <w:sz w:val="28"/>
        </w:rPr>
        <w:t xml:space="preserve">
   құбырын қайта құру       әкімі    2003 </w:t>
      </w:r>
      <w:r>
        <w:br/>
      </w:r>
      <w:r>
        <w:rPr>
          <w:rFonts w:ascii="Times New Roman"/>
          <w:b w:val="false"/>
          <w:i w:val="false"/>
          <w:color w:val="000000"/>
          <w:sz w:val="28"/>
        </w:rPr>
        <w:t xml:space="preserve">
   (1-кезегi) </w:t>
      </w:r>
    </w:p>
    <w:p>
      <w:pPr>
        <w:spacing w:after="0"/>
        <w:ind w:left="0"/>
        <w:jc w:val="both"/>
      </w:pPr>
      <w:r>
        <w:rPr>
          <w:rFonts w:ascii="Times New Roman"/>
          <w:b w:val="false"/>
          <w:i w:val="false"/>
          <w:color w:val="000000"/>
          <w:sz w:val="28"/>
        </w:rPr>
        <w:t xml:space="preserve">20 Есiл топтық су           СҚО      2003-    891,40 </w:t>
      </w:r>
      <w:r>
        <w:br/>
      </w:r>
      <w:r>
        <w:rPr>
          <w:rFonts w:ascii="Times New Roman"/>
          <w:b w:val="false"/>
          <w:i w:val="false"/>
          <w:color w:val="000000"/>
          <w:sz w:val="28"/>
        </w:rPr>
        <w:t xml:space="preserve">
   құбырын қайта құру       әкiмi    2005 </w:t>
      </w:r>
      <w:r>
        <w:br/>
      </w:r>
      <w:r>
        <w:rPr>
          <w:rFonts w:ascii="Times New Roman"/>
          <w:b w:val="false"/>
          <w:i w:val="false"/>
          <w:color w:val="000000"/>
          <w:sz w:val="28"/>
        </w:rPr>
        <w:t xml:space="preserve">
   (2-кезегi) </w:t>
      </w:r>
    </w:p>
    <w:p>
      <w:pPr>
        <w:spacing w:after="0"/>
        <w:ind w:left="0"/>
        <w:jc w:val="both"/>
      </w:pPr>
      <w:r>
        <w:rPr>
          <w:rFonts w:ascii="Times New Roman"/>
          <w:b w:val="false"/>
          <w:i w:val="false"/>
          <w:color w:val="000000"/>
          <w:sz w:val="28"/>
        </w:rPr>
        <w:t xml:space="preserve">21 Соколов топтық су        СҚО      2003     100,00 </w:t>
      </w:r>
      <w:r>
        <w:br/>
      </w:r>
      <w:r>
        <w:rPr>
          <w:rFonts w:ascii="Times New Roman"/>
          <w:b w:val="false"/>
          <w:i w:val="false"/>
          <w:color w:val="000000"/>
          <w:sz w:val="28"/>
        </w:rPr>
        <w:t xml:space="preserve">
   құбырын қайта құру       әкімі </w:t>
      </w:r>
      <w:r>
        <w:br/>
      </w:r>
      <w:r>
        <w:rPr>
          <w:rFonts w:ascii="Times New Roman"/>
          <w:b w:val="false"/>
          <w:i w:val="false"/>
          <w:color w:val="000000"/>
          <w:sz w:val="28"/>
        </w:rPr>
        <w:t xml:space="preserve">
   (1-кезегі) </w:t>
      </w:r>
    </w:p>
    <w:p>
      <w:pPr>
        <w:spacing w:after="0"/>
        <w:ind w:left="0"/>
        <w:jc w:val="both"/>
      </w:pPr>
      <w:r>
        <w:rPr>
          <w:rFonts w:ascii="Times New Roman"/>
          <w:b w:val="false"/>
          <w:i w:val="false"/>
          <w:color w:val="000000"/>
          <w:sz w:val="28"/>
        </w:rPr>
        <w:t xml:space="preserve">22 Соколов топтық су        СҚО      2003-    516,20 </w:t>
      </w:r>
      <w:r>
        <w:br/>
      </w:r>
      <w:r>
        <w:rPr>
          <w:rFonts w:ascii="Times New Roman"/>
          <w:b w:val="false"/>
          <w:i w:val="false"/>
          <w:color w:val="000000"/>
          <w:sz w:val="28"/>
        </w:rPr>
        <w:t xml:space="preserve">
   құбырын қайта құру       әкімі    2005 </w:t>
      </w:r>
      <w:r>
        <w:br/>
      </w:r>
      <w:r>
        <w:rPr>
          <w:rFonts w:ascii="Times New Roman"/>
          <w:b w:val="false"/>
          <w:i w:val="false"/>
          <w:color w:val="000000"/>
          <w:sz w:val="28"/>
        </w:rPr>
        <w:t xml:space="preserve">
   (2-кезегі) </w:t>
      </w:r>
    </w:p>
    <w:p>
      <w:pPr>
        <w:spacing w:after="0"/>
        <w:ind w:left="0"/>
        <w:jc w:val="both"/>
      </w:pPr>
      <w:r>
        <w:rPr>
          <w:rFonts w:ascii="Times New Roman"/>
          <w:b w:val="false"/>
          <w:i w:val="false"/>
          <w:color w:val="000000"/>
          <w:sz w:val="28"/>
        </w:rPr>
        <w:t xml:space="preserve">23 Преснов топтық су        СҚО      2003-    600,00 </w:t>
      </w:r>
      <w:r>
        <w:br/>
      </w:r>
      <w:r>
        <w:rPr>
          <w:rFonts w:ascii="Times New Roman"/>
          <w:b w:val="false"/>
          <w:i w:val="false"/>
          <w:color w:val="000000"/>
          <w:sz w:val="28"/>
        </w:rPr>
        <w:t xml:space="preserve">
   құбырын қайта құру       әкімі    2005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Барлығы: </w:t>
      </w:r>
      <w:r>
        <w:rPr>
          <w:rFonts w:ascii="Times New Roman"/>
          <w:b w:val="false"/>
          <w:i w:val="false"/>
          <w:color w:val="000000"/>
          <w:sz w:val="28"/>
        </w:rPr>
        <w:t xml:space="preserve">                              9774,68     942,09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29645,29     942,09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Р/с|  2003   |   2004   |  2005     | 2005 </w:t>
      </w:r>
      <w:r>
        <w:br/>
      </w:r>
      <w:r>
        <w:rPr>
          <w:rFonts w:ascii="Times New Roman"/>
          <w:b w:val="false"/>
          <w:i w:val="false"/>
          <w:color w:val="000000"/>
          <w:sz w:val="28"/>
        </w:rPr>
        <w:t xml:space="preserve">
N |         |          |           |жылдан </w:t>
      </w:r>
      <w:r>
        <w:br/>
      </w:r>
      <w:r>
        <w:rPr>
          <w:rFonts w:ascii="Times New Roman"/>
          <w:b w:val="false"/>
          <w:i w:val="false"/>
          <w:color w:val="000000"/>
          <w:sz w:val="28"/>
        </w:rPr>
        <w:t xml:space="preserve">
   |         |          |           | кейін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p>
    <w:p>
      <w:pPr>
        <w:spacing w:after="0"/>
        <w:ind w:left="0"/>
        <w:jc w:val="both"/>
      </w:pPr>
      <w:r>
        <w:rPr>
          <w:rFonts w:ascii="Times New Roman"/>
          <w:b w:val="false"/>
          <w:i w:val="false"/>
          <w:color w:val="000000"/>
          <w:sz w:val="28"/>
        </w:rPr>
        <w:t xml:space="preserve">     298,1       430,4      200,0 </w:t>
      </w:r>
      <w:r>
        <w:br/>
      </w:r>
      <w:r>
        <w:rPr>
          <w:rFonts w:ascii="Times New Roman"/>
          <w:b w:val="false"/>
          <w:i w:val="false"/>
          <w:color w:val="000000"/>
          <w:sz w:val="28"/>
        </w:rPr>
        <w:t xml:space="preserve">
1   280,00 </w:t>
      </w:r>
      <w:r>
        <w:br/>
      </w:r>
      <w:r>
        <w:rPr>
          <w:rFonts w:ascii="Times New Roman"/>
          <w:b w:val="false"/>
          <w:i w:val="false"/>
          <w:color w:val="000000"/>
          <w:sz w:val="28"/>
        </w:rPr>
        <w:t xml:space="preserve">
2   8,50        200,00     200,00 </w:t>
      </w:r>
      <w:r>
        <w:br/>
      </w:r>
      <w:r>
        <w:rPr>
          <w:rFonts w:ascii="Times New Roman"/>
          <w:b w:val="false"/>
          <w:i w:val="false"/>
          <w:color w:val="000000"/>
          <w:sz w:val="28"/>
        </w:rPr>
        <w:t xml:space="preserve">
3   9,60        230,40 </w:t>
      </w:r>
    </w:p>
    <w:p>
      <w:pPr>
        <w:spacing w:after="0"/>
        <w:ind w:left="0"/>
        <w:jc w:val="both"/>
      </w:pPr>
      <w:r>
        <w:rPr>
          <w:rFonts w:ascii="Times New Roman"/>
          <w:b/>
          <w:i w:val="false"/>
          <w:color w:val="000000"/>
          <w:sz w:val="28"/>
        </w:rPr>
        <w:t xml:space="preserve">      Алматы облысы </w:t>
      </w:r>
    </w:p>
    <w:p>
      <w:pPr>
        <w:spacing w:after="0"/>
        <w:ind w:left="0"/>
        <w:jc w:val="both"/>
      </w:pPr>
      <w:r>
        <w:rPr>
          <w:rFonts w:ascii="Times New Roman"/>
          <w:b w:val="false"/>
          <w:i w:val="false"/>
          <w:color w:val="000000"/>
          <w:sz w:val="28"/>
        </w:rPr>
        <w:t xml:space="preserve">     140,00 </w:t>
      </w:r>
      <w:r>
        <w:br/>
      </w:r>
      <w:r>
        <w:rPr>
          <w:rFonts w:ascii="Times New Roman"/>
          <w:b w:val="false"/>
          <w:i w:val="false"/>
          <w:color w:val="000000"/>
          <w:sz w:val="28"/>
        </w:rPr>
        <w:t xml:space="preserve">
4   140,0 </w:t>
      </w:r>
    </w:p>
    <w:p>
      <w:pPr>
        <w:spacing w:after="0"/>
        <w:ind w:left="0"/>
        <w:jc w:val="both"/>
      </w:pPr>
      <w:r>
        <w:rPr>
          <w:rFonts w:ascii="Times New Roman"/>
          <w:b/>
          <w:i w:val="false"/>
          <w:color w:val="000000"/>
          <w:sz w:val="28"/>
        </w:rPr>
        <w:t xml:space="preserve">      Атырау облысы </w:t>
      </w:r>
    </w:p>
    <w:p>
      <w:pPr>
        <w:spacing w:after="0"/>
        <w:ind w:left="0"/>
        <w:jc w:val="both"/>
      </w:pPr>
      <w:r>
        <w:rPr>
          <w:rFonts w:ascii="Times New Roman"/>
          <w:b w:val="false"/>
          <w:i w:val="false"/>
          <w:color w:val="000000"/>
          <w:sz w:val="28"/>
        </w:rPr>
        <w:t xml:space="preserve">     21,00       198,00    300,00 </w:t>
      </w:r>
      <w:r>
        <w:br/>
      </w:r>
      <w:r>
        <w:rPr>
          <w:rFonts w:ascii="Times New Roman"/>
          <w:b w:val="false"/>
          <w:i w:val="false"/>
          <w:color w:val="000000"/>
          <w:sz w:val="28"/>
        </w:rPr>
        <w:t xml:space="preserve">
5   21,00       198,00    300,00 </w:t>
      </w:r>
    </w:p>
    <w:p>
      <w:pPr>
        <w:spacing w:after="0"/>
        <w:ind w:left="0"/>
        <w:jc w:val="both"/>
      </w:pPr>
      <w:r>
        <w:rPr>
          <w:rFonts w:ascii="Times New Roman"/>
          <w:b/>
          <w:i w:val="false"/>
          <w:color w:val="000000"/>
          <w:sz w:val="28"/>
        </w:rPr>
        <w:t xml:space="preserve">      Шығыс Қазақстан облысы </w:t>
      </w:r>
      <w:r>
        <w:br/>
      </w:r>
      <w:r>
        <w:rPr>
          <w:rFonts w:ascii="Times New Roman"/>
          <w:b w:val="false"/>
          <w:i w:val="false"/>
          <w:color w:val="000000"/>
          <w:sz w:val="28"/>
        </w:rPr>
        <w:t xml:space="preserve">
    415,00       200,00    181,20 </w:t>
      </w:r>
      <w:r>
        <w:br/>
      </w:r>
      <w:r>
        <w:rPr>
          <w:rFonts w:ascii="Times New Roman"/>
          <w:b w:val="false"/>
          <w:i w:val="false"/>
          <w:color w:val="000000"/>
          <w:sz w:val="28"/>
        </w:rPr>
        <w:t xml:space="preserve">
6  400,00 </w:t>
      </w:r>
      <w:r>
        <w:br/>
      </w:r>
      <w:r>
        <w:rPr>
          <w:rFonts w:ascii="Times New Roman"/>
          <w:b w:val="false"/>
          <w:i w:val="false"/>
          <w:color w:val="000000"/>
          <w:sz w:val="28"/>
        </w:rPr>
        <w:t xml:space="preserve">
7   15,00      200,00     181,20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br/>
      </w:r>
      <w:r>
        <w:rPr>
          <w:rFonts w:ascii="Times New Roman"/>
          <w:b w:val="false"/>
          <w:i w:val="false"/>
          <w:color w:val="000000"/>
          <w:sz w:val="28"/>
        </w:rPr>
        <w:t xml:space="preserve">
    460,32      527,09 </w:t>
      </w:r>
      <w:r>
        <w:br/>
      </w:r>
      <w:r>
        <w:rPr>
          <w:rFonts w:ascii="Times New Roman"/>
          <w:b w:val="false"/>
          <w:i w:val="false"/>
          <w:color w:val="000000"/>
          <w:sz w:val="28"/>
        </w:rPr>
        <w:t xml:space="preserve">
8  442,72      132,19 </w:t>
      </w:r>
      <w:r>
        <w:br/>
      </w:r>
      <w:r>
        <w:rPr>
          <w:rFonts w:ascii="Times New Roman"/>
          <w:b w:val="false"/>
          <w:i w:val="false"/>
          <w:color w:val="000000"/>
          <w:sz w:val="28"/>
        </w:rPr>
        <w:t xml:space="preserve">
9   12,00      274,90 </w:t>
      </w:r>
      <w:r>
        <w:br/>
      </w:r>
      <w:r>
        <w:rPr>
          <w:rFonts w:ascii="Times New Roman"/>
          <w:b w:val="false"/>
          <w:i w:val="false"/>
          <w:color w:val="000000"/>
          <w:sz w:val="28"/>
        </w:rPr>
        <w:t xml:space="preserve">
10    5,60      120,00 </w:t>
      </w:r>
    </w:p>
    <w:p>
      <w:pPr>
        <w:spacing w:after="0"/>
        <w:ind w:left="0"/>
        <w:jc w:val="both"/>
      </w:pPr>
      <w:r>
        <w:rPr>
          <w:rFonts w:ascii="Times New Roman"/>
          <w:b/>
          <w:i w:val="false"/>
          <w:color w:val="000000"/>
          <w:sz w:val="28"/>
        </w:rPr>
        <w:t xml:space="preserve">      Қостанай облысы </w:t>
      </w:r>
      <w:r>
        <w:br/>
      </w:r>
      <w:r>
        <w:rPr>
          <w:rFonts w:ascii="Times New Roman"/>
          <w:b w:val="false"/>
          <w:i w:val="false"/>
          <w:color w:val="000000"/>
          <w:sz w:val="28"/>
        </w:rPr>
        <w:t xml:space="preserve">
    137,68 </w:t>
      </w:r>
      <w:r>
        <w:br/>
      </w:r>
      <w:r>
        <w:rPr>
          <w:rFonts w:ascii="Times New Roman"/>
          <w:b w:val="false"/>
          <w:i w:val="false"/>
          <w:color w:val="000000"/>
          <w:sz w:val="28"/>
        </w:rPr>
        <w:t xml:space="preserve">
11  137,68 </w:t>
      </w:r>
    </w:p>
    <w:p>
      <w:pPr>
        <w:spacing w:after="0"/>
        <w:ind w:left="0"/>
        <w:jc w:val="both"/>
      </w:pPr>
      <w:r>
        <w:rPr>
          <w:rFonts w:ascii="Times New Roman"/>
          <w:b/>
          <w:i w:val="false"/>
          <w:color w:val="000000"/>
          <w:sz w:val="28"/>
        </w:rPr>
        <w:t xml:space="preserve">      Қызылорда облысы </w:t>
      </w:r>
      <w:r>
        <w:br/>
      </w:r>
      <w:r>
        <w:rPr>
          <w:rFonts w:ascii="Times New Roman"/>
          <w:b w:val="false"/>
          <w:i w:val="false"/>
          <w:color w:val="000000"/>
          <w:sz w:val="28"/>
        </w:rPr>
        <w:t xml:space="preserve">
    351,80      500,00     552,30 </w:t>
      </w:r>
      <w:r>
        <w:br/>
      </w:r>
      <w:r>
        <w:rPr>
          <w:rFonts w:ascii="Times New Roman"/>
          <w:b w:val="false"/>
          <w:i w:val="false"/>
          <w:color w:val="000000"/>
          <w:sz w:val="28"/>
        </w:rPr>
        <w:t xml:space="preserve">
12  319,80 </w:t>
      </w:r>
      <w:r>
        <w:br/>
      </w:r>
      <w:r>
        <w:rPr>
          <w:rFonts w:ascii="Times New Roman"/>
          <w:b w:val="false"/>
          <w:i w:val="false"/>
          <w:color w:val="000000"/>
          <w:sz w:val="28"/>
        </w:rPr>
        <w:t xml:space="preserve">
13   32,00      500,00     552,30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Маңғыстау облысы </w:t>
      </w:r>
      <w:r>
        <w:br/>
      </w:r>
      <w:r>
        <w:rPr>
          <w:rFonts w:ascii="Times New Roman"/>
          <w:b w:val="false"/>
          <w:i w:val="false"/>
          <w:color w:val="000000"/>
          <w:sz w:val="28"/>
        </w:rPr>
        <w:t xml:space="preserve">
                45,00 </w:t>
      </w:r>
      <w:r>
        <w:br/>
      </w:r>
      <w:r>
        <w:rPr>
          <w:rFonts w:ascii="Times New Roman"/>
          <w:b w:val="false"/>
          <w:i w:val="false"/>
          <w:color w:val="000000"/>
          <w:sz w:val="28"/>
        </w:rPr>
        <w:t xml:space="preserve">
14              45,00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Солтүстік Қазақстан облысы </w:t>
      </w:r>
      <w:r>
        <w:br/>
      </w:r>
      <w:r>
        <w:rPr>
          <w:rFonts w:ascii="Times New Roman"/>
          <w:b w:val="false"/>
          <w:i w:val="false"/>
          <w:color w:val="000000"/>
          <w:sz w:val="28"/>
        </w:rPr>
        <w:t xml:space="preserve">
    1176,10     1099,51    1599,09 </w:t>
      </w:r>
      <w:r>
        <w:br/>
      </w:r>
      <w:r>
        <w:rPr>
          <w:rFonts w:ascii="Times New Roman"/>
          <w:b w:val="false"/>
          <w:i w:val="false"/>
          <w:color w:val="000000"/>
          <w:sz w:val="28"/>
        </w:rPr>
        <w:t xml:space="preserve">
15   309,00 </w:t>
      </w:r>
      <w:r>
        <w:br/>
      </w:r>
      <w:r>
        <w:rPr>
          <w:rFonts w:ascii="Times New Roman"/>
          <w:b w:val="false"/>
          <w:i w:val="false"/>
          <w:color w:val="000000"/>
          <w:sz w:val="28"/>
        </w:rPr>
        <w:t xml:space="preserve">
16    25,60 </w:t>
      </w:r>
      <w:r>
        <w:br/>
      </w:r>
      <w:r>
        <w:rPr>
          <w:rFonts w:ascii="Times New Roman"/>
          <w:b w:val="false"/>
          <w:i w:val="false"/>
          <w:color w:val="000000"/>
          <w:sz w:val="28"/>
        </w:rPr>
        <w:t xml:space="preserve">
17   350,00 </w:t>
      </w:r>
      <w:r>
        <w:br/>
      </w:r>
      <w:r>
        <w:rPr>
          <w:rFonts w:ascii="Times New Roman"/>
          <w:b w:val="false"/>
          <w:i w:val="false"/>
          <w:color w:val="000000"/>
          <w:sz w:val="28"/>
        </w:rPr>
        <w:t xml:space="preserve">
18    28,30      349,51     404,69 </w:t>
      </w:r>
      <w:r>
        <w:br/>
      </w:r>
      <w:r>
        <w:rPr>
          <w:rFonts w:ascii="Times New Roman"/>
          <w:b w:val="false"/>
          <w:i w:val="false"/>
          <w:color w:val="000000"/>
          <w:sz w:val="28"/>
        </w:rPr>
        <w:t xml:space="preserve">
19   300,00 </w:t>
      </w:r>
      <w:r>
        <w:br/>
      </w:r>
      <w:r>
        <w:rPr>
          <w:rFonts w:ascii="Times New Roman"/>
          <w:b w:val="false"/>
          <w:i w:val="false"/>
          <w:color w:val="000000"/>
          <w:sz w:val="28"/>
        </w:rPr>
        <w:t xml:space="preserve">
20    27,00      400,00     464,40 </w:t>
      </w:r>
      <w:r>
        <w:br/>
      </w:r>
      <w:r>
        <w:rPr>
          <w:rFonts w:ascii="Times New Roman"/>
          <w:b w:val="false"/>
          <w:i w:val="false"/>
          <w:color w:val="000000"/>
          <w:sz w:val="28"/>
        </w:rPr>
        <w:t xml:space="preserve">
21   100,00 </w:t>
      </w:r>
      <w:r>
        <w:br/>
      </w:r>
      <w:r>
        <w:rPr>
          <w:rFonts w:ascii="Times New Roman"/>
          <w:b w:val="false"/>
          <w:i w:val="false"/>
          <w:color w:val="000000"/>
          <w:sz w:val="28"/>
        </w:rPr>
        <w:t xml:space="preserve">
22    16,20      200,00     300,00 </w:t>
      </w:r>
      <w:r>
        <w:br/>
      </w:r>
      <w:r>
        <w:rPr>
          <w:rFonts w:ascii="Times New Roman"/>
          <w:b w:val="false"/>
          <w:i w:val="false"/>
          <w:color w:val="000000"/>
          <w:sz w:val="28"/>
        </w:rPr>
        <w:t xml:space="preserve">
23    20,00      150,00     430,00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3000,00    3000,00    2832,59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9868,88   10080,63    8753,69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 13 қыркүйек  </w:t>
      </w:r>
      <w:r>
        <w:br/>
      </w:r>
      <w:r>
        <w:rPr>
          <w:rFonts w:ascii="Times New Roman"/>
          <w:b w:val="false"/>
          <w:i w:val="false"/>
          <w:color w:val="000000"/>
          <w:sz w:val="28"/>
        </w:rPr>
        <w:t xml:space="preserve">
N 1000 қаулысына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ff0000"/>
          <w:sz w:val="28"/>
        </w:rPr>
        <w:t xml:space="preserve">      ЕСКЕРТУ. 4-қосымша жаңа редакцияда - Қазақстан Республикасы Үкіметінің 2003 жылғы 24 сәуірдегі N 395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Негізгі әлеуметтік реттеуші-индикаторлардың болжамы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|2002 жыл|     2003 жыл    |     Болжам </w:t>
      </w:r>
      <w:r>
        <w:br/>
      </w:r>
      <w:r>
        <w:rPr>
          <w:rFonts w:ascii="Times New Roman"/>
          <w:b w:val="false"/>
          <w:i w:val="false"/>
          <w:color w:val="000000"/>
          <w:sz w:val="28"/>
        </w:rPr>
        <w:t xml:space="preserve">
                     |  есеп  |     бағалау     |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01.06  | 01.06 |  2004  |  2005 </w:t>
      </w:r>
      <w:r>
        <w:br/>
      </w:r>
      <w:r>
        <w:rPr>
          <w:rFonts w:ascii="Times New Roman"/>
          <w:b w:val="false"/>
          <w:i w:val="false"/>
          <w:color w:val="000000"/>
          <w:sz w:val="28"/>
        </w:rPr>
        <w:t xml:space="preserve">
                     |        |  дейін  | кейін |  жыл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Жалақының ең төмен      4181     5000     5000     6600     7219 </w:t>
      </w:r>
      <w:r>
        <w:br/>
      </w:r>
      <w:r>
        <w:rPr>
          <w:rFonts w:ascii="Times New Roman"/>
          <w:b w:val="false"/>
          <w:i w:val="false"/>
          <w:color w:val="000000"/>
          <w:sz w:val="28"/>
        </w:rPr>
        <w:t xml:space="preserve">
мөлшері, теңге </w:t>
      </w:r>
    </w:p>
    <w:p>
      <w:pPr>
        <w:spacing w:after="0"/>
        <w:ind w:left="0"/>
        <w:jc w:val="both"/>
      </w:pPr>
      <w:r>
        <w:rPr>
          <w:rFonts w:ascii="Times New Roman"/>
          <w:b w:val="false"/>
          <w:i w:val="false"/>
          <w:color w:val="000000"/>
          <w:sz w:val="28"/>
        </w:rPr>
        <w:t xml:space="preserve">Зейнетақының ең төмен   4336     5000     5500     5500     5775 </w:t>
      </w:r>
      <w:r>
        <w:br/>
      </w:r>
      <w:r>
        <w:rPr>
          <w:rFonts w:ascii="Times New Roman"/>
          <w:b w:val="false"/>
          <w:i w:val="false"/>
          <w:color w:val="000000"/>
          <w:sz w:val="28"/>
        </w:rPr>
        <w:t xml:space="preserve">
мөлшері, теңге </w:t>
      </w:r>
    </w:p>
    <w:p>
      <w:pPr>
        <w:spacing w:after="0"/>
        <w:ind w:left="0"/>
        <w:jc w:val="both"/>
      </w:pPr>
      <w:r>
        <w:rPr>
          <w:rFonts w:ascii="Times New Roman"/>
          <w:b w:val="false"/>
          <w:i w:val="false"/>
          <w:color w:val="000000"/>
          <w:sz w:val="28"/>
        </w:rPr>
        <w:t xml:space="preserve">Күнкөрістің ең төмен    4761          5041         5313     5579 </w:t>
      </w:r>
      <w:r>
        <w:br/>
      </w:r>
      <w:r>
        <w:rPr>
          <w:rFonts w:ascii="Times New Roman"/>
          <w:b w:val="false"/>
          <w:i w:val="false"/>
          <w:color w:val="000000"/>
          <w:sz w:val="28"/>
        </w:rPr>
        <w:t xml:space="preserve">
мөлшері, теңге </w:t>
      </w:r>
    </w:p>
    <w:p>
      <w:pPr>
        <w:spacing w:after="0"/>
        <w:ind w:left="0"/>
        <w:jc w:val="both"/>
      </w:pPr>
      <w:r>
        <w:rPr>
          <w:rFonts w:ascii="Times New Roman"/>
          <w:b w:val="false"/>
          <w:i w:val="false"/>
          <w:color w:val="000000"/>
          <w:sz w:val="28"/>
        </w:rPr>
        <w:t xml:space="preserve">Қазақстан Республика.   0,14          0,14         0,14     0,14 </w:t>
      </w:r>
      <w:r>
        <w:br/>
      </w:r>
      <w:r>
        <w:rPr>
          <w:rFonts w:ascii="Times New Roman"/>
          <w:b w:val="false"/>
          <w:i w:val="false"/>
          <w:color w:val="000000"/>
          <w:sz w:val="28"/>
        </w:rPr>
        <w:t xml:space="preserve">
сының аумағында еңбек </w:t>
      </w:r>
      <w:r>
        <w:br/>
      </w:r>
      <w:r>
        <w:rPr>
          <w:rFonts w:ascii="Times New Roman"/>
          <w:b w:val="false"/>
          <w:i w:val="false"/>
          <w:color w:val="000000"/>
          <w:sz w:val="28"/>
        </w:rPr>
        <w:t xml:space="preserve">
қызметін жүзеге асыру </w:t>
      </w:r>
      <w:r>
        <w:br/>
      </w:r>
      <w:r>
        <w:rPr>
          <w:rFonts w:ascii="Times New Roman"/>
          <w:b w:val="false"/>
          <w:i w:val="false"/>
          <w:color w:val="000000"/>
          <w:sz w:val="28"/>
        </w:rPr>
        <w:t xml:space="preserve">
үшін шетелдік жұмыс </w:t>
      </w:r>
      <w:r>
        <w:br/>
      </w:r>
      <w:r>
        <w:rPr>
          <w:rFonts w:ascii="Times New Roman"/>
          <w:b w:val="false"/>
          <w:i w:val="false"/>
          <w:color w:val="000000"/>
          <w:sz w:val="28"/>
        </w:rPr>
        <w:t xml:space="preserve">
күшін тартудың </w:t>
      </w:r>
      <w:r>
        <w:br/>
      </w:r>
      <w:r>
        <w:rPr>
          <w:rFonts w:ascii="Times New Roman"/>
          <w:b w:val="false"/>
          <w:i w:val="false"/>
          <w:color w:val="000000"/>
          <w:sz w:val="28"/>
        </w:rPr>
        <w:t xml:space="preserve">
квотасы, %-пен </w:t>
      </w:r>
      <w:r>
        <w:br/>
      </w:r>
      <w:r>
        <w:rPr>
          <w:rFonts w:ascii="Times New Roman"/>
          <w:b w:val="false"/>
          <w:i w:val="false"/>
          <w:color w:val="000000"/>
          <w:sz w:val="28"/>
        </w:rPr>
        <w:t xml:space="preserve">
ЭБХ-тан </w:t>
      </w:r>
    </w:p>
    <w:p>
      <w:pPr>
        <w:spacing w:after="0"/>
        <w:ind w:left="0"/>
        <w:jc w:val="both"/>
      </w:pPr>
      <w:r>
        <w:rPr>
          <w:rFonts w:ascii="Times New Roman"/>
          <w:b w:val="false"/>
          <w:i w:val="false"/>
          <w:color w:val="000000"/>
          <w:sz w:val="28"/>
        </w:rPr>
        <w:t xml:space="preserve">Тұтыну бағаларының                                  5,4      5,0 </w:t>
      </w:r>
      <w:r>
        <w:br/>
      </w:r>
      <w:r>
        <w:rPr>
          <w:rFonts w:ascii="Times New Roman"/>
          <w:b w:val="false"/>
          <w:i w:val="false"/>
          <w:color w:val="000000"/>
          <w:sz w:val="28"/>
        </w:rPr>
        <w:t xml:space="preserve">
индексі, %-пен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13 қыркүектегі </w:t>
      </w:r>
      <w:r>
        <w:br/>
      </w:r>
      <w:r>
        <w:rPr>
          <w:rFonts w:ascii="Times New Roman"/>
          <w:b w:val="false"/>
          <w:i w:val="false"/>
          <w:color w:val="000000"/>
          <w:sz w:val="28"/>
        </w:rPr>
        <w:t xml:space="preserve">
N 1000 қаулысына     </w:t>
      </w:r>
      <w:r>
        <w:br/>
      </w:r>
      <w:r>
        <w:rPr>
          <w:rFonts w:ascii="Times New Roman"/>
          <w:b w:val="false"/>
          <w:i w:val="false"/>
          <w:color w:val="000000"/>
          <w:sz w:val="28"/>
        </w:rPr>
        <w:t xml:space="preserve">
4-1-қосымша       </w:t>
      </w:r>
    </w:p>
    <w:p>
      <w:pPr>
        <w:spacing w:after="0"/>
        <w:ind w:left="0"/>
        <w:jc w:val="both"/>
      </w:pPr>
      <w:r>
        <w:rPr>
          <w:rFonts w:ascii="Times New Roman"/>
          <w:b w:val="false"/>
          <w:i w:val="false"/>
          <w:color w:val="ff0000"/>
          <w:sz w:val="28"/>
        </w:rPr>
        <w:t xml:space="preserve">      ЕСКЕРТУ. Жаңа 4-1-қосымшасымен толықтырылды  - Қазақстан Республикасы Үкіметінің 2003 жылғы 24 сәуірдегі N 395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2003-2005 жылдарға арналған шикізат тауарларының </w:t>
      </w:r>
      <w:r>
        <w:br/>
      </w:r>
      <w:r>
        <w:rPr>
          <w:rFonts w:ascii="Times New Roman"/>
          <w:b/>
          <w:i w:val="false"/>
          <w:color w:val="000000"/>
        </w:rPr>
        <w:t xml:space="preserve">
есепті тұрақты дүниежүзілік бағалары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Тауар атауы    |  2001 жылғы | Өлшем | 2002 жылғы |2003-2005 </w:t>
      </w:r>
      <w:r>
        <w:br/>
      </w:r>
      <w:r>
        <w:rPr>
          <w:rFonts w:ascii="Times New Roman"/>
          <w:b w:val="false"/>
          <w:i w:val="false"/>
          <w:color w:val="000000"/>
          <w:sz w:val="28"/>
        </w:rPr>
        <w:t xml:space="preserve">
                   |   экспорт   |бірлігі|   орташа   | жылдарға </w:t>
      </w:r>
      <w:r>
        <w:br/>
      </w:r>
      <w:r>
        <w:rPr>
          <w:rFonts w:ascii="Times New Roman"/>
          <w:b w:val="false"/>
          <w:i w:val="false"/>
          <w:color w:val="000000"/>
          <w:sz w:val="28"/>
        </w:rPr>
        <w:t xml:space="preserve">
                   |құрылымындағы|       |дүниежүзілік| арналған </w:t>
      </w:r>
      <w:r>
        <w:br/>
      </w:r>
      <w:r>
        <w:rPr>
          <w:rFonts w:ascii="Times New Roman"/>
          <w:b w:val="false"/>
          <w:i w:val="false"/>
          <w:color w:val="000000"/>
          <w:sz w:val="28"/>
        </w:rPr>
        <w:t xml:space="preserve">
                   |үлес салмағы |       |    баға    |  есепті </w:t>
      </w:r>
      <w:r>
        <w:br/>
      </w:r>
      <w:r>
        <w:rPr>
          <w:rFonts w:ascii="Times New Roman"/>
          <w:b w:val="false"/>
          <w:i w:val="false"/>
          <w:color w:val="000000"/>
          <w:sz w:val="28"/>
        </w:rPr>
        <w:t xml:space="preserve">
                   |             |       |            |  тұрақты </w:t>
      </w:r>
      <w:r>
        <w:br/>
      </w:r>
      <w:r>
        <w:rPr>
          <w:rFonts w:ascii="Times New Roman"/>
          <w:b w:val="false"/>
          <w:i w:val="false"/>
          <w:color w:val="000000"/>
          <w:sz w:val="28"/>
        </w:rPr>
        <w:t xml:space="preserve">
                   |             |       |            |дүниежүзілік </w:t>
      </w:r>
      <w:r>
        <w:br/>
      </w:r>
      <w:r>
        <w:rPr>
          <w:rFonts w:ascii="Times New Roman"/>
          <w:b w:val="false"/>
          <w:i w:val="false"/>
          <w:color w:val="000000"/>
          <w:sz w:val="28"/>
        </w:rPr>
        <w:t xml:space="preserve">
                   |             |       |            |  бағалар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Шикi мұнай (BRENT       41,0     АҚШ долл./    25,07       19 </w:t>
      </w:r>
      <w:r>
        <w:br/>
      </w:r>
      <w:r>
        <w:rPr>
          <w:rFonts w:ascii="Times New Roman"/>
          <w:b w:val="false"/>
          <w:i w:val="false"/>
          <w:color w:val="000000"/>
          <w:sz w:val="28"/>
        </w:rPr>
        <w:t xml:space="preserve">
қоспасы)                         баррель </w:t>
      </w:r>
    </w:p>
    <w:p>
      <w:pPr>
        <w:spacing w:after="0"/>
        <w:ind w:left="0"/>
        <w:jc w:val="both"/>
      </w:pPr>
      <w:r>
        <w:rPr>
          <w:rFonts w:ascii="Times New Roman"/>
          <w:b w:val="false"/>
          <w:i w:val="false"/>
          <w:color w:val="000000"/>
          <w:sz w:val="28"/>
        </w:rPr>
        <w:t xml:space="preserve">Тазартылған мыс          6,6     АҚШ. долл./   1559,48    1600 </w:t>
      </w:r>
      <w:r>
        <w:br/>
      </w:r>
      <w:r>
        <w:rPr>
          <w:rFonts w:ascii="Times New Roman"/>
          <w:b w:val="false"/>
          <w:i w:val="false"/>
          <w:color w:val="000000"/>
          <w:sz w:val="28"/>
        </w:rPr>
        <w:t xml:space="preserve">
                                 тонна </w:t>
      </w:r>
    </w:p>
    <w:p>
      <w:pPr>
        <w:spacing w:after="0"/>
        <w:ind w:left="0"/>
        <w:jc w:val="both"/>
      </w:pPr>
      <w:r>
        <w:rPr>
          <w:rFonts w:ascii="Times New Roman"/>
          <w:b w:val="false"/>
          <w:i w:val="false"/>
          <w:color w:val="000000"/>
          <w:sz w:val="28"/>
        </w:rPr>
        <w:t xml:space="preserve">Өңделмеген мырыш         1,7     АҚШ. долл./    778,75     780 </w:t>
      </w:r>
      <w:r>
        <w:br/>
      </w:r>
      <w:r>
        <w:rPr>
          <w:rFonts w:ascii="Times New Roman"/>
          <w:b w:val="false"/>
          <w:i w:val="false"/>
          <w:color w:val="000000"/>
          <w:sz w:val="28"/>
        </w:rPr>
        <w:t xml:space="preserve">
                                 тонна </w:t>
      </w:r>
    </w:p>
    <w:p>
      <w:pPr>
        <w:spacing w:after="0"/>
        <w:ind w:left="0"/>
        <w:jc w:val="both"/>
      </w:pPr>
      <w:r>
        <w:rPr>
          <w:rFonts w:ascii="Times New Roman"/>
          <w:b w:val="false"/>
          <w:i w:val="false"/>
          <w:color w:val="000000"/>
          <w:sz w:val="28"/>
        </w:rPr>
        <w:t xml:space="preserve">Тазартылған              0,5     АҚШ. долл./    452,67     420 </w:t>
      </w:r>
      <w:r>
        <w:br/>
      </w:r>
      <w:r>
        <w:rPr>
          <w:rFonts w:ascii="Times New Roman"/>
          <w:b w:val="false"/>
          <w:i w:val="false"/>
          <w:color w:val="000000"/>
          <w:sz w:val="28"/>
        </w:rPr>
        <w:t xml:space="preserve">
қорғасын                         тонна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 13 қыркүйек  </w:t>
      </w:r>
      <w:r>
        <w:br/>
      </w:r>
      <w:r>
        <w:rPr>
          <w:rFonts w:ascii="Times New Roman"/>
          <w:b w:val="false"/>
          <w:i w:val="false"/>
          <w:color w:val="000000"/>
          <w:sz w:val="28"/>
        </w:rPr>
        <w:t xml:space="preserve">
N 1000 қаулысына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Қазақстан Республикасының 2003-2005 жылдарға </w:t>
      </w:r>
      <w:r>
        <w:br/>
      </w:r>
      <w:r>
        <w:rPr>
          <w:rFonts w:ascii="Times New Roman"/>
          <w:b/>
          <w:i w:val="false"/>
          <w:color w:val="000000"/>
        </w:rPr>
        <w:t xml:space="preserve">
арналған әлеуметтік-экономикалық дамуы аса маңызды </w:t>
      </w:r>
      <w:r>
        <w:br/>
      </w:r>
      <w:r>
        <w:rPr>
          <w:rFonts w:ascii="Times New Roman"/>
          <w:b/>
          <w:i w:val="false"/>
          <w:color w:val="000000"/>
        </w:rPr>
        <w:t xml:space="preserve">
көрсеткіштерінің болжамы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Көрсеткiштер  |2002 ж.|2003 ж.|      Болжам     |2003 ж.|2005 ж. </w:t>
      </w:r>
      <w:r>
        <w:br/>
      </w:r>
      <w:r>
        <w:rPr>
          <w:rFonts w:ascii="Times New Roman"/>
          <w:b w:val="false"/>
          <w:i w:val="false"/>
          <w:color w:val="000000"/>
          <w:sz w:val="28"/>
        </w:rPr>
        <w:t xml:space="preserve">
                | есеп  |бағалау|_________________|2002 ж-|2002 ж- </w:t>
      </w:r>
      <w:r>
        <w:br/>
      </w:r>
      <w:r>
        <w:rPr>
          <w:rFonts w:ascii="Times New Roman"/>
          <w:b w:val="false"/>
          <w:i w:val="false"/>
          <w:color w:val="000000"/>
          <w:sz w:val="28"/>
        </w:rPr>
        <w:t xml:space="preserve">
                |       |       |2004 ж. | 2005 ж.|ға %-  |ға %-пен </w:t>
      </w:r>
      <w:r>
        <w:br/>
      </w:r>
      <w:r>
        <w:rPr>
          <w:rFonts w:ascii="Times New Roman"/>
          <w:b w:val="false"/>
          <w:i w:val="false"/>
          <w:color w:val="000000"/>
          <w:sz w:val="28"/>
        </w:rPr>
        <w:t xml:space="preserve">
                |       |       |        |        |  пен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Әлеуметтiк-демографиялық көрсеткiштер </w:t>
      </w:r>
    </w:p>
    <w:p>
      <w:pPr>
        <w:spacing w:after="0"/>
        <w:ind w:left="0"/>
        <w:jc w:val="both"/>
      </w:pPr>
      <w:r>
        <w:rPr>
          <w:rFonts w:ascii="Times New Roman"/>
          <w:b w:val="false"/>
          <w:i w:val="false"/>
          <w:color w:val="000000"/>
          <w:sz w:val="28"/>
        </w:rPr>
        <w:t xml:space="preserve">Халықтың жалпы </w:t>
      </w:r>
      <w:r>
        <w:br/>
      </w:r>
      <w:r>
        <w:rPr>
          <w:rFonts w:ascii="Times New Roman"/>
          <w:b w:val="false"/>
          <w:i w:val="false"/>
          <w:color w:val="000000"/>
          <w:sz w:val="28"/>
        </w:rPr>
        <w:t xml:space="preserve">
саны, мың адам   14862,5  14884    14937    15006     100    101 </w:t>
      </w:r>
    </w:p>
    <w:p>
      <w:pPr>
        <w:spacing w:after="0"/>
        <w:ind w:left="0"/>
        <w:jc w:val="both"/>
      </w:pPr>
      <w:r>
        <w:rPr>
          <w:rFonts w:ascii="Times New Roman"/>
          <w:b w:val="false"/>
          <w:i w:val="false"/>
          <w:color w:val="000000"/>
          <w:sz w:val="28"/>
        </w:rPr>
        <w:t xml:space="preserve">Экономикада </w:t>
      </w:r>
      <w:r>
        <w:br/>
      </w:r>
      <w:r>
        <w:rPr>
          <w:rFonts w:ascii="Times New Roman"/>
          <w:b w:val="false"/>
          <w:i w:val="false"/>
          <w:color w:val="000000"/>
          <w:sz w:val="28"/>
        </w:rPr>
        <w:t xml:space="preserve">
қызмет ететiн. </w:t>
      </w:r>
      <w:r>
        <w:br/>
      </w:r>
      <w:r>
        <w:rPr>
          <w:rFonts w:ascii="Times New Roman"/>
          <w:b w:val="false"/>
          <w:i w:val="false"/>
          <w:color w:val="000000"/>
          <w:sz w:val="28"/>
        </w:rPr>
        <w:t xml:space="preserve">
дердің саны, </w:t>
      </w:r>
      <w:r>
        <w:br/>
      </w:r>
      <w:r>
        <w:rPr>
          <w:rFonts w:ascii="Times New Roman"/>
          <w:b w:val="false"/>
          <w:i w:val="false"/>
          <w:color w:val="000000"/>
          <w:sz w:val="28"/>
        </w:rPr>
        <w:t xml:space="preserve">
мың адам          6795,2  6880,6   6949,7  7020,3     101   103,3 </w:t>
      </w:r>
    </w:p>
    <w:p>
      <w:pPr>
        <w:spacing w:after="0"/>
        <w:ind w:left="0"/>
        <w:jc w:val="both"/>
      </w:pPr>
      <w:r>
        <w:rPr>
          <w:rFonts w:ascii="Times New Roman"/>
          <w:b w:val="false"/>
          <w:i w:val="false"/>
          <w:color w:val="000000"/>
          <w:sz w:val="28"/>
        </w:rPr>
        <w:t xml:space="preserve">Зейнеткерлердiң </w:t>
      </w:r>
      <w:r>
        <w:br/>
      </w:r>
      <w:r>
        <w:rPr>
          <w:rFonts w:ascii="Times New Roman"/>
          <w:b w:val="false"/>
          <w:i w:val="false"/>
          <w:color w:val="000000"/>
          <w:sz w:val="28"/>
        </w:rPr>
        <w:t xml:space="preserve">
саны (орташа </w:t>
      </w:r>
      <w:r>
        <w:br/>
      </w:r>
      <w:r>
        <w:rPr>
          <w:rFonts w:ascii="Times New Roman"/>
          <w:b w:val="false"/>
          <w:i w:val="false"/>
          <w:color w:val="000000"/>
          <w:sz w:val="28"/>
        </w:rPr>
        <w:t xml:space="preserve">
жылдық), </w:t>
      </w:r>
      <w:r>
        <w:br/>
      </w:r>
      <w:r>
        <w:rPr>
          <w:rFonts w:ascii="Times New Roman"/>
          <w:b w:val="false"/>
          <w:i w:val="false"/>
          <w:color w:val="000000"/>
          <w:sz w:val="28"/>
        </w:rPr>
        <w:t xml:space="preserve">
мың адам          1720,6  1675,5   1634,6  1591,8     97     92,5 </w:t>
      </w:r>
    </w:p>
    <w:p>
      <w:pPr>
        <w:spacing w:after="0"/>
        <w:ind w:left="0"/>
        <w:jc w:val="both"/>
      </w:pPr>
      <w:r>
        <w:rPr>
          <w:rFonts w:ascii="Times New Roman"/>
          <w:b w:val="false"/>
          <w:i w:val="false"/>
          <w:color w:val="000000"/>
          <w:sz w:val="28"/>
        </w:rPr>
        <w:t xml:space="preserve">Зейнетақының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мөлшерi, теңге    5781    7354     8722     9160     127    158,5 </w:t>
      </w:r>
    </w:p>
    <w:p>
      <w:pPr>
        <w:spacing w:after="0"/>
        <w:ind w:left="0"/>
        <w:jc w:val="both"/>
      </w:pPr>
      <w:r>
        <w:rPr>
          <w:rFonts w:ascii="Times New Roman"/>
          <w:b w:val="false"/>
          <w:i w:val="false"/>
          <w:color w:val="000000"/>
          <w:sz w:val="28"/>
        </w:rPr>
        <w:t xml:space="preserve">Ең төменгi </w:t>
      </w:r>
      <w:r>
        <w:br/>
      </w:r>
      <w:r>
        <w:rPr>
          <w:rFonts w:ascii="Times New Roman"/>
          <w:b w:val="false"/>
          <w:i w:val="false"/>
          <w:color w:val="000000"/>
          <w:sz w:val="28"/>
        </w:rPr>
        <w:t xml:space="preserve">
есептiк </w:t>
      </w:r>
      <w:r>
        <w:br/>
      </w:r>
      <w:r>
        <w:rPr>
          <w:rFonts w:ascii="Times New Roman"/>
          <w:b w:val="false"/>
          <w:i w:val="false"/>
          <w:color w:val="000000"/>
          <w:sz w:val="28"/>
        </w:rPr>
        <w:t xml:space="preserve">
көрсеткiш, теңге   823     872       919     965     106    117,3 </w:t>
      </w:r>
    </w:p>
    <w:p>
      <w:pPr>
        <w:spacing w:after="0"/>
        <w:ind w:left="0"/>
        <w:jc w:val="both"/>
      </w:pPr>
      <w:r>
        <w:rPr>
          <w:rFonts w:ascii="Times New Roman"/>
          <w:b w:val="false"/>
          <w:i w:val="false"/>
          <w:color w:val="000000"/>
          <w:sz w:val="28"/>
        </w:rPr>
        <w:t xml:space="preserve">Жалақының ең </w:t>
      </w:r>
      <w:r>
        <w:br/>
      </w:r>
      <w:r>
        <w:rPr>
          <w:rFonts w:ascii="Times New Roman"/>
          <w:b w:val="false"/>
          <w:i w:val="false"/>
          <w:color w:val="000000"/>
          <w:sz w:val="28"/>
        </w:rPr>
        <w:t xml:space="preserve">
төменгi мөлшерi, </w:t>
      </w:r>
      <w:r>
        <w:br/>
      </w:r>
      <w:r>
        <w:rPr>
          <w:rFonts w:ascii="Times New Roman"/>
          <w:b w:val="false"/>
          <w:i w:val="false"/>
          <w:color w:val="000000"/>
          <w:sz w:val="28"/>
        </w:rPr>
        <w:t xml:space="preserve">
теңге             4181    5000      6600    7219     120    172,7 </w:t>
      </w:r>
    </w:p>
    <w:p>
      <w:pPr>
        <w:spacing w:after="0"/>
        <w:ind w:left="0"/>
        <w:jc w:val="both"/>
      </w:pPr>
      <w:r>
        <w:rPr>
          <w:rFonts w:ascii="Times New Roman"/>
          <w:b w:val="false"/>
          <w:i w:val="false"/>
          <w:color w:val="000000"/>
          <w:sz w:val="28"/>
        </w:rPr>
        <w:t xml:space="preserve">Нақты жалақы, </w:t>
      </w:r>
      <w:r>
        <w:br/>
      </w:r>
      <w:r>
        <w:rPr>
          <w:rFonts w:ascii="Times New Roman"/>
          <w:b w:val="false"/>
          <w:i w:val="false"/>
          <w:color w:val="000000"/>
          <w:sz w:val="28"/>
        </w:rPr>
        <w:t xml:space="preserve">
өткен жылға </w:t>
      </w:r>
      <w:r>
        <w:br/>
      </w:r>
      <w:r>
        <w:rPr>
          <w:rFonts w:ascii="Times New Roman"/>
          <w:b w:val="false"/>
          <w:i w:val="false"/>
          <w:color w:val="000000"/>
          <w:sz w:val="28"/>
        </w:rPr>
        <w:t xml:space="preserve">
%-пен            105,1    102,7      103    103,1 </w:t>
      </w:r>
    </w:p>
    <w:p>
      <w:pPr>
        <w:spacing w:after="0"/>
        <w:ind w:left="0"/>
        <w:jc w:val="both"/>
      </w:pPr>
      <w:r>
        <w:rPr>
          <w:rFonts w:ascii="Times New Roman"/>
          <w:b/>
          <w:i w:val="false"/>
          <w:color w:val="000000"/>
          <w:sz w:val="28"/>
        </w:rPr>
        <w:t xml:space="preserve">Аса маңызды макроэкономикалық көрсеткiштер </w:t>
      </w:r>
    </w:p>
    <w:p>
      <w:pPr>
        <w:spacing w:after="0"/>
        <w:ind w:left="0"/>
        <w:jc w:val="both"/>
      </w:pPr>
      <w:r>
        <w:rPr>
          <w:rFonts w:ascii="Times New Roman"/>
          <w:b w:val="false"/>
          <w:i w:val="false"/>
          <w:color w:val="000000"/>
          <w:sz w:val="28"/>
        </w:rPr>
        <w:t xml:space="preserve">Жалпы ішкі өнім, </w:t>
      </w:r>
      <w:r>
        <w:br/>
      </w:r>
      <w:r>
        <w:rPr>
          <w:rFonts w:ascii="Times New Roman"/>
          <w:b w:val="false"/>
          <w:i w:val="false"/>
          <w:color w:val="000000"/>
          <w:sz w:val="28"/>
        </w:rPr>
        <w:t xml:space="preserve">
млрд. теңге       3747     4368     4838     5438 </w:t>
      </w:r>
      <w:r>
        <w:br/>
      </w:r>
      <w:r>
        <w:rPr>
          <w:rFonts w:ascii="Times New Roman"/>
          <w:b w:val="false"/>
          <w:i w:val="false"/>
          <w:color w:val="000000"/>
          <w:sz w:val="28"/>
        </w:rPr>
        <w:t xml:space="preserve">
өткен жылға, </w:t>
      </w:r>
      <w:r>
        <w:br/>
      </w:r>
      <w:r>
        <w:rPr>
          <w:rFonts w:ascii="Times New Roman"/>
          <w:b w:val="false"/>
          <w:i w:val="false"/>
          <w:color w:val="000000"/>
          <w:sz w:val="28"/>
        </w:rPr>
        <w:t xml:space="preserve">
%-пен            109,5    108,3    106,6    106,5         122,95 </w:t>
      </w:r>
      <w:r>
        <w:br/>
      </w:r>
      <w:r>
        <w:rPr>
          <w:rFonts w:ascii="Times New Roman"/>
          <w:b w:val="false"/>
          <w:i w:val="false"/>
          <w:color w:val="000000"/>
          <w:sz w:val="28"/>
        </w:rPr>
        <w:t xml:space="preserve">
халықтың жан </w:t>
      </w:r>
      <w:r>
        <w:br/>
      </w:r>
      <w:r>
        <w:rPr>
          <w:rFonts w:ascii="Times New Roman"/>
          <w:b w:val="false"/>
          <w:i w:val="false"/>
          <w:color w:val="000000"/>
          <w:sz w:val="28"/>
        </w:rPr>
        <w:t xml:space="preserve">
басына </w:t>
      </w:r>
      <w:r>
        <w:br/>
      </w:r>
      <w:r>
        <w:rPr>
          <w:rFonts w:ascii="Times New Roman"/>
          <w:b w:val="false"/>
          <w:i w:val="false"/>
          <w:color w:val="000000"/>
          <w:sz w:val="28"/>
        </w:rPr>
        <w:t xml:space="preserve">
шаққандағы ЖІӨ, </w:t>
      </w:r>
      <w:r>
        <w:br/>
      </w:r>
      <w:r>
        <w:rPr>
          <w:rFonts w:ascii="Times New Roman"/>
          <w:b w:val="false"/>
          <w:i w:val="false"/>
          <w:color w:val="000000"/>
          <w:sz w:val="28"/>
        </w:rPr>
        <w:t xml:space="preserve">
мың теңге        252,1    293,5    323,8    362     116,4 143,8 </w:t>
      </w:r>
    </w:p>
    <w:p>
      <w:pPr>
        <w:spacing w:after="0"/>
        <w:ind w:left="0"/>
        <w:jc w:val="both"/>
      </w:pPr>
      <w:r>
        <w:rPr>
          <w:rFonts w:ascii="Times New Roman"/>
          <w:b w:val="false"/>
          <w:i w:val="false"/>
          <w:color w:val="000000"/>
          <w:sz w:val="28"/>
        </w:rPr>
        <w:t xml:space="preserve">ЖІӨ-нің салалық </w:t>
      </w:r>
      <w:r>
        <w:br/>
      </w:r>
      <w:r>
        <w:rPr>
          <w:rFonts w:ascii="Times New Roman"/>
          <w:b w:val="false"/>
          <w:i w:val="false"/>
          <w:color w:val="000000"/>
          <w:sz w:val="28"/>
        </w:rPr>
        <w:t xml:space="preserve">
құрылымы, %      100      100      100      100 </w:t>
      </w:r>
      <w:r>
        <w:br/>
      </w:r>
      <w:r>
        <w:rPr>
          <w:rFonts w:ascii="Times New Roman"/>
          <w:b w:val="false"/>
          <w:i w:val="false"/>
          <w:color w:val="000000"/>
          <w:sz w:val="28"/>
        </w:rPr>
        <w:t xml:space="preserve">
Тауарлар өндіру  43,4     43,8     43,4     44,1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өнеркәсіп        29,3     30,4     29,9     30 </w:t>
      </w:r>
      <w:r>
        <w:br/>
      </w:r>
      <w:r>
        <w:rPr>
          <w:rFonts w:ascii="Times New Roman"/>
          <w:b w:val="false"/>
          <w:i w:val="false"/>
          <w:color w:val="000000"/>
          <w:sz w:val="28"/>
        </w:rPr>
        <w:t xml:space="preserve">
ауыл шаруашылығы  7,9      7,4      7,2      7 </w:t>
      </w:r>
      <w:r>
        <w:br/>
      </w:r>
      <w:r>
        <w:rPr>
          <w:rFonts w:ascii="Times New Roman"/>
          <w:b w:val="false"/>
          <w:i w:val="false"/>
          <w:color w:val="000000"/>
          <w:sz w:val="28"/>
        </w:rPr>
        <w:t xml:space="preserve">
құрылыс           6,1      5,9      6,3     7,1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 өндірісі  50,8     50,3    50,6     50 </w:t>
      </w:r>
      <w:r>
        <w:br/>
      </w:r>
      <w:r>
        <w:rPr>
          <w:rFonts w:ascii="Times New Roman"/>
          <w:b w:val="false"/>
          <w:i w:val="false"/>
          <w:color w:val="000000"/>
          <w:sz w:val="28"/>
        </w:rPr>
        <w:t xml:space="preserve">
Таза салықтар     7,1      7       7        6,8 </w:t>
      </w:r>
    </w:p>
    <w:p>
      <w:pPr>
        <w:spacing w:after="0"/>
        <w:ind w:left="0"/>
        <w:jc w:val="both"/>
      </w:pPr>
      <w:r>
        <w:rPr>
          <w:rFonts w:ascii="Times New Roman"/>
          <w:b w:val="false"/>
          <w:i w:val="false"/>
          <w:color w:val="000000"/>
          <w:sz w:val="28"/>
        </w:rPr>
        <w:t xml:space="preserve">ЖІӨ-нің </w:t>
      </w:r>
      <w:r>
        <w:br/>
      </w:r>
      <w:r>
        <w:rPr>
          <w:rFonts w:ascii="Times New Roman"/>
          <w:b w:val="false"/>
          <w:i w:val="false"/>
          <w:color w:val="000000"/>
          <w:sz w:val="28"/>
        </w:rPr>
        <w:t xml:space="preserve">
кірістердің </w:t>
      </w:r>
      <w:r>
        <w:br/>
      </w:r>
      <w:r>
        <w:rPr>
          <w:rFonts w:ascii="Times New Roman"/>
          <w:b w:val="false"/>
          <w:i w:val="false"/>
          <w:color w:val="000000"/>
          <w:sz w:val="28"/>
        </w:rPr>
        <w:t xml:space="preserve">
құралуы </w:t>
      </w:r>
      <w:r>
        <w:br/>
      </w:r>
      <w:r>
        <w:rPr>
          <w:rFonts w:ascii="Times New Roman"/>
          <w:b w:val="false"/>
          <w:i w:val="false"/>
          <w:color w:val="000000"/>
          <w:sz w:val="28"/>
        </w:rPr>
        <w:t xml:space="preserve">
әдісімен, %       100      100      100      100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еңбек ақысы       33,2     33,9     34       34,2 </w:t>
      </w:r>
      <w:r>
        <w:br/>
      </w:r>
      <w:r>
        <w:rPr>
          <w:rFonts w:ascii="Times New Roman"/>
          <w:b w:val="false"/>
          <w:i w:val="false"/>
          <w:color w:val="000000"/>
          <w:sz w:val="28"/>
        </w:rPr>
        <w:t xml:space="preserve">
Өндіріс пен </w:t>
      </w:r>
      <w:r>
        <w:br/>
      </w:r>
      <w:r>
        <w:rPr>
          <w:rFonts w:ascii="Times New Roman"/>
          <w:b w:val="false"/>
          <w:i w:val="false"/>
          <w:color w:val="000000"/>
          <w:sz w:val="28"/>
        </w:rPr>
        <w:t xml:space="preserve">
импортқа таза </w:t>
      </w:r>
      <w:r>
        <w:br/>
      </w:r>
      <w:r>
        <w:rPr>
          <w:rFonts w:ascii="Times New Roman"/>
          <w:b w:val="false"/>
          <w:i w:val="false"/>
          <w:color w:val="000000"/>
          <w:sz w:val="28"/>
        </w:rPr>
        <w:t xml:space="preserve">
салықтар          10,2      8,9      9       9,2 </w:t>
      </w:r>
      <w:r>
        <w:br/>
      </w:r>
      <w:r>
        <w:rPr>
          <w:rFonts w:ascii="Times New Roman"/>
          <w:b w:val="false"/>
          <w:i w:val="false"/>
          <w:color w:val="000000"/>
          <w:sz w:val="28"/>
        </w:rPr>
        <w:t xml:space="preserve">
импорт пен </w:t>
      </w:r>
      <w:r>
        <w:br/>
      </w:r>
      <w:r>
        <w:rPr>
          <w:rFonts w:ascii="Times New Roman"/>
          <w:b w:val="false"/>
          <w:i w:val="false"/>
          <w:color w:val="000000"/>
          <w:sz w:val="28"/>
        </w:rPr>
        <w:t xml:space="preserve">
өнімге салықтар    8,2      6,9      7       7,3 </w:t>
      </w:r>
      <w:r>
        <w:br/>
      </w:r>
      <w:r>
        <w:rPr>
          <w:rFonts w:ascii="Times New Roman"/>
          <w:b w:val="false"/>
          <w:i w:val="false"/>
          <w:color w:val="000000"/>
          <w:sz w:val="28"/>
        </w:rPr>
        <w:t xml:space="preserve">
өндіріске басқа </w:t>
      </w:r>
      <w:r>
        <w:br/>
      </w:r>
      <w:r>
        <w:rPr>
          <w:rFonts w:ascii="Times New Roman"/>
          <w:b w:val="false"/>
          <w:i w:val="false"/>
          <w:color w:val="000000"/>
          <w:sz w:val="28"/>
        </w:rPr>
        <w:t xml:space="preserve">
салықтар            2        2       2       1,9 </w:t>
      </w:r>
      <w:r>
        <w:br/>
      </w:r>
      <w:r>
        <w:rPr>
          <w:rFonts w:ascii="Times New Roman"/>
          <w:b w:val="false"/>
          <w:i w:val="false"/>
          <w:color w:val="000000"/>
          <w:sz w:val="28"/>
        </w:rPr>
        <w:t xml:space="preserve">
Жалпы пайда </w:t>
      </w:r>
      <w:r>
        <w:br/>
      </w:r>
      <w:r>
        <w:rPr>
          <w:rFonts w:ascii="Times New Roman"/>
          <w:b w:val="false"/>
          <w:i w:val="false"/>
          <w:color w:val="000000"/>
          <w:sz w:val="28"/>
        </w:rPr>
        <w:t xml:space="preserve">
және жалпы </w:t>
      </w:r>
      <w:r>
        <w:br/>
      </w:r>
      <w:r>
        <w:rPr>
          <w:rFonts w:ascii="Times New Roman"/>
          <w:b w:val="false"/>
          <w:i w:val="false"/>
          <w:color w:val="000000"/>
          <w:sz w:val="28"/>
        </w:rPr>
        <w:t xml:space="preserve">
аралас кірістер    56,6     57,2     57      56,6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капиталдың </w:t>
      </w:r>
      <w:r>
        <w:br/>
      </w:r>
      <w:r>
        <w:rPr>
          <w:rFonts w:ascii="Times New Roman"/>
          <w:b w:val="false"/>
          <w:i w:val="false"/>
          <w:color w:val="000000"/>
          <w:sz w:val="28"/>
        </w:rPr>
        <w:t xml:space="preserve">
тұтынылуы          15,6     15,8     15,9    16 </w:t>
      </w:r>
      <w:r>
        <w:br/>
      </w:r>
      <w:r>
        <w:rPr>
          <w:rFonts w:ascii="Times New Roman"/>
          <w:b w:val="false"/>
          <w:i w:val="false"/>
          <w:color w:val="000000"/>
          <w:sz w:val="28"/>
        </w:rPr>
        <w:t xml:space="preserve">
таза пайда және </w:t>
      </w:r>
      <w:r>
        <w:br/>
      </w:r>
      <w:r>
        <w:rPr>
          <w:rFonts w:ascii="Times New Roman"/>
          <w:b w:val="false"/>
          <w:i w:val="false"/>
          <w:color w:val="000000"/>
          <w:sz w:val="28"/>
        </w:rPr>
        <w:t xml:space="preserve">
таза аралас </w:t>
      </w:r>
      <w:r>
        <w:br/>
      </w:r>
      <w:r>
        <w:rPr>
          <w:rFonts w:ascii="Times New Roman"/>
          <w:b w:val="false"/>
          <w:i w:val="false"/>
          <w:color w:val="000000"/>
          <w:sz w:val="28"/>
        </w:rPr>
        <w:t xml:space="preserve">
кірістер           41       41,4     41,1    40,6 </w:t>
      </w:r>
    </w:p>
    <w:p>
      <w:pPr>
        <w:spacing w:after="0"/>
        <w:ind w:left="0"/>
        <w:jc w:val="both"/>
      </w:pPr>
      <w:r>
        <w:rPr>
          <w:rFonts w:ascii="Times New Roman"/>
          <w:b w:val="false"/>
          <w:i w:val="false"/>
          <w:color w:val="000000"/>
          <w:sz w:val="28"/>
        </w:rPr>
        <w:t xml:space="preserve">ЖІӨ соңғы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әдісімен, %        100      100      100     100 </w:t>
      </w:r>
      <w:r>
        <w:br/>
      </w:r>
      <w:r>
        <w:rPr>
          <w:rFonts w:ascii="Times New Roman"/>
          <w:b w:val="false"/>
          <w:i w:val="false"/>
          <w:color w:val="000000"/>
          <w:sz w:val="28"/>
        </w:rPr>
        <w:t xml:space="preserve">
Соңғы тұтынуға </w:t>
      </w:r>
      <w:r>
        <w:br/>
      </w:r>
      <w:r>
        <w:rPr>
          <w:rFonts w:ascii="Times New Roman"/>
          <w:b w:val="false"/>
          <w:i w:val="false"/>
          <w:color w:val="000000"/>
          <w:sz w:val="28"/>
        </w:rPr>
        <w:t xml:space="preserve">
арналған шығыстар  71,2     71,3     72,9    72 </w:t>
      </w:r>
      <w:r>
        <w:br/>
      </w:r>
      <w:r>
        <w:rPr>
          <w:rFonts w:ascii="Times New Roman"/>
          <w:b w:val="false"/>
          <w:i w:val="false"/>
          <w:color w:val="000000"/>
          <w:sz w:val="28"/>
        </w:rPr>
        <w:t xml:space="preserve">
үй </w:t>
      </w:r>
      <w:r>
        <w:br/>
      </w:r>
      <w:r>
        <w:rPr>
          <w:rFonts w:ascii="Times New Roman"/>
          <w:b w:val="false"/>
          <w:i w:val="false"/>
          <w:color w:val="000000"/>
          <w:sz w:val="28"/>
        </w:rPr>
        <w:t xml:space="preserve">
шаруашылықтарының  58,8     58,7     59     59,6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органдарының       11,4     11,6     12,7   11,3 </w:t>
      </w:r>
      <w:r>
        <w:br/>
      </w:r>
      <w:r>
        <w:rPr>
          <w:rFonts w:ascii="Times New Roman"/>
          <w:b w:val="false"/>
          <w:i w:val="false"/>
          <w:color w:val="000000"/>
          <w:sz w:val="28"/>
        </w:rPr>
        <w:t xml:space="preserve">
үй </w:t>
      </w:r>
      <w:r>
        <w:br/>
      </w:r>
      <w:r>
        <w:rPr>
          <w:rFonts w:ascii="Times New Roman"/>
          <w:b w:val="false"/>
          <w:i w:val="false"/>
          <w:color w:val="000000"/>
          <w:sz w:val="28"/>
        </w:rPr>
        <w:t xml:space="preserve">
шаруашылықтарының </w:t>
      </w:r>
      <w:r>
        <w:br/>
      </w:r>
      <w:r>
        <w:rPr>
          <w:rFonts w:ascii="Times New Roman"/>
          <w:b w:val="false"/>
          <w:i w:val="false"/>
          <w:color w:val="000000"/>
          <w:sz w:val="28"/>
        </w:rPr>
        <w:t xml:space="preserve">
қызмет көрсететін </w:t>
      </w:r>
      <w:r>
        <w:br/>
      </w:r>
      <w:r>
        <w:rPr>
          <w:rFonts w:ascii="Times New Roman"/>
          <w:b w:val="false"/>
          <w:i w:val="false"/>
          <w:color w:val="000000"/>
          <w:sz w:val="28"/>
        </w:rPr>
        <w:t xml:space="preserve">
коммерциялық емес </w:t>
      </w:r>
      <w:r>
        <w:br/>
      </w:r>
      <w:r>
        <w:rPr>
          <w:rFonts w:ascii="Times New Roman"/>
          <w:b w:val="false"/>
          <w:i w:val="false"/>
          <w:color w:val="000000"/>
          <w:sz w:val="28"/>
        </w:rPr>
        <w:t xml:space="preserve">
ұйымның              1        1       1,2    1,1 </w:t>
      </w:r>
      <w:r>
        <w:br/>
      </w:r>
      <w:r>
        <w:rPr>
          <w:rFonts w:ascii="Times New Roman"/>
          <w:b w:val="false"/>
          <w:i w:val="false"/>
          <w:color w:val="000000"/>
          <w:sz w:val="28"/>
        </w:rPr>
        <w:t xml:space="preserve">
Жалпы жинақ         25       25,5    25,1   25,3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капиталдың </w:t>
      </w:r>
      <w:r>
        <w:br/>
      </w:r>
      <w:r>
        <w:rPr>
          <w:rFonts w:ascii="Times New Roman"/>
          <w:b w:val="false"/>
          <w:i w:val="false"/>
          <w:color w:val="000000"/>
          <w:sz w:val="28"/>
        </w:rPr>
        <w:t xml:space="preserve">
жинақталуы          22       22,3     22    22,3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айналым қаражаты </w:t>
      </w:r>
      <w:r>
        <w:br/>
      </w:r>
      <w:r>
        <w:rPr>
          <w:rFonts w:ascii="Times New Roman"/>
          <w:b w:val="false"/>
          <w:i w:val="false"/>
          <w:color w:val="000000"/>
          <w:sz w:val="28"/>
        </w:rPr>
        <w:t xml:space="preserve">
дәсмаясының өзгеруі  3        3,2     3,1     3 </w:t>
      </w:r>
      <w:r>
        <w:br/>
      </w:r>
      <w:r>
        <w:rPr>
          <w:rFonts w:ascii="Times New Roman"/>
          <w:b w:val="false"/>
          <w:i w:val="false"/>
          <w:color w:val="000000"/>
          <w:sz w:val="28"/>
        </w:rPr>
        <w:t xml:space="preserve">
тауарлар мен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таза </w:t>
      </w:r>
      <w:r>
        <w:br/>
      </w:r>
      <w:r>
        <w:rPr>
          <w:rFonts w:ascii="Times New Roman"/>
          <w:b w:val="false"/>
          <w:i w:val="false"/>
          <w:color w:val="000000"/>
          <w:sz w:val="28"/>
        </w:rPr>
        <w:t xml:space="preserve">
экспорты            3,8       3,2      2     2,7 </w:t>
      </w:r>
    </w:p>
    <w:p>
      <w:pPr>
        <w:spacing w:after="0"/>
        <w:ind w:left="0"/>
        <w:jc w:val="both"/>
      </w:pPr>
      <w:r>
        <w:rPr>
          <w:rFonts w:ascii="Times New Roman"/>
          <w:b w:val="false"/>
          <w:i w:val="false"/>
          <w:color w:val="000000"/>
          <w:sz w:val="28"/>
        </w:rPr>
        <w:t xml:space="preserve">Ақша базасы, </w:t>
      </w:r>
      <w:r>
        <w:br/>
      </w:r>
      <w:r>
        <w:rPr>
          <w:rFonts w:ascii="Times New Roman"/>
          <w:b w:val="false"/>
          <w:i w:val="false"/>
          <w:color w:val="000000"/>
          <w:sz w:val="28"/>
        </w:rPr>
        <w:t xml:space="preserve">
млрд. теңге        208,1      253     297    340     117    134 </w:t>
      </w:r>
      <w:r>
        <w:br/>
      </w:r>
      <w:r>
        <w:rPr>
          <w:rFonts w:ascii="Times New Roman"/>
          <w:b w:val="false"/>
          <w:i w:val="false"/>
          <w:color w:val="000000"/>
          <w:sz w:val="28"/>
        </w:rPr>
        <w:t xml:space="preserve">
Ақша массасы, </w:t>
      </w:r>
      <w:r>
        <w:br/>
      </w:r>
      <w:r>
        <w:rPr>
          <w:rFonts w:ascii="Times New Roman"/>
          <w:b w:val="false"/>
          <w:i w:val="false"/>
          <w:color w:val="000000"/>
          <w:sz w:val="28"/>
        </w:rPr>
        <w:t xml:space="preserve">
млрд. теңге        764,9      954    1141    1330    120    139 </w:t>
      </w:r>
      <w:r>
        <w:br/>
      </w:r>
      <w:r>
        <w:rPr>
          <w:rFonts w:ascii="Times New Roman"/>
          <w:b w:val="false"/>
          <w:i w:val="false"/>
          <w:color w:val="000000"/>
          <w:sz w:val="28"/>
        </w:rPr>
        <w:t xml:space="preserve">
Экономиканың </w:t>
      </w:r>
      <w:r>
        <w:br/>
      </w:r>
      <w:r>
        <w:rPr>
          <w:rFonts w:ascii="Times New Roman"/>
          <w:b w:val="false"/>
          <w:i w:val="false"/>
          <w:color w:val="000000"/>
          <w:sz w:val="28"/>
        </w:rPr>
        <w:t xml:space="preserve">
монеталану </w:t>
      </w:r>
      <w:r>
        <w:br/>
      </w:r>
      <w:r>
        <w:rPr>
          <w:rFonts w:ascii="Times New Roman"/>
          <w:b w:val="false"/>
          <w:i w:val="false"/>
          <w:color w:val="000000"/>
          <w:sz w:val="28"/>
        </w:rPr>
        <w:t xml:space="preserve">
деңгейі, %          20,4      21,8    23,6   24,5 </w:t>
      </w:r>
      <w:r>
        <w:br/>
      </w:r>
      <w:r>
        <w:rPr>
          <w:rFonts w:ascii="Times New Roman"/>
          <w:b w:val="false"/>
          <w:i w:val="false"/>
          <w:color w:val="000000"/>
          <w:sz w:val="28"/>
        </w:rPr>
        <w:t xml:space="preserve">
Ұлттық Банктің </w:t>
      </w:r>
      <w:r>
        <w:br/>
      </w:r>
      <w:r>
        <w:rPr>
          <w:rFonts w:ascii="Times New Roman"/>
          <w:b w:val="false"/>
          <w:i w:val="false"/>
          <w:color w:val="000000"/>
          <w:sz w:val="28"/>
        </w:rPr>
        <w:t xml:space="preserve">
ресми есеп </w:t>
      </w:r>
      <w:r>
        <w:br/>
      </w:r>
      <w:r>
        <w:rPr>
          <w:rFonts w:ascii="Times New Roman"/>
          <w:b w:val="false"/>
          <w:i w:val="false"/>
          <w:color w:val="000000"/>
          <w:sz w:val="28"/>
        </w:rPr>
        <w:t xml:space="preserve">
ставкасы, жылына </w:t>
      </w:r>
      <w:r>
        <w:br/>
      </w:r>
      <w:r>
        <w:rPr>
          <w:rFonts w:ascii="Times New Roman"/>
          <w:b w:val="false"/>
          <w:i w:val="false"/>
          <w:color w:val="000000"/>
          <w:sz w:val="28"/>
        </w:rPr>
        <w:t xml:space="preserve">
орта есеппен, %       8        7       6      6 </w:t>
      </w:r>
      <w:r>
        <w:br/>
      </w:r>
      <w:r>
        <w:rPr>
          <w:rFonts w:ascii="Times New Roman"/>
          <w:b w:val="false"/>
          <w:i w:val="false"/>
          <w:color w:val="000000"/>
          <w:sz w:val="28"/>
        </w:rPr>
        <w:t xml:space="preserve">
Ұлттық Банктің </w:t>
      </w:r>
      <w:r>
        <w:br/>
      </w:r>
      <w:r>
        <w:rPr>
          <w:rFonts w:ascii="Times New Roman"/>
          <w:b w:val="false"/>
          <w:i w:val="false"/>
          <w:color w:val="000000"/>
          <w:sz w:val="28"/>
        </w:rPr>
        <w:t xml:space="preserve">
алтынвалюта </w:t>
      </w:r>
      <w:r>
        <w:br/>
      </w:r>
      <w:r>
        <w:rPr>
          <w:rFonts w:ascii="Times New Roman"/>
          <w:b w:val="false"/>
          <w:i w:val="false"/>
          <w:color w:val="000000"/>
          <w:sz w:val="28"/>
        </w:rPr>
        <w:t xml:space="preserve">
резерві, млн. </w:t>
      </w:r>
      <w:r>
        <w:br/>
      </w:r>
      <w:r>
        <w:rPr>
          <w:rFonts w:ascii="Times New Roman"/>
          <w:b w:val="false"/>
          <w:i w:val="false"/>
          <w:color w:val="000000"/>
          <w:sz w:val="28"/>
        </w:rPr>
        <w:t xml:space="preserve">
АҚШ доллары         3141     4346    4513    5012    104    115 </w:t>
      </w:r>
    </w:p>
    <w:p>
      <w:pPr>
        <w:spacing w:after="0"/>
        <w:ind w:left="0"/>
        <w:jc w:val="both"/>
      </w:pPr>
      <w:r>
        <w:rPr>
          <w:rFonts w:ascii="Times New Roman"/>
          <w:b w:val="false"/>
          <w:i w:val="false"/>
          <w:color w:val="000000"/>
          <w:sz w:val="28"/>
        </w:rPr>
        <w:t xml:space="preserve">Тұтыну бағасының </w:t>
      </w:r>
      <w:r>
        <w:br/>
      </w:r>
      <w:r>
        <w:rPr>
          <w:rFonts w:ascii="Times New Roman"/>
          <w:b w:val="false"/>
          <w:i w:val="false"/>
          <w:color w:val="000000"/>
          <w:sz w:val="28"/>
        </w:rPr>
        <w:t xml:space="preserve">
индексі, %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желтоқсанға          6,6      5,5      5      5 </w:t>
      </w:r>
      <w:r>
        <w:br/>
      </w:r>
      <w:r>
        <w:rPr>
          <w:rFonts w:ascii="Times New Roman"/>
          <w:b w:val="false"/>
          <w:i w:val="false"/>
          <w:color w:val="000000"/>
          <w:sz w:val="28"/>
        </w:rPr>
        <w:t xml:space="preserve">
жыл бойына орта </w:t>
      </w:r>
      <w:r>
        <w:br/>
      </w:r>
      <w:r>
        <w:rPr>
          <w:rFonts w:ascii="Times New Roman"/>
          <w:b w:val="false"/>
          <w:i w:val="false"/>
          <w:color w:val="000000"/>
          <w:sz w:val="28"/>
        </w:rPr>
        <w:t xml:space="preserve">
есеппен             105,9    105,9   105,4   105,0 </w:t>
      </w:r>
    </w:p>
    <w:p>
      <w:pPr>
        <w:spacing w:after="0"/>
        <w:ind w:left="0"/>
        <w:jc w:val="both"/>
      </w:pPr>
      <w:r>
        <w:rPr>
          <w:rFonts w:ascii="Times New Roman"/>
          <w:b w:val="false"/>
          <w:i w:val="false"/>
          <w:color w:val="000000"/>
          <w:sz w:val="28"/>
        </w:rPr>
        <w:t xml:space="preserve">Мемлекеттік </w:t>
      </w:r>
      <w:r>
        <w:br/>
      </w:r>
      <w:r>
        <w:rPr>
          <w:rFonts w:ascii="Times New Roman"/>
          <w:b w:val="false"/>
          <w:i w:val="false"/>
          <w:color w:val="000000"/>
          <w:sz w:val="28"/>
        </w:rPr>
        <w:t xml:space="preserve">
бюджеттің </w:t>
      </w:r>
      <w:r>
        <w:br/>
      </w:r>
      <w:r>
        <w:rPr>
          <w:rFonts w:ascii="Times New Roman"/>
          <w:b w:val="false"/>
          <w:i w:val="false"/>
          <w:color w:val="000000"/>
          <w:sz w:val="28"/>
        </w:rPr>
        <w:t xml:space="preserve">
түсімдері, ЖІӨ-ге </w:t>
      </w:r>
      <w:r>
        <w:br/>
      </w:r>
      <w:r>
        <w:rPr>
          <w:rFonts w:ascii="Times New Roman"/>
          <w:b w:val="false"/>
          <w:i w:val="false"/>
          <w:color w:val="000000"/>
          <w:sz w:val="28"/>
        </w:rPr>
        <w:t xml:space="preserve">
%-пен                21,9     22,2   21,7    20,9 </w:t>
      </w:r>
      <w:r>
        <w:br/>
      </w:r>
      <w:r>
        <w:rPr>
          <w:rFonts w:ascii="Times New Roman"/>
          <w:b w:val="false"/>
          <w:i w:val="false"/>
          <w:color w:val="000000"/>
          <w:sz w:val="28"/>
        </w:rPr>
        <w:t xml:space="preserve">
Кірістер             21,6     21,9   21,5    20,7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 түсімдері       20      20,4   20,4    19,7 </w:t>
      </w:r>
      <w:r>
        <w:br/>
      </w:r>
      <w:r>
        <w:rPr>
          <w:rFonts w:ascii="Times New Roman"/>
          <w:b w:val="false"/>
          <w:i w:val="false"/>
          <w:color w:val="000000"/>
          <w:sz w:val="28"/>
        </w:rPr>
        <w:t xml:space="preserve">
салыққа жатпайтын </w:t>
      </w:r>
      <w:r>
        <w:br/>
      </w:r>
      <w:r>
        <w:rPr>
          <w:rFonts w:ascii="Times New Roman"/>
          <w:b w:val="false"/>
          <w:i w:val="false"/>
          <w:color w:val="000000"/>
          <w:sz w:val="28"/>
        </w:rPr>
        <w:t xml:space="preserve">
түсімдер             1,3      1,3    0,9     0,8 </w:t>
      </w:r>
      <w:r>
        <w:br/>
      </w:r>
      <w:r>
        <w:rPr>
          <w:rFonts w:ascii="Times New Roman"/>
          <w:b w:val="false"/>
          <w:i w:val="false"/>
          <w:color w:val="000000"/>
          <w:sz w:val="28"/>
        </w:rPr>
        <w:t xml:space="preserve">
капиталмен жасалған </w:t>
      </w:r>
      <w:r>
        <w:br/>
      </w:r>
      <w:r>
        <w:rPr>
          <w:rFonts w:ascii="Times New Roman"/>
          <w:b w:val="false"/>
          <w:i w:val="false"/>
          <w:color w:val="000000"/>
          <w:sz w:val="28"/>
        </w:rPr>
        <w:t xml:space="preserve">
операциялардан       0,3      0,2    0,2     0,2 </w:t>
      </w:r>
      <w:r>
        <w:br/>
      </w:r>
      <w:r>
        <w:rPr>
          <w:rFonts w:ascii="Times New Roman"/>
          <w:b w:val="false"/>
          <w:i w:val="false"/>
          <w:color w:val="000000"/>
          <w:sz w:val="28"/>
        </w:rPr>
        <w:t xml:space="preserve">
алынатын кірістер </w:t>
      </w:r>
      <w:r>
        <w:br/>
      </w:r>
      <w:r>
        <w:rPr>
          <w:rFonts w:ascii="Times New Roman"/>
          <w:b w:val="false"/>
          <w:i w:val="false"/>
          <w:color w:val="000000"/>
          <w:sz w:val="28"/>
        </w:rPr>
        <w:t xml:space="preserve">
Кредиттерді қайтару  0,4      0,3    0,2     0,2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бюджеттің шығыстары, 21,9     24,1   23,6   22,8 </w:t>
      </w:r>
      <w:r>
        <w:br/>
      </w:r>
      <w:r>
        <w:rPr>
          <w:rFonts w:ascii="Times New Roman"/>
          <w:b w:val="false"/>
          <w:i w:val="false"/>
          <w:color w:val="000000"/>
          <w:sz w:val="28"/>
        </w:rPr>
        <w:t xml:space="preserve">
ЖІӨ-ге %-пен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бюджеттің тапшылығы, </w:t>
      </w:r>
      <w:r>
        <w:br/>
      </w:r>
      <w:r>
        <w:rPr>
          <w:rFonts w:ascii="Times New Roman"/>
          <w:b w:val="false"/>
          <w:i w:val="false"/>
          <w:color w:val="000000"/>
          <w:sz w:val="28"/>
        </w:rPr>
        <w:t xml:space="preserve">
ЖІӨ-ге %-пен         -0,1    -1,9    -1,9   -1,9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млрд. теңге         1193    1396    1536    1720     110    123,2 </w:t>
      </w:r>
      <w:r>
        <w:br/>
      </w:r>
      <w:r>
        <w:rPr>
          <w:rFonts w:ascii="Times New Roman"/>
          <w:b w:val="false"/>
          <w:i w:val="false"/>
          <w:color w:val="000000"/>
          <w:sz w:val="28"/>
        </w:rPr>
        <w:t xml:space="preserve">
Тауарлар экспорты </w:t>
      </w:r>
      <w:r>
        <w:br/>
      </w:r>
      <w:r>
        <w:rPr>
          <w:rFonts w:ascii="Times New Roman"/>
          <w:b w:val="false"/>
          <w:i w:val="false"/>
          <w:color w:val="000000"/>
          <w:sz w:val="28"/>
        </w:rPr>
        <w:t xml:space="preserve">
(ФОБ), млн. АҚШ </w:t>
      </w:r>
      <w:r>
        <w:br/>
      </w:r>
      <w:r>
        <w:rPr>
          <w:rFonts w:ascii="Times New Roman"/>
          <w:b w:val="false"/>
          <w:i w:val="false"/>
          <w:color w:val="000000"/>
          <w:sz w:val="28"/>
        </w:rPr>
        <w:t xml:space="preserve">
доллары             10043,3  11392,8  11716  12271   103    107,7 </w:t>
      </w:r>
      <w:r>
        <w:br/>
      </w:r>
      <w:r>
        <w:rPr>
          <w:rFonts w:ascii="Times New Roman"/>
          <w:b w:val="false"/>
          <w:i w:val="false"/>
          <w:color w:val="000000"/>
          <w:sz w:val="28"/>
        </w:rPr>
        <w:t xml:space="preserve">
Тауарлар импорты </w:t>
      </w:r>
      <w:r>
        <w:br/>
      </w:r>
      <w:r>
        <w:rPr>
          <w:rFonts w:ascii="Times New Roman"/>
          <w:b w:val="false"/>
          <w:i w:val="false"/>
          <w:color w:val="000000"/>
          <w:sz w:val="28"/>
        </w:rPr>
        <w:t xml:space="preserve">
(ФОБ), млн. АҚШ </w:t>
      </w:r>
      <w:r>
        <w:br/>
      </w:r>
      <w:r>
        <w:rPr>
          <w:rFonts w:ascii="Times New Roman"/>
          <w:b w:val="false"/>
          <w:i w:val="false"/>
          <w:color w:val="000000"/>
          <w:sz w:val="28"/>
        </w:rPr>
        <w:t xml:space="preserve">
доллары              7435,4   8240    8950   9835    109    119,4 </w:t>
      </w:r>
      <w:r>
        <w:br/>
      </w:r>
      <w:r>
        <w:rPr>
          <w:rFonts w:ascii="Times New Roman"/>
          <w:b w:val="false"/>
          <w:i w:val="false"/>
          <w:color w:val="000000"/>
          <w:sz w:val="28"/>
        </w:rPr>
        <w:t xml:space="preserve">
Өнеркәсіп өнімінің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көлемі, млрд. теңге  2292    2649    2835    3192    107    120,5 </w:t>
      </w:r>
      <w:r>
        <w:br/>
      </w:r>
      <w:r>
        <w:rPr>
          <w:rFonts w:ascii="Times New Roman"/>
          <w:b w:val="false"/>
          <w:i w:val="false"/>
          <w:color w:val="000000"/>
          <w:sz w:val="28"/>
        </w:rPr>
        <w:t xml:space="preserve">
Ауыл шаруашылығының </w:t>
      </w:r>
      <w:r>
        <w:br/>
      </w:r>
      <w:r>
        <w:rPr>
          <w:rFonts w:ascii="Times New Roman"/>
          <w:b w:val="false"/>
          <w:i w:val="false"/>
          <w:color w:val="000000"/>
          <w:sz w:val="28"/>
        </w:rPr>
        <w:t xml:space="preserve">
жалпы өнімі, </w:t>
      </w:r>
      <w:r>
        <w:br/>
      </w:r>
      <w:r>
        <w:rPr>
          <w:rFonts w:ascii="Times New Roman"/>
          <w:b w:val="false"/>
          <w:i w:val="false"/>
          <w:color w:val="000000"/>
          <w:sz w:val="28"/>
        </w:rPr>
        <w:t xml:space="preserve">
млрд. теңге          555,5   538,5   566,1   610,7   105    113,4 </w:t>
      </w:r>
    </w:p>
    <w:p>
      <w:pPr>
        <w:spacing w:after="0"/>
        <w:ind w:left="0"/>
        <w:jc w:val="both"/>
      </w:pPr>
      <w:r>
        <w:rPr>
          <w:rFonts w:ascii="Times New Roman"/>
          <w:b/>
          <w:i w:val="false"/>
          <w:color w:val="000000"/>
          <w:sz w:val="28"/>
        </w:rPr>
        <w:t xml:space="preserve">Қаржы секторы </w:t>
      </w:r>
      <w:r>
        <w:br/>
      </w:r>
      <w:r>
        <w:rPr>
          <w:rFonts w:ascii="Times New Roman"/>
          <w:b w:val="false"/>
          <w:i w:val="false"/>
          <w:color w:val="000000"/>
          <w:sz w:val="28"/>
        </w:rPr>
        <w:t xml:space="preserve">
Банк жүйесіндегі </w:t>
      </w:r>
      <w:r>
        <w:br/>
      </w:r>
      <w:r>
        <w:rPr>
          <w:rFonts w:ascii="Times New Roman"/>
          <w:b w:val="false"/>
          <w:i w:val="false"/>
          <w:color w:val="000000"/>
          <w:sz w:val="28"/>
        </w:rPr>
        <w:t xml:space="preserve">
резиденттердің </w:t>
      </w:r>
      <w:r>
        <w:br/>
      </w:r>
      <w:r>
        <w:rPr>
          <w:rFonts w:ascii="Times New Roman"/>
          <w:b w:val="false"/>
          <w:i w:val="false"/>
          <w:color w:val="000000"/>
          <w:sz w:val="28"/>
        </w:rPr>
        <w:t xml:space="preserve">
депозиттері, </w:t>
      </w:r>
      <w:r>
        <w:br/>
      </w:r>
      <w:r>
        <w:rPr>
          <w:rFonts w:ascii="Times New Roman"/>
          <w:b w:val="false"/>
          <w:i w:val="false"/>
          <w:color w:val="000000"/>
          <w:sz w:val="28"/>
        </w:rPr>
        <w:t xml:space="preserve">
млрд. теңге           603,2  750     898     1048    124,3  173,7 </w:t>
      </w:r>
      <w:r>
        <w:br/>
      </w:r>
      <w:r>
        <w:rPr>
          <w:rFonts w:ascii="Times New Roman"/>
          <w:b w:val="false"/>
          <w:i w:val="false"/>
          <w:color w:val="000000"/>
          <w:sz w:val="28"/>
        </w:rPr>
        <w:t xml:space="preserve">
Экономикадағы </w:t>
      </w:r>
      <w:r>
        <w:br/>
      </w:r>
      <w:r>
        <w:rPr>
          <w:rFonts w:ascii="Times New Roman"/>
          <w:b w:val="false"/>
          <w:i w:val="false"/>
          <w:color w:val="000000"/>
          <w:sz w:val="28"/>
        </w:rPr>
        <w:t xml:space="preserve">
банктердің </w:t>
      </w:r>
      <w:r>
        <w:br/>
      </w:r>
      <w:r>
        <w:rPr>
          <w:rFonts w:ascii="Times New Roman"/>
          <w:b w:val="false"/>
          <w:i w:val="false"/>
          <w:color w:val="000000"/>
          <w:sz w:val="28"/>
        </w:rPr>
        <w:t xml:space="preserve">
кредиттері, </w:t>
      </w:r>
      <w:r>
        <w:br/>
      </w:r>
      <w:r>
        <w:rPr>
          <w:rFonts w:ascii="Times New Roman"/>
          <w:b w:val="false"/>
          <w:i w:val="false"/>
          <w:color w:val="000000"/>
          <w:sz w:val="28"/>
        </w:rPr>
        <w:t xml:space="preserve">
млрд. теңге          672,5   840     1016    1211    124,9  180,1 </w:t>
      </w:r>
      <w:r>
        <w:br/>
      </w:r>
      <w:r>
        <w:rPr>
          <w:rFonts w:ascii="Times New Roman"/>
          <w:b w:val="false"/>
          <w:i w:val="false"/>
          <w:color w:val="000000"/>
          <w:sz w:val="28"/>
        </w:rPr>
        <w:t xml:space="preserve">
Жеке тұлғалардың </w:t>
      </w:r>
      <w:r>
        <w:br/>
      </w:r>
      <w:r>
        <w:rPr>
          <w:rFonts w:ascii="Times New Roman"/>
          <w:b w:val="false"/>
          <w:i w:val="false"/>
          <w:color w:val="000000"/>
          <w:sz w:val="28"/>
        </w:rPr>
        <w:t xml:space="preserve">
мерзімдік теңгелік </w:t>
      </w:r>
      <w:r>
        <w:br/>
      </w:r>
      <w:r>
        <w:rPr>
          <w:rFonts w:ascii="Times New Roman"/>
          <w:b w:val="false"/>
          <w:i w:val="false"/>
          <w:color w:val="000000"/>
          <w:sz w:val="28"/>
        </w:rPr>
        <w:t xml:space="preserve">
депозиттері </w:t>
      </w:r>
      <w:r>
        <w:br/>
      </w:r>
      <w:r>
        <w:rPr>
          <w:rFonts w:ascii="Times New Roman"/>
          <w:b w:val="false"/>
          <w:i w:val="false"/>
          <w:color w:val="000000"/>
          <w:sz w:val="28"/>
        </w:rPr>
        <w:t xml:space="preserve">
бойынша орташа </w:t>
      </w:r>
      <w:r>
        <w:br/>
      </w:r>
      <w:r>
        <w:rPr>
          <w:rFonts w:ascii="Times New Roman"/>
          <w:b w:val="false"/>
          <w:i w:val="false"/>
          <w:color w:val="000000"/>
          <w:sz w:val="28"/>
        </w:rPr>
        <w:t xml:space="preserve">
өлшемді ставка, %      11     10      9       8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берілген теңгелік </w:t>
      </w:r>
      <w:r>
        <w:br/>
      </w:r>
      <w:r>
        <w:rPr>
          <w:rFonts w:ascii="Times New Roman"/>
          <w:b w:val="false"/>
          <w:i w:val="false"/>
          <w:color w:val="000000"/>
          <w:sz w:val="28"/>
        </w:rPr>
        <w:t xml:space="preserve">
кредиттер бойынша </w:t>
      </w:r>
      <w:r>
        <w:br/>
      </w:r>
      <w:r>
        <w:rPr>
          <w:rFonts w:ascii="Times New Roman"/>
          <w:b w:val="false"/>
          <w:i w:val="false"/>
          <w:color w:val="000000"/>
          <w:sz w:val="28"/>
        </w:rPr>
        <w:t xml:space="preserve">
орташа өлшемді </w:t>
      </w:r>
      <w:r>
        <w:br/>
      </w:r>
      <w:r>
        <w:rPr>
          <w:rFonts w:ascii="Times New Roman"/>
          <w:b w:val="false"/>
          <w:i w:val="false"/>
          <w:color w:val="000000"/>
          <w:sz w:val="28"/>
        </w:rPr>
        <w:t xml:space="preserve">
ставка, %             14,1    14      13,5    12,5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