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379c" w14:textId="4273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жүйесi туралы" Қазақстан Республикасының Заңына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13 қыркүйек N 1002</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ЕТЕДI: </w:t>
      </w:r>
      <w:r>
        <w:br/>
      </w:r>
      <w:r>
        <w:rPr>
          <w:rFonts w:ascii="Times New Roman"/>
          <w:b w:val="false"/>
          <w:i w:val="false"/>
          <w:color w:val="000000"/>
          <w:sz w:val="28"/>
        </w:rPr>
        <w:t xml:space="preserve">
      "Бюджет жүйесi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"Бюджет жүйесi туралы" Қазақстан Республикасының </w:t>
      </w:r>
      <w:r>
        <w:br/>
      </w:r>
      <w:r>
        <w:rPr>
          <w:rFonts w:ascii="Times New Roman"/>
          <w:b w:val="false"/>
          <w:i w:val="false"/>
          <w:color w:val="000000"/>
          <w:sz w:val="28"/>
        </w:rPr>
        <w:t xml:space="preserve">
             Заңына өзгерiстер мен толықтырулар енгiзу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1-бап. "Бюджет жүйесi туралы" Қазақстан Республикасының 1999 жылғы 1 сәуiрдегi </w:t>
      </w:r>
      <w:r>
        <w:rPr>
          <w:rFonts w:ascii="Times New Roman"/>
          <w:b w:val="false"/>
          <w:i w:val="false"/>
          <w:color w:val="000000"/>
          <w:sz w:val="28"/>
        </w:rPr>
        <w:t xml:space="preserve">Z990357_ </w:t>
      </w:r>
      <w:r>
        <w:rPr>
          <w:rFonts w:ascii="Times New Roman"/>
          <w:b w:val="false"/>
          <w:i w:val="false"/>
          <w:color w:val="000000"/>
          <w:sz w:val="28"/>
        </w:rPr>
        <w:t xml:space="preserve">Заңына (Қазақстан Республикасы Парламентiнiң Жаршысы, 1999 ж., N 7, 225-құжат; N 20, 731-құжат; N 21, 783-құжат; N 23, 916, 928, 930-құжаттар; 2000 ж., N 21, 395-құжат; 2001 ж., N 1, 6-құжат; N 10, 123-құжат; N 23, 310-құжат) мынадай өзгерiстер мен толықтырулар енгiзiлсiн: </w:t>
      </w:r>
      <w:r>
        <w:br/>
      </w:r>
      <w:r>
        <w:rPr>
          <w:rFonts w:ascii="Times New Roman"/>
          <w:b w:val="false"/>
          <w:i w:val="false"/>
          <w:color w:val="000000"/>
          <w:sz w:val="28"/>
        </w:rPr>
        <w:t xml:space="preserve">
      1) 1-бапта: </w:t>
      </w:r>
      <w:r>
        <w:br/>
      </w:r>
      <w:r>
        <w:rPr>
          <w:rFonts w:ascii="Times New Roman"/>
          <w:b w:val="false"/>
          <w:i w:val="false"/>
          <w:color w:val="000000"/>
          <w:sz w:val="28"/>
        </w:rPr>
        <w:t xml:space="preserve">
      алтыншы абзацында "Қазақстан Республикасының Қаржы министрлiгi" деген сөздер "бюджеттi жоспарлау жөнiндегі уәкілеттi орган" деген сөздермен ауыстырылсын; </w:t>
      </w:r>
      <w:r>
        <w:br/>
      </w:r>
      <w:r>
        <w:rPr>
          <w:rFonts w:ascii="Times New Roman"/>
          <w:b w:val="false"/>
          <w:i w:val="false"/>
          <w:color w:val="000000"/>
          <w:sz w:val="28"/>
        </w:rPr>
        <w:t xml:space="preserve">
      қырық бiрiншi абзацта "Қазақстан Республикасы Қаржы министрлiгiнiң қазынашылық органдарында" деген сөздер "бюджеттiң атқарылуы жөнiндегi уәкілетті органның аумақтық бөлiмшелерiнде" деген сөздермен ауыстырылсын; </w:t>
      </w:r>
      <w:r>
        <w:br/>
      </w:r>
      <w:r>
        <w:rPr>
          <w:rFonts w:ascii="Times New Roman"/>
          <w:b w:val="false"/>
          <w:i w:val="false"/>
          <w:color w:val="000000"/>
          <w:sz w:val="28"/>
        </w:rPr>
        <w:t xml:space="preserve">
      2) 4-баптың 2-тармағында "Қазақстан Республикасының Қаржы министрлiгі" деген сөздер "бюджеттi жоспарлау жөнiндегi уәкiлеттi орган" деген сөздермен ауыстырылсын; </w:t>
      </w:r>
      <w:r>
        <w:br/>
      </w:r>
      <w:r>
        <w:rPr>
          <w:rFonts w:ascii="Times New Roman"/>
          <w:b w:val="false"/>
          <w:i w:val="false"/>
          <w:color w:val="000000"/>
          <w:sz w:val="28"/>
        </w:rPr>
        <w:t xml:space="preserve">
      3) 5-баптың 3) тармақшасында "Қазақстан Республикасының Қаржы министрлiгiмен" деген сөздер "бюджеттi жоспарлау жөнiндегi уәкiлетті органмен" деген сөздермен ауыстырылсын; </w:t>
      </w:r>
      <w:r>
        <w:br/>
      </w:r>
      <w:r>
        <w:rPr>
          <w:rFonts w:ascii="Times New Roman"/>
          <w:b w:val="false"/>
          <w:i w:val="false"/>
          <w:color w:val="000000"/>
          <w:sz w:val="28"/>
        </w:rPr>
        <w:t xml:space="preserve">
      4) 6-1-баптың үшiншi бөлiгінде "Қазақстан Республикасының Қаржы министрлiгi" деген сөздер "бюджеттi жоспарлау жөнiндегi уәкілеттi орган" деген сөздермен ауыстырылсын; </w:t>
      </w:r>
      <w:r>
        <w:br/>
      </w:r>
      <w:r>
        <w:rPr>
          <w:rFonts w:ascii="Times New Roman"/>
          <w:b w:val="false"/>
          <w:i w:val="false"/>
          <w:color w:val="000000"/>
          <w:sz w:val="28"/>
        </w:rPr>
        <w:t xml:space="preserve">
      5) 6-3-баптың 2-тармағының бесiншi абзацында "орталық атқарушы" деген сөздер "уәкiлеттi" деген сөзбен ауыстырылсын; </w:t>
      </w:r>
      <w:r>
        <w:br/>
      </w:r>
      <w:r>
        <w:rPr>
          <w:rFonts w:ascii="Times New Roman"/>
          <w:b w:val="false"/>
          <w:i w:val="false"/>
          <w:color w:val="000000"/>
          <w:sz w:val="28"/>
        </w:rPr>
        <w:t xml:space="preserve">
      6) 7-баптың 1) тармағы б) тармақшасының он тоғызыншы абзацында "республикалық бюджетке шикiзат секторы ұйымдарынан түсетiн түсiмдердiң бекiтiлген және iс жүзiндегi көлемдерiнiң арасындағы терiс айырма ретiнде айқындалатын" деген сөздер алынып тасталсын; </w:t>
      </w:r>
      <w:r>
        <w:br/>
      </w:r>
      <w:r>
        <w:rPr>
          <w:rFonts w:ascii="Times New Roman"/>
          <w:b w:val="false"/>
          <w:i w:val="false"/>
          <w:color w:val="000000"/>
          <w:sz w:val="28"/>
        </w:rPr>
        <w:t xml:space="preserve">
      7) 7-1-бапта: </w:t>
      </w:r>
      <w:r>
        <w:br/>
      </w:r>
      <w:r>
        <w:rPr>
          <w:rFonts w:ascii="Times New Roman"/>
          <w:b w:val="false"/>
          <w:i w:val="false"/>
          <w:color w:val="000000"/>
          <w:sz w:val="28"/>
        </w:rPr>
        <w:t xml:space="preserve">
      1-тармақта "облыстар, Астана және Алматы қалалары бойынша" деген сөздер, "Аталған түсiмдердiң тоқсандық көлемдерiн облыстар, Астана және Алматы қалалары бойынша республикалық бюджетке белгiленген жылдық сомалар шегiнде Қазақстан Республикасының Үкiметi бекiтедi" деген сөздер алынып тасталсын. </w:t>
      </w:r>
      <w:r>
        <w:br/>
      </w:r>
      <w:r>
        <w:rPr>
          <w:rFonts w:ascii="Times New Roman"/>
          <w:b w:val="false"/>
          <w:i w:val="false"/>
          <w:color w:val="000000"/>
          <w:sz w:val="28"/>
        </w:rPr>
        <w:t xml:space="preserve">
      2-тармақта "бекiтiлген тоқсандық көлемдерiнен" деген сөздер "бекiтiлген көлемiнен" деген сөздермен ауыстырылсын және "республикалық бюджеттен" деген сөздер алынып тасталсын;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Республикалық бюджет шикiзат секторы ұйымдарынан түсетiн түсiмдер бойынша және тұтастай алғанда түсiмдер бойынша атқарылмаған жағдайда республикалық бюджетке шикiзат секторы ұйымдарынан түсетiн түсімдердің бекітiлген және iс жүзiндегi көлемдерiнiң арасындағы айырма ретiнде анықталатын Қазақстан Республикасының Ұлттық қорынан республикалық бюджеттiң шығындарын өтеу жүргізiледi. </w:t>
      </w:r>
      <w:r>
        <w:br/>
      </w:r>
      <w:r>
        <w:rPr>
          <w:rFonts w:ascii="Times New Roman"/>
          <w:b w:val="false"/>
          <w:i w:val="false"/>
          <w:color w:val="000000"/>
          <w:sz w:val="28"/>
        </w:rPr>
        <w:t xml:space="preserve">
      Өтемақы мөлшерi республикалық бюджеттің түсiмдер бойынша жете атқарылмауының жалпы сомасынан аспайды."; </w:t>
      </w:r>
      <w:r>
        <w:br/>
      </w:r>
      <w:r>
        <w:rPr>
          <w:rFonts w:ascii="Times New Roman"/>
          <w:b w:val="false"/>
          <w:i w:val="false"/>
          <w:color w:val="000000"/>
          <w:sz w:val="28"/>
        </w:rPr>
        <w:t xml:space="preserve">
      8) 8-баптың 1-тармағының екiншi бөлігінде "Қазақстан Республикасының Қаржы министрлiгімен" деген сөздер "бюджеттi жоспарлау жөніндегі уәкiлетті органмен" деген сөздермен ауыстырылсын; </w:t>
      </w:r>
      <w:r>
        <w:br/>
      </w:r>
      <w:r>
        <w:rPr>
          <w:rFonts w:ascii="Times New Roman"/>
          <w:b w:val="false"/>
          <w:i w:val="false"/>
          <w:color w:val="000000"/>
          <w:sz w:val="28"/>
        </w:rPr>
        <w:t xml:space="preserve">
      9) 11-баптың 1-тармағының 1-тармақшасының б) тармақшасының он жетiншi абзацында "жергілікті бюджеттерге шикiзат секторы ұйымдарынан түсетiн түсiмдердiң бекiтiлген және iс жүзiндегi көлемдерiнiң арасындағы терiс айырма ретiнде айқындалатын" деген сөздер алынып тасталсын; </w:t>
      </w:r>
      <w:r>
        <w:br/>
      </w:r>
      <w:r>
        <w:rPr>
          <w:rFonts w:ascii="Times New Roman"/>
          <w:b w:val="false"/>
          <w:i w:val="false"/>
          <w:color w:val="000000"/>
          <w:sz w:val="28"/>
        </w:rPr>
        <w:t xml:space="preserve">
      10) 11-1-бапта: </w:t>
      </w:r>
      <w:r>
        <w:br/>
      </w:r>
      <w:r>
        <w:rPr>
          <w:rFonts w:ascii="Times New Roman"/>
          <w:b w:val="false"/>
          <w:i w:val="false"/>
          <w:color w:val="000000"/>
          <w:sz w:val="28"/>
        </w:rPr>
        <w:t xml:space="preserve">
      1-тармақта екiнші сөйлем алынып тасталсын; </w:t>
      </w:r>
      <w:r>
        <w:br/>
      </w:r>
      <w:r>
        <w:rPr>
          <w:rFonts w:ascii="Times New Roman"/>
          <w:b w:val="false"/>
          <w:i w:val="false"/>
          <w:color w:val="000000"/>
          <w:sz w:val="28"/>
        </w:rPr>
        <w:t xml:space="preserve">
      2-тармақта "тоқсандық" және "жергiлiктi бюджеттерден" деген сөздер алынып тасталсын;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Жергiлiктi бюджет шикiзат секторы ұйымдарынан түсетін түсімдер бойынша және тұтастай алғанда түсімдер бойынша атқарылмаған жағдайда жергiлiктi бюджетке шикізат секторы ұйымдарынан түсетін түсiмдердiң бекiтiлген және iс жүзiндегі көлемдерiнiң арасындағы айырма ретiнде анықталатын Қазақстан Республикасының Ұлттық қорынан жергілiктi бюджеттің шығындарын өтеу жүргізіледi. </w:t>
      </w:r>
      <w:r>
        <w:br/>
      </w:r>
      <w:r>
        <w:rPr>
          <w:rFonts w:ascii="Times New Roman"/>
          <w:b w:val="false"/>
          <w:i w:val="false"/>
          <w:color w:val="000000"/>
          <w:sz w:val="28"/>
        </w:rPr>
        <w:t xml:space="preserve">
      Өтемақы мөлшерi жергiлiктi бюджеттің түсiмдер бойынша жете атқарылмауының жалпы сомасынан аспайды."; </w:t>
      </w:r>
      <w:r>
        <w:br/>
      </w:r>
      <w:r>
        <w:rPr>
          <w:rFonts w:ascii="Times New Roman"/>
          <w:b w:val="false"/>
          <w:i w:val="false"/>
          <w:color w:val="000000"/>
          <w:sz w:val="28"/>
        </w:rPr>
        <w:t xml:space="preserve">
      11) 14-бапта: </w:t>
      </w:r>
      <w:r>
        <w:br/>
      </w:r>
      <w:r>
        <w:rPr>
          <w:rFonts w:ascii="Times New Roman"/>
          <w:b w:val="false"/>
          <w:i w:val="false"/>
          <w:color w:val="000000"/>
          <w:sz w:val="28"/>
        </w:rPr>
        <w:t xml:space="preserve">
      мәтінде "Қазақстан Республикасының Қаржы министрлiгі" және "Қазақстан Республикасының Қаржы министрлiгіне" деген сөздер тиiсiнше "бюджеттi жоспарлау жөнiндегi уәкiлеттi орган" және "бюджеттi жоспарлау жөнiндегi уәкiлеттi органға" деген сөздермен ауыстырылсын; </w:t>
      </w:r>
      <w:r>
        <w:br/>
      </w:r>
      <w:r>
        <w:rPr>
          <w:rFonts w:ascii="Times New Roman"/>
          <w:b w:val="false"/>
          <w:i w:val="false"/>
          <w:color w:val="000000"/>
          <w:sz w:val="28"/>
        </w:rPr>
        <w:t xml:space="preserve">
      4-тармақта "орталық атқарушы" деген сөздер "уәкiлеттi" деген сөзбен ауыстырылсын; </w:t>
      </w:r>
      <w:r>
        <w:br/>
      </w:r>
      <w:r>
        <w:rPr>
          <w:rFonts w:ascii="Times New Roman"/>
          <w:b w:val="false"/>
          <w:i w:val="false"/>
          <w:color w:val="000000"/>
          <w:sz w:val="28"/>
        </w:rPr>
        <w:t xml:space="preserve">
      5-тармақтың екiншi бөлігінде "Қазақстан Республикасының Қаржы министрлiгі" деген сөздер "Бюджеттi жоспарлау жөніндегi уәкілеттi орган" деген сөздермен ауыстырылсын; </w:t>
      </w:r>
      <w:r>
        <w:br/>
      </w:r>
      <w:r>
        <w:rPr>
          <w:rFonts w:ascii="Times New Roman"/>
          <w:b w:val="false"/>
          <w:i w:val="false"/>
          <w:color w:val="000000"/>
          <w:sz w:val="28"/>
        </w:rPr>
        <w:t xml:space="preserve">
      12) 16-баптың 2-тармағының екiншi бөлiгі мынадай редакцияда жазылсын: </w:t>
      </w:r>
      <w:r>
        <w:br/>
      </w:r>
      <w:r>
        <w:rPr>
          <w:rFonts w:ascii="Times New Roman"/>
          <w:b w:val="false"/>
          <w:i w:val="false"/>
          <w:color w:val="000000"/>
          <w:sz w:val="28"/>
        </w:rPr>
        <w:t xml:space="preserve">
      "Талқылау қаралып отырған мәселе бойынша қорытындымен қоса, Үкiмет уәкiлеттiк берген тұлғаның (тұлғалардың) Қазақстан Республикасының әлеуметтiк-экономикалық дамуының индикативтiк жоспары және тиiсті жылға арналған республикалық бюджет туралы Заң жобасы ақша-кредит саясаты бойынша, Қазақстан Республикасы Ұлттық Банкiнiң, сондай-ақ Қазақстан Республикасы Парламентінің Палаталары уәкілеттiк берген тұлғалардың баяндамаларын қамтиды."; </w:t>
      </w:r>
      <w:r>
        <w:br/>
      </w:r>
      <w:r>
        <w:rPr>
          <w:rFonts w:ascii="Times New Roman"/>
          <w:b w:val="false"/>
          <w:i w:val="false"/>
          <w:color w:val="000000"/>
          <w:sz w:val="28"/>
        </w:rPr>
        <w:t xml:space="preserve">
      13) 18-бапта: </w:t>
      </w:r>
      <w:r>
        <w:br/>
      </w:r>
      <w:r>
        <w:rPr>
          <w:rFonts w:ascii="Times New Roman"/>
          <w:b w:val="false"/>
          <w:i w:val="false"/>
          <w:color w:val="000000"/>
          <w:sz w:val="28"/>
        </w:rPr>
        <w:t xml:space="preserve">
      1-тармақта "Қазақстан Республикасының Қаржы министрлiгi" деген сөздер "бюджеттi жоспарлау жөнiндегi уәкiлеттi орган" деген сөздермен ауыстырылсын; </w:t>
      </w:r>
      <w:r>
        <w:br/>
      </w:r>
      <w:r>
        <w:rPr>
          <w:rFonts w:ascii="Times New Roman"/>
          <w:b w:val="false"/>
          <w:i w:val="false"/>
          <w:color w:val="000000"/>
          <w:sz w:val="28"/>
        </w:rPr>
        <w:t xml:space="preserve">
      5-тармақтың 7) тармақшасында "Қазақстан Республикасының Қаржы министрлiгiне" деген сөздер "бюджеттi жоспарлау жөнiндегі уәкілетті органға" деген сөздермен ауыстырылсын; </w:t>
      </w:r>
      <w:r>
        <w:br/>
      </w:r>
      <w:r>
        <w:rPr>
          <w:rFonts w:ascii="Times New Roman"/>
          <w:b w:val="false"/>
          <w:i w:val="false"/>
          <w:color w:val="000000"/>
          <w:sz w:val="28"/>
        </w:rPr>
        <w:t xml:space="preserve">
      14) 18-3-бапта: </w:t>
      </w:r>
      <w:r>
        <w:br/>
      </w:r>
      <w:r>
        <w:rPr>
          <w:rFonts w:ascii="Times New Roman"/>
          <w:b w:val="false"/>
          <w:i w:val="false"/>
          <w:color w:val="000000"/>
          <w:sz w:val="28"/>
        </w:rPr>
        <w:t xml:space="preserve">
      2-тармақта "Қазақстан Республикасының Қаржы министрлігімен" деген сөздер "бюджеттi жоспарлау жөнiндегi уәкiлеттi органмен" деген сөздермен ауыстырылсын; </w:t>
      </w:r>
      <w:r>
        <w:br/>
      </w:r>
      <w:r>
        <w:rPr>
          <w:rFonts w:ascii="Times New Roman"/>
          <w:b w:val="false"/>
          <w:i w:val="false"/>
          <w:color w:val="000000"/>
          <w:sz w:val="28"/>
        </w:rPr>
        <w:t xml:space="preserve">
      5-тармақта "Қазақстан Республикасының Қаржы министрлігіне" деген сөздер "бюджеттi жоспарлау және оның атқарылуы жөнiндегi уәкілеттi органға" деген сөздермен ауыстырылсын; </w:t>
      </w:r>
      <w:r>
        <w:br/>
      </w:r>
      <w:r>
        <w:rPr>
          <w:rFonts w:ascii="Times New Roman"/>
          <w:b w:val="false"/>
          <w:i w:val="false"/>
          <w:color w:val="000000"/>
          <w:sz w:val="28"/>
        </w:rPr>
        <w:t xml:space="preserve">
      15) 18-4-баптың 2-тармағында "Қазақстан Республикасының Қаржы министрлiгiмен" деген сөздер "бюджетті жоспарлау жөніндегі уәкiлеттi органмен" деген сөздермен ауыстырылсын; </w:t>
      </w:r>
      <w:r>
        <w:br/>
      </w:r>
      <w:r>
        <w:rPr>
          <w:rFonts w:ascii="Times New Roman"/>
          <w:b w:val="false"/>
          <w:i w:val="false"/>
          <w:color w:val="000000"/>
          <w:sz w:val="28"/>
        </w:rPr>
        <w:t xml:space="preserve">
      16) 19-баптың 1 және 2-тармақтарында "Қазақстан Республикасының Қаржы министрлiгi" деген сөздер тиiсiнше "бюджеттiң атқарылуы жөнiндегi уәкiлеттi орган" деген сөздермен ауыстырылсын; </w:t>
      </w:r>
      <w:r>
        <w:br/>
      </w:r>
      <w:r>
        <w:rPr>
          <w:rFonts w:ascii="Times New Roman"/>
          <w:b w:val="false"/>
          <w:i w:val="false"/>
          <w:color w:val="000000"/>
          <w:sz w:val="28"/>
        </w:rPr>
        <w:t xml:space="preserve">
      17) 22-баптың бесiншi бөлiгiнде "Қазақстан Республикасының Қаржы министрлiгi" деген сөздер "бюджеттің атқарылуы жөнiндегі уәкiлеттi орган" деген сөздермен ауыстырылсын; </w:t>
      </w:r>
      <w:r>
        <w:br/>
      </w:r>
      <w:r>
        <w:rPr>
          <w:rFonts w:ascii="Times New Roman"/>
          <w:b w:val="false"/>
          <w:i w:val="false"/>
          <w:color w:val="000000"/>
          <w:sz w:val="28"/>
        </w:rPr>
        <w:t xml:space="preserve">
      18) 24-1-бапта: </w:t>
      </w:r>
      <w:r>
        <w:br/>
      </w:r>
      <w:r>
        <w:rPr>
          <w:rFonts w:ascii="Times New Roman"/>
          <w:b w:val="false"/>
          <w:i w:val="false"/>
          <w:color w:val="000000"/>
          <w:sz w:val="28"/>
        </w:rPr>
        <w:t xml:space="preserve">
      1-1-тармақтың екiншi бөлiгінде "бекітілген тоқсандық көлемiнен" деген сөздер "бекiтiлген көлемiнен" деген сөздермен ауыстырылсын және "Қазақстан Республикасы Қаржы министрлігі қазынашылығының аумақтық органдары" деген сөздер "бюджеттiң атқарылуы жөнiндегi уәкiлеттi орган" деген сөздермен ауыстырылсын; </w:t>
      </w:r>
      <w:r>
        <w:br/>
      </w:r>
      <w:r>
        <w:rPr>
          <w:rFonts w:ascii="Times New Roman"/>
          <w:b w:val="false"/>
          <w:i w:val="false"/>
          <w:color w:val="000000"/>
          <w:sz w:val="28"/>
        </w:rPr>
        <w:t xml:space="preserve">
      1-2-тармақтың төртіншi абзацында "қазынашылық органдарының" деген сөздер "бюджеттiң атқарылуы жөнiндегі уәкiлеттi органның" деген сөздермен ауыстырылсын; </w:t>
      </w:r>
      <w:r>
        <w:br/>
      </w:r>
      <w:r>
        <w:rPr>
          <w:rFonts w:ascii="Times New Roman"/>
          <w:b w:val="false"/>
          <w:i w:val="false"/>
          <w:color w:val="000000"/>
          <w:sz w:val="28"/>
        </w:rPr>
        <w:t xml:space="preserve">
      3-тармақта "Қазақстан Республикасының Қаржы министрлiгi" деген сөздер "Бюджеттiң атқарылуы жөнiндегi уәкілетті орган"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төртiншi абзацта "Қазақстан Республикасы Қаржы министрлiгiнiң қазынашылық органдарына" деген сөздер "бюджеттiң атқарылуы жөнiндегі уәкілеттi органға" деген сөздермен ауыстырылсын; </w:t>
      </w:r>
      <w:r>
        <w:br/>
      </w:r>
      <w:r>
        <w:rPr>
          <w:rFonts w:ascii="Times New Roman"/>
          <w:b w:val="false"/>
          <w:i w:val="false"/>
          <w:color w:val="000000"/>
          <w:sz w:val="28"/>
        </w:rPr>
        <w:t xml:space="preserve">
      бесiншi абзацта "Қазақстан Республикасының Қаржы министрлiгi" деген сөздер "бюджеттiң атқарылуы жөнiндегі уәкілетті орган" деген сөздермен ауыстырылсын; </w:t>
      </w:r>
      <w:r>
        <w:br/>
      </w:r>
      <w:r>
        <w:rPr>
          <w:rFonts w:ascii="Times New Roman"/>
          <w:b w:val="false"/>
          <w:i w:val="false"/>
          <w:color w:val="000000"/>
          <w:sz w:val="28"/>
        </w:rPr>
        <w:t xml:space="preserve">
      4-1-тармақтың алтыншы абзацында "Қазақстан Республикасының Қаржы министрлiгiне" деген сөздер "бюджеттiң атқарылуы жөнiндегi уәкілетті органға" деген сөздермен ауыстырылсын; </w:t>
      </w:r>
      <w:r>
        <w:br/>
      </w:r>
      <w:r>
        <w:rPr>
          <w:rFonts w:ascii="Times New Roman"/>
          <w:b w:val="false"/>
          <w:i w:val="false"/>
          <w:color w:val="000000"/>
          <w:sz w:val="28"/>
        </w:rPr>
        <w:t xml:space="preserve">
      19) 25-бапта: </w:t>
      </w:r>
      <w:r>
        <w:br/>
      </w:r>
      <w:r>
        <w:rPr>
          <w:rFonts w:ascii="Times New Roman"/>
          <w:b w:val="false"/>
          <w:i w:val="false"/>
          <w:color w:val="000000"/>
          <w:sz w:val="28"/>
        </w:rPr>
        <w:t xml:space="preserve">
      1-3-тармақта: </w:t>
      </w:r>
      <w:r>
        <w:br/>
      </w:r>
      <w:r>
        <w:rPr>
          <w:rFonts w:ascii="Times New Roman"/>
          <w:b w:val="false"/>
          <w:i w:val="false"/>
          <w:color w:val="000000"/>
          <w:sz w:val="28"/>
        </w:rPr>
        <w:t xml:space="preserve">
      екiншi абзацта "Қазақстан Республикасы Қаржы министрлiгiнiң қазынашылық органдарына" деген сөздер "бюджеттiң атқарылуы жөнiндегі уәкiлеттi органның аумақтық бөлiмшелерiне" деген сөздермен ауыстырылсын; </w:t>
      </w:r>
      <w:r>
        <w:br/>
      </w:r>
      <w:r>
        <w:rPr>
          <w:rFonts w:ascii="Times New Roman"/>
          <w:b w:val="false"/>
          <w:i w:val="false"/>
          <w:color w:val="000000"/>
          <w:sz w:val="28"/>
        </w:rPr>
        <w:t xml:space="preserve">
      төртiншi абзацта "Қазақстан Республикасының Қаржы министрлiгi қазынашылық органдарының" деген сөздер "бюджеттiң атқарылуы жөнiндегi уәкiлеттi органның аумақтық бөлiмшелерiнiң" деген сөздермен ауыстырылсын; </w:t>
      </w:r>
      <w:r>
        <w:br/>
      </w:r>
      <w:r>
        <w:rPr>
          <w:rFonts w:ascii="Times New Roman"/>
          <w:b w:val="false"/>
          <w:i w:val="false"/>
          <w:color w:val="000000"/>
          <w:sz w:val="28"/>
        </w:rPr>
        <w:t xml:space="preserve">
      1-4-тармақтың бiрiншi абзацында "Қазақстан Республикасы Қаржы министрлiгiнiң қазынашылық органдары" деген сөздер "Бюджеттiң атқарылуы жөнiндегi уәкiлеттi органның аумақтық бөлiмшелерi" деген сөздермен ауыстырылсын; </w:t>
      </w:r>
      <w:r>
        <w:br/>
      </w:r>
      <w:r>
        <w:rPr>
          <w:rFonts w:ascii="Times New Roman"/>
          <w:b w:val="false"/>
          <w:i w:val="false"/>
          <w:color w:val="000000"/>
          <w:sz w:val="28"/>
        </w:rPr>
        <w:t xml:space="preserve">
      1-5-тармақтың төртiншi абзацында "Қазақстан Республикасы Қаржы министрлiгiнiң қазынашылық органдарына" деген сөздер "бюджеттiң атқарылуы жөнiндегi уәкілетті органның аумақтық бөлiмшелерiне" деген сөздермен ауыстырылсын; </w:t>
      </w:r>
      <w:r>
        <w:br/>
      </w:r>
      <w:r>
        <w:rPr>
          <w:rFonts w:ascii="Times New Roman"/>
          <w:b w:val="false"/>
          <w:i w:val="false"/>
          <w:color w:val="000000"/>
          <w:sz w:val="28"/>
        </w:rPr>
        <w:t xml:space="preserve">
      2-тармақта "тоқсандық" деген сөз алынып тасталсын және "Қазақстан Республикасы Қаржы министрлігі қазынашылығының аумақтық органдары" деген сөздер "бюджеттiң атқарылуы жөнiндегi уәкілетті орган" деген сөздермен ауыстырылсын; </w:t>
      </w:r>
      <w:r>
        <w:br/>
      </w:r>
      <w:r>
        <w:rPr>
          <w:rFonts w:ascii="Times New Roman"/>
          <w:b w:val="false"/>
          <w:i w:val="false"/>
          <w:color w:val="000000"/>
          <w:sz w:val="28"/>
        </w:rPr>
        <w:t xml:space="preserve">
      3-1-тармақта "Қазақстан Республикасының Қаржы министрлiгiне" деген сөздер "Бюджеттiң атқарылуы жөнiндегi уәкілеттi органға" деген сөздермен ауыстырылсын; </w:t>
      </w:r>
      <w:r>
        <w:br/>
      </w:r>
      <w:r>
        <w:rPr>
          <w:rFonts w:ascii="Times New Roman"/>
          <w:b w:val="false"/>
          <w:i w:val="false"/>
          <w:color w:val="000000"/>
          <w:sz w:val="28"/>
        </w:rPr>
        <w:t xml:space="preserve">
      20) 28-бапта: </w:t>
      </w:r>
      <w:r>
        <w:br/>
      </w:r>
      <w:r>
        <w:rPr>
          <w:rFonts w:ascii="Times New Roman"/>
          <w:b w:val="false"/>
          <w:i w:val="false"/>
          <w:color w:val="000000"/>
          <w:sz w:val="28"/>
        </w:rPr>
        <w:t xml:space="preserve">
      2-тармақта "Қазақстан Республикасының Қаржы министрлiгi" деген сөздер "бюджеттiң атқарылуы жөнiндегi уәкілеттi орган" деген сөздермен ауыстырылсын; </w:t>
      </w:r>
      <w:r>
        <w:br/>
      </w:r>
      <w:r>
        <w:rPr>
          <w:rFonts w:ascii="Times New Roman"/>
          <w:b w:val="false"/>
          <w:i w:val="false"/>
          <w:color w:val="000000"/>
          <w:sz w:val="28"/>
        </w:rPr>
        <w:t xml:space="preserve">
      2-1-тармақтың екiншi бөлiгiнде "Қазақстан Республикасы Қаржы министрлiгiнiң қазынашылық органдарында" деген сөздер "бюджеттiң атқарылуы жөнiндегi уәкiлеттi органның аумақтық бөлiмшелерiнде" деген сөздермен ауыстырылсын; </w:t>
      </w:r>
      <w:r>
        <w:br/>
      </w:r>
      <w:r>
        <w:rPr>
          <w:rFonts w:ascii="Times New Roman"/>
          <w:b w:val="false"/>
          <w:i w:val="false"/>
          <w:color w:val="000000"/>
          <w:sz w:val="28"/>
        </w:rPr>
        <w:t xml:space="preserve">
      21) 29-бапта: </w:t>
      </w:r>
      <w:r>
        <w:br/>
      </w:r>
      <w:r>
        <w:rPr>
          <w:rFonts w:ascii="Times New Roman"/>
          <w:b w:val="false"/>
          <w:i w:val="false"/>
          <w:color w:val="000000"/>
          <w:sz w:val="28"/>
        </w:rPr>
        <w:t xml:space="preserve">
      мәтiнде "Қазақстан Республикасының Қаржы министрлігі", "Қазақстан Республикасының Қаржы министрлiгiне" деген сөздер тиiсiнше "бюджеттiң атқарылуы жөнiндегi уәкiлеттi орган", "бюджеттiң атқарылуы жөнiндегi уәкiлеттi органға" деген сөздермен ауыстырылсын; </w:t>
      </w:r>
      <w:r>
        <w:br/>
      </w:r>
      <w:r>
        <w:rPr>
          <w:rFonts w:ascii="Times New Roman"/>
          <w:b w:val="false"/>
          <w:i w:val="false"/>
          <w:color w:val="000000"/>
          <w:sz w:val="28"/>
        </w:rPr>
        <w:t xml:space="preserve">
      1-тармақтың екiншi бөлiгiнде және 3, 3-2-тармақтарда "Қазақстан Республикасының Қаржы министрлiгi" деген сөздер "Бюджеттiң атқарылуы жөнiндегi уәкiлеттi орган"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Жергiлiктi атқарушы органдар, мемлекеттiк мекемелер бюджеттiң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атқарылуы және бюджеттiң атқарылуы жөнiндегi уәкiлеттi органның бюджеттiң </w:t>
      </w:r>
    </w:p>
    <w:p>
      <w:pPr>
        <w:spacing w:after="0"/>
        <w:ind w:left="0"/>
        <w:jc w:val="both"/>
      </w:pPr>
      <w:r>
        <w:rPr>
          <w:rFonts w:ascii="Times New Roman"/>
          <w:b w:val="false"/>
          <w:i w:val="false"/>
          <w:color w:val="000000"/>
          <w:sz w:val="28"/>
        </w:rPr>
        <w:t xml:space="preserve">атқарылуы туралы есептi жасауы жөнiндегi нормативтiк құқықтық актiлерiн </w:t>
      </w:r>
    </w:p>
    <w:p>
      <w:pPr>
        <w:spacing w:after="0"/>
        <w:ind w:left="0"/>
        <w:jc w:val="both"/>
      </w:pPr>
      <w:r>
        <w:rPr>
          <w:rFonts w:ascii="Times New Roman"/>
          <w:b w:val="false"/>
          <w:i w:val="false"/>
          <w:color w:val="000000"/>
          <w:sz w:val="28"/>
        </w:rPr>
        <w:t>басшылыққа алуға мiндеттi.";</w:t>
      </w:r>
    </w:p>
    <w:p>
      <w:pPr>
        <w:spacing w:after="0"/>
        <w:ind w:left="0"/>
        <w:jc w:val="both"/>
      </w:pPr>
      <w:r>
        <w:rPr>
          <w:rFonts w:ascii="Times New Roman"/>
          <w:b w:val="false"/>
          <w:i w:val="false"/>
          <w:color w:val="000000"/>
          <w:sz w:val="28"/>
        </w:rPr>
        <w:t xml:space="preserve">     22) 30-баптың мәтiнiнде "Қазақстан Республикасының Қаржы министрлiгi" </w:t>
      </w:r>
    </w:p>
    <w:p>
      <w:pPr>
        <w:spacing w:after="0"/>
        <w:ind w:left="0"/>
        <w:jc w:val="both"/>
      </w:pPr>
      <w:r>
        <w:rPr>
          <w:rFonts w:ascii="Times New Roman"/>
          <w:b w:val="false"/>
          <w:i w:val="false"/>
          <w:color w:val="000000"/>
          <w:sz w:val="28"/>
        </w:rPr>
        <w:t xml:space="preserve">деген сөздер "бюджеттiң атқарылуы жөнiндегi уәкілетті орган"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2-бап. Осы Заң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