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c0d4" w14:textId="1fbc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ортаны қорғау министрлігінiң кадр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қыркүйек N 1006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Қоршаған ортаны қорғау министрлiгiне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 тағайындалсын: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Кесiкбаев Сұлтанғали Қабденұлы - бiрiншi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Ысқақов Нұрлан Әбділдаұлы - вице-министр.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