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da4" w14:textId="97b0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1999 жылғы 27 мамырдағы N 659 және 1999
жылғы 15 қарашадағы N 1713 қаулыларына өзгерiстер мен толықтырулар енгiзу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қыркүйек N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мемлекеттік басқару жүйесiн одан әрі жетілдiру шаралары туралы" 2002 жылғы 28 тамыздағы N 931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кейбiр шешiмдерiне мынадай өзгерiстер мен толықтыру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меншiктегi ұйымдар акцияларының мемлекеттік пакеттерi мен мемлекеттiк үлестерiне иелiк ету және пайдалану жөнiндегi құқықтарды беру туралы" Қазақстан Республикасы Yкiметінің 1999 жылғы 27 мамырдағы N 659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иелік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мемлекеттік үлестерінің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Табиғи монополияларды реттеу, бәсекелестікті қорғау және шағын бизнестi қолдау жөніндегі агенттігі" бөлiмi мен реттiк нөмiрi 227-жол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2003.12.24. N 1307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