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c453" w14:textId="2a2c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30 наурыздағы N 420 қаулысына
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16 қыркүйек N 1011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"Жер туралы" Қазақстан Республикасының 2001 жылғы 24 қаңтардағы Заңын iске асыру жөнiндегі iс-шаралардың жоспарын бекiту туралы" Қазақстан Республикасы Yкiметiнiң 2001 жылғы 30 наурыздағы N 420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2001 ж., N 12, 140-құжат)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"Жер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iс-шаралардың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18), 19) тармақшалары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