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19ed" w14:textId="00c19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Т.М.Сисинбаев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17 қыркүйек N 1024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Тагир Мұсаұлы Сисинбаев Қазақстан Республикасының Қаржы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