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3bba" w14:textId="83a3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Банкінің басқармасындағы Қазақстан Республикасы Үкіметінің өкілдері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20 қыркүйек N 1042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алынып тасталды - Қазақстан Республикасы Үкіметінің 2003 жылғы 02 шілдедегі </w:t>
      </w:r>
      <w:r>
        <w:rPr>
          <w:rFonts w:ascii="Times New Roman"/>
          <w:b w:val="false"/>
          <w:i w:val="false"/>
          <w:color w:val="ff0000"/>
          <w:sz w:val="28"/>
        </w:rPr>
        <w:t xml:space="preserve">N 643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Мәжит Төлеубекұлы Есенбаев Қазақстан Республикасы Ұлттық Банкінің басқармасындағы Қазақстан Республикасы Үкіметінің өкілі міндетінен босатылсын.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Ұлттық Банкінің басқармасындағы Қазақстан Республикасы Үкіметінің өкілдері туралы" Қазақстан Республикасы Үкіметінің 2002 жылғы 5 ақпандағы N </w:t>
      </w:r>
      <w:r>
        <w:rPr>
          <w:rFonts w:ascii="Times New Roman"/>
          <w:b w:val="false"/>
          <w:i w:val="false"/>
          <w:color w:val="000000"/>
          <w:sz w:val="28"/>
        </w:rPr>
        <w:t xml:space="preserve">165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1-тармақтағы "Қазақстан Республикасы Премьер-Министрінің орынбасары - Қазақстан Республикасының Қаржы министрі" деген сөздер "Қазақстан Республикасы Премьер-Министрінің бірінші орынбасары"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"Қазақстан Республикасы Ұлттық Банкінің басқармасындағы Қазақстан Республикасы Үкіметінің өкілдері туралы" Қазақстан Республикасы Үкіметінің 1999 жылғы 5 қарашадағы N </w:t>
      </w:r>
      <w:r>
        <w:rPr>
          <w:rFonts w:ascii="Times New Roman"/>
          <w:b w:val="false"/>
          <w:i w:val="false"/>
          <w:color w:val="000000"/>
          <w:sz w:val="28"/>
        </w:rPr>
        <w:t xml:space="preserve">1661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1-тармақ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