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ace6" w14:textId="67aa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14 қарашадағы N 1389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23 қыркүйектегі N 1045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Әкелiнетiн тауарларға кеден бажының ставкаларын жүйелендiру мақсатында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"Әкелiнетiн тауарларға кеден бажының ставкалары туралы" Қазақстан Республикасы Yкiметiнiң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мен өзгерiстер енгiзiлсiн (Қазақстан Республикасының ПYКЖ-ы, 1996 ж., N 46, 450-құжат):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бүкiл мәтiн бойынша "бажсыз" деген сөз "0"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"2002 жылғы 10 қыркүйекке" деген сөздер "2003 жылғы 10 маусымға"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10 100   Фармацевтiк өнiмдердi өндiруге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iшек-қарын                         бажсыз"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10 100   Фармацевтiк өнiмдердi өндiруге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ішек-қарын          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"0305 41 000   Тынық мұхиттың албырт балығы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(Oncorhynchus nеrка, Oncorhynchus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gоrbusсhа, Oncorhynchus кеtа,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Oncorhyncus tsсhаwуtsсhа,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Oncorhynchus кisutсh,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Оnсогhуосhus masou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Oncorhynchus rhоdurus), Атлант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мұхитының албырт балығы (Salrno       20;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salar) және Дунай өзенiнiң албырт    үшiн 4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балығы (Hucho hucho)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"0305 41 000   Тынық мұхиттың албырт балығы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(Оnсоrhуnсhus nеrка, Oncorhynchus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gоrbusсhа, Oncorhynchus кеtа,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Oncorhyncus tsсhаwуtsсhа,                   10***";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Оnсоrhуnсhus кisutсh,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Oncorhynchus masou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Oncorhynchus rhоdurus), Атлантика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мұхитының албырт балығы (Salrno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sаIаr) және Дунай өзенiнiң албырт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балығы (Hucho hucho)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"0901 21 000,  Кофеинi бар немесе кофеинсiз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0901 22 000    қуырылған кофе                              бажсыз"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"1501 00 110   Тамаққа пайдаланылатын өнiмдердi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шығаруды қоспағанда,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қолдануға арналған (лярдты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алғанда), шошқа тоң майы  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"1502 00 100   Тамаққа пайдаланылатын өнiмдердi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шығаруды қоспағанда,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қолдануға арналған мүйiздi iрi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қараның, қойдың немесе ешкiнiң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тоң майы                     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"1520 00 000   Шикi глицерин, глицерин суы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сілтісі    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"1522 00 910   Майлы заттарды немесе өсiмдiктiң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 малдың балауыздарын өңдеуден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кейiнгi өзге қалдықтар: май тортасы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майлы қалдықтар; соапстоктар            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"2007 91 900-  Өнеркәсiптiк өңдеуге арналған,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 массасы 100 кг-дан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бастапқы орамадағы өзге цитрус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"2007 99 980   Жылумен өңделген өзге джемдер,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жемiс-жидек тоңбасы,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мармеладтар, жемiс-жидек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жаңғақ мипалауы, жемiс-жидек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жаңғақ тоспасы        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60-тан   Жүзiм шырыны*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60 510   20оС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1,33 г/см3 көп емес, құны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таза массасына 18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асатын, концентратты жүзiм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шырыны                       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80 360-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            бөшкедегi, цистернадағы, флекси-танктегi,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таза массасы 100 кг үшiн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асатын, 20оС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1,33 г/см3 асатын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тропикалық жемiстер шырындары         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80 710   20оС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1,33 г/см3 көп емес, құны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таза масса үшiн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асатын, қант қосылған шие (қызыл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шие) шырыны                                    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90 490-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нан            бөшкедегi, цистернадағы, флекси-танктегi,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таза массасы 100 кг үшiн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асатын, 20оС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1,09 г/см3 кем емес, бiрақ 1,33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г/см3 көп емес,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цитрус және ананас шырындарының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қоспалары   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90 510   20оС температурадағы тығыздығы           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1,33 г/см3 көп емес, таза массасы    1 литр үшiн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100 кг үшiн құны 30 ЕВРО-дан         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асатын, қант қосылған шырындар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қоспасы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90 590    20оС температурадағы тығыздығы           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1,33 г/см3 көп емес таза массасы     1 литр үшiн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100 кг үшін құны 30 ЕВРО-дан         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асатын шырындар қоспасы, өзгелерi         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"2106 90 980-  Қантсыз (сахарозасыз) және/немесе   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            қантты алмастырғыштар                  1 кг үшін 1,2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пайдаланылған шайнайтын сағыз*        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2106 90 980-   Шайнайтын сағыз, қантсыз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            (жартылай фабрикат)* 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            Органикалық емес химия өнiмдерi;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қымбат және сирек кездесетiн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металдардың, радиоактивтi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элементтердiң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изотоптардың органикалық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органикалық емес қосылыстары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"2811 22 000   Кремнийдiң қос тотығы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"2826 90 900-  Калий, натрий фтортанталаты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                                            бажсыз"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"2827 20 000   Кальций хлоридi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2827 39 900    Өзге хлоридтер 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"2830 10 000   Натрий сульфидтерi                        30,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 тонна үшiн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"2832 10 000   Натрий сульфидтерi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2838 00 000    Фульминаттар, цианаттар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тиоцианаттар    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            Органикалық химиялық қосылыстар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"2902 90       Циклды көмiртегiлер, өзгелерi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2905 44 190    Су ерiтiндiсiндегi D-глюцитi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(сорбит), өзгесi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2916 19 900-   Иониазид*      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2916 31 000    Бензой қышқылы, оның тұздары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күрделi эфирлер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2917 32 000    диоктилортофталаттар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2918 12 000    Шарап қышқылы  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"2918 14 000   Лимон қышқылы                     5, бiрақ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0,05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"2918 16 000   Глюкон қышқылы, оның тұздары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күрделi эфирлер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2918 22 000    о-ацетилсалицил қышқылы,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тұздары және күрделi эфирлер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 49 800    Өзге де аминқышқылдары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 50 000    Аминспиртфенолдар,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аминқышқылфенолдар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қышқылдан тұратын құрамында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оттегi бар функционалдық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топтарымен өзге 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қосылыстары    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2930 40 000    метионин       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2933 11 900    Өзге феназон (антитипирин)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оның туындылары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2933 19 900    Құрылымында жетiлмеген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пиразоль сақинасы бар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қосылыстар (су араластырылған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араластырылмаған)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2933 51 100    Фенобарбитал және оның тұздары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2933 90 800-   Энолаприл малеат*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2936 27 000    С витаминi және оның туындылары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"2941 10 200-  Ампициллин тригидраты*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                                             бажсыз"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"2941 10 900   Өзге пенициллиндер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пенициллин қышқылы құрылымы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бар олардың туындылары;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қосылыстардың тұздары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"3004 50 100   Бөлшек саудаға арналған нысанда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оралып түйiлген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 50 100-   аскорбин қышқылынан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 (С витаминiнен) тұратын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дәрiлiк заттар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 50 100-   құрамында никотин қышқылы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 өзге дәрiлiк заттар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 50 100-   кокарбоксилаз бар өзге дәрiлiк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 заттар 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 50 100-   Никотинамид бар өзге дәрiлiк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 заттар 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 50 100-   Пиридоксин бар өзге дәрiлiк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 заттар 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 50 100-   тиамин және оның тұзы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 (B1 витаминi) бар өзге дәрiлiк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заттар 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 50 100-   цианокобаламин (B12 витаминi)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 бар өзге дәрiлiк заттар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"3303 00       Әтiр мен жуыну суы   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"3303 00       Әтiр мен жуыну суы                          10***";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"35            Белокты заттар; жетiлдiрiлген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крахмалдар; желiмдер;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ферменттер  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"3504 00 000   Пептондар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туындылары; басқа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аталмаған өзге белокты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олардың туындылары;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хромдалған немесе хромдалмаған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терi ұнтағы                             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"3706          Дыбыстық жолы бар немесе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тек дыбыстық жолдан ғана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тұратын экспонирленбеген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шығарылған кинопленка 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"3706          Дыбыстық жолы бар немесе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тек дыбыстық жолдан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ғана тұратын экспонирленбеген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шығарылған кинопленка                  10***";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"3801 30 000   электродтық масса*                          бажсыз"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"3801 30 000   электродтық масса*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3822 00 000   3002 немесе 3006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айқындамасы тауарларынан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тағандағы диагностикалық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зертханалық реагенттер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тағандағы немесе онсыз,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дайындалған диагностикалық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зертханалық реагенттер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"3904 10 001   Көбiктi қабаты химиялық қысу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арқылы берiктiгi жоғары ашық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қабаты бар (маркаларының үлгiсi: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"Инавил ЕП-724", "Инавил ЕП-705",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"Сольвик 367 НЦ") көбiктендiрiлген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линолеум дайындауға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паста құрайтын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поливинилхлоридтi эмульсиялық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шайыр (ылғалдылығы - 0,2%;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эмульгатор (алифатика мен карбон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қышқылдарының тұздары) 0,1%;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сiлтi - 0,1%; винилхлорид - 0,6%)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"3904 10 009   басқа құрамалармен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араластырылмаған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поливинилхлорид                                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"3912 12 000   Қабатталған целлюлоза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ацетаттары  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"3912 39 901   Метилоксипропилцеллюлоза,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гидроксипропилцеллюлоза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(маркаларының үлгiлерi: метоцел,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клуцел)                                 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"3918          Өздiгiнен жабысатын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өздiгiнен жабыспайтын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рулондардағы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табақшалардағы полимерлiк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материалдардан жасалған еденге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жабынды; осы топқа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9-ескертпеде көрсетiлген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қабырғаларға немесе төбелерге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полимерлiк жабындылар,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мыналардан басқа: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3918 10 100    Поливинилхлорид сiңiрiлген        20, бiрақ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негiзден тұратын еденге арналған     0,3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жабынды                                        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"3918          Өздiгiнен жабысатын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өздiгiнен жабыспайтын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рулондардағы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табақшалардағы полимерлiк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материалдардан жасалған еденге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жабынды; осы топқа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9-ескертпеде көрсетiлген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қабырғаларға немесе төбелерге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полимерлiк жабындылар               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"3921          Полимерлiк материалдардан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плиталар, табақтар,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пленкалар, фольгалар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жолақтар [нетаспалар], басқалары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"3921 90 410-  Қайта топтастырылған,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нан басқа:     түрлендiрiлген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түрлендiрiлмеген, бiр жағынан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екi жағынан безендiрiлген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үстiңгi бетiмен жоғары қысымдағы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қабатты, конденсацияланған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полимерлендiрiлген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өнiмдерден жасалған плиталар,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табақтар, пленка және жолақтар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таспалар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"3924 10 000   асханалық және ас үйлiк ыдыстар   25, бiрақ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0,6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"3924 10 000   асханалық және ас үйлiк ыдыстар   20, бiрақ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0,48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"4016          Қатты резеңкеден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желiмделген резеңкеден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бұйымдар, басқалары  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"4016 93 900-  желiмделген резеңкеден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 басқа:     астарлықтар, шайбалар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тығыздағыштар                                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            Ағаш және одан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бұйымдар: ағаш көмiрi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"4408 10 500   Бойлай кесiлген бөлшектеп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тiлiнген немесе аршылған,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сүргiленген немесе сүргiленбеген,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тегiстелген немесе тегiстелмеген,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бүршiкпен қосылған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қосылмаған, қалыңдығы 6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аспайтын, қылқан жапырақты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тұқымдастардың, тегiстелген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қабатты фанераның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желiмделген фанера шпонының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(желiмделген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желiмделмеген) парақтары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өзге ағаш сүрегі                             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"4410 19 100   Шайыр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органикалық байланыстырушы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заттар сiңiрiлген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сiңiрiлмеген, өңделмеген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тек тегiстелген ағаш жоңқасынан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тақталар және ағаштан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басқа да 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материалдардан жасалған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тақталар            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4410 19 500    Меламин шайыры сiңiрiлген                      5**"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"4410 19       Шайыр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органикалық байланыстырушы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заттар сiңiрiлген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сiңiрiлмеген, ағаш жоңқасынан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өзге тақталар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ағаштан жасалған ұқсас тақталар              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"4411 21 000   Тығыздығы 0,5 г/текше см-ден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астам, бiрақ 0,8 г/текше см-ден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аспайтын механикалық өңдеуден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өтпеген немесе бетi қапталмаған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ағаш талшықты тақталар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"4411 29 000   Тығыздығы 0,5 г/см3 асатын,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0,8 г/см3 көп емес, шайыр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басқа органикалық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қосылған немесе қосылмаған,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ағаш сүрегiнен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ағаш материалдардан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ағаш талшықты тақталар                       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            Қағаз бен картон; қағаз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массасынан, қағаздан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картоннан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мыналардың басқа: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"4802 40       Тұс қағаздарға арналған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қағаз          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"5602          Сiңiрiлген немесе сiңiрiлмеген, үстi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жабылған немесе жабылмаған,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қайталанған немесе қайталанбаған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фетр мен киiз       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"5603 13       Yстiңгi тығыздығы 70 г/м2 көп,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бiрақ 150 г/м2 көп емес,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жiптерден жасалған тоқылмайтын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материалдар    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 "мыналардан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6401           ұлтанды және оның үстi жiппен 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түйреуiшпен де, шегемен 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бұрандамен де, қандай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болмасын басқа да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тәсiлмен ұлтанға бекiтiлмейтiн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онымен бiрiкпейтiн резина       1 пар үшін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полимерлi материалдан             қосу   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су өткiзбейтiн аяқ киiм      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6402           Ұлтанды және үстi резинадан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полимерлi материалдан          1 пар үшін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аяқ киiмнiң басқа да             қосу  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түрлерi:                              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6404           Ұлтаны резинадан, полимерлi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материалдан, табиғи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композициялық былғарыдан және         1 пар үшін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үстi тоқыма материалдардан                қосу  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аяқ-киiм                              ЕВРО"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"6401-ден      Ұлтанды және оның үстi жiппен 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басқа:         түйреуiшпен де, шегемен де,           1 пар үшiн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бұрандамен де, қандай да                  қосу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болмасын басқа да осындай             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тәсiлмен ұлтанға бекiтiлмейтiн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онымен бiрiкпейтiн резина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полимерлi материалдан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су өткiзбейтiн аяқ киiм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6402           Ұлтанды және үстi резинадан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полимерлi материалдан          1 пар үшін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аяқ киiмнiң басқа да             қосу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түрлерi:                              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6404           Ұлтанды резинадан, полимерлi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материалдан, табиғи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композициялық былғарыдан және            1 пар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үстi тоқыма материалдардан                 15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аяқ киiм                        0,5 ЕВРО";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"6902          Отқа төзiмдi кiрпiштер, блоктар,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плиткалар [жабынқыш]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осындай кремнеземдi тас ұнынан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кремнеземдi жынысты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бұйымдардан басқа, осындай отқа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төзiмдi қыш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материалдары                                бажсыз"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"6903-тен      Отқа төзiмдi қыш тегенелер,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өнеркәсiп пештерiн қаптайтын қыш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бұйымдар                                       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"70            Шыны және одан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мыналардан басқа:    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"7007 19 200   Нығыздалған (шыңдалған)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өн бойы түгел көп қабатталып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боялған (ауқымы күңгiрттелген),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бұлыңғыр жапсырмалы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жарықты тартатын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жарықты қайыратын шыны                       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"7317 00       Қара металдан жасалған шегелер,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кнопкалар, сызу кнопкалары,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қатпарланған шегелер, қысқыштар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(8305 - тауар позициясындағы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көрсетiлгендерден басқа)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мысты басы бар бұйымдардан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басқа, басқа материалдардан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басы бар немесе жоқ,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осындай бұйымдар      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"8210 00 000   Тамақ пен сусындарды әзiрлеуге,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өңдеуге немесе беруге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массасы 10 кг немесе одан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механикалық қол қондырғылар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8211           8208-тауар айқындамасында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жiктелген пышақтардан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кескiш ара тектес ұстараның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жүздерi бар немесе ондай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жүздерi жоқ пышақтар (ағаш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кесуге арналған пышақтарды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қоса алғанда)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жүздер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8212           Оларға арналған ұстаралар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ұстараның жүздерi (жүздерiне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дайындамаларды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алғанда)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8213 00 000    Киiм пiшуге арналған қайшылар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осындай қайшылар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оларға арналған жүздер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8214           Өзге кесетiн бұйымдар (мысалы,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шаш алатын машинкалар,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қасапшылар үшiн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пышақтар немесе арнайы 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үйлiк пышақтар және шаппалар,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қағаздар үшiн пышақтар);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маникюр және педикюр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жинақтары және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(тырнақ егегiштi қоса алғанда)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8215           Қасық, айыр, палаулықтар,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шуылдақтар, тортқа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күрекшелер, балықтың, майдың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пышақтары, қант тiстеуiктерi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осындай ас үйлiк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асханалық аспаптар    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"8210 00 000   Тамақ пен сусындарды әзiрлеуге,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өңдеуге немесе беруге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массасы 10 кг немесе одан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механикалық қол қондырғылар             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8211           8208-тауар айқындамасында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жiктелген пышақтардан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кескiш ара тектес ұстараның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жүздерi бар немесе ондай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жүздерi жоқ пышақтар (ағаш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кесуге арналған пышақтарды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қоса алғанда)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жүздер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8212           Оларға арналған ұстаралар және          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ұстараның жүздерi (жүздерiне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дайындамаларды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8213 00 000    Киiм пiшуге арналған қайшылар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осындай қайшылар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оларға арналған жүздер                  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8214           Өзге кесетiн бұйымдар (мысалы,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шаш алатын машинкалар,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қасапшылар үшiн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пышақтар немесе арнайы 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үйлiк пышақтар және шаппалар,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қағаздар үшiн пышақтар);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маникюр және педикюр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жинақтары мен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(тырнақ егегiштi қоса алғанда)          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8215           Қасық, айыр, палаулықтар,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шуылдақтар, тортқа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күрекшелер, балықтың, майдың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пышақтары, қант тiстеуiктерi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осындай ас үйлiк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асханалық аспаптар                          15***";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"8509, 8510,   Тұрмыстық электр аспаптары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8516                                     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"8509, 8510    Тұрмыстық электр аспаптары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8513 10 000    Шамдар 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8516           Тұрмыстық электр аспаптары                     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"8716 20       Өздiгiнен жүк тиейтiн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 шаруашылығына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өздiгiнен жүк түсiретiн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тiркемелер мен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тiркемелер                                  бажсыз"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"8716 39 300   Жаңа жартылай тiркемелер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"9002          Кез келген материалдардан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көзiлдiрiк линзалары,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призмалары, айна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оптикалық элементтерi,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элементтерiнен басқа,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приборлардың бөлiктерi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соларға бейiмдетiлген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құралдар, оптикалық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шынылардан жасалған   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"9003 19 100   Бағалы металдан немесе                          20"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жұқартылған бағалы металдан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қасекiлер мен арматура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"9003          Көзәйнектерге қорғаныш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көзәйнектерге немесе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оптикалық аспаптарға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қасекiлер мен арматура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олардың бөлiктерi                      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9003 19 100-   Бағалы металдан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 басқа      жұқартылған бағалы металдан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қасекiлер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арматура                                       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ескертумен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 Кеден баждарының ставкалары 9 ай бойы қолданылады";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5-қосымша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                                                           Нысан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Импорттық кеден баждарының ставкаларын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қарауға арналған өтiнiм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Өтiнiм берушi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E-mail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(басшы)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тiркелген күнi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Тiркелген орны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ақпарат мейлiнше толық болып табылады және қазiргi уақытта қол жетерлiк барлық деректер пайдаланыла отырып дайындалған. Ол кез келген қол жетерлiк тәсiлдермен тексерiлуi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деректердiң дұрыстығын куәландырамын (мыз)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Кәсiпорын басшысы _________________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(ведомство)             қолы                    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мөрi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қолы                     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Өтiнiмге мына ақпарат қоса берiлсiн: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Тауардың атауы: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ТМД СЭҚ ТН коды: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бажының қолданыстағы ставкасы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бажының ұсынылған ставкасы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Жалпы сипаттағы мына деректердi көрсетiңiз: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дайын өнiмнiң (дайын бұйымның) өзiндiк құнының орташа құрылымы.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осы шикiзаттың ТМД СЭҚ TH кодтарын көрсете отырып, түпкi өнiмнiң (дайын бұйымның) импортталған шикiзат құнының үлесi.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импорт кезiндегi шығындар: кедендiк құны, кеден бажы, кеден алымы, акциздер, дайын өнiмге және импортталған шикiзатқа ҚҚС.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орташа көлiктiк шығыстар (импорт пунктiнен тұтынушыға дейiн, ел iшiндегi өндiрiс пунктiнен тұтынушыға дейiн).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Отандық өнеркәсiп саласының өндiрiстiк қуаттарының мөлшерiн және өндiрiстiң соңғы үш жылдағы нақты көлемiн көрсетiңiз.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Баға 5%, 10%, 15%, 20% және 30% артқан (төмендеген) жағдайда елдегi тауар өндiрiсiнiң өсу (төмендеу) мүмкiндiгiне Сiздiң бағалауыңызды келтiрiңiз.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Салада жұмыс істейтiндердiң саны.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Салада заттай алғандағы өндiрiс көлемдерiнiң 5%, 10%, 15%, 20% және 30% өзгеруi (төмендеуi/артуы) кезiнде салада жұмыс iстейтiндер санының өзгеруiне (төмендеуiне/өсуiне) Сiздiң бағалауыңызды берiңiз.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Көлiк және үстеме шығыстарды ескере отырып, СИФ (теңге) және iшкi көтерме бағалар (отандық өндiрiс) негiзiнде есептелген, осы тауарға импорттық бағалардың соңғы үш жылдағы ара қатынасын келтiрiңiз.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өнiмдi республикаға негiзгi экспорттаушыларды, олардың осы өнiмдi берудiң жалпы көлемiндегi үлесiн көрсетiңiз (болмаған кезде - жекелей әрбiр экспорттаушының беру көлемдерi көрсетiлсiн).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Баға 5%, 10%, 15%, 20% және 30% артқан (төмендеген) жағдайда тауарға (импорттық және отандық) жалпы сұраныстың төмендеу (өсу) мүмкiндiгiне Сiздiң бағалауыңызды келтiрiңiз.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Iшкi рынокта импорттық тауарға баға 5%, 10%, 15%, 20% және 30% өзгерген (төмендеген/артқан) кезде импорттың заттай көлемiнiң өзгеру (төмендеу/арту) мүмкiндiгiне Сiздiң бағалауыңызды келтiрiңiз.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Iшкi рынокта отандық және импорттық тауарға бағалардың ара қатынасы 5%, 10%, 15%, 20% және 30% өзгерген жағдайда iшкi рынокта отандық және импорттық тауар сату ара қатынасының өзгеру (төмендеу/арту) мүмкiндiгiне Сiздiң бағалауыңызды берiңiз.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Оның бәсекеге қабiлеттiлiгiн қолдау мақсатында осындай тауар өндiрушi отандық өнеркәсiп саласы қабылдаған шаралар туралы мәлiметтер.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Қайта қараудың орындылығын негiздейтiн, қаралатын проблемаға қатысы бар қосымша мәлiметтер.".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бiр ай мерзiмде қазақстан тарабы қабылдайтын сыртқы сауда қызметiн реттеу шаралары туралы Еуразия экономикалық қоғамдастығының Интеграциялық комитетiн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күннен бастап отыз күн өткеннен кейiн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