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e89d" w14:textId="d56e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25 қаңтардағы N 106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 қазан N 106г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Президентi Іс Басқармасының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бюджеттiк бағдарламаларының 2002 жылға арналған паспорттарын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бекiту туралы" Қазақстан Республикасы Үкiметiнің 2002 жылғы 25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106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P020106_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қаулыға 8-қосымшада: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6-тармақтың кестесiндегi 5-бағанында "отыз ГАЗ 3110-411 "Волга"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"алты "Фольксваген-Пассат"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