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c98a" w14:textId="1fdc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12 қарашадағы N 1691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30 қыркүйектегі N 1073 қаулысы. Күші жойылды - Қазақстан Республикасы Үкіметінің 2011 жылғы 5 желтоқсандағы № 1465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2011.12.05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"Тарифтік саясат жөнiндегi ведомствоаралық комиссия туралы" Қазақстан Республикасы Үкiметiнiң 1999 жылғы 12 қарашадағы N 1691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50, 488-құжат)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 саясаты жөнiндегi ведомствоаралық комиссияның құрамына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Нағманов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Қажымұрат Ыбырайұлы  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"Павлов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Сергеевич     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Досаев   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Ерболат Асқарбекұлы          монополияларды реттеу,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бәсекелестiктi қорғау және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бизнестi қолдау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агенттiгінiң төрағасы,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Кәкiмжанов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Зейнолла Халидоллаұлы        Мемлекеттiк кiрiс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Есенбаев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Мәжит Төлеубекұлы            Экономика және сауда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"Павлов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Сергеевич          Премьер-Министрiнiң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Досаев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Ерболат Асқарбекұлы          Табиғи монополияларды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бәсекелестiктi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жөнiндегi агенттiгiнiң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Кәкімжанов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Зейнолла Халидоллаұлы        Қаржы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Есенбаев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Мәжит Төлеубекұлы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министрі";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Мырзахметов Абылай Исабекұлы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және 7-тармақтарда "және шағын бизнестi қолдау"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Тарифтiк саясат жөнiндегi ведомствоаралық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"және шағын бизнестi қолдау"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