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1bd2" w14:textId="d961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1999 жылғы 21 қазандағы N 1578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қыркүйек N 1074.
Қаулының күші жойылды - ҚР Үкіметінің 2004 жылғы 28 қазандағы N 1118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iстер министрлiгiнiң мәселелерi" туралы Қазақстан Республикасы Үкiметiнiң 1999 жылғы 21 қазандағы N 1578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49, 472-құжат) 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"төрт" деген сөз "бес"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