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5c1" w14:textId="fc89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Б.Е.Оразбаев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қазан N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Бірлік Есіркепұлы Оразбаев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