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70b4" w14:textId="2807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Үкiметінiң 1998 жылғы 1 қазандағы N 983 қаулысына
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 қазан N 1083.
Күші жойылды - ҚР Үкіметінің 2003.02.25. N 202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жөнiндегi кеңес құру туралы" Қазақстан Республикасы Үкiметiнің 1998 жылғы 1 қазандағы N 983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Экономикалық саясат жөнiндегi кеңестiң құрамы мынадай жаңа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бiрiншi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Кеңестiң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Ұлттық Банкiнiң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Кәкiмжанов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Әбiлқайырұлы           Президентiнің Әкiмшiлігі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Басшысының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 Табиғи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бәсекелестікті қорғау агенттiгiнің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   жөніндегі агенттiгiнің төрағасы".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