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d16a" w14:textId="b05d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7 қазан N 1093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Yкiметі қаулы етеді:</w:t>
      </w:r>
    </w:p>
    <w:p>
      <w:pPr>
        <w:spacing w:after="0"/>
        <w:ind w:left="0"/>
        <w:jc w:val="both"/>
      </w:pPr>
      <w:r>
        <w:rPr>
          <w:rFonts w:ascii="Times New Roman"/>
          <w:b w:val="false"/>
          <w:i w:val="false"/>
          <w:color w:val="000000"/>
          <w:sz w:val="28"/>
        </w:rPr>
        <w:t xml:space="preserve">     1. "Автомобиль көлiгi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Мәжілісiнің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Автомобиль көлiгi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xml:space="preserve">     Осы Заң автомобиль көлiгi саласындағы автомобиль тасымалдаушылары, </w:t>
      </w:r>
    </w:p>
    <w:p>
      <w:pPr>
        <w:spacing w:after="0"/>
        <w:ind w:left="0"/>
        <w:jc w:val="both"/>
      </w:pPr>
      <w:r>
        <w:rPr>
          <w:rFonts w:ascii="Times New Roman"/>
          <w:b w:val="false"/>
          <w:i w:val="false"/>
          <w:color w:val="000000"/>
          <w:sz w:val="28"/>
        </w:rPr>
        <w:t xml:space="preserve">жолаушылар, жүк жөнелтушiлер, жүк алушылар, басқа да жеке және заңды </w:t>
      </w:r>
    </w:p>
    <w:p>
      <w:pPr>
        <w:spacing w:after="0"/>
        <w:ind w:left="0"/>
        <w:jc w:val="both"/>
      </w:pPr>
      <w:r>
        <w:rPr>
          <w:rFonts w:ascii="Times New Roman"/>
          <w:b w:val="false"/>
          <w:i w:val="false"/>
          <w:color w:val="000000"/>
          <w:sz w:val="28"/>
        </w:rPr>
        <w:t>тұлғалар арасында туындайтын қарым-қатынастарды реттейдi.</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автовокзал - соңғы және аралық аялдама пункттерiнде жолаушылар мен теңдеме жүктi тұрақты қала маңындағы, қалааралық (облысiшiлiк, облысаралық) және халықаралық автомобиль тасымалдау бағыттарының жолаушылары мен жүргiзушiлерiне қызмет көрсетуге арналған және: сыйымдылығы жетпiс бестен астам адамдық күту залы мен билет кассалары бар ғимарат, жүргізушiлердi дәрiгерлiк куәландыру пункттерi, сақтау камералары, жолаушыларды отырғызу және түсiру перроны, автобустар тұрағына арналған алаң, автобустарды қарау постары, диспетчерлiк пункттерi кiретiн құрылыстар кешенi; </w:t>
      </w:r>
      <w:r>
        <w:br/>
      </w:r>
      <w:r>
        <w:rPr>
          <w:rFonts w:ascii="Times New Roman"/>
          <w:b w:val="false"/>
          <w:i w:val="false"/>
          <w:color w:val="000000"/>
          <w:sz w:val="28"/>
        </w:rPr>
        <w:t xml:space="preserve">
      2) автостанция - елдi мекендерде жолаушыларға қызмет көрсетудi қамтамасыз ететiн және: жетпiс бес адамға дейiн сиятын күту залы және билет кассалары бар ғимарат, сақтау камералары, жолаушыларды отырғызу және түсiру перроны, автобустардың тұрағына арналған алаң, диспетчерлiк пункттер кiретiн құрылыстар кешенi; </w:t>
      </w:r>
      <w:r>
        <w:br/>
      </w:r>
      <w:r>
        <w:rPr>
          <w:rFonts w:ascii="Times New Roman"/>
          <w:b w:val="false"/>
          <w:i w:val="false"/>
          <w:color w:val="000000"/>
          <w:sz w:val="28"/>
        </w:rPr>
        <w:t xml:space="preserve">
      3) автобус - жүргiзушi орнын қоса алғанда, сегізден астам отыратын орны бар, жолаушылар мен теңдеме жүк тасымалдауға арналған автокөлiк құралы; </w:t>
      </w:r>
      <w:r>
        <w:br/>
      </w:r>
      <w:r>
        <w:rPr>
          <w:rFonts w:ascii="Times New Roman"/>
          <w:b w:val="false"/>
          <w:i w:val="false"/>
          <w:color w:val="000000"/>
          <w:sz w:val="28"/>
        </w:rPr>
        <w:t xml:space="preserve">
      4) автомобиль көлiгі - негiзгі қызмет саласында автокөлiк құралдарын және автомобиль көлігінің инфрақұрылымын пайдалану арқылы жолаушыларды, теңдеме жүкті, жүктердi және почтаны тасымалдауды ұйымдастыру және жүзеге асыру болып табылатын экономика саласы; </w:t>
      </w:r>
      <w:r>
        <w:br/>
      </w:r>
      <w:r>
        <w:rPr>
          <w:rFonts w:ascii="Times New Roman"/>
          <w:b w:val="false"/>
          <w:i w:val="false"/>
          <w:color w:val="000000"/>
          <w:sz w:val="28"/>
        </w:rPr>
        <w:t xml:space="preserve">
      5) автомобиль тасымалдары - автомобиль жолдары арқылы автокөлiк құралдарымен жүзеге асырылатын, жолаушыларды, теңдеме жүкті, жүктердi немесе почтаны тасымалдау; </w:t>
      </w:r>
      <w:r>
        <w:br/>
      </w:r>
      <w:r>
        <w:rPr>
          <w:rFonts w:ascii="Times New Roman"/>
          <w:b w:val="false"/>
          <w:i w:val="false"/>
          <w:color w:val="000000"/>
          <w:sz w:val="28"/>
        </w:rPr>
        <w:t xml:space="preserve">
      6) автомобиль тасымалдаушысы (бұдан әрi - тасымалдаушы) - меншiк құқығында немесе тасымалдау құжаттарында көрсетiлген өзге де заңды негiзде өзiне тиесiлi автокөлiк құралымен автомобиль тасымалы бойынша қызметтердi ақыға немесе жалға ұсынатын заңды немесе жеке тұлға; </w:t>
      </w:r>
      <w:r>
        <w:br/>
      </w:r>
      <w:r>
        <w:rPr>
          <w:rFonts w:ascii="Times New Roman"/>
          <w:b w:val="false"/>
          <w:i w:val="false"/>
          <w:color w:val="000000"/>
          <w:sz w:val="28"/>
        </w:rPr>
        <w:t xml:space="preserve">
      7) автомобиль-такси - Жолаушылар мен жүктердi автомобиль көлiгiмен тасымалдау ережесiне сәйкес жабдықталған, жолаушылар мен теңдеме жүктің автомобиль тасымалына арналған жеңiл автомобиль; </w:t>
      </w:r>
      <w:r>
        <w:br/>
      </w:r>
      <w:r>
        <w:rPr>
          <w:rFonts w:ascii="Times New Roman"/>
          <w:b w:val="false"/>
          <w:i w:val="false"/>
          <w:color w:val="000000"/>
          <w:sz w:val="28"/>
        </w:rPr>
        <w:t xml:space="preserve">
      8) автомобиль көлiгi құралы (бұдан әрi - автокөлiк құралы) - автобустарды, жеңiл және жүк автомобильдерін, автомобильдiк тiркегiштердi, ершiктi тартқыштарға жартылай тiркемелердi қоса алғандағы автомобиль көлiгi жылжымалы құрамының бiрлiгi, сондай-ақ (жүктердiң белгiлi бiр түрлерiн тасымалдауға арналған) мамандандырылған автомобильдер және (әртүрлi, әсiресе көлiктiк емес жұмыстарды орындауға арналған) арнайы автомобильдер; </w:t>
      </w:r>
      <w:r>
        <w:br/>
      </w:r>
      <w:r>
        <w:rPr>
          <w:rFonts w:ascii="Times New Roman"/>
          <w:b w:val="false"/>
          <w:i w:val="false"/>
          <w:color w:val="000000"/>
          <w:sz w:val="28"/>
        </w:rPr>
        <w:t xml:space="preserve">
      9) теңдеме жүк - буылып-түйiлген және автобустың, шағын автобустың теңдеме жүк бөлiмшесiнде немесе автомобиль тасымалдаушысымен қосымша келiсiм негiзінде автобус, шағын автобусқа iлескен теңдеме жүк автомобилiнде, сондай-ақ автомобиль-таксиде тасымалданатын мүлiк; </w:t>
      </w:r>
      <w:r>
        <w:br/>
      </w:r>
      <w:r>
        <w:rPr>
          <w:rFonts w:ascii="Times New Roman"/>
          <w:b w:val="false"/>
          <w:i w:val="false"/>
          <w:color w:val="000000"/>
          <w:sz w:val="28"/>
        </w:rPr>
        <w:t xml:space="preserve">
      10) жүктер - белгіленген тәртiппен автомобиль тасымалдарына қабылданған мүлiк; </w:t>
      </w:r>
      <w:r>
        <w:br/>
      </w:r>
      <w:r>
        <w:rPr>
          <w:rFonts w:ascii="Times New Roman"/>
          <w:b w:val="false"/>
          <w:i w:val="false"/>
          <w:color w:val="000000"/>
          <w:sz w:val="28"/>
        </w:rPr>
        <w:t xml:space="preserve">
      11) жеңiл автомобиль - жолаушылар мен теңдеме жүктiң автомобиль тасымалдарына арналған және жүргiзушiнiң орнын қоса алғанда отыратын, сегiзден аспайтын орны бар автокөлiк құралы; </w:t>
      </w:r>
      <w:r>
        <w:br/>
      </w:r>
      <w:r>
        <w:rPr>
          <w:rFonts w:ascii="Times New Roman"/>
          <w:b w:val="false"/>
          <w:i w:val="false"/>
          <w:color w:val="000000"/>
          <w:sz w:val="28"/>
        </w:rPr>
        <w:t xml:space="preserve">
      12) бағыттық такси - қалалық және қала маңындағы қатынастарда алдын ала келiсiлген белгiлi бiр бағыттар бойынша жолаушылардың тасымалдарын жүзеге асыру кезінде пайдаланылатын шағын автобус; </w:t>
      </w:r>
      <w:r>
        <w:br/>
      </w:r>
      <w:r>
        <w:rPr>
          <w:rFonts w:ascii="Times New Roman"/>
          <w:b w:val="false"/>
          <w:i w:val="false"/>
          <w:color w:val="000000"/>
          <w:sz w:val="28"/>
        </w:rPr>
        <w:t xml:space="preserve">
      13) шағын автобус - жасаушы зауытпен көзделген отыратын (жүргiзушiнiң орнын қоспағанда) он алтыдан аспайтын орны бар ерекше шағын класты автобус; </w:t>
      </w:r>
      <w:r>
        <w:br/>
      </w:r>
      <w:r>
        <w:rPr>
          <w:rFonts w:ascii="Times New Roman"/>
          <w:b w:val="false"/>
          <w:i w:val="false"/>
          <w:color w:val="000000"/>
          <w:sz w:val="28"/>
        </w:rPr>
        <w:t xml:space="preserve">
      14) жолаушы - жасалған автомобиль тасымалы шартының негiзiнде немесе өзге де заңды негiзде тасымалдаушының қызметтерiн пайдаланатын жеке тұлға; </w:t>
      </w:r>
      <w:r>
        <w:br/>
      </w:r>
      <w:r>
        <w:rPr>
          <w:rFonts w:ascii="Times New Roman"/>
          <w:b w:val="false"/>
          <w:i w:val="false"/>
          <w:color w:val="000000"/>
          <w:sz w:val="28"/>
        </w:rPr>
        <w:t xml:space="preserve">
      15) жол жүру парағы - автокөлiк құралының жұмысын есепке алуға арналған, тасымалдаушы автокөлiк құралының жүргiзушiсiне беретiн құжат; </w:t>
      </w:r>
      <w:r>
        <w:br/>
      </w:r>
      <w:r>
        <w:rPr>
          <w:rFonts w:ascii="Times New Roman"/>
          <w:b w:val="false"/>
          <w:i w:val="false"/>
          <w:color w:val="000000"/>
          <w:sz w:val="28"/>
        </w:rPr>
        <w:t xml:space="preserve">
      16) қол жүгi - салмақтық және көлемдiк параметрлерi Автомобиль көлiгiмен жолаушылар мен теңдеме жүктiң тасымалдары ережесiнде белгіленген талаптарға сәйкес келетiн, ол автобустың, шағын автобустың және автомобиль-таксидің салонында тасымалдайтын жолаушының жеке бұйымдары; </w:t>
      </w:r>
      <w:r>
        <w:br/>
      </w:r>
      <w:r>
        <w:rPr>
          <w:rFonts w:ascii="Times New Roman"/>
          <w:b w:val="false"/>
          <w:i w:val="false"/>
          <w:color w:val="000000"/>
          <w:sz w:val="28"/>
        </w:rPr>
        <w:t xml:space="preserve">
      17) автокөлiк құралдарын техникалық пайдалану - автокөлiк құралдарын ұйымдастыруға және қауiпсiз пайдалануды қамтамасыз етуге бағытталған iс-шаралар, техникалық әсерлер (диагностикалау, техникалық қызмет көрсету, жөндеу) кешенi; </w:t>
      </w:r>
      <w:r>
        <w:br/>
      </w:r>
      <w:r>
        <w:rPr>
          <w:rFonts w:ascii="Times New Roman"/>
          <w:b w:val="false"/>
          <w:i w:val="false"/>
          <w:color w:val="000000"/>
          <w:sz w:val="28"/>
        </w:rPr>
        <w:t xml:space="preserve">
      18) уәкілеттi орган - көлiк саласында мемлекеттiк саясатты iске асыруды, Қазақстан Республикасының көлiк кешенi қызметін үйлестiрудi және реттеудi жүзеге асыратын орталық атқарушы орган. </w:t>
      </w:r>
      <w:r>
        <w:br/>
      </w:r>
      <w:r>
        <w:rPr>
          <w:rFonts w:ascii="Times New Roman"/>
          <w:b w:val="false"/>
          <w:i w:val="false"/>
          <w:color w:val="000000"/>
          <w:sz w:val="28"/>
        </w:rPr>
        <w:t>
 </w:t>
      </w:r>
      <w:r>
        <w:br/>
      </w:r>
      <w:r>
        <w:rPr>
          <w:rFonts w:ascii="Times New Roman"/>
          <w:b w:val="false"/>
          <w:i w:val="false"/>
          <w:color w:val="000000"/>
          <w:sz w:val="28"/>
        </w:rPr>
        <w:t xml:space="preserve">
      2-бап. Осы Заңның қолданылу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Заңның күшi Қазақстан Республикасының заңына сәйкес Қазақстан Республикасының аумағында автомобиль көлігi саласындағы қызметтi жүзеге асыратын барлық жеке және заңды тұлғаларға қолданылады. </w:t>
      </w:r>
      <w:r>
        <w:br/>
      </w:r>
      <w:r>
        <w:rPr>
          <w:rFonts w:ascii="Times New Roman"/>
          <w:b w:val="false"/>
          <w:i w:val="false"/>
          <w:color w:val="000000"/>
          <w:sz w:val="28"/>
        </w:rPr>
        <w:t xml:space="preserve">
      2. Осы Заңның күшi: </w:t>
      </w:r>
      <w:r>
        <w:br/>
      </w:r>
      <w:r>
        <w:rPr>
          <w:rFonts w:ascii="Times New Roman"/>
          <w:b w:val="false"/>
          <w:i w:val="false"/>
          <w:color w:val="000000"/>
          <w:sz w:val="28"/>
        </w:rPr>
        <w:t xml:space="preserve">
      1) мемлекеттiк органдар орындайтын автомобиль тасымалдарына; </w:t>
      </w:r>
      <w:r>
        <w:br/>
      </w:r>
      <w:r>
        <w:rPr>
          <w:rFonts w:ascii="Times New Roman"/>
          <w:b w:val="false"/>
          <w:i w:val="false"/>
          <w:color w:val="000000"/>
          <w:sz w:val="28"/>
        </w:rPr>
        <w:t xml:space="preserve">
      2) кiрiс алу мақсатынсыз жеке және заңды тұлғалар орындайтын автомобиль тасымалдарына; </w:t>
      </w:r>
      <w:r>
        <w:br/>
      </w:r>
      <w:r>
        <w:rPr>
          <w:rFonts w:ascii="Times New Roman"/>
          <w:b w:val="false"/>
          <w:i w:val="false"/>
          <w:color w:val="000000"/>
          <w:sz w:val="28"/>
        </w:rPr>
        <w:t xml:space="preserve">
      3) заңды тұлғалар автокөлiк құралдарын автомобиль жолдарына шығармай, өндiрiстiк мұқтаждар үшiн орындайтын автомобильдiк тасымалға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Қазақстан Республикасының автомобиль көлiгi туралы заңы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автомобиль көлiгi туралы заңы Қазақстан Республикасының Конституциясына негiзделедi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Егер Қазақстан Республикасы бекiткен халықаралық шартта осы Заңдағыдай өзгеше ережелер белгiленсе, онда халықаралық шарттың нормалары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Автомобиль көлiгi саласындағы қызметтi жүзеге асырудың </w:t>
      </w:r>
      <w:r>
        <w:br/>
      </w:r>
      <w:r>
        <w:rPr>
          <w:rFonts w:ascii="Times New Roman"/>
          <w:b w:val="false"/>
          <w:i w:val="false"/>
          <w:color w:val="000000"/>
          <w:sz w:val="28"/>
        </w:rPr>
        <w:t xml:space="preserve">
             негiзгi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көлігі саласындағы жұмыстар мен қызметтер мынадай қағидаттар негiзінде жүзеге асырылады: </w:t>
      </w:r>
      <w:r>
        <w:br/>
      </w:r>
      <w:r>
        <w:rPr>
          <w:rFonts w:ascii="Times New Roman"/>
          <w:b w:val="false"/>
          <w:i w:val="false"/>
          <w:color w:val="000000"/>
          <w:sz w:val="28"/>
        </w:rPr>
        <w:t xml:space="preserve">
      1) азаматтардың өмiрi, денсаулығы, қоршаған табиғи орта үшiн қауіпсiздiктi қамтамасыз ету; </w:t>
      </w:r>
      <w:r>
        <w:br/>
      </w:r>
      <w:r>
        <w:rPr>
          <w:rFonts w:ascii="Times New Roman"/>
          <w:b w:val="false"/>
          <w:i w:val="false"/>
          <w:color w:val="000000"/>
          <w:sz w:val="28"/>
        </w:rPr>
        <w:t xml:space="preserve">
      2) автомобиль көлiгі саласындағы жұмыстар мен қызметтердi жүзеге асыру кезiндегi барлық меншiк нысандарының жеке және заңды тұлғаларының теңдiгі; </w:t>
      </w:r>
      <w:r>
        <w:br/>
      </w:r>
      <w:r>
        <w:rPr>
          <w:rFonts w:ascii="Times New Roman"/>
          <w:b w:val="false"/>
          <w:i w:val="false"/>
          <w:color w:val="000000"/>
          <w:sz w:val="28"/>
        </w:rPr>
        <w:t xml:space="preserve">
      3) тұтынушының автомобиль көлiгi саласындағы қызметтердi таңдау еркiндiгiн, сондай-ақ меншiктi автокөлiк құралдары мен тасымалдаушының қызметтерiн пайдалану арасындағы таңдау еркiндiгiн қамтамасыз ету; </w:t>
      </w:r>
      <w:r>
        <w:br/>
      </w:r>
      <w:r>
        <w:rPr>
          <w:rFonts w:ascii="Times New Roman"/>
          <w:b w:val="false"/>
          <w:i w:val="false"/>
          <w:color w:val="000000"/>
          <w:sz w:val="28"/>
        </w:rPr>
        <w:t xml:space="preserve">
      4) автомобиль көлiгi саласындағы тауарларға, жұмыстарға және қызметтерге баға еркiндiгiн Қазақстан Республикасының заңына сәйкес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Жұмылдыру дайындығын қамтамасыз ету және төтенше </w:t>
      </w:r>
      <w:r>
        <w:br/>
      </w:r>
      <w:r>
        <w:rPr>
          <w:rFonts w:ascii="Times New Roman"/>
          <w:b w:val="false"/>
          <w:i w:val="false"/>
          <w:color w:val="000000"/>
          <w:sz w:val="28"/>
        </w:rPr>
        <w:t xml:space="preserve">
             жағдайларды жоюға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көлiгінің жұмылдыру дайындығын, азаматтық қорғаныс және авариялық-құтқару жұмыстары бойынша iс-шараларды қамтамасыз етуге, төтенше жағдай режимiне байланысты қатынастар арнайы заңмен реттеледi. </w:t>
      </w:r>
      <w:r>
        <w:br/>
      </w:r>
      <w:r>
        <w:rPr>
          <w:rFonts w:ascii="Times New Roman"/>
          <w:b w:val="false"/>
          <w:i w:val="false"/>
          <w:color w:val="000000"/>
          <w:sz w:val="28"/>
        </w:rPr>
        <w:t xml:space="preserve">
      Табиғи және техногендi сипаттағы төтенше жағдайлар туындаған кезде, сондай-ақ төтенше жағдай енгiзiлген кезде мемлекеттiк органдар өздерiне берiлген өкiлеттiктер шегiнде төтенше жағдайларды жоюға байланысты жұмыстарды орындауға тасымалдаушыларды тартуы мүмкiн. </w:t>
      </w:r>
      <w:r>
        <w:br/>
      </w:r>
      <w:r>
        <w:rPr>
          <w:rFonts w:ascii="Times New Roman"/>
          <w:b w:val="false"/>
          <w:i w:val="false"/>
          <w:color w:val="000000"/>
          <w:sz w:val="28"/>
        </w:rPr>
        <w:t xml:space="preserve">
      Тасымалдаушыларды төтенше жағдайларды жоюға тарту, сондай-ақ осы жұмыстарды орындауға байланысты шығыстарды өтеу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Автомобиль көлiгiндегi экологиялық, санитарлық- </w:t>
      </w:r>
      <w:r>
        <w:br/>
      </w:r>
      <w:r>
        <w:rPr>
          <w:rFonts w:ascii="Times New Roman"/>
          <w:b w:val="false"/>
          <w:i w:val="false"/>
          <w:color w:val="000000"/>
          <w:sz w:val="28"/>
        </w:rPr>
        <w:t xml:space="preserve">
             эпидемиологиялық және өрт қауіпсiздiгi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көлiгiндегi экологиялық, санитарлық-эпидемиологиялық және өрт қауiпсiздiгi нормативтерi Қазақстан Республикасының нормативтiк құқықтық актiлерiнде көзделген санитарлық және экологиялық нормалармен және ережелермен, сондай-ақ өрт қауiпсiздiгi ережелерiмен регламенттеледi. </w:t>
      </w:r>
      <w:r>
        <w:br/>
      </w:r>
      <w:r>
        <w:rPr>
          <w:rFonts w:ascii="Times New Roman"/>
          <w:b w:val="false"/>
          <w:i w:val="false"/>
          <w:color w:val="000000"/>
          <w:sz w:val="28"/>
        </w:rPr>
        <w:t>
 </w:t>
      </w:r>
    </w:p>
    <w:bookmarkEnd w:id="1"/>
    <w:bookmarkStart w:name="z1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7-бап. Автомобиль көлiгiнің инфрақұрылымы</w:t>
      </w:r>
    </w:p>
    <w:p>
      <w:pPr>
        <w:spacing w:after="0"/>
        <w:ind w:left="0"/>
        <w:jc w:val="both"/>
      </w:pPr>
      <w:r>
        <w:rPr>
          <w:rFonts w:ascii="Times New Roman"/>
          <w:b w:val="false"/>
          <w:i w:val="false"/>
          <w:color w:val="000000"/>
          <w:sz w:val="28"/>
        </w:rPr>
        <w:t xml:space="preserve">     Автомобиль көлігiнiң инфрақұрылымы тасымалдар процесiнiң </w:t>
      </w:r>
    </w:p>
    <w:p>
      <w:pPr>
        <w:spacing w:after="0"/>
        <w:ind w:left="0"/>
        <w:jc w:val="both"/>
      </w:pPr>
      <w:r>
        <w:rPr>
          <w:rFonts w:ascii="Times New Roman"/>
          <w:b w:val="false"/>
          <w:i w:val="false"/>
          <w:color w:val="000000"/>
          <w:sz w:val="28"/>
        </w:rPr>
        <w:t xml:space="preserve">үздіксiздiгiн, сондай-ақ автокөлiк құралдарын қауiпсiз пайдалануды </w:t>
      </w:r>
    </w:p>
    <w:p>
      <w:pPr>
        <w:spacing w:after="0"/>
        <w:ind w:left="0"/>
        <w:jc w:val="both"/>
      </w:pPr>
      <w:r>
        <w:rPr>
          <w:rFonts w:ascii="Times New Roman"/>
          <w:b w:val="false"/>
          <w:i w:val="false"/>
          <w:color w:val="000000"/>
          <w:sz w:val="28"/>
        </w:rPr>
        <w:t xml:space="preserve">қамтамасыз ететiн құрылыстарының (автовокзалдар, автостанциялар, жүк </w:t>
      </w:r>
    </w:p>
    <w:p>
      <w:pPr>
        <w:spacing w:after="0"/>
        <w:ind w:left="0"/>
        <w:jc w:val="both"/>
      </w:pPr>
      <w:r>
        <w:rPr>
          <w:rFonts w:ascii="Times New Roman"/>
          <w:b w:val="false"/>
          <w:i w:val="false"/>
          <w:color w:val="000000"/>
          <w:sz w:val="28"/>
        </w:rPr>
        <w:t xml:space="preserve">терминалдары, техникалық қызмет көрсету және автокөлiк құралдарын жөндеу </w:t>
      </w:r>
    </w:p>
    <w:p>
      <w:pPr>
        <w:spacing w:after="0"/>
        <w:ind w:left="0"/>
        <w:jc w:val="both"/>
      </w:pPr>
      <w:r>
        <w:rPr>
          <w:rFonts w:ascii="Times New Roman"/>
          <w:b w:val="false"/>
          <w:i w:val="false"/>
          <w:color w:val="000000"/>
          <w:sz w:val="28"/>
        </w:rPr>
        <w:t xml:space="preserve">станциялары (шеберханалар), автокөлiк құралдарын сақтауға арналған </w:t>
      </w:r>
    </w:p>
    <w:p>
      <w:pPr>
        <w:spacing w:after="0"/>
        <w:ind w:left="0"/>
        <w:jc w:val="both"/>
      </w:pPr>
      <w:r>
        <w:rPr>
          <w:rFonts w:ascii="Times New Roman"/>
          <w:b w:val="false"/>
          <w:i w:val="false"/>
          <w:color w:val="000000"/>
          <w:sz w:val="28"/>
        </w:rPr>
        <w:t>құрылыстар) кешенiн бiлдiредi.</w:t>
      </w:r>
    </w:p>
    <w:p>
      <w:pPr>
        <w:spacing w:after="0"/>
        <w:ind w:left="0"/>
        <w:jc w:val="both"/>
      </w:pPr>
      <w:r>
        <w:rPr>
          <w:rFonts w:ascii="Times New Roman"/>
          <w:b w:val="false"/>
          <w:i w:val="false"/>
          <w:color w:val="000000"/>
          <w:sz w:val="28"/>
        </w:rPr>
        <w:t>     8-бап. Автомобиль тасымалдарының түрлерi</w:t>
      </w:r>
    </w:p>
    <w:p>
      <w:pPr>
        <w:spacing w:after="0"/>
        <w:ind w:left="0"/>
        <w:jc w:val="both"/>
      </w:pPr>
      <w:r>
        <w:rPr>
          <w:rFonts w:ascii="Times New Roman"/>
          <w:b w:val="false"/>
          <w:i w:val="false"/>
          <w:color w:val="000000"/>
          <w:sz w:val="28"/>
        </w:rPr>
        <w:t>     1. Автомобиль тасымалдары:</w:t>
      </w:r>
    </w:p>
    <w:p>
      <w:pPr>
        <w:spacing w:after="0"/>
        <w:ind w:left="0"/>
        <w:jc w:val="both"/>
      </w:pPr>
      <w:r>
        <w:rPr>
          <w:rFonts w:ascii="Times New Roman"/>
          <w:b w:val="false"/>
          <w:i w:val="false"/>
          <w:color w:val="000000"/>
          <w:sz w:val="28"/>
        </w:rPr>
        <w:t>     1) жолаушылар мен теңдеме жүктi тасымалдауға;</w:t>
      </w:r>
    </w:p>
    <w:p>
      <w:pPr>
        <w:spacing w:after="0"/>
        <w:ind w:left="0"/>
        <w:jc w:val="both"/>
      </w:pPr>
      <w:r>
        <w:rPr>
          <w:rFonts w:ascii="Times New Roman"/>
          <w:b w:val="false"/>
          <w:i w:val="false"/>
          <w:color w:val="000000"/>
          <w:sz w:val="28"/>
        </w:rPr>
        <w:t>     2) жүктердi тасымалдауға;</w:t>
      </w:r>
    </w:p>
    <w:p>
      <w:pPr>
        <w:spacing w:after="0"/>
        <w:ind w:left="0"/>
        <w:jc w:val="both"/>
      </w:pPr>
      <w:r>
        <w:rPr>
          <w:rFonts w:ascii="Times New Roman"/>
          <w:b w:val="false"/>
          <w:i w:val="false"/>
          <w:color w:val="000000"/>
          <w:sz w:val="28"/>
        </w:rPr>
        <w:t>     3) почта тасымалына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Қатынас түрлерi бойынша автомобиль тасымалдары қалалық, қала маңындағы, қалааралық (облысiшiлiк және облысаралық) және халықаралық болып бөлiнедi: </w:t>
      </w:r>
      <w:r>
        <w:br/>
      </w:r>
      <w:r>
        <w:rPr>
          <w:rFonts w:ascii="Times New Roman"/>
          <w:b w:val="false"/>
          <w:i w:val="false"/>
          <w:color w:val="000000"/>
          <w:sz w:val="28"/>
        </w:rPr>
        <w:t xml:space="preserve">
      1) қалалық автомобиль тасымалдары - қаланың немесе өзге де елдi мекеннiң белгiленген шекаралары шегінде тасымалдаушылар жүзеге асыратын автомобиль тасымалдары; </w:t>
      </w:r>
      <w:r>
        <w:br/>
      </w:r>
      <w:r>
        <w:rPr>
          <w:rFonts w:ascii="Times New Roman"/>
          <w:b w:val="false"/>
          <w:i w:val="false"/>
          <w:color w:val="000000"/>
          <w:sz w:val="28"/>
        </w:rPr>
        <w:t xml:space="preserve">
      2) қала маңындағы автомобиль тасымалдары - қалалыққа жатқызылмайтын автомобиль тасымалдары және қаланың немесе өзге де елдi мекеннiң белгiленген шекараларынан өлшенетiн, ұзақтығы елу шақырымға дейiнгi бағыттарда тасымалдаушылар жүзеге асыратын автомобиль тасымалдары; </w:t>
      </w:r>
      <w:r>
        <w:br/>
      </w:r>
      <w:r>
        <w:rPr>
          <w:rFonts w:ascii="Times New Roman"/>
          <w:b w:val="false"/>
          <w:i w:val="false"/>
          <w:color w:val="000000"/>
          <w:sz w:val="28"/>
        </w:rPr>
        <w:t xml:space="preserve">
      3) қалааралық автомобиль тасымалдары - бiр (қалааралық облысiшiлiк тасымалдау) немесе бiрнеше (қалааралық облысаралық тасымалдау) облыстардың шегiнде қалалар немесе өзге елдi мекендер арасында, ұзақтығы елу километрден астам бағыттарда тасымалдаушылар жүзеге асыратын автомобиль тасымалдары; </w:t>
      </w:r>
      <w:r>
        <w:br/>
      </w:r>
      <w:r>
        <w:rPr>
          <w:rFonts w:ascii="Times New Roman"/>
          <w:b w:val="false"/>
          <w:i w:val="false"/>
          <w:color w:val="000000"/>
          <w:sz w:val="28"/>
        </w:rPr>
        <w:t xml:space="preserve">
      4) халықаралық автомобиль тасымалдары - түрлi мемлекеттердiң аумағында орналасқан пункттер арасында немесе ең болмағанда бiр мемлекеттiк шекараны кесiп өту арқылы тасымалдаушылар жүзеге асыратын автомобиль тасымалдары. </w:t>
      </w:r>
      <w:r>
        <w:br/>
      </w:r>
      <w:r>
        <w:rPr>
          <w:rFonts w:ascii="Times New Roman"/>
          <w:b w:val="false"/>
          <w:i w:val="false"/>
          <w:color w:val="000000"/>
          <w:sz w:val="28"/>
        </w:rPr>
        <w:t xml:space="preserve">
      3. Ұйымдастыру сипаты бойынша жолаушылар мен теңдеме жүктiң автомобиль тасымалдары тұрақты және тұрақты емес болып бөлiнедi: </w:t>
      </w:r>
      <w:r>
        <w:br/>
      </w:r>
      <w:r>
        <w:rPr>
          <w:rFonts w:ascii="Times New Roman"/>
          <w:b w:val="false"/>
          <w:i w:val="false"/>
          <w:color w:val="000000"/>
          <w:sz w:val="28"/>
        </w:rPr>
        <w:t xml:space="preserve">
      1) жолаушылар мен теңдеме жүктің тұрақты автомобиль тасымалдары - белгiленген бастапқы және соңғы пункттерiмен, жолаушыларды отырғызу және түсiру пункттерiмен, алдын ала келiсiлген белгiлi жүру бағыттары, қозғалыс кестесi (аралық) бойынша автобустарды, шағын автобустарды пайдалану арқылы тасымалдаушылар жүзеге асыратын автомобиль тасымалдары. </w:t>
      </w:r>
      <w:r>
        <w:br/>
      </w:r>
      <w:r>
        <w:rPr>
          <w:rFonts w:ascii="Times New Roman"/>
          <w:b w:val="false"/>
          <w:i w:val="false"/>
          <w:color w:val="000000"/>
          <w:sz w:val="28"/>
        </w:rPr>
        <w:t xml:space="preserve">
      Жолаушылар мен теңдеме жүктiң тұрақты автомобиль тасымалдарына сонымен қатар бағыттық таксилермен жүзеге асырылатын тасымалдаулар жатады; </w:t>
      </w:r>
      <w:r>
        <w:br/>
      </w:r>
      <w:r>
        <w:rPr>
          <w:rFonts w:ascii="Times New Roman"/>
          <w:b w:val="false"/>
          <w:i w:val="false"/>
          <w:color w:val="000000"/>
          <w:sz w:val="28"/>
        </w:rPr>
        <w:t xml:space="preserve">
      2) жолаушылар мен теңдеме жүктiң тұрақты емес автомобиль тасымалдары </w:t>
      </w:r>
    </w:p>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жолаушылар мен теңдеме жүктi тұрақты автомобиль тасымалдарына </w:t>
      </w:r>
    </w:p>
    <w:p>
      <w:pPr>
        <w:spacing w:after="0"/>
        <w:ind w:left="0"/>
        <w:jc w:val="both"/>
      </w:pPr>
      <w:r>
        <w:rPr>
          <w:rFonts w:ascii="Times New Roman"/>
          <w:b w:val="false"/>
          <w:i w:val="false"/>
          <w:color w:val="000000"/>
          <w:sz w:val="28"/>
        </w:rPr>
        <w:t xml:space="preserve">жатқызылмайтын, тасымалдаушылары аралық пункттерде (жолаушылар мен теңдеме </w:t>
      </w:r>
    </w:p>
    <w:p>
      <w:pPr>
        <w:spacing w:after="0"/>
        <w:ind w:left="0"/>
        <w:jc w:val="both"/>
      </w:pPr>
      <w:r>
        <w:rPr>
          <w:rFonts w:ascii="Times New Roman"/>
          <w:b w:val="false"/>
          <w:i w:val="false"/>
          <w:color w:val="000000"/>
          <w:sz w:val="28"/>
        </w:rPr>
        <w:t xml:space="preserve">жүктi автомобиль-таксимен тасымалдаудан басқа) жолаушыларды отырғызбай </w:t>
      </w:r>
    </w:p>
    <w:p>
      <w:pPr>
        <w:spacing w:after="0"/>
        <w:ind w:left="0"/>
        <w:jc w:val="both"/>
      </w:pPr>
      <w:r>
        <w:rPr>
          <w:rFonts w:ascii="Times New Roman"/>
          <w:b w:val="false"/>
          <w:i w:val="false"/>
          <w:color w:val="000000"/>
          <w:sz w:val="28"/>
        </w:rPr>
        <w:t>тасымалдаушылар жүзеге асыратын автомобиль тасымалдары жатады.</w:t>
      </w:r>
    </w:p>
    <w:p>
      <w:pPr>
        <w:spacing w:after="0"/>
        <w:ind w:left="0"/>
        <w:jc w:val="both"/>
      </w:pPr>
      <w:r>
        <w:rPr>
          <w:rFonts w:ascii="Times New Roman"/>
          <w:b w:val="false"/>
          <w:i w:val="false"/>
          <w:color w:val="000000"/>
          <w:sz w:val="28"/>
        </w:rPr>
        <w:t>     9-бап. Жалпы пайдаланымдағы көлiкпен тасымалдау</w:t>
      </w:r>
    </w:p>
    <w:p>
      <w:pPr>
        <w:spacing w:after="0"/>
        <w:ind w:left="0"/>
        <w:jc w:val="both"/>
      </w:pPr>
      <w:r>
        <w:rPr>
          <w:rFonts w:ascii="Times New Roman"/>
          <w:b w:val="false"/>
          <w:i w:val="false"/>
          <w:color w:val="000000"/>
          <w:sz w:val="28"/>
        </w:rPr>
        <w:t xml:space="preserve">     Автомобиль көлiгінде жалпы пайдаланымдағы көлік тасымалдарына </w:t>
      </w:r>
    </w:p>
    <w:p>
      <w:pPr>
        <w:spacing w:after="0"/>
        <w:ind w:left="0"/>
        <w:jc w:val="both"/>
      </w:pPr>
      <w:r>
        <w:rPr>
          <w:rFonts w:ascii="Times New Roman"/>
          <w:b w:val="false"/>
          <w:i w:val="false"/>
          <w:color w:val="000000"/>
          <w:sz w:val="28"/>
        </w:rPr>
        <w:t>тасымалдаудың мынадай түрлерi жатады:</w:t>
      </w:r>
    </w:p>
    <w:p>
      <w:pPr>
        <w:spacing w:after="0"/>
        <w:ind w:left="0"/>
        <w:jc w:val="both"/>
      </w:pPr>
      <w:r>
        <w:rPr>
          <w:rFonts w:ascii="Times New Roman"/>
          <w:b w:val="false"/>
          <w:i w:val="false"/>
          <w:color w:val="000000"/>
          <w:sz w:val="28"/>
        </w:rPr>
        <w:t>     1) жолаушылар мен теңдеме жүктің тұрақты автомобиль тасымалдары;</w:t>
      </w:r>
    </w:p>
    <w:p>
      <w:pPr>
        <w:spacing w:after="0"/>
        <w:ind w:left="0"/>
        <w:jc w:val="both"/>
      </w:pPr>
      <w:r>
        <w:rPr>
          <w:rFonts w:ascii="Times New Roman"/>
          <w:b w:val="false"/>
          <w:i w:val="false"/>
          <w:color w:val="000000"/>
          <w:sz w:val="28"/>
        </w:rPr>
        <w:t>     2) жолаушылар мен теңдеме жүктің тұрақты емес автомобиль тасымалдары;</w:t>
      </w:r>
    </w:p>
    <w:p>
      <w:pPr>
        <w:spacing w:after="0"/>
        <w:ind w:left="0"/>
        <w:jc w:val="both"/>
      </w:pPr>
      <w:r>
        <w:rPr>
          <w:rFonts w:ascii="Times New Roman"/>
          <w:b w:val="false"/>
          <w:i w:val="false"/>
          <w:color w:val="000000"/>
          <w:sz w:val="28"/>
        </w:rPr>
        <w:t>     3) жолаушылар мен теңдеме жүктің автомобиль-таксимен тасымалдары;</w:t>
      </w:r>
    </w:p>
    <w:p>
      <w:pPr>
        <w:spacing w:after="0"/>
        <w:ind w:left="0"/>
        <w:jc w:val="both"/>
      </w:pPr>
      <w:r>
        <w:rPr>
          <w:rFonts w:ascii="Times New Roman"/>
          <w:b w:val="false"/>
          <w:i w:val="false"/>
          <w:color w:val="000000"/>
          <w:sz w:val="28"/>
        </w:rPr>
        <w:t>     4) жүктердің автомобиль тасымалдары.</w:t>
      </w:r>
    </w:p>
    <w:p>
      <w:pPr>
        <w:spacing w:after="0"/>
        <w:ind w:left="0"/>
        <w:jc w:val="both"/>
      </w:pPr>
      <w:r>
        <w:rPr>
          <w:rFonts w:ascii="Times New Roman"/>
          <w:b w:val="false"/>
          <w:i w:val="false"/>
          <w:color w:val="000000"/>
          <w:sz w:val="28"/>
        </w:rPr>
        <w:t>                2-тарау. АВТОМОБИЛЬ КӨЛIГI САЛАСЫНДАҒЫ</w:t>
      </w:r>
    </w:p>
    <w:p>
      <w:pPr>
        <w:spacing w:after="0"/>
        <w:ind w:left="0"/>
        <w:jc w:val="both"/>
      </w:pPr>
      <w:r>
        <w:rPr>
          <w:rFonts w:ascii="Times New Roman"/>
          <w:b w:val="false"/>
          <w:i w:val="false"/>
          <w:color w:val="000000"/>
          <w:sz w:val="28"/>
        </w:rPr>
        <w:t>                            МЕМЛЕКЕТТIК РЕТТЕУ</w:t>
      </w:r>
    </w:p>
    <w:p>
      <w:pPr>
        <w:spacing w:after="0"/>
        <w:ind w:left="0"/>
        <w:jc w:val="both"/>
      </w:pPr>
      <w:r>
        <w:rPr>
          <w:rFonts w:ascii="Times New Roman"/>
          <w:b w:val="false"/>
          <w:i w:val="false"/>
          <w:color w:val="000000"/>
          <w:sz w:val="28"/>
        </w:rPr>
        <w:t>     10-бап. Автомобиль көлiгі саласындағы мемлекеттiк реттеудiң міндеттерi</w:t>
      </w:r>
    </w:p>
    <w:p>
      <w:pPr>
        <w:spacing w:after="0"/>
        <w:ind w:left="0"/>
        <w:jc w:val="both"/>
      </w:pPr>
      <w:r>
        <w:rPr>
          <w:rFonts w:ascii="Times New Roman"/>
          <w:b w:val="false"/>
          <w:i w:val="false"/>
          <w:color w:val="000000"/>
          <w:sz w:val="28"/>
        </w:rPr>
        <w:t xml:space="preserve">     Автомобиль көлiгi саласындағы мемлекеттiк реттеудiң негiзгi </w:t>
      </w:r>
    </w:p>
    <w:p>
      <w:pPr>
        <w:spacing w:after="0"/>
        <w:ind w:left="0"/>
        <w:jc w:val="both"/>
      </w:pPr>
      <w:r>
        <w:rPr>
          <w:rFonts w:ascii="Times New Roman"/>
          <w:b w:val="false"/>
          <w:i w:val="false"/>
          <w:color w:val="000000"/>
          <w:sz w:val="28"/>
        </w:rPr>
        <w:t>міндеттерi:</w:t>
      </w:r>
    </w:p>
    <w:p>
      <w:pPr>
        <w:spacing w:after="0"/>
        <w:ind w:left="0"/>
        <w:jc w:val="both"/>
      </w:pPr>
      <w:r>
        <w:rPr>
          <w:rFonts w:ascii="Times New Roman"/>
          <w:b w:val="false"/>
          <w:i w:val="false"/>
          <w:color w:val="000000"/>
          <w:sz w:val="28"/>
        </w:rPr>
        <w:t xml:space="preserve">     1) автомобиль тасымалдары және автомобиль көлiгi саласындағы өзге де </w:t>
      </w:r>
    </w:p>
    <w:p>
      <w:pPr>
        <w:spacing w:after="0"/>
        <w:ind w:left="0"/>
        <w:jc w:val="both"/>
      </w:pPr>
      <w:r>
        <w:rPr>
          <w:rFonts w:ascii="Times New Roman"/>
          <w:b w:val="false"/>
          <w:i w:val="false"/>
          <w:color w:val="000000"/>
          <w:sz w:val="28"/>
        </w:rPr>
        <w:t xml:space="preserve">жұмыстар мен қызметтерге экономиканың және тұрғындардың қажеттiлiктерiн </w:t>
      </w:r>
    </w:p>
    <w:p>
      <w:pPr>
        <w:spacing w:after="0"/>
        <w:ind w:left="0"/>
        <w:jc w:val="both"/>
      </w:pPr>
      <w:r>
        <w:rPr>
          <w:rFonts w:ascii="Times New Roman"/>
          <w:b w:val="false"/>
          <w:i w:val="false"/>
          <w:color w:val="000000"/>
          <w:sz w:val="28"/>
        </w:rPr>
        <w:t>қанағаттандыру үшiн жағдайлар жасау;</w:t>
      </w:r>
    </w:p>
    <w:p>
      <w:pPr>
        <w:spacing w:after="0"/>
        <w:ind w:left="0"/>
        <w:jc w:val="both"/>
      </w:pPr>
      <w:r>
        <w:rPr>
          <w:rFonts w:ascii="Times New Roman"/>
          <w:b w:val="false"/>
          <w:i w:val="false"/>
          <w:color w:val="000000"/>
          <w:sz w:val="28"/>
        </w:rPr>
        <w:t>     2) автомобиль көлiгiнде қауiпсiздiктi қамтамасыз ету;</w:t>
      </w:r>
    </w:p>
    <w:p>
      <w:pPr>
        <w:spacing w:after="0"/>
        <w:ind w:left="0"/>
        <w:jc w:val="both"/>
      </w:pPr>
      <w:r>
        <w:rPr>
          <w:rFonts w:ascii="Times New Roman"/>
          <w:b w:val="false"/>
          <w:i w:val="false"/>
          <w:color w:val="000000"/>
          <w:sz w:val="28"/>
        </w:rPr>
        <w:t xml:space="preserve">     3) автомобиль көлiгi саласында мемлекеттiң экономикалық мүдделерiн, </w:t>
      </w:r>
    </w:p>
    <w:p>
      <w:pPr>
        <w:spacing w:after="0"/>
        <w:ind w:left="0"/>
        <w:jc w:val="both"/>
      </w:pPr>
      <w:r>
        <w:rPr>
          <w:rFonts w:ascii="Times New Roman"/>
          <w:b w:val="false"/>
          <w:i w:val="false"/>
          <w:color w:val="000000"/>
          <w:sz w:val="28"/>
        </w:rPr>
        <w:t xml:space="preserve">сондай-ақ жеке және заңды тұлғалардың заңды құқықтары мен мүдделерiн </w:t>
      </w:r>
    </w:p>
    <w:p>
      <w:pPr>
        <w:spacing w:after="0"/>
        <w:ind w:left="0"/>
        <w:jc w:val="both"/>
      </w:pPr>
      <w:r>
        <w:rPr>
          <w:rFonts w:ascii="Times New Roman"/>
          <w:b w:val="false"/>
          <w:i w:val="false"/>
          <w:color w:val="000000"/>
          <w:sz w:val="28"/>
        </w:rPr>
        <w:t>қорғау;</w:t>
      </w:r>
    </w:p>
    <w:p>
      <w:pPr>
        <w:spacing w:after="0"/>
        <w:ind w:left="0"/>
        <w:jc w:val="both"/>
      </w:pPr>
      <w:r>
        <w:rPr>
          <w:rFonts w:ascii="Times New Roman"/>
          <w:b w:val="false"/>
          <w:i w:val="false"/>
          <w:color w:val="000000"/>
          <w:sz w:val="28"/>
        </w:rPr>
        <w:t>     4) автомобиль көлiгiнiң тиiмдiлiгiн экономика саласы ретiнде арттыру.</w:t>
      </w:r>
    </w:p>
    <w:p>
      <w:pPr>
        <w:spacing w:after="0"/>
        <w:ind w:left="0"/>
        <w:jc w:val="both"/>
      </w:pPr>
      <w:r>
        <w:rPr>
          <w:rFonts w:ascii="Times New Roman"/>
          <w:b w:val="false"/>
          <w:i w:val="false"/>
          <w:color w:val="000000"/>
          <w:sz w:val="28"/>
        </w:rPr>
        <w:t>     11-бап. Автомобиль көлiгi саласындағы мемлекеттiк реттеу</w:t>
      </w:r>
    </w:p>
    <w:p>
      <w:pPr>
        <w:spacing w:after="0"/>
        <w:ind w:left="0"/>
        <w:jc w:val="both"/>
      </w:pPr>
      <w:r>
        <w:rPr>
          <w:rFonts w:ascii="Times New Roman"/>
          <w:b w:val="false"/>
          <w:i w:val="false"/>
          <w:color w:val="000000"/>
          <w:sz w:val="28"/>
        </w:rPr>
        <w:t>             негiзгi бағыттары</w:t>
      </w:r>
    </w:p>
    <w:p>
      <w:pPr>
        <w:spacing w:after="0"/>
        <w:ind w:left="0"/>
        <w:jc w:val="both"/>
      </w:pPr>
      <w:r>
        <w:rPr>
          <w:rFonts w:ascii="Times New Roman"/>
          <w:b w:val="false"/>
          <w:i w:val="false"/>
          <w:color w:val="000000"/>
          <w:sz w:val="28"/>
        </w:rPr>
        <w:t xml:space="preserve">     Автомобиль көлiгi саласындағы мемлекеттiк реттеу құқықтық қамтамасыз </w:t>
      </w:r>
    </w:p>
    <w:p>
      <w:pPr>
        <w:spacing w:after="0"/>
        <w:ind w:left="0"/>
        <w:jc w:val="both"/>
      </w:pPr>
      <w:r>
        <w:rPr>
          <w:rFonts w:ascii="Times New Roman"/>
          <w:b w:val="false"/>
          <w:i w:val="false"/>
          <w:color w:val="000000"/>
          <w:sz w:val="28"/>
        </w:rPr>
        <w:t xml:space="preserve">ету, лицензиялау, сертификаттау Қазақстан Республикасының автомобиль </w:t>
      </w:r>
    </w:p>
    <w:p>
      <w:pPr>
        <w:spacing w:after="0"/>
        <w:ind w:left="0"/>
        <w:jc w:val="both"/>
      </w:pPr>
      <w:r>
        <w:rPr>
          <w:rFonts w:ascii="Times New Roman"/>
          <w:b w:val="false"/>
          <w:i w:val="false"/>
          <w:color w:val="000000"/>
          <w:sz w:val="28"/>
        </w:rPr>
        <w:t xml:space="preserve">көлiгi туралы заңының сақталуын бақылауды жүзеге асыру жолымен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12-бап. Автомобиль көлiгi саласындағы мемлекеттiк</w:t>
      </w:r>
    </w:p>
    <w:p>
      <w:pPr>
        <w:spacing w:after="0"/>
        <w:ind w:left="0"/>
        <w:jc w:val="both"/>
      </w:pPr>
      <w:r>
        <w:rPr>
          <w:rFonts w:ascii="Times New Roman"/>
          <w:b w:val="false"/>
          <w:i w:val="false"/>
          <w:color w:val="000000"/>
          <w:sz w:val="28"/>
        </w:rPr>
        <w:t>             органдардың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Автомобиль көлiгi саласындағы қызметтi мемлекеттiк реттеудi Қазақстан Республикасының Үкiметi, Қазақстан Республикасының заңына сәйкес уәкiлеттi орган және өзге де мемлекеттiк органдар жүзеге асырады. </w:t>
      </w:r>
      <w:r>
        <w:br/>
      </w:r>
      <w:r>
        <w:rPr>
          <w:rFonts w:ascii="Times New Roman"/>
          <w:b w:val="false"/>
          <w:i w:val="false"/>
          <w:color w:val="000000"/>
          <w:sz w:val="28"/>
        </w:rPr>
        <w:t xml:space="preserve">
      2. Автомобиль көлiгi саласында Қазақстан Республикасының Үкiметi құзыретiне: </w:t>
      </w:r>
      <w:r>
        <w:br/>
      </w:r>
      <w:r>
        <w:rPr>
          <w:rFonts w:ascii="Times New Roman"/>
          <w:b w:val="false"/>
          <w:i w:val="false"/>
          <w:color w:val="000000"/>
          <w:sz w:val="28"/>
        </w:rPr>
        <w:t xml:space="preserve">
      1) автомобиль көлiгi аясындағы мемлекеттiк саясатты анықтау; </w:t>
      </w:r>
      <w:r>
        <w:br/>
      </w:r>
      <w:r>
        <w:rPr>
          <w:rFonts w:ascii="Times New Roman"/>
          <w:b w:val="false"/>
          <w:i w:val="false"/>
          <w:color w:val="000000"/>
          <w:sz w:val="28"/>
        </w:rPr>
        <w:t xml:space="preserve">
      2) автомобиль көлiгі саласындағы халықаралық ынтымақтастықты жүзеге асыру; </w:t>
      </w:r>
      <w:r>
        <w:br/>
      </w:r>
      <w:r>
        <w:rPr>
          <w:rFonts w:ascii="Times New Roman"/>
          <w:b w:val="false"/>
          <w:i w:val="false"/>
          <w:color w:val="000000"/>
          <w:sz w:val="28"/>
        </w:rPr>
        <w:t xml:space="preserve">
      3) Қазақстан Республикасының аумағы бойынша автомобиль тасымалдарын жүзеге асыру кезiнде автокөлiк құралдарының жүру тәртiбiн анықтау; </w:t>
      </w:r>
      <w:r>
        <w:br/>
      </w:r>
      <w:r>
        <w:rPr>
          <w:rFonts w:ascii="Times New Roman"/>
          <w:b w:val="false"/>
          <w:i w:val="false"/>
          <w:color w:val="000000"/>
          <w:sz w:val="28"/>
        </w:rPr>
        <w:t xml:space="preserve">
      4) автомобиль көлiгi саласындағы лицензиялау ережелерiн, оның iшiнде лицензиаттарға бiлiктiлiк талаптарын бекiту; </w:t>
      </w:r>
      <w:r>
        <w:br/>
      </w:r>
      <w:r>
        <w:rPr>
          <w:rFonts w:ascii="Times New Roman"/>
          <w:b w:val="false"/>
          <w:i w:val="false"/>
          <w:color w:val="000000"/>
          <w:sz w:val="28"/>
        </w:rPr>
        <w:t xml:space="preserve">
      5) Қазақстан Республикасының аумағында автокөлiк құралдарымен тасымалдауға рұқсат етiлген қауiптi жүктердiң тiзбесiн бекiту; </w:t>
      </w:r>
      <w:r>
        <w:br/>
      </w:r>
      <w:r>
        <w:rPr>
          <w:rFonts w:ascii="Times New Roman"/>
          <w:b w:val="false"/>
          <w:i w:val="false"/>
          <w:color w:val="000000"/>
          <w:sz w:val="28"/>
        </w:rPr>
        <w:t xml:space="preserve">
      6) Қазақстан Республикасының аумағы бойынша автокөлiк құралдарымен қауiптi жүктердi тасымалдаудың, қауіптi жүктердi тасымалдайтын жүргiзушiлерге және автокөлiк құралдарына бiлiктiлiк талаптарының ережелерiн бекiту; </w:t>
      </w:r>
      <w:r>
        <w:br/>
      </w:r>
      <w:r>
        <w:rPr>
          <w:rFonts w:ascii="Times New Roman"/>
          <w:b w:val="false"/>
          <w:i w:val="false"/>
          <w:color w:val="000000"/>
          <w:sz w:val="28"/>
        </w:rPr>
        <w:t xml:space="preserve">
      7) автомобиль көлігі саласында мiндеттi сертификаттауға жататын өнiмнiң (тауарлардың, жұмыстардың және қызметтердiң) тiзбесiн бекiту; </w:t>
      </w:r>
      <w:r>
        <w:br/>
      </w:r>
      <w:r>
        <w:rPr>
          <w:rFonts w:ascii="Times New Roman"/>
          <w:b w:val="false"/>
          <w:i w:val="false"/>
          <w:color w:val="000000"/>
          <w:sz w:val="28"/>
        </w:rPr>
        <w:t xml:space="preserve">
      8) Қазақстан Республикасы Президентiнiң заңдары мен актiлерiне сәйкес өзге де мәселелер жатады. </w:t>
      </w:r>
      <w:r>
        <w:br/>
      </w:r>
      <w:r>
        <w:rPr>
          <w:rFonts w:ascii="Times New Roman"/>
          <w:b w:val="false"/>
          <w:i w:val="false"/>
          <w:color w:val="000000"/>
          <w:sz w:val="28"/>
        </w:rPr>
        <w:t xml:space="preserve">
      3. Автомобиль көлiгi саласындағы уәкiлеттi органның құзыретiне: </w:t>
      </w:r>
      <w:r>
        <w:br/>
      </w:r>
      <w:r>
        <w:rPr>
          <w:rFonts w:ascii="Times New Roman"/>
          <w:b w:val="false"/>
          <w:i w:val="false"/>
          <w:color w:val="000000"/>
          <w:sz w:val="28"/>
        </w:rPr>
        <w:t xml:space="preserve">
      1) автомобиль көлiгi саласында мемлекеттiк саясатты iске асыру; </w:t>
      </w:r>
      <w:r>
        <w:br/>
      </w:r>
      <w:r>
        <w:rPr>
          <w:rFonts w:ascii="Times New Roman"/>
          <w:b w:val="false"/>
          <w:i w:val="false"/>
          <w:color w:val="000000"/>
          <w:sz w:val="28"/>
        </w:rPr>
        <w:t xml:space="preserve">
      2) өз құзыретiнiң шегінде автомобиль көлiгi саласындағы халықаралық ынтымақтастықты жүзеге асыруға қатысу және халықаралық ұйымдарда Қазақстан Республикасының мүдделерiн білдiру; </w:t>
      </w:r>
      <w:r>
        <w:br/>
      </w:r>
      <w:r>
        <w:rPr>
          <w:rFonts w:ascii="Times New Roman"/>
          <w:b w:val="false"/>
          <w:i w:val="false"/>
          <w:color w:val="000000"/>
          <w:sz w:val="28"/>
        </w:rPr>
        <w:t xml:space="preserve">
      3) автомобиль көлiгi саласындағы нормативтiк құқықтық актiлердiң жобаларын әзiрлеу; </w:t>
      </w:r>
      <w:r>
        <w:br/>
      </w:r>
      <w:r>
        <w:rPr>
          <w:rFonts w:ascii="Times New Roman"/>
          <w:b w:val="false"/>
          <w:i w:val="false"/>
          <w:color w:val="000000"/>
          <w:sz w:val="28"/>
        </w:rPr>
        <w:t xml:space="preserve">
      4) жолаушылар мен теңдеме жүктiң тұрақты облысаралық және халықаралық автомобиль тасымалын ұйымдастыру, көрсетiлген тасымалдардың бағыттары бойынша қозғалыс кестесiн келiсу; </w:t>
      </w:r>
      <w:r>
        <w:br/>
      </w:r>
      <w:r>
        <w:rPr>
          <w:rFonts w:ascii="Times New Roman"/>
          <w:b w:val="false"/>
          <w:i w:val="false"/>
          <w:color w:val="000000"/>
          <w:sz w:val="28"/>
        </w:rPr>
        <w:t xml:space="preserve">
      5) жолаушылар мен теңдеме жүктің тұрақты облысаралық және халықаралық автомобиль тасымалының бағыттарының тiзiлiмiн енгiзу; </w:t>
      </w:r>
      <w:r>
        <w:br/>
      </w:r>
      <w:r>
        <w:rPr>
          <w:rFonts w:ascii="Times New Roman"/>
          <w:b w:val="false"/>
          <w:i w:val="false"/>
          <w:color w:val="000000"/>
          <w:sz w:val="28"/>
        </w:rPr>
        <w:t xml:space="preserve">
      6) автомобиль көлiгi саласындағы кәсiпкерлiк қызметтi лицензиялау; </w:t>
      </w:r>
      <w:r>
        <w:br/>
      </w:r>
      <w:r>
        <w:rPr>
          <w:rFonts w:ascii="Times New Roman"/>
          <w:b w:val="false"/>
          <w:i w:val="false"/>
          <w:color w:val="000000"/>
          <w:sz w:val="28"/>
        </w:rPr>
        <w:t xml:space="preserve">
      7) Қазақстан Республикасының автомобиль көлiгi туралы заңының сақталуын бақылауды ұйымдастыру және жүзеге асыру; </w:t>
      </w:r>
      <w:r>
        <w:br/>
      </w:r>
      <w:r>
        <w:rPr>
          <w:rFonts w:ascii="Times New Roman"/>
          <w:b w:val="false"/>
          <w:i w:val="false"/>
          <w:color w:val="000000"/>
          <w:sz w:val="28"/>
        </w:rPr>
        <w:t xml:space="preserve">
      8) автомобиль көлiгi саласында мемлекеттiң қоғамдық бiрлестiктермен өзара iс-қимылын қамтамасыз ету; </w:t>
      </w:r>
      <w:r>
        <w:br/>
      </w:r>
      <w:r>
        <w:rPr>
          <w:rFonts w:ascii="Times New Roman"/>
          <w:b w:val="false"/>
          <w:i w:val="false"/>
          <w:color w:val="000000"/>
          <w:sz w:val="28"/>
        </w:rPr>
        <w:t xml:space="preserve">
      9) жолаушылар мен теңдеме жүктi автомобиль көлiгiмен тасымалдаудың ережелерiн бекiту; </w:t>
      </w:r>
      <w:r>
        <w:br/>
      </w:r>
      <w:r>
        <w:rPr>
          <w:rFonts w:ascii="Times New Roman"/>
          <w:b w:val="false"/>
          <w:i w:val="false"/>
          <w:color w:val="000000"/>
          <w:sz w:val="28"/>
        </w:rPr>
        <w:t xml:space="preserve">
      10) жүктердi автомобиль көлiгiмен тасымалдаудың ережелерiн бекiту; </w:t>
      </w:r>
      <w:r>
        <w:br/>
      </w:r>
      <w:r>
        <w:rPr>
          <w:rFonts w:ascii="Times New Roman"/>
          <w:b w:val="false"/>
          <w:i w:val="false"/>
          <w:color w:val="000000"/>
          <w:sz w:val="28"/>
        </w:rPr>
        <w:t xml:space="preserve">
      11) автокөлiк құралдарын техникалық пайдаланудың ережелерiн бекiту; </w:t>
      </w:r>
      <w:r>
        <w:br/>
      </w:r>
      <w:r>
        <w:rPr>
          <w:rFonts w:ascii="Times New Roman"/>
          <w:b w:val="false"/>
          <w:i w:val="false"/>
          <w:color w:val="000000"/>
          <w:sz w:val="28"/>
        </w:rPr>
        <w:t xml:space="preserve">
      12) автокөлiк құралдарының техникалық жай-күйiне және қызмет көрсетуiне, оларды сақтау, есептен шығару тәртiбiне және шарттарына, сондай-ақ техникалық әсерлер есебiне талаптарды бекiту; </w:t>
      </w:r>
      <w:r>
        <w:br/>
      </w:r>
      <w:r>
        <w:rPr>
          <w:rFonts w:ascii="Times New Roman"/>
          <w:b w:val="false"/>
          <w:i w:val="false"/>
          <w:color w:val="000000"/>
          <w:sz w:val="28"/>
        </w:rPr>
        <w:t xml:space="preserve">
      13) Қазақстан Республикасының заңына сәйкес автомобиль көлiгiндегi еңбектi қорғау ережелерiн бекiту; </w:t>
      </w:r>
      <w:r>
        <w:br/>
      </w:r>
      <w:r>
        <w:rPr>
          <w:rFonts w:ascii="Times New Roman"/>
          <w:b w:val="false"/>
          <w:i w:val="false"/>
          <w:color w:val="000000"/>
          <w:sz w:val="28"/>
        </w:rPr>
        <w:t xml:space="preserve">
      14) Қазақстан Республикасының заңына сәйкес жүргiзушiлердiң еңбек режимi мен демалысын ұйымдастыру, еңбек режимi мен демалысты тiркеудi бақылау қондырғыларымен автокөлiк құралдарын жарақтандыру бойынша талаптардың ережелерiн бекiту; </w:t>
      </w:r>
      <w:r>
        <w:br/>
      </w:r>
      <w:r>
        <w:rPr>
          <w:rFonts w:ascii="Times New Roman"/>
          <w:b w:val="false"/>
          <w:i w:val="false"/>
          <w:color w:val="000000"/>
          <w:sz w:val="28"/>
        </w:rPr>
        <w:t xml:space="preserve">
      15) Қазақстан Республикасының заңына сәйкес автомобиль тасымалдарының, қауiпсiздiгiн, ұйымдастырылуын және жүзеге асырылуын қамтамасыз ету бөлiгінде автомобиль көлiгi инфрақұрылымының объектілерiне талаптарды бекiту; </w:t>
      </w:r>
      <w:r>
        <w:br/>
      </w:r>
      <w:r>
        <w:rPr>
          <w:rFonts w:ascii="Times New Roman"/>
          <w:b w:val="false"/>
          <w:i w:val="false"/>
          <w:color w:val="000000"/>
          <w:sz w:val="28"/>
        </w:rPr>
        <w:t xml:space="preserve">
      16) жалпы пайдаланымдағы көлiкпен жүктердiң, жолаушылардың және теңдеме жүктің тасымалдары тарифтерiнің әдiстемесiн Қазақстан Республикасының заңына сәйкес бекiту; </w:t>
      </w:r>
      <w:r>
        <w:br/>
      </w:r>
      <w:r>
        <w:rPr>
          <w:rFonts w:ascii="Times New Roman"/>
          <w:b w:val="false"/>
          <w:i w:val="false"/>
          <w:color w:val="000000"/>
          <w:sz w:val="28"/>
        </w:rPr>
        <w:t xml:space="preserve">
      17) Қазақстан Республикасының заңына сәйкес өзге де мәселелер жатады. </w:t>
      </w:r>
      <w:r>
        <w:br/>
      </w:r>
      <w:r>
        <w:rPr>
          <w:rFonts w:ascii="Times New Roman"/>
          <w:b w:val="false"/>
          <w:i w:val="false"/>
          <w:color w:val="000000"/>
          <w:sz w:val="28"/>
        </w:rPr>
        <w:t xml:space="preserve">
      4. Автомобиль көлiгi саласындағы жергiлiктi атқарушы органдардың құзыретiне: </w:t>
      </w:r>
      <w:r>
        <w:br/>
      </w:r>
      <w:r>
        <w:rPr>
          <w:rFonts w:ascii="Times New Roman"/>
          <w:b w:val="false"/>
          <w:i w:val="false"/>
          <w:color w:val="000000"/>
          <w:sz w:val="28"/>
        </w:rPr>
        <w:t xml:space="preserve">
      1) жолаушылар мен теңдеме жүктің тұрақты қалалық және қала маңындағы автомобиль тасымалын ұйымдастыру (тапсырыс берушi), жолаушылар мен теңдеме жүктің тұрақты қалалық және қала маңындағы автомобиль тасымалдарының бағыттарын бекiту, оларға қызмет көрсету құқығына конкурстар өткiзу, көрсетiлген бағыттар бойынша қозғалыс кестесiн келiсу; </w:t>
      </w:r>
      <w:r>
        <w:br/>
      </w:r>
      <w:r>
        <w:rPr>
          <w:rFonts w:ascii="Times New Roman"/>
          <w:b w:val="false"/>
          <w:i w:val="false"/>
          <w:color w:val="000000"/>
          <w:sz w:val="28"/>
        </w:rPr>
        <w:t xml:space="preserve">
      2) жолаушылар мен теңдеме жүктің тұрақты қалааралық облысiшiлік автомобиль тасымалдарын ұйымдастыру, көрсетiлген тасымалдардың бағыттары бойынша қозғалыс кестесiн келiсу; </w:t>
      </w:r>
      <w:r>
        <w:br/>
      </w:r>
      <w:r>
        <w:rPr>
          <w:rFonts w:ascii="Times New Roman"/>
          <w:b w:val="false"/>
          <w:i w:val="false"/>
          <w:color w:val="000000"/>
          <w:sz w:val="28"/>
        </w:rPr>
        <w:t xml:space="preserve">
      3) жолаушылар мен теңдеме жүктiң тұрақты қалалық, қала маңындағы, қалааралық облысiшілiк автомобиль тасымалдары бағыттарының тiзiлiмiн енгiзу; </w:t>
      </w:r>
      <w:r>
        <w:br/>
      </w:r>
      <w:r>
        <w:rPr>
          <w:rFonts w:ascii="Times New Roman"/>
          <w:b w:val="false"/>
          <w:i w:val="false"/>
          <w:color w:val="000000"/>
          <w:sz w:val="28"/>
        </w:rPr>
        <w:t xml:space="preserve">
      4) автомобиль-таксимен жолаушылар мен теңдеме жүктiң тасымалдарын ұйымдастыру (тапсырысшы ретiнде); </w:t>
      </w:r>
      <w:r>
        <w:br/>
      </w:r>
      <w:r>
        <w:rPr>
          <w:rFonts w:ascii="Times New Roman"/>
          <w:b w:val="false"/>
          <w:i w:val="false"/>
          <w:color w:val="000000"/>
          <w:sz w:val="28"/>
        </w:rPr>
        <w:t xml:space="preserve">
      5) Қазақстан Республикасының заңына сәйкес өзге де мәселелер жатады. </w:t>
      </w:r>
      <w:r>
        <w:br/>
      </w:r>
      <w:r>
        <w:rPr>
          <w:rFonts w:ascii="Times New Roman"/>
          <w:b w:val="false"/>
          <w:i w:val="false"/>
          <w:color w:val="000000"/>
          <w:sz w:val="28"/>
        </w:rPr>
        <w:t>
 </w:t>
      </w:r>
      <w:r>
        <w:br/>
      </w:r>
      <w:r>
        <w:rPr>
          <w:rFonts w:ascii="Times New Roman"/>
          <w:b w:val="false"/>
          <w:i w:val="false"/>
          <w:color w:val="000000"/>
          <w:sz w:val="28"/>
        </w:rPr>
        <w:t xml:space="preserve">
      13-бап. Автомобиль көлiгi саласындағы мемлекеттiк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автомобиль көлiгi туралы заңының сақталуына мемлекеттiк бақылауды Қазақстан Республикасының заңында белгiленген құзырет шегiнде уәкiлеттi орган және басқа да мемлекеттiк органдар жүзеге асырады. </w:t>
      </w:r>
      <w:r>
        <w:br/>
      </w:r>
      <w:r>
        <w:rPr>
          <w:rFonts w:ascii="Times New Roman"/>
          <w:b w:val="false"/>
          <w:i w:val="false"/>
          <w:color w:val="000000"/>
          <w:sz w:val="28"/>
        </w:rPr>
        <w:t xml:space="preserve">
      2. Қазақстан Республикасының аумағы бойынша автокөлiк құралдарының жүрiп өтуiн бақылау Қазақстан Республикасының мемлекеттiк шекарасы арқылы автокөлiк құралдарының өту пункттерiнде жүзеге асырылады. </w:t>
      </w:r>
      <w:r>
        <w:br/>
      </w:r>
      <w:r>
        <w:rPr>
          <w:rFonts w:ascii="Times New Roman"/>
          <w:b w:val="false"/>
          <w:i w:val="false"/>
          <w:color w:val="000000"/>
          <w:sz w:val="28"/>
        </w:rPr>
        <w:t xml:space="preserve">
      Қазақстан Республикасының мемлекеттiк шекарасы арқылы автокөлiк құралдарын өткiзу пункттерiнiң тiзбесiн Қазақстан Республикасының Үкiметi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Автомобиль көлiгi саласындағы мемлекеттiк бақылауды </w:t>
      </w:r>
      <w:r>
        <w:br/>
      </w:r>
      <w:r>
        <w:rPr>
          <w:rFonts w:ascii="Times New Roman"/>
          <w:b w:val="false"/>
          <w:i w:val="false"/>
          <w:color w:val="000000"/>
          <w:sz w:val="28"/>
        </w:rPr>
        <w:t xml:space="preserve">
              жүзеге асыру кезінде уәкiлеттi органның лауазымды </w:t>
      </w:r>
      <w:r>
        <w:br/>
      </w:r>
      <w:r>
        <w:rPr>
          <w:rFonts w:ascii="Times New Roman"/>
          <w:b w:val="false"/>
          <w:i w:val="false"/>
          <w:color w:val="000000"/>
          <w:sz w:val="28"/>
        </w:rPr>
        <w:t xml:space="preserve">
              тұлғаларының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бақылауды жүзеге асырған кезде уәкілеттi органның оны жүзеге асыруға уәкілеттік берген лауазымды тұлғаларының: </w:t>
      </w:r>
      <w:r>
        <w:br/>
      </w:r>
      <w:r>
        <w:rPr>
          <w:rFonts w:ascii="Times New Roman"/>
          <w:b w:val="false"/>
          <w:i w:val="false"/>
          <w:color w:val="000000"/>
          <w:sz w:val="28"/>
        </w:rPr>
        <w:t xml:space="preserve">
      1) Қазақстан Республикасының заңында көзделген тәртiппен және жағдайларда осы Заңның 13-бабының 2-тармағында көзделген өткiзу пункттерiнде автокөлік құралдарын тоқтатуға; </w:t>
      </w:r>
      <w:r>
        <w:br/>
      </w:r>
      <w:r>
        <w:rPr>
          <w:rFonts w:ascii="Times New Roman"/>
          <w:b w:val="false"/>
          <w:i w:val="false"/>
          <w:color w:val="000000"/>
          <w:sz w:val="28"/>
        </w:rPr>
        <w:t xml:space="preserve">
      2) тасымалдаушылардың Қазақстан Республикасының автомобиль көлiгi туралы заңының бұзылуына жол бергенi анықталған жағдайда табылған бұзылуларды жойғанға дейiн автокөлiк құралдарының қозғалысын одан әрi тоқтата тұруға; </w:t>
      </w:r>
      <w:r>
        <w:br/>
      </w:r>
      <w:r>
        <w:rPr>
          <w:rFonts w:ascii="Times New Roman"/>
          <w:b w:val="false"/>
          <w:i w:val="false"/>
          <w:color w:val="000000"/>
          <w:sz w:val="28"/>
        </w:rPr>
        <w:t xml:space="preserve">
      3) Қазақстан Республикасының заңында көзделген тәртiппен және жағдайларда, Қазақстан Республикасының автомобиль көлiгi туралы заңын сақтау мәселелерi бойынша автомобиль тасымалдары жүзеге асыратын заңды және жеке тұлғалардың қызметiн тексерудi жүзеге асыруға; </w:t>
      </w:r>
      <w:r>
        <w:br/>
      </w:r>
      <w:r>
        <w:rPr>
          <w:rFonts w:ascii="Times New Roman"/>
          <w:b w:val="false"/>
          <w:i w:val="false"/>
          <w:color w:val="000000"/>
          <w:sz w:val="28"/>
        </w:rPr>
        <w:t xml:space="preserve">
      4) автомобиль көлiгi туралы заңды бұзулар туралы актiлер жасауға, заңсыздықтарды жою туралы орындауға мiндеттi ұйғарымдар беруге; </w:t>
      </w:r>
      <w:r>
        <w:br/>
      </w:r>
      <w:r>
        <w:rPr>
          <w:rFonts w:ascii="Times New Roman"/>
          <w:b w:val="false"/>
          <w:i w:val="false"/>
          <w:color w:val="000000"/>
          <w:sz w:val="28"/>
        </w:rPr>
        <w:t xml:space="preserve">
      5) әкімшiлік құқық бұзушылықтар туралы iстер жөнiндегi жұмысты жүзеге асыруға, әкiмшiлiк жаза қолдану хаттамаларын жасауға; </w:t>
      </w:r>
      <w:r>
        <w:br/>
      </w:r>
      <w:r>
        <w:rPr>
          <w:rFonts w:ascii="Times New Roman"/>
          <w:b w:val="false"/>
          <w:i w:val="false"/>
          <w:color w:val="000000"/>
          <w:sz w:val="28"/>
        </w:rPr>
        <w:t xml:space="preserve">
      6) Қазақстан Республикасының заңында көзделген өзге де өкілеттiктердi жүзеге асыруға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Автомобиль көлiгi саласындағы лицензиялау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көлігі саласындағы кәсiпкерлiк қызметтiң жекелеген түрлерi Қазақстан Республикасының лицензиялау туралы заңына сәйкес берiлген лицензия негiзiнде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Автомобиль көлiгi саласындағы сертификаттау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көлiгi саласында автокөлiк құралдарын, автокөлiкке арналған жабдықтарды, процестердi, өнiмдердi (тауарларды, жұмыстарды және қызметтердi) сертификаттау Қазақстан Республикасының сертификаттау туралы заңына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Автомобиль көлiгi саласындағы міндеттi сақтандыру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автокөлiк құралдарын пайдалануға, олардың иелерiнiң азаматтық-құқықтық жауапкершiлiгiн міндеттi сақтандырған жағдайда ғана рұқсат етiледi. </w:t>
      </w:r>
      <w:r>
        <w:br/>
      </w:r>
      <w:r>
        <w:rPr>
          <w:rFonts w:ascii="Times New Roman"/>
          <w:b w:val="false"/>
          <w:i w:val="false"/>
          <w:color w:val="000000"/>
          <w:sz w:val="28"/>
        </w:rPr>
        <w:t xml:space="preserve">
      2. Міндеттi сақтандыруға тасымалдауының жолаушылар мен теңдеме жүктi тасымалдауды жүзеге асыру үшiн пайдаланылатын автокөлiк құралдарымен жүрген кезде өмiрiне, денсаулығына және мүлкіне келтiрiлген залал үшiн жолаушылардың алдындағы азаматтық-құқықтық жауапкершiлiгi де жатады. </w:t>
      </w:r>
      <w:r>
        <w:br/>
      </w:r>
      <w:r>
        <w:rPr>
          <w:rFonts w:ascii="Times New Roman"/>
          <w:b w:val="false"/>
          <w:i w:val="false"/>
          <w:color w:val="000000"/>
          <w:sz w:val="28"/>
        </w:rPr>
        <w:t xml:space="preserve">
      3. Автокөлiк құралдары иелерiнiң азаматтық-құқықтық жауапкершiлiгін міндеттi сақтандыру және жолаушылар алдындағы тасымалдаушылардың азаматтық-құқықтық жауапкершілiгін мiндеттi сақтандыру бойынша сақтандыру сыйақылары мен сақтандыру төлемдерiнiң мөлшерi, сондай-ақ, сақтандырудың осы түрлерiн (кластарын) ұстау және оларды жүргiзу шарттары бойынша қосымша талаптар сақтандырудың осы түрлерi (кластары) туралы заң актiлерiмен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пайдаланымдағы көлiкпен жүктердiң, жолаушылардың және теңдеме жүктің тасымалын жүзеге асыратын тасымалдаушылар: </w:t>
      </w:r>
      <w:r>
        <w:br/>
      </w:r>
      <w:r>
        <w:rPr>
          <w:rFonts w:ascii="Times New Roman"/>
          <w:b w:val="false"/>
          <w:i w:val="false"/>
          <w:color w:val="000000"/>
          <w:sz w:val="28"/>
        </w:rPr>
        <w:t xml:space="preserve">
      1) осындай жұмыстарға және қызметтерге тарифтер жариялауға, сондай-ақ жарияланған тарифтердi құжаттық тiркеуге (шарттарда, жол жүру құжатында (билетiнде), теңдеме жүк түбiртегiнде, тауар-көлiк құжаттамаларында); </w:t>
      </w:r>
      <w:r>
        <w:br/>
      </w:r>
      <w:r>
        <w:rPr>
          <w:rFonts w:ascii="Times New Roman"/>
          <w:b w:val="false"/>
          <w:i w:val="false"/>
          <w:color w:val="000000"/>
          <w:sz w:val="28"/>
        </w:rPr>
        <w:t xml:space="preserve">
      2) жарияланған тарифтердi сақтауға және клиенттердi тарифтердiң өзгеруi туралы уақытында хабардар етуге; </w:t>
      </w:r>
      <w:r>
        <w:br/>
      </w:r>
      <w:r>
        <w:rPr>
          <w:rFonts w:ascii="Times New Roman"/>
          <w:b w:val="false"/>
          <w:i w:val="false"/>
          <w:color w:val="000000"/>
          <w:sz w:val="28"/>
        </w:rPr>
        <w:t xml:space="preserve">
      2. Жалпы пайдаланымдағы көлiкпен жүктердiң, жолаушылардың және теңдеме жүктiң тасымалдарының тарифтерi белгiленген тәртiппен бекiтiлген жалпы пайдаланымдағы көлiкпен жүктердің, жолаушылардың және теңдеме жүктің тасымалдары тарифтерiнің есеп әдiстемесiнiң негiзінде айқындалады. </w:t>
      </w:r>
      <w:r>
        <w:br/>
      </w:r>
      <w:r>
        <w:rPr>
          <w:rFonts w:ascii="Times New Roman"/>
          <w:b w:val="false"/>
          <w:i w:val="false"/>
          <w:color w:val="000000"/>
          <w:sz w:val="28"/>
        </w:rPr>
        <w:t xml:space="preserve">
      Тасымалдау шығындарын жаппайтын тарифтердi бекiту кезiнде конкурсты </w:t>
      </w:r>
    </w:p>
    <w:bookmarkEnd w:id="4"/>
    <w:bookmarkStart w:name="z2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ұйымдастырушы (қызметтерге тапсырыс беруші) белгiленген тариф пен </w:t>
      </w:r>
    </w:p>
    <w:p>
      <w:pPr>
        <w:spacing w:after="0"/>
        <w:ind w:left="0"/>
        <w:jc w:val="both"/>
      </w:pPr>
      <w:r>
        <w:rPr>
          <w:rFonts w:ascii="Times New Roman"/>
          <w:b w:val="false"/>
          <w:i w:val="false"/>
          <w:color w:val="000000"/>
          <w:sz w:val="28"/>
        </w:rPr>
        <w:t xml:space="preserve">тасымалдаушының нақты шығындарының арасындағы айырманы тиiстi бюджеттің </w:t>
      </w:r>
    </w:p>
    <w:p>
      <w:pPr>
        <w:spacing w:after="0"/>
        <w:ind w:left="0"/>
        <w:jc w:val="both"/>
      </w:pPr>
      <w:r>
        <w:rPr>
          <w:rFonts w:ascii="Times New Roman"/>
          <w:b w:val="false"/>
          <w:i w:val="false"/>
          <w:color w:val="000000"/>
          <w:sz w:val="28"/>
        </w:rPr>
        <w:t>қаражаты есебiнен өтейдi.</w:t>
      </w:r>
    </w:p>
    <w:p>
      <w:pPr>
        <w:spacing w:after="0"/>
        <w:ind w:left="0"/>
        <w:jc w:val="both"/>
      </w:pPr>
      <w:r>
        <w:rPr>
          <w:rFonts w:ascii="Times New Roman"/>
          <w:b w:val="false"/>
          <w:i w:val="false"/>
          <w:color w:val="000000"/>
          <w:sz w:val="28"/>
        </w:rPr>
        <w:t xml:space="preserve">     3. Қазақстан Республикасының заңында көзделген жағдайларда, </w:t>
      </w:r>
    </w:p>
    <w:p>
      <w:pPr>
        <w:spacing w:after="0"/>
        <w:ind w:left="0"/>
        <w:jc w:val="both"/>
      </w:pPr>
      <w:r>
        <w:rPr>
          <w:rFonts w:ascii="Times New Roman"/>
          <w:b w:val="false"/>
          <w:i w:val="false"/>
          <w:color w:val="000000"/>
          <w:sz w:val="28"/>
        </w:rPr>
        <w:t xml:space="preserve">автомобиль көлiгі саласындағы жұмыстар мен қызметтерге бағаларды </w:t>
      </w:r>
    </w:p>
    <w:p>
      <w:pPr>
        <w:spacing w:after="0"/>
        <w:ind w:left="0"/>
        <w:jc w:val="both"/>
      </w:pPr>
      <w:r>
        <w:rPr>
          <w:rFonts w:ascii="Times New Roman"/>
          <w:b w:val="false"/>
          <w:i w:val="false"/>
          <w:color w:val="000000"/>
          <w:sz w:val="28"/>
        </w:rPr>
        <w:t>(тарифтердi) мемлекеттiк реттеу кiргiзіледi.</w:t>
      </w:r>
    </w:p>
    <w:p>
      <w:pPr>
        <w:spacing w:after="0"/>
        <w:ind w:left="0"/>
        <w:jc w:val="both"/>
      </w:pPr>
      <w:r>
        <w:rPr>
          <w:rFonts w:ascii="Times New Roman"/>
          <w:b w:val="false"/>
          <w:i w:val="false"/>
          <w:color w:val="000000"/>
          <w:sz w:val="28"/>
        </w:rPr>
        <w:t>                3-тарау. ЖОЛАУШЫЛАР МЕН ТЕҢДЕМЕ ЖҮКТIҢ</w:t>
      </w:r>
    </w:p>
    <w:p>
      <w:pPr>
        <w:spacing w:after="0"/>
        <w:ind w:left="0"/>
        <w:jc w:val="both"/>
      </w:pPr>
      <w:r>
        <w:rPr>
          <w:rFonts w:ascii="Times New Roman"/>
          <w:b w:val="false"/>
          <w:i w:val="false"/>
          <w:color w:val="000000"/>
          <w:sz w:val="28"/>
        </w:rPr>
        <w:t>                         АВТОМОБИЛЬ ТАСЫМАЛДАРЫ</w:t>
      </w:r>
    </w:p>
    <w:p>
      <w:pPr>
        <w:spacing w:after="0"/>
        <w:ind w:left="0"/>
        <w:jc w:val="both"/>
      </w:pPr>
      <w:r>
        <w:rPr>
          <w:rFonts w:ascii="Times New Roman"/>
          <w:b w:val="false"/>
          <w:i w:val="false"/>
          <w:color w:val="000000"/>
          <w:sz w:val="28"/>
        </w:rPr>
        <w:t>     19-бап. Жолаушының құқықтары мен мiндеттерi</w:t>
      </w:r>
    </w:p>
    <w:p>
      <w:pPr>
        <w:spacing w:after="0"/>
        <w:ind w:left="0"/>
        <w:jc w:val="both"/>
      </w:pPr>
      <w:r>
        <w:rPr>
          <w:rFonts w:ascii="Times New Roman"/>
          <w:b w:val="false"/>
          <w:i w:val="false"/>
          <w:color w:val="000000"/>
          <w:sz w:val="28"/>
        </w:rPr>
        <w:t>     1. Жолаушы: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кез келген автобуста, шағын автобуста және автомобиль-таксиде автомобиль көлiгi туралы заңда көзделген тәртіппен сапар шегудi жүзеге асыруға; </w:t>
      </w:r>
      <w:r>
        <w:br/>
      </w:r>
      <w:r>
        <w:rPr>
          <w:rFonts w:ascii="Times New Roman"/>
          <w:b w:val="false"/>
          <w:i w:val="false"/>
          <w:color w:val="000000"/>
          <w:sz w:val="28"/>
        </w:rPr>
        <w:t xml:space="preserve">
      2) егер тасымалдаушы кестеде көзделген автобустың, шағын автобустың орнына жүру ақысы қымбаттау басқа автобус, шағын автобус берсе, үстеме ақы төлемей сатып алынған жүру құжаты (билетi) бойынша жүруге; </w:t>
      </w:r>
      <w:r>
        <w:br/>
      </w:r>
      <w:r>
        <w:rPr>
          <w:rFonts w:ascii="Times New Roman"/>
          <w:b w:val="false"/>
          <w:i w:val="false"/>
          <w:color w:val="000000"/>
          <w:sz w:val="28"/>
        </w:rPr>
        <w:t xml:space="preserve">
      3) егер ол тасымалдаушыны автобус, шағын автобус жөнелтiлгенге дейiн үш сағаттан кешiктiрмей хабардар етсе және жолаушының жүру құжатын (билетiн) сатып алған фактiсiн тасымалдаушы растаса, жоғалған жүру құжатын (билетін) қалпына келтiруге; </w:t>
      </w:r>
      <w:r>
        <w:br/>
      </w:r>
      <w:r>
        <w:rPr>
          <w:rFonts w:ascii="Times New Roman"/>
          <w:b w:val="false"/>
          <w:i w:val="false"/>
          <w:color w:val="000000"/>
          <w:sz w:val="28"/>
        </w:rPr>
        <w:t xml:space="preserve">
      4) автомобиль тасымалдарына тапсыру кезінде теңдеме жүктiң құндылығын жариялауға құқығы бар. </w:t>
      </w:r>
      <w:r>
        <w:br/>
      </w:r>
      <w:r>
        <w:rPr>
          <w:rFonts w:ascii="Times New Roman"/>
          <w:b w:val="false"/>
          <w:i w:val="false"/>
          <w:color w:val="000000"/>
          <w:sz w:val="28"/>
        </w:rPr>
        <w:t xml:space="preserve">
      Жолаушының Қазақстан Республикасының заң актiлерiне сәйкес өзге де құқықтары бар. </w:t>
      </w:r>
      <w:r>
        <w:br/>
      </w:r>
      <w:r>
        <w:rPr>
          <w:rFonts w:ascii="Times New Roman"/>
          <w:b w:val="false"/>
          <w:i w:val="false"/>
          <w:color w:val="000000"/>
          <w:sz w:val="28"/>
        </w:rPr>
        <w:t xml:space="preserve">
      2. Жолаушы: </w:t>
      </w:r>
      <w:r>
        <w:br/>
      </w:r>
      <w:r>
        <w:rPr>
          <w:rFonts w:ascii="Times New Roman"/>
          <w:b w:val="false"/>
          <w:i w:val="false"/>
          <w:color w:val="000000"/>
          <w:sz w:val="28"/>
        </w:rPr>
        <w:t xml:space="preserve">
      1) жолаушылар мен теңдеме жүктің тұрақты қалалық, қала маңындағы, қалааралық (облысішiлік, облысаралық) және халықаралық автомобиль тасымалдары бағыттарында жүру кезінде жүру құжаты (билетi) болуға және оны жүру аяқталғанға дейiн сақтауға; </w:t>
      </w:r>
      <w:r>
        <w:br/>
      </w:r>
      <w:r>
        <w:rPr>
          <w:rFonts w:ascii="Times New Roman"/>
          <w:b w:val="false"/>
          <w:i w:val="false"/>
          <w:color w:val="000000"/>
          <w:sz w:val="28"/>
        </w:rPr>
        <w:t xml:space="preserve">
      2) жолаушылар мен теңдеме жүктi автокөлiк құралдарымен тасымалдау ережесінде белгiленген қоғамдық тәртiптi, талаптарды сақтауға міндеттi; </w:t>
      </w:r>
      <w:r>
        <w:br/>
      </w:r>
      <w:r>
        <w:rPr>
          <w:rFonts w:ascii="Times New Roman"/>
          <w:b w:val="false"/>
          <w:i w:val="false"/>
          <w:color w:val="000000"/>
          <w:sz w:val="28"/>
        </w:rPr>
        <w:t xml:space="preserve">
      3) құндылығы жарияланған теңдеме жүктi тасымалдау кезiнде, егер шартта өзгеше көзделмесе, тасымалдаушының қызметтерiн төлеуге міндеттi. </w:t>
      </w:r>
      <w:r>
        <w:br/>
      </w:r>
      <w:r>
        <w:rPr>
          <w:rFonts w:ascii="Times New Roman"/>
          <w:b w:val="false"/>
          <w:i w:val="false"/>
          <w:color w:val="000000"/>
          <w:sz w:val="28"/>
        </w:rPr>
        <w:t xml:space="preserve">
      Жолаушының Қазақстан Республикасының заң актiлерiне сәйкес өзге де мiндеттерi бар. </w:t>
      </w:r>
      <w:r>
        <w:br/>
      </w:r>
      <w:r>
        <w:rPr>
          <w:rFonts w:ascii="Times New Roman"/>
          <w:b w:val="false"/>
          <w:i w:val="false"/>
          <w:color w:val="000000"/>
          <w:sz w:val="28"/>
        </w:rPr>
        <w:t>
 </w:t>
      </w:r>
      <w:r>
        <w:br/>
      </w:r>
      <w:r>
        <w:rPr>
          <w:rFonts w:ascii="Times New Roman"/>
          <w:b w:val="false"/>
          <w:i w:val="false"/>
          <w:color w:val="000000"/>
          <w:sz w:val="28"/>
        </w:rPr>
        <w:t xml:space="preserve">
      20-бап. Жолаушылар мен теңдеме жүктiң тұрақты автомобиль </w:t>
      </w:r>
      <w:r>
        <w:br/>
      </w:r>
      <w:r>
        <w:rPr>
          <w:rFonts w:ascii="Times New Roman"/>
          <w:b w:val="false"/>
          <w:i w:val="false"/>
          <w:color w:val="000000"/>
          <w:sz w:val="28"/>
        </w:rPr>
        <w:t xml:space="preserve">
              тасымалын ұйымдастыру және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 мен теңдеме жүктің тұрақты автомобиль тасымалы, егер: </w:t>
      </w:r>
      <w:r>
        <w:br/>
      </w:r>
      <w:r>
        <w:rPr>
          <w:rFonts w:ascii="Times New Roman"/>
          <w:b w:val="false"/>
          <w:i w:val="false"/>
          <w:color w:val="000000"/>
          <w:sz w:val="28"/>
        </w:rPr>
        <w:t xml:space="preserve">
      1) автомобиль жолдарының өткiзу қабілеттiгi белгiлi бағыттар бойынша автобустардың, микроавтобустардың тұрақты қозғалысын жүзеге асыруға мүмкiндiк берсе; </w:t>
      </w:r>
      <w:r>
        <w:br/>
      </w:r>
      <w:r>
        <w:rPr>
          <w:rFonts w:ascii="Times New Roman"/>
          <w:b w:val="false"/>
          <w:i w:val="false"/>
          <w:color w:val="000000"/>
          <w:sz w:val="28"/>
        </w:rPr>
        <w:t xml:space="preserve">
      2) автомобиль жолдарының жай-күйi және олардың жайластырылуы жол қозғалысы қауiпсiздiгi талаптарына сәйкес келсе ұйымдастырылуы мүмкін. </w:t>
      </w:r>
      <w:r>
        <w:br/>
      </w:r>
      <w:r>
        <w:rPr>
          <w:rFonts w:ascii="Times New Roman"/>
          <w:b w:val="false"/>
          <w:i w:val="false"/>
          <w:color w:val="000000"/>
          <w:sz w:val="28"/>
        </w:rPr>
        <w:t xml:space="preserve">
      2. Жолаушылар мен теңдеме жүктің тұрақты қалааралық және халықаралық автомобиль тасымалдары автовокзалдардан немесе автостанциялардан ғана осы Заңға және Жолаушылар мен теңдеме жүктi автомобиль көлiгiмен тасымалдау ережесiне сәйкес тасымалдаушылар мен автовокзалдардың немесе автостанциялардың әкiмшiлiгiнiң арасында жасалған шарттардың негiзiнде жүзеге асырылады. </w:t>
      </w:r>
      <w:r>
        <w:br/>
      </w:r>
      <w:r>
        <w:rPr>
          <w:rFonts w:ascii="Times New Roman"/>
          <w:b w:val="false"/>
          <w:i w:val="false"/>
          <w:color w:val="000000"/>
          <w:sz w:val="28"/>
        </w:rPr>
        <w:t xml:space="preserve">
      3. Жолаушылар мен теңдеме жүктің тұрақты қалалық және қала маңындағы автомобиль тасымалын жолаушылар мен теңдеме жүктiң тұрақты қалалық және қала маңындағы автомобиль тасымалдары бағыттарына қызмет көрсету құқығына арналған конкурста жеңiл шыққан және оларға қызмет көрсету құқығына тасымалдаушылар мен тиiстi жергілiктi бюджеттен қаржыландырылатын атқарушы органдардың арасында жасалатын шарттардың негiзiнде куәлiк алған тасымалдаушылар жүзеге асырады. </w:t>
      </w:r>
      <w:r>
        <w:br/>
      </w:r>
      <w:r>
        <w:rPr>
          <w:rFonts w:ascii="Times New Roman"/>
          <w:b w:val="false"/>
          <w:i w:val="false"/>
          <w:color w:val="000000"/>
          <w:sz w:val="28"/>
        </w:rPr>
        <w:t xml:space="preserve">
      Тасымалдаудың көрсетiлген түрлерiн куәлiксiз жүзеге асыруға рұқсат етiлмейдi. </w:t>
      </w:r>
      <w:r>
        <w:br/>
      </w:r>
      <w:r>
        <w:rPr>
          <w:rFonts w:ascii="Times New Roman"/>
          <w:b w:val="false"/>
          <w:i w:val="false"/>
          <w:color w:val="000000"/>
          <w:sz w:val="28"/>
        </w:rPr>
        <w:t xml:space="preserve">
      4. Жолаушылар мен теңдеме жүктің тұрақты қалалық және қала маңындағы автомобиль тасымалдарының бағыттары тасымалдаушылар арасына конкурстық негiзде бөлiнедi. Конкурсқа жеке бағыт та, бiр лотпен бiрнеше бағыттар да қойылады. </w:t>
      </w:r>
      <w:r>
        <w:br/>
      </w:r>
      <w:r>
        <w:rPr>
          <w:rFonts w:ascii="Times New Roman"/>
          <w:b w:val="false"/>
          <w:i w:val="false"/>
          <w:color w:val="000000"/>
          <w:sz w:val="28"/>
        </w:rPr>
        <w:t xml:space="preserve">
      5. Бiр тасымалдаушы ғана қатысқан себеп бойынша конкурс негiзсiз деп танылған кезде конкурсты ұйымдастырушы жолаушылар мен теңдеме жүктің тұрақты қалалық және қала маңындағы автомобиль тасымалдарының бағыттарына қызмет көрсету құқығын, автомобиль көлiгi туралы заңға сәйкес белгiленген талаптарға лайық жалғыз ықтимал қызметтер жабдықтаушысына беруге хақылы. Бағытқа қызмет көрсету құқығына куәлiктi беру, беруден бас тарту шарттары мен негiздерiн, тоқтата тұру және қайтарып алу тәртібi мен шарттарын, сондай-ақ оның нысаны Автомобиль көлігімен жолаушылар мен теңдеме жүктi тасымалдау ережелерiмен айқындалады. </w:t>
      </w:r>
      <w:r>
        <w:br/>
      </w:r>
      <w:r>
        <w:rPr>
          <w:rFonts w:ascii="Times New Roman"/>
          <w:b w:val="false"/>
          <w:i w:val="false"/>
          <w:color w:val="000000"/>
          <w:sz w:val="28"/>
        </w:rPr>
        <w:t xml:space="preserve">
      6. Жолаушылар мен теңдеме жүктi тұрақты автомобиль тасымалдарымен жүзеге асыратын тасымалдаушылар рейс алдында жүргiзушiлерге медициналық куәландыруды, рейс алдындағы техникалық тексерудi және автобустарды, шағын автобустарды олар бұзылған жағдайда уақтылы ауыстыруды қамтамасыз етуге мiндетті. </w:t>
      </w:r>
      <w:r>
        <w:br/>
      </w:r>
      <w:r>
        <w:rPr>
          <w:rFonts w:ascii="Times New Roman"/>
          <w:b w:val="false"/>
          <w:i w:val="false"/>
          <w:color w:val="000000"/>
          <w:sz w:val="28"/>
        </w:rPr>
        <w:t xml:space="preserve">
      7. Жолаушылар мен теңдеме жүктің тұрақты қала маңындағы, қалааралық </w:t>
      </w:r>
    </w:p>
    <w:bookmarkEnd w:id="6"/>
    <w:bookmarkStart w:name="z2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автомобиль тасымалдарын жүзеге асыру кезінде автомобиль тасымалдаушылары </w:t>
      </w:r>
    </w:p>
    <w:p>
      <w:pPr>
        <w:spacing w:after="0"/>
        <w:ind w:left="0"/>
        <w:jc w:val="both"/>
      </w:pPr>
      <w:r>
        <w:rPr>
          <w:rFonts w:ascii="Times New Roman"/>
          <w:b w:val="false"/>
          <w:i w:val="false"/>
          <w:color w:val="000000"/>
          <w:sz w:val="28"/>
        </w:rPr>
        <w:t xml:space="preserve">бағыттың барлық тоқтау пункттерiнде - автовокзалдар, автостанциялардың </w:t>
      </w:r>
    </w:p>
    <w:p>
      <w:pPr>
        <w:spacing w:after="0"/>
        <w:ind w:left="0"/>
        <w:jc w:val="both"/>
      </w:pPr>
      <w:r>
        <w:rPr>
          <w:rFonts w:ascii="Times New Roman"/>
          <w:b w:val="false"/>
          <w:i w:val="false"/>
          <w:color w:val="000000"/>
          <w:sz w:val="28"/>
        </w:rPr>
        <w:t xml:space="preserve">кассалары арқылы немесе автобустардың, шағын автобустардың жүргізушiлерi </w:t>
      </w:r>
    </w:p>
    <w:p>
      <w:pPr>
        <w:spacing w:after="0"/>
        <w:ind w:left="0"/>
        <w:jc w:val="both"/>
      </w:pPr>
      <w:r>
        <w:rPr>
          <w:rFonts w:ascii="Times New Roman"/>
          <w:b w:val="false"/>
          <w:i w:val="false"/>
          <w:color w:val="000000"/>
          <w:sz w:val="28"/>
        </w:rPr>
        <w:t xml:space="preserve">(кондукторлары) арқылы жол жүру құжаттарын (билеттердi) және теңдеме жүк </w:t>
      </w:r>
    </w:p>
    <w:p>
      <w:pPr>
        <w:spacing w:after="0"/>
        <w:ind w:left="0"/>
        <w:jc w:val="both"/>
      </w:pPr>
      <w:r>
        <w:rPr>
          <w:rFonts w:ascii="Times New Roman"/>
          <w:b w:val="false"/>
          <w:i w:val="false"/>
          <w:color w:val="000000"/>
          <w:sz w:val="28"/>
        </w:rPr>
        <w:t>түбiртектерiн сатуды қамтамасыз етуге мiндетті.</w:t>
      </w:r>
    </w:p>
    <w:p>
      <w:pPr>
        <w:spacing w:after="0"/>
        <w:ind w:left="0"/>
        <w:jc w:val="both"/>
      </w:pPr>
      <w:r>
        <w:rPr>
          <w:rFonts w:ascii="Times New Roman"/>
          <w:b w:val="false"/>
          <w:i w:val="false"/>
          <w:color w:val="000000"/>
          <w:sz w:val="28"/>
        </w:rPr>
        <w:t>     21-бап. Жолаушылар мен теңдеме жүктің тұрақты қалалық және</w:t>
      </w:r>
    </w:p>
    <w:p>
      <w:pPr>
        <w:spacing w:after="0"/>
        <w:ind w:left="0"/>
        <w:jc w:val="both"/>
      </w:pPr>
      <w:r>
        <w:rPr>
          <w:rFonts w:ascii="Times New Roman"/>
          <w:b w:val="false"/>
          <w:i w:val="false"/>
          <w:color w:val="000000"/>
          <w:sz w:val="28"/>
        </w:rPr>
        <w:t>             қала маңындағы автомобиль тасымалдарын ұйымдастыру</w:t>
      </w:r>
    </w:p>
    <w:p>
      <w:pPr>
        <w:spacing w:after="0"/>
        <w:ind w:left="0"/>
        <w:jc w:val="both"/>
      </w:pPr>
      <w:r>
        <w:rPr>
          <w:rFonts w:ascii="Times New Roman"/>
          <w:b w:val="false"/>
          <w:i w:val="false"/>
          <w:color w:val="000000"/>
          <w:sz w:val="28"/>
        </w:rPr>
        <w:t>             келiсiмінің шарттары</w:t>
      </w:r>
    </w:p>
    <w:p>
      <w:pPr>
        <w:spacing w:after="0"/>
        <w:ind w:left="0"/>
        <w:jc w:val="both"/>
      </w:pPr>
      <w:r>
        <w:rPr>
          <w:rFonts w:ascii="Times New Roman"/>
          <w:b w:val="false"/>
          <w:i w:val="false"/>
          <w:color w:val="000000"/>
          <w:sz w:val="28"/>
        </w:rPr>
        <w:t xml:space="preserve">     1. Тұрақты қалалық және қала маңындағы автомобиль тасымалдарын </w:t>
      </w:r>
    </w:p>
    <w:p>
      <w:pPr>
        <w:spacing w:after="0"/>
        <w:ind w:left="0"/>
        <w:jc w:val="both"/>
      </w:pPr>
      <w:r>
        <w:rPr>
          <w:rFonts w:ascii="Times New Roman"/>
          <w:b w:val="false"/>
          <w:i w:val="false"/>
          <w:color w:val="000000"/>
          <w:sz w:val="28"/>
        </w:rPr>
        <w:t>ұйымдастыру келiсiмiнде:</w:t>
      </w:r>
    </w:p>
    <w:p>
      <w:pPr>
        <w:spacing w:after="0"/>
        <w:ind w:left="0"/>
        <w:jc w:val="both"/>
      </w:pPr>
      <w:r>
        <w:rPr>
          <w:rFonts w:ascii="Times New Roman"/>
          <w:b w:val="false"/>
          <w:i w:val="false"/>
          <w:color w:val="000000"/>
          <w:sz w:val="28"/>
        </w:rPr>
        <w:t>     1) тариф;</w:t>
      </w:r>
    </w:p>
    <w:p>
      <w:pPr>
        <w:spacing w:after="0"/>
        <w:ind w:left="0"/>
        <w:jc w:val="both"/>
      </w:pPr>
      <w:r>
        <w:rPr>
          <w:rFonts w:ascii="Times New Roman"/>
          <w:b w:val="false"/>
          <w:i w:val="false"/>
          <w:color w:val="000000"/>
          <w:sz w:val="28"/>
        </w:rPr>
        <w:t xml:space="preserve">     2) жүру құжаттарын (билеттер) сату тәртiбi, орны және олардың </w:t>
      </w:r>
    </w:p>
    <w:p>
      <w:pPr>
        <w:spacing w:after="0"/>
        <w:ind w:left="0"/>
        <w:jc w:val="both"/>
      </w:pPr>
      <w:r>
        <w:rPr>
          <w:rFonts w:ascii="Times New Roman"/>
          <w:b w:val="false"/>
          <w:i w:val="false"/>
          <w:color w:val="000000"/>
          <w:sz w:val="28"/>
        </w:rPr>
        <w:t>жолаушыларда болуын бақылауды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егер тапсырыс берушi белгiлеген қызметтер тарифi автомобиль тасымалдарының өзiндiк құнынан төмен болса, сондай-ақ жолаушылар мен теңдеме жүктi жеңiлдік жағдайларда немесе тегiн тасымалдағаны үшiн тасымалдаушыға өтемақы төлеу мөлшерi мен мерзiмдерi; </w:t>
      </w:r>
      <w:r>
        <w:br/>
      </w:r>
      <w:r>
        <w:rPr>
          <w:rFonts w:ascii="Times New Roman"/>
          <w:b w:val="false"/>
          <w:i w:val="false"/>
          <w:color w:val="000000"/>
          <w:sz w:val="28"/>
        </w:rPr>
        <w:t xml:space="preserve">
      4) бағытта пайдаланылатын автобустардың, шағын автобустардың саны мен қозғалыс кестесi; </w:t>
      </w:r>
      <w:r>
        <w:br/>
      </w:r>
      <w:r>
        <w:rPr>
          <w:rFonts w:ascii="Times New Roman"/>
          <w:b w:val="false"/>
          <w:i w:val="false"/>
          <w:color w:val="000000"/>
          <w:sz w:val="28"/>
        </w:rPr>
        <w:t xml:space="preserve">
      5) келiсiм бойынша мiндеттемелердi орындамағаны немесе ойдағыдай орындамағаны үшiн тараптардың жауапкершiлiгi көзделуi тиiс. </w:t>
      </w:r>
      <w:r>
        <w:br/>
      </w:r>
      <w:r>
        <w:rPr>
          <w:rFonts w:ascii="Times New Roman"/>
          <w:b w:val="false"/>
          <w:i w:val="false"/>
          <w:color w:val="000000"/>
          <w:sz w:val="28"/>
        </w:rPr>
        <w:t xml:space="preserve">
      2. Қазақстан Республикасының автомобиль көлiгi туралы заң актілерiнде жолаушылар мен теңдеме жүктiң тұрақты қалалық және қала маңындағы автомобиль тасымалдарын ұйымдастыру келiсiмiнiң міндеттi шарттары белгiленедi. </w:t>
      </w:r>
      <w:r>
        <w:br/>
      </w:r>
      <w:r>
        <w:rPr>
          <w:rFonts w:ascii="Times New Roman"/>
          <w:b w:val="false"/>
          <w:i w:val="false"/>
          <w:color w:val="000000"/>
          <w:sz w:val="28"/>
        </w:rPr>
        <w:t xml:space="preserve">
      3. Тапсырыс берушi жолаушылар мен теңдеме жүктiң тұрақты қалалық және қала маңындағы автомобиль тасымалдарын ұйымдастыру шарты бойынша: </w:t>
      </w:r>
      <w:r>
        <w:br/>
      </w:r>
      <w:r>
        <w:rPr>
          <w:rFonts w:ascii="Times New Roman"/>
          <w:b w:val="false"/>
          <w:i w:val="false"/>
          <w:color w:val="000000"/>
          <w:sz w:val="28"/>
        </w:rPr>
        <w:t xml:space="preserve">
      1) Қазақстан Республикасының заңына сәйкес, белгiленген пункттерде жолаушыларды отырғызу мен түсiрудi ресімдеудi және күтiп ұстауды қамтамасыз етуге; </w:t>
      </w:r>
      <w:r>
        <w:br/>
      </w:r>
      <w:r>
        <w:rPr>
          <w:rFonts w:ascii="Times New Roman"/>
          <w:b w:val="false"/>
          <w:i w:val="false"/>
          <w:color w:val="000000"/>
          <w:sz w:val="28"/>
        </w:rPr>
        <w:t xml:space="preserve">
      2) автобустардың, шағын автобустардың белгiленген қозғалыс кестесiн сақтауды бақылауды жүзеге асыруға міндеттi. </w:t>
      </w:r>
      <w:r>
        <w:br/>
      </w:r>
      <w:r>
        <w:rPr>
          <w:rFonts w:ascii="Times New Roman"/>
          <w:b w:val="false"/>
          <w:i w:val="false"/>
          <w:color w:val="000000"/>
          <w:sz w:val="28"/>
        </w:rPr>
        <w:t xml:space="preserve">
      Тапсырыс берушi Қазақстан Республикасының автомобиль көлiгi туралы заңына және келiсiмiне сәйкес өзге де мiндеттердi мойнына алады. </w:t>
      </w:r>
      <w:r>
        <w:br/>
      </w:r>
      <w:r>
        <w:rPr>
          <w:rFonts w:ascii="Times New Roman"/>
          <w:b w:val="false"/>
          <w:i w:val="false"/>
          <w:color w:val="000000"/>
          <w:sz w:val="28"/>
        </w:rPr>
        <w:t xml:space="preserve">
      4. Тасымалдаушы жолаушылар мен теңдеме жүктi тұрақты қалалық және қала маңындағы автомобиль тасымалдарын ұйымдастыру келiсiмi бойынша: </w:t>
      </w:r>
      <w:r>
        <w:br/>
      </w:r>
      <w:r>
        <w:rPr>
          <w:rFonts w:ascii="Times New Roman"/>
          <w:b w:val="false"/>
          <w:i w:val="false"/>
          <w:color w:val="000000"/>
          <w:sz w:val="28"/>
        </w:rPr>
        <w:t xml:space="preserve">
      1) тасымал үшiн келiсiмде көзделген автобустардың, шағын автобустардың санын пайдалануға; </w:t>
      </w:r>
      <w:r>
        <w:br/>
      </w:r>
      <w:r>
        <w:rPr>
          <w:rFonts w:ascii="Times New Roman"/>
          <w:b w:val="false"/>
          <w:i w:val="false"/>
          <w:color w:val="000000"/>
          <w:sz w:val="28"/>
        </w:rPr>
        <w:t xml:space="preserve">
      2) қозғалыс кестесiн сақтауға мiндеттi. </w:t>
      </w:r>
      <w:r>
        <w:br/>
      </w:r>
      <w:r>
        <w:rPr>
          <w:rFonts w:ascii="Times New Roman"/>
          <w:b w:val="false"/>
          <w:i w:val="false"/>
          <w:color w:val="000000"/>
          <w:sz w:val="28"/>
        </w:rPr>
        <w:t xml:space="preserve">
      Тасымалдаушы Қазақстан Республикасының автомобиль көлiгi туралы заңына және келiсiмiне сәйкес өзге де міндеттердi мойнына алады. </w:t>
      </w:r>
      <w:r>
        <w:br/>
      </w:r>
      <w:r>
        <w:rPr>
          <w:rFonts w:ascii="Times New Roman"/>
          <w:b w:val="false"/>
          <w:i w:val="false"/>
          <w:color w:val="000000"/>
          <w:sz w:val="28"/>
        </w:rPr>
        <w:t>
 </w:t>
      </w:r>
      <w:r>
        <w:br/>
      </w:r>
      <w:r>
        <w:rPr>
          <w:rFonts w:ascii="Times New Roman"/>
          <w:b w:val="false"/>
          <w:i w:val="false"/>
          <w:color w:val="000000"/>
          <w:sz w:val="28"/>
        </w:rPr>
        <w:t xml:space="preserve">
      22-бап. Жолаушылар мен теңдеме жүктің тұрақты емес </w:t>
      </w:r>
      <w:r>
        <w:br/>
      </w:r>
      <w:r>
        <w:rPr>
          <w:rFonts w:ascii="Times New Roman"/>
          <w:b w:val="false"/>
          <w:i w:val="false"/>
          <w:color w:val="000000"/>
          <w:sz w:val="28"/>
        </w:rPr>
        <w:t xml:space="preserve">
              автомобиль тасымалдарын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Жолаушылар мен теңдеме жүктiң тұрақты емес автомобиль тасымалдарын жүзеге асыратын тасымалдаушы жолаушылар мен теңдеме жүктің тұрақты автомобиль тасымалдары бағыттарында жолаушыларды отырғызу үшiн белгіленген пункттерде жолаушыларды отырғызуды жүргізуге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Жолаушылар мен теңдеме жүктi автомобиль-таксимен </w:t>
      </w:r>
      <w:r>
        <w:br/>
      </w:r>
      <w:r>
        <w:rPr>
          <w:rFonts w:ascii="Times New Roman"/>
          <w:b w:val="false"/>
          <w:i w:val="false"/>
          <w:color w:val="000000"/>
          <w:sz w:val="28"/>
        </w:rPr>
        <w:t xml:space="preserve">
              тасымалдауды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 мен теңдеме жүктi автомобиль-таксилермен тасымалдауды тасымалдаушы мен жергiліктi бюджеттен қаржыландырылатын атқару органы тұлғасындағы тасымалды ұйымдастырушы (қызметтерге тапсырыс берушi) арасында жасалған Жолаушылар мен теңдеме жүктi автомобиль-таксилермен тасымалдауды ұйымдастыру туралы шарт негізінде жүзеге асырылады. </w:t>
      </w:r>
      <w:r>
        <w:br/>
      </w:r>
      <w:r>
        <w:rPr>
          <w:rFonts w:ascii="Times New Roman"/>
          <w:b w:val="false"/>
          <w:i w:val="false"/>
          <w:color w:val="000000"/>
          <w:sz w:val="28"/>
        </w:rPr>
        <w:t xml:space="preserve">
      2. Жолаушылар мен теңдеме жүктi автомобиль-таксилермен тасымалдауды ұйымдастыру туралы шарт бойынша тасымалдаушы: </w:t>
      </w:r>
      <w:r>
        <w:br/>
      </w:r>
      <w:r>
        <w:rPr>
          <w:rFonts w:ascii="Times New Roman"/>
          <w:b w:val="false"/>
          <w:i w:val="false"/>
          <w:color w:val="000000"/>
          <w:sz w:val="28"/>
        </w:rPr>
        <w:t xml:space="preserve">
      1) жолаушылар мен теңдеме жүктi тасымалдау үшiн таксометрлермен жабдықталған және Жолаушылар мен теңдеме жүкті автомобиль көлiгiмен тасымалдау ережесiне сәйкес айрықша белгiлерi бар автомобиль-таксилердi пайдалануға; </w:t>
      </w:r>
      <w:r>
        <w:br/>
      </w:r>
      <w:r>
        <w:rPr>
          <w:rFonts w:ascii="Times New Roman"/>
          <w:b w:val="false"/>
          <w:i w:val="false"/>
          <w:color w:val="000000"/>
          <w:sz w:val="28"/>
        </w:rPr>
        <w:t xml:space="preserve">
      2) автомобиль-такси режимiнде жұмыс iстеу үшiн шартта белгiленген автомобильдер санын пайдалануға міндеттi. </w:t>
      </w:r>
      <w:r>
        <w:br/>
      </w:r>
      <w:r>
        <w:rPr>
          <w:rFonts w:ascii="Times New Roman"/>
          <w:b w:val="false"/>
          <w:i w:val="false"/>
          <w:color w:val="000000"/>
          <w:sz w:val="28"/>
        </w:rPr>
        <w:t xml:space="preserve">
      Тасымалдаушы Қазақстан Республикасының автомобиль көлiгi туралы заңына және шартқа сәйкес өзге де міндеттер атқарады. </w:t>
      </w:r>
      <w:r>
        <w:br/>
      </w:r>
      <w:r>
        <w:rPr>
          <w:rFonts w:ascii="Times New Roman"/>
          <w:b w:val="false"/>
          <w:i w:val="false"/>
          <w:color w:val="000000"/>
          <w:sz w:val="28"/>
        </w:rPr>
        <w:t xml:space="preserve">
      3. Жолаушылар мен теңдеме жүктi автомобиль-таксилермен тасымалдауды ұйымдастыру туралы шарт бойынша тасымалдаушы: </w:t>
      </w:r>
      <w:r>
        <w:br/>
      </w:r>
      <w:r>
        <w:rPr>
          <w:rFonts w:ascii="Times New Roman"/>
          <w:b w:val="false"/>
          <w:i w:val="false"/>
          <w:color w:val="000000"/>
          <w:sz w:val="28"/>
        </w:rPr>
        <w:t xml:space="preserve">
      1) автомобиль-таксилердiң тұрағы және жолаушыларды отырғызу және түсiру үшiн автомобиль-таксилердiң арнайы жабдықталған тұрақтарын пайдалануға; </w:t>
      </w:r>
      <w:r>
        <w:br/>
      </w:r>
      <w:r>
        <w:rPr>
          <w:rFonts w:ascii="Times New Roman"/>
          <w:b w:val="false"/>
          <w:i w:val="false"/>
          <w:color w:val="000000"/>
          <w:sz w:val="28"/>
        </w:rPr>
        <w:t xml:space="preserve">
      2) жол қозғалысы ережелерінің талаптарын сақтай отырып жол желiсiнің кез келген учаскелерінде жолаушыларды отырғызуға және түсіруге құқық бар. </w:t>
      </w:r>
      <w:r>
        <w:br/>
      </w:r>
      <w:r>
        <w:rPr>
          <w:rFonts w:ascii="Times New Roman"/>
          <w:b w:val="false"/>
          <w:i w:val="false"/>
          <w:color w:val="000000"/>
          <w:sz w:val="28"/>
        </w:rPr>
        <w:t xml:space="preserve">
      Тасымалдаушының Қазақстан Республикасының автомобиль көлiгi туралы заңына және шартқа сәйкес өзге де құқықтары бар. </w:t>
      </w:r>
      <w:r>
        <w:br/>
      </w:r>
      <w:r>
        <w:rPr>
          <w:rFonts w:ascii="Times New Roman"/>
          <w:b w:val="false"/>
          <w:i w:val="false"/>
          <w:color w:val="000000"/>
          <w:sz w:val="28"/>
        </w:rPr>
        <w:t xml:space="preserve">
      4. Жолаушылар мен теңдеме жүктің тасымалдарын автомобиль-таксилермен жүзеге асыратын тасымалдаушылар автомобиль-таксилердiң рейс алдындағы тексерілуiн және олардың ақаулы жағдайда уақытылы ауыстырылуын қамтамасыз етуге мiндеттi. </w:t>
      </w:r>
      <w:r>
        <w:br/>
      </w:r>
      <w:r>
        <w:rPr>
          <w:rFonts w:ascii="Times New Roman"/>
          <w:b w:val="false"/>
          <w:i w:val="false"/>
          <w:color w:val="000000"/>
          <w:sz w:val="28"/>
        </w:rPr>
        <w:t xml:space="preserve">
      5. Автомобиль-таксилердің тиiмдi жұмыс iстеуi және барлық жолаушы жиналатын пункттерде (әуежай вокзалдар, iрi сауда және мәдени орталықтар және т.б.) оларды жолаушылардың пайдалануына қолайлы жағдай жасау үшiн жергілiктi атқарушы органдар автомобиль көлiгi туралы заңға сәйкес автомобиль-таксилердiң тұрақтарын ұйымдастыруды және жабдықтауды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Сот иесiз деп танығанға дейiн теңдеме жүкке иелiк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 немесе теңдеме жүкті алуға уәкiлеттiк берiлген тұлға автомобиль тасымалдаушыға қатысты емес себептер бойынша теңдеме жүгiн алмаған жағдайда, егер шартта өзгеше көзделмесе, тасымалдаушы теңдеме жүктi сот иесiз деп танығанға дейiн жөнелту немесе жеткiзу пунктiнiң автовокзалында немесе автостанциясында сақтауға міндеттi. </w:t>
      </w:r>
      <w:r>
        <w:br/>
      </w:r>
      <w:r>
        <w:rPr>
          <w:rFonts w:ascii="Times New Roman"/>
          <w:b w:val="false"/>
          <w:i w:val="false"/>
          <w:color w:val="000000"/>
          <w:sz w:val="28"/>
        </w:rPr>
        <w:t xml:space="preserve">
      2. Тасымалдаушы теңдеме жүктi иесiз деп тану үшiн сотқа арызбен жүгiнуге құқылы. </w:t>
      </w:r>
      <w:r>
        <w:br/>
      </w:r>
      <w:r>
        <w:rPr>
          <w:rFonts w:ascii="Times New Roman"/>
          <w:b w:val="false"/>
          <w:i w:val="false"/>
          <w:color w:val="000000"/>
          <w:sz w:val="28"/>
        </w:rPr>
        <w:t xml:space="preserve">
      3. Сот теңдеме жүктi иесiз деп таныған кезде, теңдеме жүктiң жаңа иесi тасымалдаушыға оның сақталуын қамтамасыз ету үшiн қажеттi, оны сақтауға, тиеп-түсiру операцияларына және тасымалдауға арналған шығыстарды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Жолаушылар мен теңдеме жүктi автомобиль көлiгiмен </w:t>
      </w:r>
      <w:r>
        <w:br/>
      </w:r>
      <w:r>
        <w:rPr>
          <w:rFonts w:ascii="Times New Roman"/>
          <w:b w:val="false"/>
          <w:i w:val="false"/>
          <w:color w:val="000000"/>
          <w:sz w:val="28"/>
        </w:rPr>
        <w:t xml:space="preserve">
              тасымалдау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Жолаушылар мен теңдеме жүктi автомобиль көлiгiмен тасымалдау ережелерi: </w:t>
      </w:r>
      <w:r>
        <w:br/>
      </w:r>
      <w:r>
        <w:rPr>
          <w:rFonts w:ascii="Times New Roman"/>
          <w:b w:val="false"/>
          <w:i w:val="false"/>
          <w:color w:val="000000"/>
          <w:sz w:val="28"/>
        </w:rPr>
        <w:t xml:space="preserve">
      1) жол жүру құжаттарының (билеттердің), теңдеме жүк түбiртектерінің нысанын, сату тәртiбi мен олардың қолдану мерзiмiн; </w:t>
      </w:r>
      <w:r>
        <w:br/>
      </w:r>
      <w:r>
        <w:rPr>
          <w:rFonts w:ascii="Times New Roman"/>
          <w:b w:val="false"/>
          <w:i w:val="false"/>
          <w:color w:val="000000"/>
          <w:sz w:val="28"/>
        </w:rPr>
        <w:t xml:space="preserve">
      2) жолаушылар мен теңдеме жүктiң тұрақты автомобиль тасымалын ұйымдастыру және жүзеге асыру тәртiбiн, жолаушылар мен теңдеме жүктiң тұрақты автомобиль тасымалы бағыттарының ашылуын және жабылуын, тасымалдардың көрсетiлген түрлерiн орындау үшiн пайдаланылатын автобустардың, шағын автобустардың санитарлық жағдайына, сыртқы безендiрілуiне және жабдықталынуына қойылатын талаптарды; </w:t>
      </w:r>
      <w:r>
        <w:br/>
      </w:r>
      <w:r>
        <w:rPr>
          <w:rFonts w:ascii="Times New Roman"/>
          <w:b w:val="false"/>
          <w:i w:val="false"/>
          <w:color w:val="000000"/>
          <w:sz w:val="28"/>
        </w:rPr>
        <w:t xml:space="preserve">
      3) жолаушылар мен теңдеме жүктің тұрақты қалалық және қала маңындағы автомобиль тасымалының бағыттарына қызмет көрсету құқығына конкурстар ұйымдастыру және өткiзу тәртiбін; </w:t>
      </w:r>
      <w:r>
        <w:br/>
      </w:r>
      <w:r>
        <w:rPr>
          <w:rFonts w:ascii="Times New Roman"/>
          <w:b w:val="false"/>
          <w:i w:val="false"/>
          <w:color w:val="000000"/>
          <w:sz w:val="28"/>
        </w:rPr>
        <w:t xml:space="preserve">
      4) автовокзалдар мен автостанцияларға қойылатын талаптарды, сондай-ақ олардың жұмыс iстеу тәртiбiн; </w:t>
      </w:r>
      <w:r>
        <w:br/>
      </w:r>
      <w:r>
        <w:rPr>
          <w:rFonts w:ascii="Times New Roman"/>
          <w:b w:val="false"/>
          <w:i w:val="false"/>
          <w:color w:val="000000"/>
          <w:sz w:val="28"/>
        </w:rPr>
        <w:t xml:space="preserve">
      5) жолаушылар мен теңдеме жүктің тұрақты емес автомобиль тасымалын ұйымдастыру және жүзеге асыру тәртiбiн; </w:t>
      </w:r>
      <w:r>
        <w:br/>
      </w:r>
      <w:r>
        <w:rPr>
          <w:rFonts w:ascii="Times New Roman"/>
          <w:b w:val="false"/>
          <w:i w:val="false"/>
          <w:color w:val="000000"/>
          <w:sz w:val="28"/>
        </w:rPr>
        <w:t xml:space="preserve">
      6) жолаушылар мен теңдеме жүктi тапсырыс берiлген автобустармен, </w:t>
      </w:r>
    </w:p>
    <w:bookmarkEnd w:id="8"/>
    <w:bookmarkStart w:name="z3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шағын автобустармен және жеңiл автомобильдермен тасымалдауды ұйымдастыру </w:t>
      </w:r>
    </w:p>
    <w:p>
      <w:pPr>
        <w:spacing w:after="0"/>
        <w:ind w:left="0"/>
        <w:jc w:val="both"/>
      </w:pPr>
      <w:r>
        <w:rPr>
          <w:rFonts w:ascii="Times New Roman"/>
          <w:b w:val="false"/>
          <w:i w:val="false"/>
          <w:color w:val="000000"/>
          <w:sz w:val="28"/>
        </w:rPr>
        <w:t>және жүзеге асыру тәртiбiн;</w:t>
      </w:r>
    </w:p>
    <w:p>
      <w:pPr>
        <w:spacing w:after="0"/>
        <w:ind w:left="0"/>
        <w:jc w:val="both"/>
      </w:pPr>
      <w:r>
        <w:rPr>
          <w:rFonts w:ascii="Times New Roman"/>
          <w:b w:val="false"/>
          <w:i w:val="false"/>
          <w:color w:val="000000"/>
          <w:sz w:val="28"/>
        </w:rPr>
        <w:t xml:space="preserve">     7) жолаушылар мен теңдеме жүктi автомобиль-таксимен тасымалдауды </w:t>
      </w:r>
    </w:p>
    <w:p>
      <w:pPr>
        <w:spacing w:after="0"/>
        <w:ind w:left="0"/>
        <w:jc w:val="both"/>
      </w:pPr>
      <w:r>
        <w:rPr>
          <w:rFonts w:ascii="Times New Roman"/>
          <w:b w:val="false"/>
          <w:i w:val="false"/>
          <w:color w:val="000000"/>
          <w:sz w:val="28"/>
        </w:rPr>
        <w:t>ұйымдастыру және жүзеге асыру тәртiбiн;</w:t>
      </w:r>
    </w:p>
    <w:p>
      <w:pPr>
        <w:spacing w:after="0"/>
        <w:ind w:left="0"/>
        <w:jc w:val="both"/>
      </w:pPr>
      <w:r>
        <w:rPr>
          <w:rFonts w:ascii="Times New Roman"/>
          <w:b w:val="false"/>
          <w:i w:val="false"/>
          <w:color w:val="000000"/>
          <w:sz w:val="28"/>
        </w:rPr>
        <w:t>     8) теңдеме жүктi қабылдау, сақтау және беру тәртiбiн;</w:t>
      </w:r>
    </w:p>
    <w:p>
      <w:pPr>
        <w:spacing w:after="0"/>
        <w:ind w:left="0"/>
        <w:jc w:val="both"/>
      </w:pPr>
      <w:r>
        <w:rPr>
          <w:rFonts w:ascii="Times New Roman"/>
          <w:b w:val="false"/>
          <w:i w:val="false"/>
          <w:color w:val="000000"/>
          <w:sz w:val="28"/>
        </w:rPr>
        <w:t xml:space="preserve">     9) жол жүру құжаттарын (билеттерiн) және олардың құнын қайтару </w:t>
      </w:r>
    </w:p>
    <w:p>
      <w:pPr>
        <w:spacing w:after="0"/>
        <w:ind w:left="0"/>
        <w:jc w:val="both"/>
      </w:pPr>
      <w:r>
        <w:rPr>
          <w:rFonts w:ascii="Times New Roman"/>
          <w:b w:val="false"/>
          <w:i w:val="false"/>
          <w:color w:val="000000"/>
          <w:sz w:val="28"/>
        </w:rPr>
        <w:t>тәртiбi мен шарттарын;</w:t>
      </w:r>
    </w:p>
    <w:p>
      <w:pPr>
        <w:spacing w:after="0"/>
        <w:ind w:left="0"/>
        <w:jc w:val="both"/>
      </w:pPr>
      <w:r>
        <w:rPr>
          <w:rFonts w:ascii="Times New Roman"/>
          <w:b w:val="false"/>
          <w:i w:val="false"/>
          <w:color w:val="000000"/>
          <w:sz w:val="28"/>
        </w:rPr>
        <w:t xml:space="preserve">     10) тұрақты қалалық және қала маңындағы тасымалдау бағыттарындағы </w:t>
      </w:r>
    </w:p>
    <w:p>
      <w:pPr>
        <w:spacing w:after="0"/>
        <w:ind w:left="0"/>
        <w:jc w:val="both"/>
      </w:pPr>
      <w:r>
        <w:rPr>
          <w:rFonts w:ascii="Times New Roman"/>
          <w:b w:val="false"/>
          <w:i w:val="false"/>
          <w:color w:val="000000"/>
          <w:sz w:val="28"/>
        </w:rPr>
        <w:t xml:space="preserve">жолаушыларды отырғызу және түсiру пункттерін, сондай-ақ жолаушыларды </w:t>
      </w:r>
    </w:p>
    <w:p>
      <w:pPr>
        <w:spacing w:after="0"/>
        <w:ind w:left="0"/>
        <w:jc w:val="both"/>
      </w:pPr>
      <w:r>
        <w:rPr>
          <w:rFonts w:ascii="Times New Roman"/>
          <w:b w:val="false"/>
          <w:i w:val="false"/>
          <w:color w:val="000000"/>
          <w:sz w:val="28"/>
        </w:rPr>
        <w:t xml:space="preserve">автомобиль-таксимен тасымалдау кезінде отырғызу және түсiру пункттерiн </w:t>
      </w:r>
    </w:p>
    <w:p>
      <w:pPr>
        <w:spacing w:after="0"/>
        <w:ind w:left="0"/>
        <w:jc w:val="both"/>
      </w:pPr>
      <w:r>
        <w:rPr>
          <w:rFonts w:ascii="Times New Roman"/>
          <w:b w:val="false"/>
          <w:i w:val="false"/>
          <w:color w:val="000000"/>
          <w:sz w:val="28"/>
        </w:rPr>
        <w:t>ресiмдеу мен күтуге қойылатын талаптарды;</w:t>
      </w:r>
    </w:p>
    <w:p>
      <w:pPr>
        <w:spacing w:after="0"/>
        <w:ind w:left="0"/>
        <w:jc w:val="both"/>
      </w:pPr>
      <w:r>
        <w:rPr>
          <w:rFonts w:ascii="Times New Roman"/>
          <w:b w:val="false"/>
          <w:i w:val="false"/>
          <w:color w:val="000000"/>
          <w:sz w:val="28"/>
        </w:rPr>
        <w:t xml:space="preserve">     11) жолаушылар мен теңдеме жүктің тұрақты автомобиль тасымалының </w:t>
      </w:r>
    </w:p>
    <w:p>
      <w:pPr>
        <w:spacing w:after="0"/>
        <w:ind w:left="0"/>
        <w:jc w:val="both"/>
      </w:pPr>
      <w:r>
        <w:rPr>
          <w:rFonts w:ascii="Times New Roman"/>
          <w:b w:val="false"/>
          <w:i w:val="false"/>
          <w:color w:val="000000"/>
          <w:sz w:val="28"/>
        </w:rPr>
        <w:t xml:space="preserve">бағыттарында жүргiзушiлердiң сапар алдындағы дәрiгерлiк куәландыруын </w:t>
      </w:r>
    </w:p>
    <w:p>
      <w:pPr>
        <w:spacing w:after="0"/>
        <w:ind w:left="0"/>
        <w:jc w:val="both"/>
      </w:pPr>
      <w:r>
        <w:rPr>
          <w:rFonts w:ascii="Times New Roman"/>
          <w:b w:val="false"/>
          <w:i w:val="false"/>
          <w:color w:val="000000"/>
          <w:sz w:val="28"/>
        </w:rPr>
        <w:t>ұйымдастыру және жүргiзу тәртiбiн айқындайды.</w:t>
      </w:r>
    </w:p>
    <w:p>
      <w:pPr>
        <w:spacing w:after="0"/>
        <w:ind w:left="0"/>
        <w:jc w:val="both"/>
      </w:pPr>
      <w:r>
        <w:rPr>
          <w:rFonts w:ascii="Times New Roman"/>
          <w:b w:val="false"/>
          <w:i w:val="false"/>
          <w:color w:val="000000"/>
          <w:sz w:val="28"/>
        </w:rPr>
        <w:t>                 4-тарау. ЖҮКТЕР МЕН ПОЧТАНЫҢ АВТОМОБИЛЬ</w:t>
      </w:r>
    </w:p>
    <w:p>
      <w:pPr>
        <w:spacing w:after="0"/>
        <w:ind w:left="0"/>
        <w:jc w:val="both"/>
      </w:pPr>
      <w:r>
        <w:rPr>
          <w:rFonts w:ascii="Times New Roman"/>
          <w:b w:val="false"/>
          <w:i w:val="false"/>
          <w:color w:val="000000"/>
          <w:sz w:val="28"/>
        </w:rPr>
        <w:t>                               ТАСЫМАЛДАРЫ</w:t>
      </w:r>
    </w:p>
    <w:p>
      <w:pPr>
        <w:spacing w:after="0"/>
        <w:ind w:left="0"/>
        <w:jc w:val="both"/>
      </w:pPr>
      <w:r>
        <w:rPr>
          <w:rFonts w:ascii="Times New Roman"/>
          <w:b w:val="false"/>
          <w:i w:val="false"/>
          <w:color w:val="000000"/>
          <w:sz w:val="28"/>
        </w:rPr>
        <w:t>     26-бап. Жүктің автомобиль тасымалдарының шарты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Жүктiң автомобиль тасымалдарының шарты бойынша тасымалдаушы, оған </w:t>
      </w:r>
    </w:p>
    <w:bookmarkStart w:name="z3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жүк жөнелтушi берген қарауындағы жүктi, оның тасымалдау шарттарын сақтап, </w:t>
      </w:r>
    </w:p>
    <w:p>
      <w:pPr>
        <w:spacing w:after="0"/>
        <w:ind w:left="0"/>
        <w:jc w:val="both"/>
      </w:pPr>
      <w:r>
        <w:rPr>
          <w:rFonts w:ascii="Times New Roman"/>
          <w:b w:val="false"/>
          <w:i w:val="false"/>
          <w:color w:val="000000"/>
          <w:sz w:val="28"/>
        </w:rPr>
        <w:t xml:space="preserve">жеткiзу пунктiне жеткiзуге және оны жүктi алуға уәкiлеттi тұлғаға (жүк </w:t>
      </w:r>
    </w:p>
    <w:p>
      <w:pPr>
        <w:spacing w:after="0"/>
        <w:ind w:left="0"/>
        <w:jc w:val="both"/>
      </w:pPr>
      <w:r>
        <w:rPr>
          <w:rFonts w:ascii="Times New Roman"/>
          <w:b w:val="false"/>
          <w:i w:val="false"/>
          <w:color w:val="000000"/>
          <w:sz w:val="28"/>
        </w:rPr>
        <w:t xml:space="preserve">алушыға) беруге мiндеттенедi, ал жүк алушы шартқа немесе тарифке сәйкес </w:t>
      </w:r>
    </w:p>
    <w:p>
      <w:pPr>
        <w:spacing w:after="0"/>
        <w:ind w:left="0"/>
        <w:jc w:val="both"/>
      </w:pPr>
      <w:r>
        <w:rPr>
          <w:rFonts w:ascii="Times New Roman"/>
          <w:b w:val="false"/>
          <w:i w:val="false"/>
          <w:color w:val="000000"/>
          <w:sz w:val="28"/>
        </w:rPr>
        <w:t>жүктің автомобиль тасымалдары үшiн ақы төлеуге мiндеттенедi.</w:t>
      </w:r>
    </w:p>
    <w:p>
      <w:pPr>
        <w:spacing w:after="0"/>
        <w:ind w:left="0"/>
        <w:jc w:val="both"/>
      </w:pPr>
      <w:r>
        <w:rPr>
          <w:rFonts w:ascii="Times New Roman"/>
          <w:b w:val="false"/>
          <w:i w:val="false"/>
          <w:color w:val="000000"/>
          <w:sz w:val="28"/>
        </w:rPr>
        <w:t xml:space="preserve">     2. Жүктiң автомобиль тасымалдары шартының қорытындысы тауар-көлiк </w:t>
      </w:r>
    </w:p>
    <w:p>
      <w:pPr>
        <w:spacing w:after="0"/>
        <w:ind w:left="0"/>
        <w:jc w:val="both"/>
      </w:pPr>
      <w:r>
        <w:rPr>
          <w:rFonts w:ascii="Times New Roman"/>
          <w:b w:val="false"/>
          <w:i w:val="false"/>
          <w:color w:val="000000"/>
          <w:sz w:val="28"/>
        </w:rPr>
        <w:t xml:space="preserve">жүкқұжатының жасалуымен, коносаментпен немесе Қазақстан Республикасының </w:t>
      </w:r>
    </w:p>
    <w:p>
      <w:pPr>
        <w:spacing w:after="0"/>
        <w:ind w:left="0"/>
        <w:jc w:val="both"/>
      </w:pPr>
      <w:r>
        <w:rPr>
          <w:rFonts w:ascii="Times New Roman"/>
          <w:b w:val="false"/>
          <w:i w:val="false"/>
          <w:color w:val="000000"/>
          <w:sz w:val="28"/>
        </w:rPr>
        <w:t xml:space="preserve">автомобиль көлiгi туралы заң актiлерiнде көзделген өзге де құжаттармен </w:t>
      </w:r>
    </w:p>
    <w:p>
      <w:pPr>
        <w:spacing w:after="0"/>
        <w:ind w:left="0"/>
        <w:jc w:val="both"/>
      </w:pPr>
      <w:r>
        <w:rPr>
          <w:rFonts w:ascii="Times New Roman"/>
          <w:b w:val="false"/>
          <w:i w:val="false"/>
          <w:color w:val="000000"/>
          <w:sz w:val="28"/>
        </w:rPr>
        <w:t>расталады.</w:t>
      </w:r>
    </w:p>
    <w:p>
      <w:pPr>
        <w:spacing w:after="0"/>
        <w:ind w:left="0"/>
        <w:jc w:val="both"/>
      </w:pPr>
      <w:r>
        <w:rPr>
          <w:rFonts w:ascii="Times New Roman"/>
          <w:b w:val="false"/>
          <w:i w:val="false"/>
          <w:color w:val="000000"/>
          <w:sz w:val="28"/>
        </w:rPr>
        <w:t>     27-бап. Жүктердің автомобиль тасымалдары шартын өзгерту</w:t>
      </w:r>
    </w:p>
    <w:p>
      <w:pPr>
        <w:spacing w:after="0"/>
        <w:ind w:left="0"/>
        <w:jc w:val="both"/>
      </w:pPr>
      <w:r>
        <w:rPr>
          <w:rFonts w:ascii="Times New Roman"/>
          <w:b w:val="false"/>
          <w:i w:val="false"/>
          <w:color w:val="000000"/>
          <w:sz w:val="28"/>
        </w:rPr>
        <w:t>             және бұзу</w:t>
      </w:r>
    </w:p>
    <w:p>
      <w:pPr>
        <w:spacing w:after="0"/>
        <w:ind w:left="0"/>
        <w:jc w:val="both"/>
      </w:pPr>
      <w:r>
        <w:rPr>
          <w:rFonts w:ascii="Times New Roman"/>
          <w:b w:val="false"/>
          <w:i w:val="false"/>
          <w:color w:val="000000"/>
          <w:sz w:val="28"/>
        </w:rPr>
        <w:t xml:space="preserve">     Жүктердiң автомобиль тасымалдарының шартын өзгерту немесе бұзу </w:t>
      </w:r>
    </w:p>
    <w:p>
      <w:pPr>
        <w:spacing w:after="0"/>
        <w:ind w:left="0"/>
        <w:jc w:val="both"/>
      </w:pPr>
      <w:r>
        <w:rPr>
          <w:rFonts w:ascii="Times New Roman"/>
          <w:b w:val="false"/>
          <w:i w:val="false"/>
          <w:color w:val="000000"/>
          <w:sz w:val="28"/>
        </w:rPr>
        <w:t xml:space="preserve">кезiнде тараптар шарттың өзгеруi мен бұзылуына дейiнгi атқарылуға </w:t>
      </w:r>
    </w:p>
    <w:p>
      <w:pPr>
        <w:spacing w:after="0"/>
        <w:ind w:left="0"/>
        <w:jc w:val="both"/>
      </w:pPr>
      <w:r>
        <w:rPr>
          <w:rFonts w:ascii="Times New Roman"/>
          <w:b w:val="false"/>
          <w:i w:val="false"/>
          <w:color w:val="000000"/>
          <w:sz w:val="28"/>
        </w:rPr>
        <w:t xml:space="preserve">байланысты тартылған шығындарды талап етуге құқылы, егер шартта өзгеше </w:t>
      </w:r>
    </w:p>
    <w:p>
      <w:pPr>
        <w:spacing w:after="0"/>
        <w:ind w:left="0"/>
        <w:jc w:val="both"/>
      </w:pPr>
      <w:r>
        <w:rPr>
          <w:rFonts w:ascii="Times New Roman"/>
          <w:b w:val="false"/>
          <w:i w:val="false"/>
          <w:color w:val="000000"/>
          <w:sz w:val="28"/>
        </w:rPr>
        <w:t>көзделмесе.</w:t>
      </w:r>
    </w:p>
    <w:p>
      <w:pPr>
        <w:spacing w:after="0"/>
        <w:ind w:left="0"/>
        <w:jc w:val="both"/>
      </w:pPr>
      <w:r>
        <w:rPr>
          <w:rFonts w:ascii="Times New Roman"/>
          <w:b w:val="false"/>
          <w:i w:val="false"/>
          <w:color w:val="000000"/>
          <w:sz w:val="28"/>
        </w:rPr>
        <w:t>     28-бап. Жүктер автомобиль тасымалдарының шарты бойынша</w:t>
      </w:r>
    </w:p>
    <w:p>
      <w:pPr>
        <w:spacing w:after="0"/>
        <w:ind w:left="0"/>
        <w:jc w:val="both"/>
      </w:pPr>
      <w:r>
        <w:rPr>
          <w:rFonts w:ascii="Times New Roman"/>
          <w:b w:val="false"/>
          <w:i w:val="false"/>
          <w:color w:val="000000"/>
          <w:sz w:val="28"/>
        </w:rPr>
        <w:t>             тасымалдаушының құқықтары мен міндеттерi</w:t>
      </w:r>
    </w:p>
    <w:p>
      <w:pPr>
        <w:spacing w:after="0"/>
        <w:ind w:left="0"/>
        <w:jc w:val="both"/>
      </w:pPr>
      <w:r>
        <w:rPr>
          <w:rFonts w:ascii="Times New Roman"/>
          <w:b w:val="false"/>
          <w:i w:val="false"/>
          <w:color w:val="000000"/>
          <w:sz w:val="28"/>
        </w:rPr>
        <w:t xml:space="preserve">     1. Тасымалдаушының жүктердің автомобиль тасымалдарының шарты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өзiнiң қасиеттерi, салмақ және көлем параметрлерi бойынша тасымалдау құжаттарында көрсетiлген жүк туралы мәлiметтерге сәйкес келмейтiн жүктің автомобиль тасымалдарынан бас тартуға; </w:t>
      </w:r>
      <w:r>
        <w:br/>
      </w:r>
      <w:r>
        <w:rPr>
          <w:rFonts w:ascii="Times New Roman"/>
          <w:b w:val="false"/>
          <w:i w:val="false"/>
          <w:color w:val="000000"/>
          <w:sz w:val="28"/>
        </w:rPr>
        <w:t xml:space="preserve">
      2) егер одан арғы жүктiң автомобиль тасымалдары жүктің тасымалдау қауiпсiздiгiне және сақталуына қатер төндiрсе, жүктiң түсiрілуiн жүргiзуге; </w:t>
      </w:r>
      <w:r>
        <w:br/>
      </w:r>
      <w:r>
        <w:rPr>
          <w:rFonts w:ascii="Times New Roman"/>
          <w:b w:val="false"/>
          <w:i w:val="false"/>
          <w:color w:val="000000"/>
          <w:sz w:val="28"/>
        </w:rPr>
        <w:t xml:space="preserve">
      3) осы баптың 2-тармағының 1), 3) тармақшаларына сәйкес, жүктердi тасымалдау қауiпсiздiгін және сақталуын қамтамасыз етуге байланысты көтерген шығындарын өтеуге, егер шартта өзгеше көзделмесе; </w:t>
      </w:r>
      <w:r>
        <w:br/>
      </w:r>
      <w:r>
        <w:rPr>
          <w:rFonts w:ascii="Times New Roman"/>
          <w:b w:val="false"/>
          <w:i w:val="false"/>
          <w:color w:val="000000"/>
          <w:sz w:val="28"/>
        </w:rPr>
        <w:t xml:space="preserve">
      4) жүк жөнелтушi (жүк алушы) көрсеткен жаңа жеткiзу пунктiне жүктi жеткiзуге мүмкiндiк жоқ болған жағдайда, автомобиль тасымалдарынан бас тартуға және жүктi жүк жөнелтушiге, оны алдын ала хабардар етiп қайтаруға құқығы бар. Егер шартта өзгеше көзделмесе, тасымалдаушының осыларға байланысты қосымша шығыстарын жүк жөнелтушi (жүк алушы) төлейдi. </w:t>
      </w:r>
      <w:r>
        <w:br/>
      </w:r>
      <w:r>
        <w:rPr>
          <w:rFonts w:ascii="Times New Roman"/>
          <w:b w:val="false"/>
          <w:i w:val="false"/>
          <w:color w:val="000000"/>
          <w:sz w:val="28"/>
        </w:rPr>
        <w:t xml:space="preserve">
      Тасымалдаушының Қазақстан Республикасының заңына және шартқа сәйкес өзге де құқықтары бар. </w:t>
      </w:r>
      <w:r>
        <w:br/>
      </w:r>
      <w:r>
        <w:rPr>
          <w:rFonts w:ascii="Times New Roman"/>
          <w:b w:val="false"/>
          <w:i w:val="false"/>
          <w:color w:val="000000"/>
          <w:sz w:val="28"/>
        </w:rPr>
        <w:t xml:space="preserve">
      2. Тасымалдаушы жүктердің автомобиль тасымалдарының шарты бойынша: </w:t>
      </w:r>
      <w:r>
        <w:br/>
      </w:r>
      <w:r>
        <w:rPr>
          <w:rFonts w:ascii="Times New Roman"/>
          <w:b w:val="false"/>
          <w:i w:val="false"/>
          <w:color w:val="000000"/>
          <w:sz w:val="28"/>
        </w:rPr>
        <w:t xml:space="preserve">
      1) жүктердің тасымалдау қауiпсiздiгiне және сақталуына қатер төнгенi туралы жүк жөнелтушiнi (жүк алушыны) тез хабардар етуге, бұл ретте алған жүк жөнелтушiнiң (жүк алушының) нұсқауларын сақтауға, сондай-ақ жүктердің тасымалдау қауiпсiздiгiн және сақталуын қамтамасыз ету жөнінде ол жүргiзген әрекеттерi туралы хабардар етуге; </w:t>
      </w:r>
      <w:r>
        <w:br/>
      </w:r>
      <w:r>
        <w:rPr>
          <w:rFonts w:ascii="Times New Roman"/>
          <w:b w:val="false"/>
          <w:i w:val="false"/>
          <w:color w:val="000000"/>
          <w:sz w:val="28"/>
        </w:rPr>
        <w:t xml:space="preserve">
      2) жүктi қабылдау кезінде тауар-көлiк жүкқұжатындағы жүк орындарының санына, олардың таңбалануы және нөмiрлерiне қатысты жазбалардың дәлдiгін, сондай-ақ жүктің және орамасының сыртқы жай-күйiн тексеруге; </w:t>
      </w:r>
      <w:r>
        <w:br/>
      </w:r>
      <w:r>
        <w:rPr>
          <w:rFonts w:ascii="Times New Roman"/>
          <w:b w:val="false"/>
          <w:i w:val="false"/>
          <w:color w:val="000000"/>
          <w:sz w:val="28"/>
        </w:rPr>
        <w:t xml:space="preserve">
      3) жүк алушы автомобиль тасымалдаушысына қатысы жоқ себептер бойынша жүктi алмаған жағдайда, жүктi келу пунктiнде, келген күнiнен бастап отыз күн бойы, кедендiк бақылаумен келе жатқан жүктi - он бес күн бойы, тез бүлiнетiн жүктi - төрт күн бойы сақтауға мiндеттi. </w:t>
      </w:r>
      <w:r>
        <w:br/>
      </w:r>
      <w:r>
        <w:rPr>
          <w:rFonts w:ascii="Times New Roman"/>
          <w:b w:val="false"/>
          <w:i w:val="false"/>
          <w:color w:val="000000"/>
          <w:sz w:val="28"/>
        </w:rPr>
        <w:t xml:space="preserve">
      Тасымалдаушы Қазақстан Республикасының заңына және шартқа сәйкес өзге де мiндеттердi атқарады. </w:t>
      </w:r>
      <w:r>
        <w:br/>
      </w:r>
      <w:r>
        <w:rPr>
          <w:rFonts w:ascii="Times New Roman"/>
          <w:b w:val="false"/>
          <w:i w:val="false"/>
          <w:color w:val="000000"/>
          <w:sz w:val="28"/>
        </w:rPr>
        <w:t>
 </w:t>
      </w:r>
      <w:r>
        <w:br/>
      </w:r>
      <w:r>
        <w:rPr>
          <w:rFonts w:ascii="Times New Roman"/>
          <w:b w:val="false"/>
          <w:i w:val="false"/>
          <w:color w:val="000000"/>
          <w:sz w:val="28"/>
        </w:rPr>
        <w:t xml:space="preserve">
      29-бап. Тасымалдау құжаттары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Жөнелтушi жүк жөнелтушi жүктi автомобиль тасымалына ұсынған кезде автомобиль тасымалдаушысына тауар-көлiк жүкқұжатын, ал заңда көзделген қажеттi жағдайларда жүктің автомобиль тасымалдары үшiн қажеттi өзге де құжаттарды (сертификат, лицензия, малдәрiгерлiк куәлiк, кеден декларациясы) көрсетуге мiндеттi. </w:t>
      </w:r>
      <w:r>
        <w:br/>
      </w:r>
      <w:r>
        <w:rPr>
          <w:rFonts w:ascii="Times New Roman"/>
          <w:b w:val="false"/>
          <w:i w:val="false"/>
          <w:color w:val="000000"/>
          <w:sz w:val="28"/>
        </w:rPr>
        <w:t xml:space="preserve">
      2. Жүктiң автомобиль тасымалдары үшiн қажеттi құжаттарды уақытында бермеу салдарынан келтiрiлген шығындар, сондай-ақ тауар-көлiк жүкқұжатында ол көрсеткен мәліметтердің дұрыс, дәл немесе толық болмағаны үшiн жүк тасымалдаушының алдында жауапты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Автокөлiк қорларын беру, жүктердi тиеу және түсiру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жүк жөнелтушiге тиеуге, қабылданған өтiнiмде (тапсырыста) немесе жүктiң автомобиль тасымалдары шартында белгiленген мерзімде Жүктердi автомобиль көлiгiмен тасымалдау ережесiне және шартына сәйкес жүктердi тасымалдауға жарамды автокөлiк құралдарын беруге міндеттi. </w:t>
      </w:r>
      <w:r>
        <w:br/>
      </w:r>
      <w:r>
        <w:rPr>
          <w:rFonts w:ascii="Times New Roman"/>
          <w:b w:val="false"/>
          <w:i w:val="false"/>
          <w:color w:val="000000"/>
          <w:sz w:val="28"/>
        </w:rPr>
        <w:t xml:space="preserve">
      2. Жүктердi автокөлiк құралына тиеу (бекіту, жабу, байлау), сондай-ақ жүктердi түсiру Жүктердi автомобиль құралымен тасымалдау ережесіне көзделген тәртiппен және мерзiмде жүзеге асырылады. </w:t>
      </w:r>
      <w:r>
        <w:br/>
      </w:r>
      <w:r>
        <w:rPr>
          <w:rFonts w:ascii="Times New Roman"/>
          <w:b w:val="false"/>
          <w:i w:val="false"/>
          <w:color w:val="000000"/>
          <w:sz w:val="28"/>
        </w:rPr>
        <w:t xml:space="preserve">
      3. Жүк жөнелтушi автомобиль тасымалына жүктi тасымал қауіпсiздiгi, жүктiң және автокөлiк құралдарының сақталуы қамтамасыз етiлетiндей етiп дайындауға міндеттi.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Жүктi автомобильмен тасымалдауға кедергiлер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 жөнелтушiнiң кiнәсi бойынша жүктiң автомобиль тасымалдарына кедергiлер туындаған кезде автомобиль тасымалдаушысы осындай кедергiлердiң туындаған сәтiнен бастап, бiр тәулiктiң iшiнде бұдан әрi тасымалдың мүмкiн еместiгi туралы жүк жөнелтушiнi хабардар етуге мiндеттi. </w:t>
      </w:r>
      <w:r>
        <w:br/>
      </w:r>
      <w:r>
        <w:rPr>
          <w:rFonts w:ascii="Times New Roman"/>
          <w:b w:val="false"/>
          <w:i w:val="false"/>
          <w:color w:val="000000"/>
          <w:sz w:val="28"/>
        </w:rPr>
        <w:t xml:space="preserve">
      2. Жүк жөнелтушi жүктiң автомобиль тасымалына кедергiлердi жою жөнiнде шаралар қабылдауға мiндеттi. </w:t>
      </w:r>
      <w:r>
        <w:br/>
      </w:r>
      <w:r>
        <w:rPr>
          <w:rFonts w:ascii="Times New Roman"/>
          <w:b w:val="false"/>
          <w:i w:val="false"/>
          <w:color w:val="000000"/>
          <w:sz w:val="28"/>
        </w:rPr>
        <w:t xml:space="preserve">
      3. Егер жүк жөнелтушi тасымалдаушы осы баптың 1-тармағына сәйкес хабардар еткен сәттен бастап үш тәулiк iшiнде (тез бүлiнетiн жүкке қатысты бiр тәулiк iшiнде) жүктiң автомобиль тасымалдарына кедергiлердi жою жөнiнде шаралар қабылданбаған жағдайда, жүктi жүк жөнелтушiге оның есебiнен, үш тәулік iшiнде жүктің сақталуын қамтамасыз ету жөнінде келтiрiлген шығындарды ескере отырып қайтаруға, ал тез бүлiнетiн жүктi белгiленген тәртiппен iске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Жүктердi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Жүктiң тасымалдаушы жауап беретiн сапасы мен санының бүлiнуi және (немесе) бұзылуы салдарынан жүк тікелей мақсаты бойынша толық немесе жартылай пайдаланылуы мүмкiн болмайтындай жағдайда ғана жүк алушы жүктi қабылдаудан бас тартуы мүмкiн. </w:t>
      </w:r>
      <w:r>
        <w:br/>
      </w:r>
      <w:r>
        <w:rPr>
          <w:rFonts w:ascii="Times New Roman"/>
          <w:b w:val="false"/>
          <w:i w:val="false"/>
          <w:color w:val="000000"/>
          <w:sz w:val="28"/>
        </w:rPr>
        <w:t xml:space="preserve">
      2. Жүктердiң қалааралық автомобиль тасымалдары кезінде тасымалдаушыға байланысты емес себептер бойынша жүк алушыға жүктi беру мүмкiн болмаған кезде, жүк жөнелтушi Жүктердi автокөлiк құралымен тасымалдау ережесiнде белгiленген тәртiппен тасымалдаушыға жүктi жаңа жеткiзу пунктiне жеткiзу туралы нұсқау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Құндылығы жарияланған жүктердi автомобилiмен </w:t>
      </w:r>
      <w:r>
        <w:br/>
      </w:r>
      <w:r>
        <w:rPr>
          <w:rFonts w:ascii="Times New Roman"/>
          <w:b w:val="false"/>
          <w:i w:val="false"/>
          <w:color w:val="000000"/>
          <w:sz w:val="28"/>
        </w:rPr>
        <w:t xml:space="preserve">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жүк жөнелтушiмен (жүк алушымен) келiсiм бойынша құндылығы жарияланған жүктердi таси алады. </w:t>
      </w:r>
      <w:r>
        <w:br/>
      </w:r>
      <w:r>
        <w:rPr>
          <w:rFonts w:ascii="Times New Roman"/>
          <w:b w:val="false"/>
          <w:i w:val="false"/>
          <w:color w:val="000000"/>
          <w:sz w:val="28"/>
        </w:rPr>
        <w:t xml:space="preserve">
      2. Iлесiп жүрусiз тасымалданатын бағалы металдарды (тастарды), олардан жасалған бұйымдарды, өнер заттарын, антикварлық дүние-мүлiктердi және өзге де көркем құндылықтарды, бейне және дыбыс аппаратураларын, электронды-есептеу және көбейту техникаларын, машиналардың тәжiрибелiк үлгiлерiн, жабдықтарды, құралдарды, жеке (тұрмыстық) мұқтаждыққа арналған жүктердi автомобильмен тасымалдау кезінде құндылығының жариялануы міндеттi. </w:t>
      </w:r>
      <w:r>
        <w:br/>
      </w:r>
      <w:r>
        <w:rPr>
          <w:rFonts w:ascii="Times New Roman"/>
          <w:b w:val="false"/>
          <w:i w:val="false"/>
          <w:color w:val="000000"/>
          <w:sz w:val="28"/>
        </w:rPr>
        <w:t xml:space="preserve">
      3. Құндылығы жарияланған жүктердi автомобильмен тасымалдау үшiн жүк жөнелтушiден (жүк алушыдан) қосымша ақы алынуы мүмкiн, оның мөлшерi автомобиль тасымалдары шарты бойынша тараптардың келiсiмiмен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Қауiптi жүктердi автомобилiмен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Қауiптi жүктер деп тасымалдау, тиеу-түсiру жұмыстарын жүргiзу және сақтау кезiнде, олардың өзіндiк ерекшелiгiне байланысты жарылыстың, өрттiң шығуына немесе техникалық құралдардың, құрылғылардың, ғимараттар мен құрылыстардың зақымдануына, сондай-ақ адамдардың, жануарлардың өлiмiне, мертiгуiне және ауруға шалдығуына себеп болатын, қоршаған табиғи ортаға зиян келтiретiн кез келген заттар, материалдар, бұйымдар, өндiрiс пен өзге де қызметтiң қалдықтары танылады. </w:t>
      </w:r>
      <w:r>
        <w:br/>
      </w:r>
      <w:r>
        <w:rPr>
          <w:rFonts w:ascii="Times New Roman"/>
          <w:b w:val="false"/>
          <w:i w:val="false"/>
          <w:color w:val="000000"/>
          <w:sz w:val="28"/>
        </w:rPr>
        <w:t xml:space="preserve">
      2. Қауiптi жүктердi автомобиль көлiгiмен тасымалдау бойынша кәсіпкерлiк қызмет уәкілеттi орган беретiн лицензия мен арнайы рұқсаттың негізінде жүзеге асырылады. Көрсетiлген қызметтi лицензиялау ережелерiн және қауiптi жүктердi тасымалдауға рұқсаттар беру ережесiн Қазақстан Республикасының Үкiметi бекiтедi. </w:t>
      </w:r>
      <w:r>
        <w:br/>
      </w:r>
      <w:r>
        <w:rPr>
          <w:rFonts w:ascii="Times New Roman"/>
          <w:b w:val="false"/>
          <w:i w:val="false"/>
          <w:color w:val="000000"/>
          <w:sz w:val="28"/>
        </w:rPr>
        <w:t xml:space="preserve">
      3. Жүк жөнелтушi автомобиль тасымалдарына қауiптi жүктердi ұсыну кезiнде құжаттарда (тауар-көлiк жүкқұжатында, автокөлiк құралының жүргiзушiсiне арналған жазбаша нұсқаулықта) осы жүктен келер нақты қатердi және алдын ала нендей сақтану шараларын қабылдауды көрсетуге міндеттi. </w:t>
      </w:r>
      <w:r>
        <w:br/>
      </w:r>
      <w:r>
        <w:rPr>
          <w:rFonts w:ascii="Times New Roman"/>
          <w:b w:val="false"/>
          <w:i w:val="false"/>
          <w:color w:val="000000"/>
          <w:sz w:val="28"/>
        </w:rPr>
        <w:t xml:space="preserve">
      Автокөлiк құралының жүргiзушiсiне арналған жазбаша нұсқаулар автомобиль тасымалдаушысына қауiптi жүктi автомобильмен тасымалдауға арналған тапсырыс түскеннен кешіктiрiлмей берiлуi тиiс. </w:t>
      </w:r>
      <w:r>
        <w:br/>
      </w:r>
      <w:r>
        <w:rPr>
          <w:rFonts w:ascii="Times New Roman"/>
          <w:b w:val="false"/>
          <w:i w:val="false"/>
          <w:color w:val="000000"/>
          <w:sz w:val="28"/>
        </w:rPr>
        <w:t xml:space="preserve">
      4. Қауiптi жүктердi тиеудi және түсiрудi жүк жөнелтушi, жүк алушы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Iрi көлемді және ауыр салмақты жүктерді автомобильмен </w:t>
      </w:r>
      <w:r>
        <w:br/>
      </w:r>
      <w:r>
        <w:rPr>
          <w:rFonts w:ascii="Times New Roman"/>
          <w:b w:val="false"/>
          <w:i w:val="false"/>
          <w:color w:val="000000"/>
          <w:sz w:val="28"/>
        </w:rPr>
        <w:t xml:space="preserve">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Iрi көлемдi және ауыр салмақты жүк деп автокөлiк құралының көлемiн және салмағын есепке ала отырып Қазақстан Республикасының аумағында белгiленген автомобиль жолдары бойынша жүру үшiн автокөлiк құралдарына рұқсат етiлген көлемдiк және салмақтық параметрлерден артық болатын жүктер танылады. </w:t>
      </w:r>
      <w:r>
        <w:br/>
      </w:r>
      <w:r>
        <w:rPr>
          <w:rFonts w:ascii="Times New Roman"/>
          <w:b w:val="false"/>
          <w:i w:val="false"/>
          <w:color w:val="000000"/>
          <w:sz w:val="28"/>
        </w:rPr>
        <w:t xml:space="preserve">
      2. Қазақстан Республикасының аумағында iрi көлемдi және ауыр салмақты жүктердi автомобильдермен тасымалдауға Қазақстан Республикасының заңында белгiленген бiлiкке түсетiн рұқсат етiлген жүктемеден аспайтын мамандандырылған автокөлiк құралдарының бөлiнбейтiн iрi көлемдi және ауыр салмақты жүктердi тасымалдау жағдайларын қоспағанда, рұқсат етiлмейдi. </w:t>
      </w:r>
      <w:r>
        <w:br/>
      </w:r>
      <w:r>
        <w:rPr>
          <w:rFonts w:ascii="Times New Roman"/>
          <w:b w:val="false"/>
          <w:i w:val="false"/>
          <w:color w:val="000000"/>
          <w:sz w:val="28"/>
        </w:rPr>
        <w:t xml:space="preserve">
      3. Қазақстан Республикасының аумағында мамандандырылған автокөлiк құралдарымен бөлiнбейтiн iрi көлемдi және ауыр салмақты жүктер тасымалын ұйымдастыру және жүзеге асыру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Почтаны автомобильмен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Тасымалдаушылар почтаны автомобильмен тасымалдауды почта байланысы ұйымдарымен жасалған почтаны автомобильмен тасымалдау шартының негізiнде жүзеге асырады. </w:t>
      </w:r>
      <w:r>
        <w:br/>
      </w:r>
      <w:r>
        <w:rPr>
          <w:rFonts w:ascii="Times New Roman"/>
          <w:b w:val="false"/>
          <w:i w:val="false"/>
          <w:color w:val="000000"/>
          <w:sz w:val="28"/>
        </w:rPr>
        <w:t xml:space="preserve">
      2. Почтаны тасымалдау үшiн арнайы бөлiнген автокөлiк құралы почтаны автомобильмен тасымалдау шартына сәйкес қатаң тiкелей мақсаты бойынша пайдаланылуы тиiс. Мұндай автокөлiк құралында почтаны автомобильмен тасымалдауға қатысы жоқ бөгде тұлғаларды тасымалдауға тыйым салынады. </w:t>
      </w:r>
      <w:r>
        <w:br/>
      </w:r>
      <w:r>
        <w:rPr>
          <w:rFonts w:ascii="Times New Roman"/>
          <w:b w:val="false"/>
          <w:i w:val="false"/>
          <w:color w:val="000000"/>
          <w:sz w:val="28"/>
        </w:rPr>
        <w:t xml:space="preserve">
      3. Почтаны тиеудi және түсiрудi, сондай-ақ iлесiп жүрудi және жүру жолында, егер почтаның автомобиль тасымалдары шартынан өзгеше туындамаса, оның сақтауын почта байланысының ұйымдары қамтамасыз етедi. Почтаның автомобиль тасымалдары кезінде сақталуы мен бүтiндiгi үшiн жауапкершiлiктi </w:t>
      </w:r>
    </w:p>
    <w:bookmarkEnd w:id="11"/>
    <w:bookmarkStart w:name="z56"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егер келiсiмнің шарттарынан өзгеше туындамаса, почта байланысы ұйымы </w:t>
      </w:r>
    </w:p>
    <w:p>
      <w:pPr>
        <w:spacing w:after="0"/>
        <w:ind w:left="0"/>
        <w:jc w:val="both"/>
      </w:pPr>
      <w:r>
        <w:rPr>
          <w:rFonts w:ascii="Times New Roman"/>
          <w:b w:val="false"/>
          <w:i w:val="false"/>
          <w:color w:val="000000"/>
          <w:sz w:val="28"/>
        </w:rPr>
        <w:t>мойнына алады.</w:t>
      </w:r>
    </w:p>
    <w:p>
      <w:pPr>
        <w:spacing w:after="0"/>
        <w:ind w:left="0"/>
        <w:jc w:val="both"/>
      </w:pPr>
      <w:r>
        <w:rPr>
          <w:rFonts w:ascii="Times New Roman"/>
          <w:b w:val="false"/>
          <w:i w:val="false"/>
          <w:color w:val="000000"/>
          <w:sz w:val="28"/>
        </w:rPr>
        <w:t>     37-бап. Тiкелей аралас қатынастағы жүк тасымалы</w:t>
      </w:r>
    </w:p>
    <w:p>
      <w:pPr>
        <w:spacing w:after="0"/>
        <w:ind w:left="0"/>
        <w:jc w:val="both"/>
      </w:pPr>
      <w:r>
        <w:rPr>
          <w:rFonts w:ascii="Times New Roman"/>
          <w:b w:val="false"/>
          <w:i w:val="false"/>
          <w:color w:val="000000"/>
          <w:sz w:val="28"/>
        </w:rPr>
        <w:t xml:space="preserve">     Бiрыңғай көлiк құжаты (тiкелей аралас қатынас) бойынша көлiктiң әр </w:t>
      </w:r>
    </w:p>
    <w:p>
      <w:pPr>
        <w:spacing w:after="0"/>
        <w:ind w:left="0"/>
        <w:jc w:val="both"/>
      </w:pPr>
      <w:r>
        <w:rPr>
          <w:rFonts w:ascii="Times New Roman"/>
          <w:b w:val="false"/>
          <w:i w:val="false"/>
          <w:color w:val="000000"/>
          <w:sz w:val="28"/>
        </w:rPr>
        <w:t xml:space="preserve">түрлерiмен жүктердi тасымалдауға қатысушы тасымалдаушылардың, сондай-ақ </w:t>
      </w:r>
    </w:p>
    <w:p>
      <w:pPr>
        <w:spacing w:after="0"/>
        <w:ind w:left="0"/>
        <w:jc w:val="both"/>
      </w:pPr>
      <w:r>
        <w:rPr>
          <w:rFonts w:ascii="Times New Roman"/>
          <w:b w:val="false"/>
          <w:i w:val="false"/>
          <w:color w:val="000000"/>
          <w:sz w:val="28"/>
        </w:rPr>
        <w:t xml:space="preserve">басқа да тұлғалардың қарым-қатынасы тiкелей аралас тасымалдар туралы заң </w:t>
      </w:r>
    </w:p>
    <w:p>
      <w:pPr>
        <w:spacing w:after="0"/>
        <w:ind w:left="0"/>
        <w:jc w:val="both"/>
      </w:pPr>
      <w:r>
        <w:rPr>
          <w:rFonts w:ascii="Times New Roman"/>
          <w:b w:val="false"/>
          <w:i w:val="false"/>
          <w:color w:val="000000"/>
          <w:sz w:val="28"/>
        </w:rPr>
        <w:t>актiлерiмен анықталады.</w:t>
      </w:r>
    </w:p>
    <w:p>
      <w:pPr>
        <w:spacing w:after="0"/>
        <w:ind w:left="0"/>
        <w:jc w:val="both"/>
      </w:pPr>
      <w:r>
        <w:rPr>
          <w:rFonts w:ascii="Times New Roman"/>
          <w:b w:val="false"/>
          <w:i w:val="false"/>
          <w:color w:val="000000"/>
          <w:sz w:val="28"/>
        </w:rPr>
        <w:t>     38-бап. Автомобиль көлiгiмен жүктердi тасымалдау ережесi</w:t>
      </w:r>
    </w:p>
    <w:p>
      <w:pPr>
        <w:spacing w:after="0"/>
        <w:ind w:left="0"/>
        <w:jc w:val="both"/>
      </w:pPr>
      <w:r>
        <w:rPr>
          <w:rFonts w:ascii="Times New Roman"/>
          <w:b w:val="false"/>
          <w:i w:val="false"/>
          <w:color w:val="000000"/>
          <w:sz w:val="28"/>
        </w:rPr>
        <w:t>     Автомобиль көлiгiмен жүктердi тасымалдау ережесi:</w:t>
      </w:r>
    </w:p>
    <w:p>
      <w:pPr>
        <w:spacing w:after="0"/>
        <w:ind w:left="0"/>
        <w:jc w:val="both"/>
      </w:pPr>
      <w:r>
        <w:rPr>
          <w:rFonts w:ascii="Times New Roman"/>
          <w:b w:val="false"/>
          <w:i w:val="false"/>
          <w:color w:val="000000"/>
          <w:sz w:val="28"/>
        </w:rPr>
        <w:t>     1) жүктерді жеткiзу мерзiмiн;</w:t>
      </w:r>
    </w:p>
    <w:p>
      <w:pPr>
        <w:spacing w:after="0"/>
        <w:ind w:left="0"/>
        <w:jc w:val="both"/>
      </w:pPr>
      <w:r>
        <w:rPr>
          <w:rFonts w:ascii="Times New Roman"/>
          <w:b w:val="false"/>
          <w:i w:val="false"/>
          <w:color w:val="000000"/>
          <w:sz w:val="28"/>
        </w:rPr>
        <w:t xml:space="preserve">     2) жүктердiң автомобиль тасымалдарын ұйымдастыру және жүзеге асыру </w:t>
      </w:r>
    </w:p>
    <w:p>
      <w:pPr>
        <w:spacing w:after="0"/>
        <w:ind w:left="0"/>
        <w:jc w:val="both"/>
      </w:pPr>
      <w:r>
        <w:rPr>
          <w:rFonts w:ascii="Times New Roman"/>
          <w:b w:val="false"/>
          <w:i w:val="false"/>
          <w:color w:val="000000"/>
          <w:sz w:val="28"/>
        </w:rPr>
        <w:t>тәртiбiн;</w:t>
      </w:r>
    </w:p>
    <w:p>
      <w:pPr>
        <w:spacing w:after="0"/>
        <w:ind w:left="0"/>
        <w:jc w:val="both"/>
      </w:pPr>
      <w:r>
        <w:rPr>
          <w:rFonts w:ascii="Times New Roman"/>
          <w:b w:val="false"/>
          <w:i w:val="false"/>
          <w:color w:val="000000"/>
          <w:sz w:val="28"/>
        </w:rPr>
        <w:t>     3) тауар-көлiк жүкқұжатының нысаны және оны қолдану тәртiбiн;</w:t>
      </w:r>
    </w:p>
    <w:p>
      <w:pPr>
        <w:spacing w:after="0"/>
        <w:ind w:left="0"/>
        <w:jc w:val="both"/>
      </w:pPr>
      <w:r>
        <w:rPr>
          <w:rFonts w:ascii="Times New Roman"/>
          <w:b w:val="false"/>
          <w:i w:val="false"/>
          <w:color w:val="000000"/>
          <w:sz w:val="28"/>
        </w:rPr>
        <w:t>     4) жүктердi тиеу және түсiру пункттерiне қойылатын талаптарды;</w:t>
      </w:r>
    </w:p>
    <w:p>
      <w:pPr>
        <w:spacing w:after="0"/>
        <w:ind w:left="0"/>
        <w:jc w:val="both"/>
      </w:pPr>
      <w:r>
        <w:rPr>
          <w:rFonts w:ascii="Times New Roman"/>
          <w:b w:val="false"/>
          <w:i w:val="false"/>
          <w:color w:val="000000"/>
          <w:sz w:val="28"/>
        </w:rPr>
        <w:t xml:space="preserve">     5) автомобиль тасымалдарына жүктердi қабылдау, сондай-ақ жүктердi </w:t>
      </w:r>
    </w:p>
    <w:p>
      <w:pPr>
        <w:spacing w:after="0"/>
        <w:ind w:left="0"/>
        <w:jc w:val="both"/>
      </w:pPr>
      <w:r>
        <w:rPr>
          <w:rFonts w:ascii="Times New Roman"/>
          <w:b w:val="false"/>
          <w:i w:val="false"/>
          <w:color w:val="000000"/>
          <w:sz w:val="28"/>
        </w:rPr>
        <w:t>жеткiзу пунктiнде өңдеу, сақтау және беру тәртiбiн;</w:t>
      </w:r>
    </w:p>
    <w:p>
      <w:pPr>
        <w:spacing w:after="0"/>
        <w:ind w:left="0"/>
        <w:jc w:val="both"/>
      </w:pPr>
      <w:r>
        <w:rPr>
          <w:rFonts w:ascii="Times New Roman"/>
          <w:b w:val="false"/>
          <w:i w:val="false"/>
          <w:color w:val="000000"/>
          <w:sz w:val="28"/>
        </w:rPr>
        <w:t>     6) тез бүлінетiн жүктердi iске асыру тәртiбiн;</w:t>
      </w:r>
    </w:p>
    <w:p>
      <w:pPr>
        <w:spacing w:after="0"/>
        <w:ind w:left="0"/>
        <w:jc w:val="both"/>
      </w:pPr>
      <w:r>
        <w:rPr>
          <w:rFonts w:ascii="Times New Roman"/>
          <w:b w:val="false"/>
          <w:i w:val="false"/>
          <w:color w:val="000000"/>
          <w:sz w:val="28"/>
        </w:rPr>
        <w:t>     7) жүктердi жарияланған құндылық арқылы тасымалдау тәртiбiн;</w:t>
      </w:r>
    </w:p>
    <w:p>
      <w:pPr>
        <w:spacing w:after="0"/>
        <w:ind w:left="0"/>
        <w:jc w:val="both"/>
      </w:pPr>
      <w:r>
        <w:rPr>
          <w:rFonts w:ascii="Times New Roman"/>
          <w:b w:val="false"/>
          <w:i w:val="false"/>
          <w:color w:val="000000"/>
          <w:sz w:val="28"/>
        </w:rPr>
        <w:t>     8) жүктердi таңбалау тәртiбiн;</w:t>
      </w:r>
    </w:p>
    <w:p>
      <w:pPr>
        <w:spacing w:after="0"/>
        <w:ind w:left="0"/>
        <w:jc w:val="both"/>
      </w:pPr>
      <w:r>
        <w:rPr>
          <w:rFonts w:ascii="Times New Roman"/>
          <w:b w:val="false"/>
          <w:i w:val="false"/>
          <w:color w:val="000000"/>
          <w:sz w:val="28"/>
        </w:rPr>
        <w:t>     9) жүктердi пломбалау тәртiбiн;</w:t>
      </w:r>
    </w:p>
    <w:p>
      <w:pPr>
        <w:spacing w:after="0"/>
        <w:ind w:left="0"/>
        <w:jc w:val="both"/>
      </w:pPr>
      <w:r>
        <w:rPr>
          <w:rFonts w:ascii="Times New Roman"/>
          <w:b w:val="false"/>
          <w:i w:val="false"/>
          <w:color w:val="000000"/>
          <w:sz w:val="28"/>
        </w:rPr>
        <w:t>     10) актiлер жасау тәртiбiн;</w:t>
      </w:r>
    </w:p>
    <w:p>
      <w:pPr>
        <w:spacing w:after="0"/>
        <w:ind w:left="0"/>
        <w:jc w:val="both"/>
      </w:pPr>
      <w:r>
        <w:rPr>
          <w:rFonts w:ascii="Times New Roman"/>
          <w:b w:val="false"/>
          <w:i w:val="false"/>
          <w:color w:val="000000"/>
          <w:sz w:val="28"/>
        </w:rPr>
        <w:t>     11) жүктердi тасымалдау шарттарын өзгерту және бұзу тәртiбiн;</w:t>
      </w:r>
    </w:p>
    <w:p>
      <w:pPr>
        <w:spacing w:after="0"/>
        <w:ind w:left="0"/>
        <w:jc w:val="both"/>
      </w:pPr>
      <w:r>
        <w:rPr>
          <w:rFonts w:ascii="Times New Roman"/>
          <w:b w:val="false"/>
          <w:i w:val="false"/>
          <w:color w:val="000000"/>
          <w:sz w:val="28"/>
        </w:rPr>
        <w:t>     12) жүктердi ұстап қалу тәртiбiн;</w:t>
      </w:r>
    </w:p>
    <w:p>
      <w:pPr>
        <w:spacing w:after="0"/>
        <w:ind w:left="0"/>
        <w:jc w:val="both"/>
      </w:pPr>
      <w:r>
        <w:rPr>
          <w:rFonts w:ascii="Times New Roman"/>
          <w:b w:val="false"/>
          <w:i w:val="false"/>
          <w:color w:val="000000"/>
          <w:sz w:val="28"/>
        </w:rPr>
        <w:t>     13) жүктердiң жекелеген түрлерiн тасымалдау тәртiбiн айқындайды.</w:t>
      </w:r>
    </w:p>
    <w:p>
      <w:pPr>
        <w:spacing w:after="0"/>
        <w:ind w:left="0"/>
        <w:jc w:val="both"/>
      </w:pPr>
      <w:r>
        <w:rPr>
          <w:rFonts w:ascii="Times New Roman"/>
          <w:b w:val="false"/>
          <w:i w:val="false"/>
          <w:color w:val="000000"/>
          <w:sz w:val="28"/>
        </w:rPr>
        <w:t>               5-тарау. ХАЛЫҚАРАЛЫҚ АВТОМОБИЛЬ ТАСЫМАЛДАРЫ</w:t>
      </w:r>
    </w:p>
    <w:p>
      <w:pPr>
        <w:spacing w:after="0"/>
        <w:ind w:left="0"/>
        <w:jc w:val="both"/>
      </w:pPr>
      <w:r>
        <w:rPr>
          <w:rFonts w:ascii="Times New Roman"/>
          <w:b w:val="false"/>
          <w:i w:val="false"/>
          <w:color w:val="000000"/>
          <w:sz w:val="28"/>
        </w:rPr>
        <w:t>     39-бап. Халықаралық автомобиль тасымалдарын мемлекеттiк</w:t>
      </w:r>
    </w:p>
    <w:p>
      <w:pPr>
        <w:spacing w:after="0"/>
        <w:ind w:left="0"/>
        <w:jc w:val="both"/>
      </w:pPr>
      <w:r>
        <w:rPr>
          <w:rFonts w:ascii="Times New Roman"/>
          <w:b w:val="false"/>
          <w:i w:val="false"/>
          <w:color w:val="000000"/>
          <w:sz w:val="28"/>
        </w:rPr>
        <w:t>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Халықаралық автомобиль тасымалдары Қазақстан Республикасының автомобиль көлiгi туралы заңына, сондай-ақ халықаралық құқықтың жалпыға бiрдей қабылданған қағидаттары мен нормаларына сәйкес жүзеге асырылады. </w:t>
      </w:r>
      <w:r>
        <w:br/>
      </w:r>
      <w:r>
        <w:rPr>
          <w:rFonts w:ascii="Times New Roman"/>
          <w:b w:val="false"/>
          <w:i w:val="false"/>
          <w:color w:val="000000"/>
          <w:sz w:val="28"/>
        </w:rPr>
        <w:t xml:space="preserve">
      2. Автокөлiк құралдарының Қазақстан Республикасының аумағына/аумағынан келу, кету және транзитпен жүру тәртiбiн Қазақстан Республикасының Үкiметi белгiлейдi. </w:t>
      </w:r>
      <w:r>
        <w:br/>
      </w:r>
      <w:r>
        <w:rPr>
          <w:rFonts w:ascii="Times New Roman"/>
          <w:b w:val="false"/>
          <w:i w:val="false"/>
          <w:color w:val="000000"/>
          <w:sz w:val="28"/>
        </w:rPr>
        <w:t xml:space="preserve">
      3. Оларға қатысты халықаралық автомобиль тасымалдарын орындаудың рұқсат ету жүйесi қолданылатын елдерге халықаралық автомобиль тасымалдарын орындау уәкілеттi орган беретiн рұқсаттардың негiзінде жүзеге асырылады. </w:t>
      </w:r>
      <w:r>
        <w:br/>
      </w:r>
      <w:r>
        <w:rPr>
          <w:rFonts w:ascii="Times New Roman"/>
          <w:b w:val="false"/>
          <w:i w:val="false"/>
          <w:color w:val="000000"/>
          <w:sz w:val="28"/>
        </w:rPr>
        <w:t xml:space="preserve">
      Шетел мемлекетiнiң тасымалдаушыларына Қазақстан Республикасының аумағы бойынша жүруге арналған рұқсаттарды және Қазақстан Республикасының тасымалдаушыларына шетел мемлекетiнің аумағы бойынша жүруге арналған рұқсаттар берудi халықаралық шарттарға сәйкес уәкiлеттi орган жүргiзедi. </w:t>
      </w:r>
      <w:r>
        <w:br/>
      </w:r>
      <w:r>
        <w:rPr>
          <w:rFonts w:ascii="Times New Roman"/>
          <w:b w:val="false"/>
          <w:i w:val="false"/>
          <w:color w:val="000000"/>
          <w:sz w:val="28"/>
        </w:rPr>
        <w:t xml:space="preserve">
      Егер халықаралық автомобиль тасымалдарын орындаудың рұқсат ету жүйесi қолданылатын елдерге қатысты рұқсаттарға сұраныс Қазақстан Республикасының тасымалдаушыларына берiлетiн сұраныстар санынан артық болса, онда рұқсаттар бiрiншi кезекте: </w:t>
      </w:r>
      <w:r>
        <w:br/>
      </w:r>
      <w:r>
        <w:rPr>
          <w:rFonts w:ascii="Times New Roman"/>
          <w:b w:val="false"/>
          <w:i w:val="false"/>
          <w:color w:val="000000"/>
          <w:sz w:val="28"/>
        </w:rPr>
        <w:t xml:space="preserve">
      1) қайырымдылық жүктерiнiң автомобиль тасымалдары үшiн; </w:t>
      </w:r>
      <w:r>
        <w:br/>
      </w:r>
      <w:r>
        <w:rPr>
          <w:rFonts w:ascii="Times New Roman"/>
          <w:b w:val="false"/>
          <w:i w:val="false"/>
          <w:color w:val="000000"/>
          <w:sz w:val="28"/>
        </w:rPr>
        <w:t xml:space="preserve">
      2) Қазақстан Республикасында өндiрiлетiн жүктердiң экспорттық автомобиль тасымалы үшiн; </w:t>
      </w:r>
      <w:r>
        <w:br/>
      </w:r>
      <w:r>
        <w:rPr>
          <w:rFonts w:ascii="Times New Roman"/>
          <w:b w:val="false"/>
          <w:i w:val="false"/>
          <w:color w:val="000000"/>
          <w:sz w:val="28"/>
        </w:rPr>
        <w:t xml:space="preserve">
      3) көлiктiң басқа түрлерiнiң тасымалдаушыларымен бiрлесiп орындалатын автомобиль тасымалдары үшiн; </w:t>
      </w:r>
      <w:r>
        <w:br/>
      </w:r>
      <w:r>
        <w:rPr>
          <w:rFonts w:ascii="Times New Roman"/>
          <w:b w:val="false"/>
          <w:i w:val="false"/>
          <w:color w:val="000000"/>
          <w:sz w:val="28"/>
        </w:rPr>
        <w:t xml:space="preserve">
      4) тез бүлiнетiн өнiмдердi автомобильмен тасымалдау үшiн берiледi. </w:t>
      </w:r>
      <w:r>
        <w:br/>
      </w:r>
      <w:r>
        <w:rPr>
          <w:rFonts w:ascii="Times New Roman"/>
          <w:b w:val="false"/>
          <w:i w:val="false"/>
          <w:color w:val="000000"/>
          <w:sz w:val="28"/>
        </w:rPr>
        <w:t xml:space="preserve">
      4. Қазақстан Республикасының тасымалдаушылары және шетел мемлекетiнiң тасымалдаушылары халықаралық автомобиль тасымалдарын орындаған кезде Қазақстан Республикасының автомобиль көлiгi туралы заңдарын сақтауға бақылау жасауды уәкілетті органның лауазымды тұлғалары жүзеге асырады. </w:t>
      </w:r>
      <w:r>
        <w:br/>
      </w:r>
      <w:r>
        <w:rPr>
          <w:rFonts w:ascii="Times New Roman"/>
          <w:b w:val="false"/>
          <w:i w:val="false"/>
          <w:color w:val="000000"/>
          <w:sz w:val="28"/>
        </w:rPr>
        <w:t xml:space="preserve">
      Шетел мемлекетiнiң тасымалдаушылары, олар Қазақстан Республикасының аумағында халықаралық автомобиль тасымалдарын орындаған кезде пайдаланатын автокөлiк құралдарын уәкілеттi органның лауазымды тұлғалары қарауы мүмкін. </w:t>
      </w:r>
      <w:r>
        <w:br/>
      </w:r>
      <w:r>
        <w:rPr>
          <w:rFonts w:ascii="Times New Roman"/>
          <w:b w:val="false"/>
          <w:i w:val="false"/>
          <w:color w:val="000000"/>
          <w:sz w:val="28"/>
        </w:rPr>
        <w:t>
 </w:t>
      </w:r>
      <w:r>
        <w:br/>
      </w:r>
      <w:r>
        <w:rPr>
          <w:rFonts w:ascii="Times New Roman"/>
          <w:b w:val="false"/>
          <w:i w:val="false"/>
          <w:color w:val="000000"/>
          <w:sz w:val="28"/>
        </w:rPr>
        <w:t xml:space="preserve">
      40-бап. Халықаралық автомобиль тасымалдарын ұйымдастыру </w:t>
      </w:r>
      <w:r>
        <w:br/>
      </w:r>
      <w:r>
        <w:rPr>
          <w:rFonts w:ascii="Times New Roman"/>
          <w:b w:val="false"/>
          <w:i w:val="false"/>
          <w:color w:val="000000"/>
          <w:sz w:val="28"/>
        </w:rPr>
        <w:t xml:space="preserve">
              және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 мен теңдеме жүктiң тұрақты халықаралық автомобиль тасымалы уәкілеттi орган мен шетел мемлекетiнiң тиiстi құзыреттi органы арасындағы автобустардың, шағын автобустардың келiсiлген бағыттары (бастапқы, соңғы және тоқтау пункттерiн көрсете отырып) және қозғалыс кестесi бойынша ұйымдастырылады. </w:t>
      </w:r>
      <w:r>
        <w:br/>
      </w:r>
      <w:r>
        <w:rPr>
          <w:rFonts w:ascii="Times New Roman"/>
          <w:b w:val="false"/>
          <w:i w:val="false"/>
          <w:color w:val="000000"/>
          <w:sz w:val="28"/>
        </w:rPr>
        <w:t xml:space="preserve">
      2. Қазақстан Республикасының тасымалдаушылары жолаушылар мен теңдеме </w:t>
      </w:r>
    </w:p>
    <w:bookmarkEnd w:id="13"/>
    <w:bookmarkStart w:name="z5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жүктің тұрақты емес халықаралық автомобиль тасымалдарын орындаған кезде </w:t>
      </w:r>
    </w:p>
    <w:p>
      <w:pPr>
        <w:spacing w:after="0"/>
        <w:ind w:left="0"/>
        <w:jc w:val="both"/>
      </w:pPr>
      <w:r>
        <w:rPr>
          <w:rFonts w:ascii="Times New Roman"/>
          <w:b w:val="false"/>
          <w:i w:val="false"/>
          <w:color w:val="000000"/>
          <w:sz w:val="28"/>
        </w:rPr>
        <w:t xml:space="preserve">автобус жүргiзушiлерiнде уәкілеттi органның лауазымды тұлғалары </w:t>
      </w:r>
    </w:p>
    <w:p>
      <w:pPr>
        <w:spacing w:after="0"/>
        <w:ind w:left="0"/>
        <w:jc w:val="both"/>
      </w:pPr>
      <w:r>
        <w:rPr>
          <w:rFonts w:ascii="Times New Roman"/>
          <w:b w:val="false"/>
          <w:i w:val="false"/>
          <w:color w:val="000000"/>
          <w:sz w:val="28"/>
        </w:rPr>
        <w:t>куәландырған жолаушылардың тiзiмi болуы тиiс.</w:t>
      </w:r>
    </w:p>
    <w:p>
      <w:pPr>
        <w:spacing w:after="0"/>
        <w:ind w:left="0"/>
        <w:jc w:val="both"/>
      </w:pPr>
      <w:r>
        <w:rPr>
          <w:rFonts w:ascii="Times New Roman"/>
          <w:b w:val="false"/>
          <w:i w:val="false"/>
          <w:color w:val="000000"/>
          <w:sz w:val="28"/>
        </w:rPr>
        <w:t xml:space="preserve">     3. Қазақстан Республикасы мен шетелдiк мемлекеттердiң арасындағы </w:t>
      </w:r>
    </w:p>
    <w:p>
      <w:pPr>
        <w:spacing w:after="0"/>
        <w:ind w:left="0"/>
        <w:jc w:val="both"/>
      </w:pPr>
      <w:r>
        <w:rPr>
          <w:rFonts w:ascii="Times New Roman"/>
          <w:b w:val="false"/>
          <w:i w:val="false"/>
          <w:color w:val="000000"/>
          <w:sz w:val="28"/>
        </w:rPr>
        <w:t xml:space="preserve">Халықаралық автомобиль тасымалдары тек қана Қазақстан Республикасының </w:t>
      </w:r>
    </w:p>
    <w:p>
      <w:pPr>
        <w:spacing w:after="0"/>
        <w:ind w:left="0"/>
        <w:jc w:val="both"/>
      </w:pPr>
      <w:r>
        <w:rPr>
          <w:rFonts w:ascii="Times New Roman"/>
          <w:b w:val="false"/>
          <w:i w:val="false"/>
          <w:color w:val="000000"/>
          <w:sz w:val="28"/>
        </w:rPr>
        <w:t>мемлекеттiк шекарасынан өту пункттерi арқылы жүзеге асырылады.</w:t>
      </w:r>
    </w:p>
    <w:p>
      <w:pPr>
        <w:spacing w:after="0"/>
        <w:ind w:left="0"/>
        <w:jc w:val="both"/>
      </w:pPr>
      <w:r>
        <w:rPr>
          <w:rFonts w:ascii="Times New Roman"/>
          <w:b w:val="false"/>
          <w:i w:val="false"/>
          <w:color w:val="000000"/>
          <w:sz w:val="28"/>
        </w:rPr>
        <w:t>     41-бап. Жолаушылардың, теңдеме жүктiң, жүктердің шетел</w:t>
      </w:r>
    </w:p>
    <w:p>
      <w:pPr>
        <w:spacing w:after="0"/>
        <w:ind w:left="0"/>
        <w:jc w:val="both"/>
      </w:pPr>
      <w:r>
        <w:rPr>
          <w:rFonts w:ascii="Times New Roman"/>
          <w:b w:val="false"/>
          <w:i w:val="false"/>
          <w:color w:val="000000"/>
          <w:sz w:val="28"/>
        </w:rPr>
        <w:t>             мемлекетiнің аумағында тiркелген автокөлiк</w:t>
      </w:r>
    </w:p>
    <w:p>
      <w:pPr>
        <w:spacing w:after="0"/>
        <w:ind w:left="0"/>
        <w:jc w:val="both"/>
      </w:pPr>
      <w:r>
        <w:rPr>
          <w:rFonts w:ascii="Times New Roman"/>
          <w:b w:val="false"/>
          <w:i w:val="false"/>
          <w:color w:val="000000"/>
          <w:sz w:val="28"/>
        </w:rPr>
        <w:t>             құралдарымен автомобиль тасымалдары</w:t>
      </w:r>
    </w:p>
    <w:p>
      <w:pPr>
        <w:spacing w:after="0"/>
        <w:ind w:left="0"/>
        <w:jc w:val="both"/>
      </w:pPr>
      <w:r>
        <w:rPr>
          <w:rFonts w:ascii="Times New Roman"/>
          <w:b w:val="false"/>
          <w:i w:val="false"/>
          <w:color w:val="000000"/>
          <w:sz w:val="28"/>
        </w:rPr>
        <w:t xml:space="preserve">     Шетел мемлекетiнің тасымалдаушыларына тиесiлi, соның ішiнде Қазақстан </w:t>
      </w:r>
    </w:p>
    <w:p>
      <w:pPr>
        <w:spacing w:after="0"/>
        <w:ind w:left="0"/>
        <w:jc w:val="both"/>
      </w:pPr>
      <w:r>
        <w:rPr>
          <w:rFonts w:ascii="Times New Roman"/>
          <w:b w:val="false"/>
          <w:i w:val="false"/>
          <w:color w:val="000000"/>
          <w:sz w:val="28"/>
        </w:rPr>
        <w:t xml:space="preserve">Республикасының аумағына уақытша әкелген шетел мемлекетiнің аумағында </w:t>
      </w:r>
    </w:p>
    <w:p>
      <w:pPr>
        <w:spacing w:after="0"/>
        <w:ind w:left="0"/>
        <w:jc w:val="both"/>
      </w:pPr>
      <w:r>
        <w:rPr>
          <w:rFonts w:ascii="Times New Roman"/>
          <w:b w:val="false"/>
          <w:i w:val="false"/>
          <w:color w:val="000000"/>
          <w:sz w:val="28"/>
        </w:rPr>
        <w:t xml:space="preserve">тiркелген шетел мемлекетiнiң аумағында тiркелген автокөлiк құралдарымен </w:t>
      </w:r>
    </w:p>
    <w:p>
      <w:pPr>
        <w:spacing w:after="0"/>
        <w:ind w:left="0"/>
        <w:jc w:val="both"/>
      </w:pPr>
      <w:r>
        <w:rPr>
          <w:rFonts w:ascii="Times New Roman"/>
          <w:b w:val="false"/>
          <w:i w:val="false"/>
          <w:color w:val="000000"/>
          <w:sz w:val="28"/>
        </w:rPr>
        <w:t xml:space="preserve">Қазақстан Республикасының аумағында орналасқан пункттер арасында </w:t>
      </w:r>
    </w:p>
    <w:p>
      <w:pPr>
        <w:spacing w:after="0"/>
        <w:ind w:left="0"/>
        <w:jc w:val="both"/>
      </w:pPr>
      <w:r>
        <w:rPr>
          <w:rFonts w:ascii="Times New Roman"/>
          <w:b w:val="false"/>
          <w:i w:val="false"/>
          <w:color w:val="000000"/>
          <w:sz w:val="28"/>
        </w:rPr>
        <w:t>жолаушыларды, теңдеме жүктi, жүктi тасымалдауға тыйым салынады.</w:t>
      </w:r>
    </w:p>
    <w:p>
      <w:pPr>
        <w:spacing w:after="0"/>
        <w:ind w:left="0"/>
        <w:jc w:val="both"/>
      </w:pPr>
      <w:r>
        <w:rPr>
          <w:rFonts w:ascii="Times New Roman"/>
          <w:b w:val="false"/>
          <w:i w:val="false"/>
          <w:color w:val="000000"/>
          <w:sz w:val="28"/>
        </w:rPr>
        <w:t>     42-бап. Халықаралық автомобиль тасымалдарын жүзеге асыру</w:t>
      </w:r>
    </w:p>
    <w:p>
      <w:pPr>
        <w:spacing w:after="0"/>
        <w:ind w:left="0"/>
        <w:jc w:val="both"/>
      </w:pPr>
      <w:r>
        <w:rPr>
          <w:rFonts w:ascii="Times New Roman"/>
          <w:b w:val="false"/>
          <w:i w:val="false"/>
          <w:color w:val="000000"/>
          <w:sz w:val="28"/>
        </w:rPr>
        <w:t>             кезінде тасымалдаушыларға, жүргiзушiлерге және</w:t>
      </w:r>
    </w:p>
    <w:p>
      <w:pPr>
        <w:spacing w:after="0"/>
        <w:ind w:left="0"/>
        <w:jc w:val="both"/>
      </w:pPr>
      <w:r>
        <w:rPr>
          <w:rFonts w:ascii="Times New Roman"/>
          <w:b w:val="false"/>
          <w:i w:val="false"/>
          <w:color w:val="000000"/>
          <w:sz w:val="28"/>
        </w:rPr>
        <w:t>             автокөлiк құралдарына қойылатын талаптар</w:t>
      </w:r>
    </w:p>
    <w:p>
      <w:pPr>
        <w:spacing w:after="0"/>
        <w:ind w:left="0"/>
        <w:jc w:val="both"/>
      </w:pPr>
      <w:r>
        <w:rPr>
          <w:rFonts w:ascii="Times New Roman"/>
          <w:b w:val="false"/>
          <w:i w:val="false"/>
          <w:color w:val="000000"/>
          <w:sz w:val="28"/>
        </w:rPr>
        <w:t xml:space="preserve">     1. Халықаралық автомобиль тасымалын жүзеге асыратын тасымалдаушылар </w:t>
      </w:r>
    </w:p>
    <w:p>
      <w:pPr>
        <w:spacing w:after="0"/>
        <w:ind w:left="0"/>
        <w:jc w:val="both"/>
      </w:pPr>
      <w:r>
        <w:rPr>
          <w:rFonts w:ascii="Times New Roman"/>
          <w:b w:val="false"/>
          <w:i w:val="false"/>
          <w:color w:val="000000"/>
          <w:sz w:val="28"/>
        </w:rPr>
        <w:t xml:space="preserve">өз мемлекетінiң тiркеу және айырмашылық белгiлерi бар автокөлiк құралдарын </w:t>
      </w:r>
    </w:p>
    <w:p>
      <w:pPr>
        <w:spacing w:after="0"/>
        <w:ind w:left="0"/>
        <w:jc w:val="both"/>
      </w:pPr>
      <w:r>
        <w:rPr>
          <w:rFonts w:ascii="Times New Roman"/>
          <w:b w:val="false"/>
          <w:i w:val="false"/>
          <w:color w:val="000000"/>
          <w:sz w:val="28"/>
        </w:rPr>
        <w:t>пайдалануға міндетті.</w:t>
      </w:r>
    </w:p>
    <w:p>
      <w:pPr>
        <w:spacing w:after="0"/>
        <w:ind w:left="0"/>
        <w:jc w:val="both"/>
      </w:pPr>
      <w:r>
        <w:rPr>
          <w:rFonts w:ascii="Times New Roman"/>
          <w:b w:val="false"/>
          <w:i w:val="false"/>
          <w:color w:val="000000"/>
          <w:sz w:val="28"/>
        </w:rPr>
        <w:t>     Белгiленген талап тiркемелер мен жартылай тiркемелерге тарамайды.</w:t>
      </w:r>
    </w:p>
    <w:p>
      <w:pPr>
        <w:spacing w:after="0"/>
        <w:ind w:left="0"/>
        <w:jc w:val="both"/>
      </w:pPr>
      <w:r>
        <w:rPr>
          <w:rFonts w:ascii="Times New Roman"/>
          <w:b w:val="false"/>
          <w:i w:val="false"/>
          <w:color w:val="000000"/>
          <w:sz w:val="28"/>
        </w:rPr>
        <w:t xml:space="preserve">     2. Халықаралық автомобиль тасымалдарын жүзеге асыру кезiнде автокөлiк </w:t>
      </w:r>
    </w:p>
    <w:p>
      <w:pPr>
        <w:spacing w:after="0"/>
        <w:ind w:left="0"/>
        <w:jc w:val="both"/>
      </w:pPr>
      <w:r>
        <w:rPr>
          <w:rFonts w:ascii="Times New Roman"/>
          <w:b w:val="false"/>
          <w:i w:val="false"/>
          <w:color w:val="000000"/>
          <w:sz w:val="28"/>
        </w:rPr>
        <w:t xml:space="preserve">құралдарының жүргiзушiлерi Қазақстан Республикасының автомобиль көлiгi </w:t>
      </w:r>
    </w:p>
    <w:p>
      <w:pPr>
        <w:spacing w:after="0"/>
        <w:ind w:left="0"/>
        <w:jc w:val="both"/>
      </w:pPr>
      <w:r>
        <w:rPr>
          <w:rFonts w:ascii="Times New Roman"/>
          <w:b w:val="false"/>
          <w:i w:val="false"/>
          <w:color w:val="000000"/>
          <w:sz w:val="28"/>
        </w:rPr>
        <w:t>туралы заңда белгiленген еңбек және демалыс режимін сақтауға міндеттi.</w:t>
      </w:r>
    </w:p>
    <w:p>
      <w:pPr>
        <w:spacing w:after="0"/>
        <w:ind w:left="0"/>
        <w:jc w:val="both"/>
      </w:pPr>
      <w:r>
        <w:rPr>
          <w:rFonts w:ascii="Times New Roman"/>
          <w:b w:val="false"/>
          <w:i w:val="false"/>
          <w:color w:val="000000"/>
          <w:sz w:val="28"/>
        </w:rPr>
        <w:t>             6-тарау. АВТОМОБИЛЬ КӨЛIГIНДЕГI ЖАУАПКЕРШIЛIК</w:t>
      </w:r>
    </w:p>
    <w:p>
      <w:pPr>
        <w:spacing w:after="0"/>
        <w:ind w:left="0"/>
        <w:jc w:val="both"/>
      </w:pPr>
      <w:r>
        <w:rPr>
          <w:rFonts w:ascii="Times New Roman"/>
          <w:b w:val="false"/>
          <w:i w:val="false"/>
          <w:color w:val="000000"/>
          <w:sz w:val="28"/>
        </w:rPr>
        <w:t>     43-бап. Жүктердiң автомобиль тасымалдары шарты бойынша</w:t>
      </w:r>
    </w:p>
    <w:p>
      <w:pPr>
        <w:spacing w:after="0"/>
        <w:ind w:left="0"/>
        <w:jc w:val="both"/>
      </w:pPr>
      <w:r>
        <w:rPr>
          <w:rFonts w:ascii="Times New Roman"/>
          <w:b w:val="false"/>
          <w:i w:val="false"/>
          <w:color w:val="000000"/>
          <w:sz w:val="28"/>
        </w:rPr>
        <w:t>             көлiк құралдарын жөнелтудi кiдiрткенi үшiн жүк</w:t>
      </w:r>
    </w:p>
    <w:p>
      <w:pPr>
        <w:spacing w:after="0"/>
        <w:ind w:left="0"/>
        <w:jc w:val="both"/>
      </w:pPr>
      <w:r>
        <w:rPr>
          <w:rFonts w:ascii="Times New Roman"/>
          <w:b w:val="false"/>
          <w:i w:val="false"/>
          <w:color w:val="000000"/>
          <w:sz w:val="28"/>
        </w:rPr>
        <w:t>             жөнелтушілер мен жүк алушылардың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Келiсiлген мерзiмiнен кешiктiрiлген тиеуге немесе түсiруге жататын автокөлiк құралдарының бос тұрғаны үшiн жүк жөнелтуші немесе жүк алушы, егер кідiру олардың кiнәсiнен болса, тасымалдаушыға тараптардың келiсiмiмен көзделген айыппұлды, ал көрсетiлген келiсiм болмаған жағдайда әрбiр бос тұрған сағаты үшiн: </w:t>
      </w:r>
      <w:r>
        <w:br/>
      </w:r>
      <w:r>
        <w:rPr>
          <w:rFonts w:ascii="Times New Roman"/>
          <w:b w:val="false"/>
          <w:i w:val="false"/>
          <w:color w:val="000000"/>
          <w:sz w:val="28"/>
        </w:rPr>
        <w:t xml:space="preserve">
      1) жүк көтергіштiгi төрт тоннаға дейiн қоса алғанда, автокөлiк құралдары бос тұрған кезде - айлық есептiк көрсеткiштен он екi процент; </w:t>
      </w:r>
      <w:r>
        <w:br/>
      </w:r>
      <w:r>
        <w:rPr>
          <w:rFonts w:ascii="Times New Roman"/>
          <w:b w:val="false"/>
          <w:i w:val="false"/>
          <w:color w:val="000000"/>
          <w:sz w:val="28"/>
        </w:rPr>
        <w:t xml:space="preserve">
      2) жүк көтергiштiгi төрт тоннадан сегiз тоннаға дейiн қоса алғанда, автокөлiк құралдары бос тұрған кезде - айлық есептiк көрсеткiштен он үш процент; </w:t>
      </w:r>
      <w:r>
        <w:br/>
      </w:r>
      <w:r>
        <w:rPr>
          <w:rFonts w:ascii="Times New Roman"/>
          <w:b w:val="false"/>
          <w:i w:val="false"/>
          <w:color w:val="000000"/>
          <w:sz w:val="28"/>
        </w:rPr>
        <w:t xml:space="preserve">
      3) жүк көтергiштiгi жетi тоннадан он тоннаға дейiн қоса алғанда, автокөлiк құралдары бос тұрған кезде - айлық есептiк көрсеткiштен он төрт процент; </w:t>
      </w:r>
      <w:r>
        <w:br/>
      </w:r>
      <w:r>
        <w:rPr>
          <w:rFonts w:ascii="Times New Roman"/>
          <w:b w:val="false"/>
          <w:i w:val="false"/>
          <w:color w:val="000000"/>
          <w:sz w:val="28"/>
        </w:rPr>
        <w:t xml:space="preserve">
      4) жүк көтергiштiгi он тоннадан артық автокөлiк құралдары бос тұрған кезде - айлық есептік көрсеткiштен он бес процент мөлшерде төлейдi. </w:t>
      </w:r>
      <w:r>
        <w:br/>
      </w:r>
      <w:r>
        <w:rPr>
          <w:rFonts w:ascii="Times New Roman"/>
          <w:b w:val="false"/>
          <w:i w:val="false"/>
          <w:color w:val="000000"/>
          <w:sz w:val="28"/>
        </w:rPr>
        <w:t xml:space="preserve">
      2. Мамандандырылған автокөлiк құралдарының бос тұруы кезiнде осы баптың 1-тармағында көрсетiлген айыппұлдың мөлшерi екi есеге ұлғаяды. </w:t>
      </w:r>
      <w:r>
        <w:br/>
      </w:r>
      <w:r>
        <w:rPr>
          <w:rFonts w:ascii="Times New Roman"/>
          <w:b w:val="false"/>
          <w:i w:val="false"/>
          <w:color w:val="000000"/>
          <w:sz w:val="28"/>
        </w:rPr>
        <w:t xml:space="preserve">
      Көрсетiлген айыппұлды жүк жөнелтушi немесе жүк қабылдаушы, сондай-ақ өздерiнің кiнәсi бойынша автокөлiк құралдарының автомобиль тасымалдаушысының көлiк жайында немесе жол үстінде тұрып қалғаны үшiн төлейдi. </w:t>
      </w:r>
      <w:r>
        <w:br/>
      </w:r>
      <w:r>
        <w:rPr>
          <w:rFonts w:ascii="Times New Roman"/>
          <w:b w:val="false"/>
          <w:i w:val="false"/>
          <w:color w:val="000000"/>
          <w:sz w:val="28"/>
        </w:rPr>
        <w:t xml:space="preserve">
      3. Автокөлiк құралдарының тұрып қалғанына айыппұл есептелу үшiн тауар-көлiк жүкқұжатындағы және жол жүру парағындағы келу мен кету туралы белгiлер, ал көлiкжайда тұрып қалғаны үшiн жүк жөнелтушiнің немесе жүк қабылдаушының жүктi жөнелтуден немесе қабылдаудан бас тартуы негiз болып табылады. </w:t>
      </w:r>
      <w:r>
        <w:br/>
      </w:r>
      <w:r>
        <w:rPr>
          <w:rFonts w:ascii="Times New Roman"/>
          <w:b w:val="false"/>
          <w:i w:val="false"/>
          <w:color w:val="000000"/>
          <w:sz w:val="28"/>
        </w:rPr>
        <w:t xml:space="preserve">
      4. Автомобиль тасымалдарына тыйым салынған жүктi немесе автомобиль тасымалдары кезінде ерекше сақтық шараларын талап ететiн, атауы немесе өзiндiк ерекшелiгi толық көрсетiлмеген жүктi ұсынғаны үшiн жүк жөнелтушi, тасымалдаушыға келтiрiлген шығындардан басқа, тасу ақысының бес есе мөлшерінде айыппұл төлейдi. </w:t>
      </w:r>
      <w:r>
        <w:br/>
      </w:r>
      <w:r>
        <w:rPr>
          <w:rFonts w:ascii="Times New Roman"/>
          <w:b w:val="false"/>
          <w:i w:val="false"/>
          <w:color w:val="000000"/>
          <w:sz w:val="28"/>
        </w:rPr>
        <w:t xml:space="preserve">
      5. Жүк жөнелтушiлер мен жүк қабылдаушылар тасымалдаушыға өздерiнiң кiнәсi бойынша тиеу және түсiру дұрыс тиемеу, буып-түю, немесе жүктi дұрыс бекiтпеу кезiнде автокөлiк құралдарының артық тиеу, зақымдалу салдарынан тартқан шығындарын, егер бұл операцияларды тасымалдаушы жүзеге асырмаған жағдайларды қоспағанда, орнын толтыруға міндеттi. </w:t>
      </w:r>
      <w:r>
        <w:br/>
      </w:r>
      <w:r>
        <w:rPr>
          <w:rFonts w:ascii="Times New Roman"/>
          <w:b w:val="false"/>
          <w:i w:val="false"/>
          <w:color w:val="000000"/>
          <w:sz w:val="28"/>
        </w:rPr>
        <w:t xml:space="preserve">
      Тауар-көлiк жүкқұжатында кедендiк, санитарлық және басқа да ережелерді орындау үшiн қажет тиiстi құжаттар қоса берiлмегеннің салдарынан туындаған автокөлiк құралдары мен контейнерлердің кiдiргенi үшiн жүк жөнелтушi (жүк алушы) тасымалдаушыға осы баптың 1 және 2-тармақтарында және осы Заңның 46-бабында белгiленген мөлшерде айыппұл төлейдi. </w:t>
      </w:r>
      <w:r>
        <w:br/>
      </w:r>
      <w:r>
        <w:rPr>
          <w:rFonts w:ascii="Times New Roman"/>
          <w:b w:val="false"/>
          <w:i w:val="false"/>
          <w:color w:val="000000"/>
          <w:sz w:val="28"/>
        </w:rPr>
        <w:t>
 </w:t>
      </w:r>
      <w:r>
        <w:br/>
      </w:r>
      <w:r>
        <w:rPr>
          <w:rFonts w:ascii="Times New Roman"/>
          <w:b w:val="false"/>
          <w:i w:val="false"/>
          <w:color w:val="000000"/>
          <w:sz w:val="28"/>
        </w:rPr>
        <w:t xml:space="preserve">
      44-бап. Жолаушылар мен теңдеме жүктi жөнелтудiң кідiруі </w:t>
      </w:r>
      <w:r>
        <w:br/>
      </w:r>
      <w:r>
        <w:rPr>
          <w:rFonts w:ascii="Times New Roman"/>
          <w:b w:val="false"/>
          <w:i w:val="false"/>
          <w:color w:val="000000"/>
          <w:sz w:val="28"/>
        </w:rPr>
        <w:t xml:space="preserve">
              немесе жеткiзу пунктіне кешігуі үшiн тасымалдаушының </w:t>
      </w:r>
      <w:r>
        <w:br/>
      </w:r>
      <w:r>
        <w:rPr>
          <w:rFonts w:ascii="Times New Roman"/>
          <w:b w:val="false"/>
          <w:i w:val="false"/>
          <w:color w:val="000000"/>
          <w:sz w:val="28"/>
        </w:rPr>
        <w:t xml:space="preserve">
              жауапкершілiгi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Жолаушыны тасымалдайтын автокөлiк құралының тасымалдаушының кiнәсi бойынша кiдіргенi немесе мұндай автокөлiк құралының жеткiзу пунктiне (қалалық және қала маңындағы қатынастар тасымалын қоспағанда) кешiккенi үшiн шығындарды өтеуден тыс, егер олар орын алса, кешiккен әр сағат үшiн соңғысы жолаушыға жол жүру құжатының (билетiнiң) құнынан үш пайыз мөлшерiнде айыппұл төлейдi. Бұл ретте айыппұлдың сомасы, жолаушы сатып алған жол жүру құжатының (билетiнiң) құнынан аспауы тиiс. </w:t>
      </w:r>
      <w:r>
        <w:br/>
      </w:r>
      <w:r>
        <w:rPr>
          <w:rFonts w:ascii="Times New Roman"/>
          <w:b w:val="false"/>
          <w:i w:val="false"/>
          <w:color w:val="000000"/>
          <w:sz w:val="28"/>
        </w:rPr>
        <w:t xml:space="preserve">
      2. Жөнелтудің кідiргенi үшiн жолаушы автомобиль тасымалдарынан бас тартқан жағдайда тасымалдаушы, жолаушыға алып жүру ақысын толық мөлшерде қайтаруға, сондай-ақ мұндай кiрiске байланысты оның көтерген шығындарын өтеуге мiндеттi. </w:t>
      </w:r>
      <w:r>
        <w:br/>
      </w:r>
      <w:r>
        <w:rPr>
          <w:rFonts w:ascii="Times New Roman"/>
          <w:b w:val="false"/>
          <w:i w:val="false"/>
          <w:color w:val="000000"/>
          <w:sz w:val="28"/>
        </w:rPr>
        <w:t xml:space="preserve">
      3. Теңдеме жүктi жеткiзудi мерзiмiнен кешiктiргенi үшiн автомобиль тасымалдаушысы теңдеме жүктi алушыға толық емес тәулiктi толық тәулiкке есептей отырып, әрбiр кешiккен тәулікке теңдеме жүктi автомобиль тасымалдары үшiн төлемнің он пайызы мөлшерінде, бiрақ тасымалдау төлемінің елу пайызынан асырмай айыппұл төлейдi. </w:t>
      </w:r>
      <w:r>
        <w:br/>
      </w:r>
      <w:r>
        <w:rPr>
          <w:rFonts w:ascii="Times New Roman"/>
          <w:b w:val="false"/>
          <w:i w:val="false"/>
          <w:color w:val="000000"/>
          <w:sz w:val="28"/>
        </w:rPr>
        <w:t xml:space="preserve">
      Теңдеме жүктiң кеш жеткiзілуi, теңдеме жүктің келуi тиiстi күнтiзбелiк күннің жиырма төрт сағатынан бастап есептеледi. Теңдеме жүктің кеш жеткiзiлгенi үшiн айыппұл төлемiн тасымалдаушы, жолаушының талабы бойынша жасалған актiнің негізінде теңдеме жүктi беру кезiнде төлейдi. </w:t>
      </w:r>
      <w:r>
        <w:br/>
      </w:r>
      <w:r>
        <w:rPr>
          <w:rFonts w:ascii="Times New Roman"/>
          <w:b w:val="false"/>
          <w:i w:val="false"/>
          <w:color w:val="000000"/>
          <w:sz w:val="28"/>
        </w:rPr>
        <w:t xml:space="preserve">
      4. Тасымалдаушы теңдеме жүктi жөнелтушіде немесе алушыда оның кешiгiп келуiне байланысты туындайтын шығындардың, егер соңғысы орын алса, орнын толтыруға міндеттi. </w:t>
      </w:r>
      <w:r>
        <w:br/>
      </w:r>
      <w:r>
        <w:rPr>
          <w:rFonts w:ascii="Times New Roman"/>
          <w:b w:val="false"/>
          <w:i w:val="false"/>
          <w:color w:val="000000"/>
          <w:sz w:val="28"/>
        </w:rPr>
        <w:t xml:space="preserve">
      5. Қалааралық (облысiшiлiк, облысаралық) және халықаралық бағыттарда автобустың, шағын автобустың жөнелтілуi он сағатқа және одан артық уақытқа кешiктiрiлген кезде автомобильдiк тасымалдаушы жолаушыларға өз есебiнен қонақ үйден орын алып беруге және тамақпен қамтамасыз етуге мiндеттi. </w:t>
      </w:r>
      <w:r>
        <w:br/>
      </w:r>
      <w:r>
        <w:rPr>
          <w:rFonts w:ascii="Times New Roman"/>
          <w:b w:val="false"/>
          <w:i w:val="false"/>
          <w:color w:val="000000"/>
          <w:sz w:val="28"/>
        </w:rPr>
        <w:t xml:space="preserve">
      6. Жолаушының сұрауы бойынша оған ресми құжат берiледi немесе автомобиль тасымалы мерзiмiнің өтуi немесе рейстi тоқтату туралы жүру құжатында (билетте) белгi соғылады. </w:t>
      </w:r>
      <w:r>
        <w:br/>
      </w:r>
      <w:r>
        <w:rPr>
          <w:rFonts w:ascii="Times New Roman"/>
          <w:b w:val="false"/>
          <w:i w:val="false"/>
          <w:color w:val="000000"/>
          <w:sz w:val="28"/>
        </w:rPr>
        <w:t xml:space="preserve">
      7. Қарсы тұруға болмайтын күш әрекетi жағдайын қоспағанда, рейстi тоқтатқан кезде тасымалдаушы жолаушының таңдауы бойынша жолаушыны жүру құжатында (билетiнде) көрсетiлген бару пунктiне дейiн жақын рейспен жөнелтудi қамтамасыз етуге немесе жолаушыға жүру құжатының (билеттiң) құнын екi ece етiп қайтарып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Жүктердің автомобиль тасымалдары шарты бойынша </w:t>
      </w:r>
      <w:r>
        <w:br/>
      </w:r>
      <w:r>
        <w:rPr>
          <w:rFonts w:ascii="Times New Roman"/>
          <w:b w:val="false"/>
          <w:i w:val="false"/>
          <w:color w:val="000000"/>
          <w:sz w:val="28"/>
        </w:rPr>
        <w:t xml:space="preserve">
              автокөлiк құралдарының берiлмеуі және пайдаланылмауы </w:t>
      </w:r>
      <w:r>
        <w:br/>
      </w:r>
      <w:r>
        <w:rPr>
          <w:rFonts w:ascii="Times New Roman"/>
          <w:b w:val="false"/>
          <w:i w:val="false"/>
          <w:color w:val="000000"/>
          <w:sz w:val="28"/>
        </w:rPr>
        <w:t xml:space="preserve">
              үшін жауапкершілік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автокөлiк құралдарын жүктердiң автомобиль тасымалдары шарты бойынша, автомобиль тасымалдары шартында көзделген санда бермеген, жүк жөнелтушiге (жүк алушыға) автокөлiк құралын бермеген әрбiр жағдай үшін, егер тараптардың келiсiмінде өзгеше көзделмесе, он айлық есептiк көрсеткiш мөлшерінде айыппұл төлейдi. </w:t>
      </w:r>
      <w:r>
        <w:br/>
      </w:r>
      <w:r>
        <w:rPr>
          <w:rFonts w:ascii="Times New Roman"/>
          <w:b w:val="false"/>
          <w:i w:val="false"/>
          <w:color w:val="000000"/>
          <w:sz w:val="28"/>
        </w:rPr>
        <w:t xml:space="preserve">
      2. Тасымалдаушы пайдаланылуы уақытша тариф бойынша төленетiн, автомобиль тасымалдары шартында көзделген санда автокөлiк құралдарын бермеген кезде, тасымалдаушы жүк жөнелтушіге (жүк алушыға), автомобиль тасымалдары шартында көрсетiлген пайдалану уақытына байланысты, егер тараптардың келiсiмінде өзгеше көзделмесе, автокөлiк құралдарын пайдалану құнының қырық пайызы мөлшерінде айыппұл төлейдi. </w:t>
      </w:r>
      <w:r>
        <w:br/>
      </w:r>
      <w:r>
        <w:rPr>
          <w:rFonts w:ascii="Times New Roman"/>
          <w:b w:val="false"/>
          <w:i w:val="false"/>
          <w:color w:val="000000"/>
          <w:sz w:val="28"/>
        </w:rPr>
        <w:t xml:space="preserve">
      3. Жүк жөнелтушiнің (жүк алушының) автокөлік құралдарын, жүктердің автомобиль тасымалдары шартында көзделген санда толығымен немесе iшiнара пайдаланудан бас тартқан кезiнде, ол тасымалдаушыға автокөлiк құралын пайдаланудан бас тартқан әр жағдай үшін, он айлық есептiк көрсеткiш мөлшерінде немесе жұмысы уақытша тариф бойынша төленетін автокөлiк құралдарын пайдаланудан бас тартқан кезде, автомобиль тасымалдары шартында көрсетiлген пайдалану уақытына байланысты, егер тараптардың келiсiмінде өзгеше көзделмесе, автокөлiк құралдарын пайдалану құнының қырық пайызы мөлшерiнде айыппұл төлейдi.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Контейнерлердің берiлмеуі және пайдаланылмағаны үшiн </w:t>
      </w:r>
      <w:r>
        <w:br/>
      </w:r>
      <w:r>
        <w:rPr>
          <w:rFonts w:ascii="Times New Roman"/>
          <w:b w:val="false"/>
          <w:i w:val="false"/>
          <w:color w:val="000000"/>
          <w:sz w:val="28"/>
        </w:rPr>
        <w:t xml:space="preserve">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 контейнерлердi жүк жөнелтушiге бермегенi үшін, ал жүк жөнелтушi контейнерлердi пайдаланбағаны үшін тараптардың келiсiмінде көзделген мөлшерде әрбiр кідiрген сағат үшiн айыппұл төленедi, ал көрсетiлген келiсiмдер болмаған жағдайда: </w:t>
      </w:r>
      <w:r>
        <w:br/>
      </w:r>
      <w:r>
        <w:rPr>
          <w:rFonts w:ascii="Times New Roman"/>
          <w:b w:val="false"/>
          <w:i w:val="false"/>
          <w:color w:val="000000"/>
          <w:sz w:val="28"/>
        </w:rPr>
        <w:t xml:space="preserve">
      1) брутто салмағы бес тоннадан жоғары контейнер үшiн айлық есептiк </w:t>
      </w:r>
    </w:p>
    <w:bookmarkEnd w:id="15"/>
    <w:bookmarkStart w:name="z66"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көрсеткiштен он бес пайыз;</w:t>
      </w:r>
    </w:p>
    <w:p>
      <w:pPr>
        <w:spacing w:after="0"/>
        <w:ind w:left="0"/>
        <w:jc w:val="both"/>
      </w:pPr>
      <w:r>
        <w:rPr>
          <w:rFonts w:ascii="Times New Roman"/>
          <w:b w:val="false"/>
          <w:i w:val="false"/>
          <w:color w:val="000000"/>
          <w:sz w:val="28"/>
        </w:rPr>
        <w:t xml:space="preserve">     2) брутто салмағы бес тоннадан он тоннаға дейiн контейнер үшiн айлық </w:t>
      </w:r>
    </w:p>
    <w:p>
      <w:pPr>
        <w:spacing w:after="0"/>
        <w:ind w:left="0"/>
        <w:jc w:val="both"/>
      </w:pPr>
      <w:r>
        <w:rPr>
          <w:rFonts w:ascii="Times New Roman"/>
          <w:b w:val="false"/>
          <w:i w:val="false"/>
          <w:color w:val="000000"/>
          <w:sz w:val="28"/>
        </w:rPr>
        <w:t>есептiк көрсеткiштен отыз пайыз;</w:t>
      </w:r>
    </w:p>
    <w:p>
      <w:pPr>
        <w:spacing w:after="0"/>
        <w:ind w:left="0"/>
        <w:jc w:val="both"/>
      </w:pPr>
      <w:r>
        <w:rPr>
          <w:rFonts w:ascii="Times New Roman"/>
          <w:b w:val="false"/>
          <w:i w:val="false"/>
          <w:color w:val="000000"/>
          <w:sz w:val="28"/>
        </w:rPr>
        <w:t xml:space="preserve">     3) брутто салмағы он тоннадан жоғары контейнер үшiн айлық есептiк </w:t>
      </w:r>
    </w:p>
    <w:p>
      <w:pPr>
        <w:spacing w:after="0"/>
        <w:ind w:left="0"/>
        <w:jc w:val="both"/>
      </w:pPr>
      <w:r>
        <w:rPr>
          <w:rFonts w:ascii="Times New Roman"/>
          <w:b w:val="false"/>
          <w:i w:val="false"/>
          <w:color w:val="000000"/>
          <w:sz w:val="28"/>
        </w:rPr>
        <w:t>көрсеткiштен алпыс пайыз мөлшерде айыппұл төленедi.</w:t>
      </w:r>
    </w:p>
    <w:p>
      <w:pPr>
        <w:spacing w:after="0"/>
        <w:ind w:left="0"/>
        <w:jc w:val="both"/>
      </w:pPr>
      <w:r>
        <w:rPr>
          <w:rFonts w:ascii="Times New Roman"/>
          <w:b w:val="false"/>
          <w:i w:val="false"/>
          <w:color w:val="000000"/>
          <w:sz w:val="28"/>
        </w:rPr>
        <w:t>     47-бап. Жүктерді жеткiзу мерзімдерiн бұзғаны үшін</w:t>
      </w:r>
    </w:p>
    <w:p>
      <w:pPr>
        <w:spacing w:after="0"/>
        <w:ind w:left="0"/>
        <w:jc w:val="both"/>
      </w:pPr>
      <w:r>
        <w:rPr>
          <w:rFonts w:ascii="Times New Roman"/>
          <w:b w:val="false"/>
          <w:i w:val="false"/>
          <w:color w:val="000000"/>
          <w:sz w:val="28"/>
        </w:rPr>
        <w:t>             жауапкершілік</w:t>
      </w:r>
    </w:p>
    <w:p>
      <w:pPr>
        <w:spacing w:after="0"/>
        <w:ind w:left="0"/>
        <w:jc w:val="both"/>
      </w:pPr>
      <w:r>
        <w:rPr>
          <w:rFonts w:ascii="Times New Roman"/>
          <w:b w:val="false"/>
          <w:i w:val="false"/>
          <w:color w:val="000000"/>
          <w:sz w:val="28"/>
        </w:rPr>
        <w:t xml:space="preserve">     Жүктердi жеткiзу мерзімдерін, оның ішiнде автомобиль жолдары бойынша </w:t>
      </w:r>
    </w:p>
    <w:p>
      <w:pPr>
        <w:spacing w:after="0"/>
        <w:ind w:left="0"/>
        <w:jc w:val="both"/>
      </w:pPr>
      <w:r>
        <w:rPr>
          <w:rFonts w:ascii="Times New Roman"/>
          <w:b w:val="false"/>
          <w:i w:val="false"/>
          <w:color w:val="000000"/>
          <w:sz w:val="28"/>
        </w:rPr>
        <w:t xml:space="preserve">жолдың бiр бөлiгінде тiкелей аралас қатынасты бұзғаны үшiн тасымалдаушы </w:t>
      </w:r>
    </w:p>
    <w:p>
      <w:pPr>
        <w:spacing w:after="0"/>
        <w:ind w:left="0"/>
        <w:jc w:val="both"/>
      </w:pPr>
      <w:r>
        <w:rPr>
          <w:rFonts w:ascii="Times New Roman"/>
          <w:b w:val="false"/>
          <w:i w:val="false"/>
          <w:color w:val="000000"/>
          <w:sz w:val="28"/>
        </w:rPr>
        <w:t xml:space="preserve">жүк жөнелтушiге (жүк алушыға) әрбiр кешiктiрiлген тәулiкке тасымалдау </w:t>
      </w:r>
    </w:p>
    <w:p>
      <w:pPr>
        <w:spacing w:after="0"/>
        <w:ind w:left="0"/>
        <w:jc w:val="both"/>
      </w:pPr>
      <w:r>
        <w:rPr>
          <w:rFonts w:ascii="Times New Roman"/>
          <w:b w:val="false"/>
          <w:i w:val="false"/>
          <w:color w:val="000000"/>
          <w:sz w:val="28"/>
        </w:rPr>
        <w:t xml:space="preserve">төлемiнiң бес пайызы мөлшерiнде, бiрақ егер кешiктiру оның кiнәсiнен </w:t>
      </w:r>
    </w:p>
    <w:p>
      <w:pPr>
        <w:spacing w:after="0"/>
        <w:ind w:left="0"/>
        <w:jc w:val="both"/>
      </w:pPr>
      <w:r>
        <w:rPr>
          <w:rFonts w:ascii="Times New Roman"/>
          <w:b w:val="false"/>
          <w:i w:val="false"/>
          <w:color w:val="000000"/>
          <w:sz w:val="28"/>
        </w:rPr>
        <w:t xml:space="preserve">болмағанын дәлелдесе, тасымалдау төлемiнiң елу пайызынан асырмай айыппұл </w:t>
      </w:r>
    </w:p>
    <w:p>
      <w:pPr>
        <w:spacing w:after="0"/>
        <w:ind w:left="0"/>
        <w:jc w:val="both"/>
      </w:pPr>
      <w:r>
        <w:rPr>
          <w:rFonts w:ascii="Times New Roman"/>
          <w:b w:val="false"/>
          <w:i w:val="false"/>
          <w:color w:val="000000"/>
          <w:sz w:val="28"/>
        </w:rPr>
        <w:t>төлейдi.</w:t>
      </w:r>
    </w:p>
    <w:p>
      <w:pPr>
        <w:spacing w:after="0"/>
        <w:ind w:left="0"/>
        <w:jc w:val="both"/>
      </w:pPr>
      <w:r>
        <w:rPr>
          <w:rFonts w:ascii="Times New Roman"/>
          <w:b w:val="false"/>
          <w:i w:val="false"/>
          <w:color w:val="000000"/>
          <w:sz w:val="28"/>
        </w:rPr>
        <w:t>     48-бап. Жауапкершіліктен босату</w:t>
      </w:r>
    </w:p>
    <w:p>
      <w:pPr>
        <w:spacing w:after="0"/>
        <w:ind w:left="0"/>
        <w:jc w:val="both"/>
      </w:pPr>
      <w:r>
        <w:rPr>
          <w:rFonts w:ascii="Times New Roman"/>
          <w:b w:val="false"/>
          <w:i w:val="false"/>
          <w:color w:val="000000"/>
          <w:sz w:val="28"/>
        </w:rPr>
        <w:t>     1. Тасымалдаушы: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теңдеме жүктің, жүктің автомобиль тасымалдарына қабылдау кезiнде байқалмайтын, ыдыстың немесе орамының жетiспеуi немесе теңдеме жүктің, жүктің өзiндiк ерекшелiгiне немесе жолда ыдыстың зақымданған iздерi болмаған кезде белгiленген стандарттарға сәйкес келмейтін ыдыстарды пайдалану салдарынан теңдеме жүк, жүк сақталмаған; </w:t>
      </w:r>
      <w:r>
        <w:br/>
      </w:r>
      <w:r>
        <w:rPr>
          <w:rFonts w:ascii="Times New Roman"/>
          <w:b w:val="false"/>
          <w:i w:val="false"/>
          <w:color w:val="000000"/>
          <w:sz w:val="28"/>
        </w:rPr>
        <w:t xml:space="preserve">
      2) жүктi автомобиль тасымалына немесе сақтау кезiнде оны ерекше жағдайларды немесе алдын ала сақтау шараларын талап ететiн оның ерекшелiктерi тауар-көлiк құжаттарында көрсетiлмей тапсырылған; </w:t>
      </w:r>
      <w:r>
        <w:br/>
      </w:r>
      <w:r>
        <w:rPr>
          <w:rFonts w:ascii="Times New Roman"/>
          <w:b w:val="false"/>
          <w:i w:val="false"/>
          <w:color w:val="000000"/>
          <w:sz w:val="28"/>
        </w:rPr>
        <w:t xml:space="preserve">
      3) жүк жөнелтушінiң дұрыс пломбалармен теңдеме жүк, жүк жөндi автокөлiк құралымен (контейнермен), ал дана жүк - дұрыс қорғау таңбасымен, бандерольдермен, жүк жөнелтушiнiң немесе дайындаушының пломбаларымен келген; </w:t>
      </w:r>
      <w:r>
        <w:br/>
      </w:r>
      <w:r>
        <w:rPr>
          <w:rFonts w:ascii="Times New Roman"/>
          <w:b w:val="false"/>
          <w:i w:val="false"/>
          <w:color w:val="000000"/>
          <w:sz w:val="28"/>
        </w:rPr>
        <w:t xml:space="preserve">
      4) жүктің жетiспеушiлiгi табиғи кему нормаларынан аспаған кезде; </w:t>
      </w:r>
      <w:r>
        <w:br/>
      </w:r>
      <w:r>
        <w:rPr>
          <w:rFonts w:ascii="Times New Roman"/>
          <w:b w:val="false"/>
          <w:i w:val="false"/>
          <w:color w:val="000000"/>
          <w:sz w:val="28"/>
        </w:rPr>
        <w:t xml:space="preserve">
      5) теңдеме жүктiң, жүктің жетiспеушiлiгі, бүлiнуi, зақымдануы теңдеме жүктi жөнелтушi (алушы), жүктi жүк жөнелтушi (жүк алушы) немесе олардың атынан iс-қимыл жасайтын тұлғалардың тиеу, қаттау, түсiру салдарынан болып табылған кезде жағдайларда жауапкершiлiктен босатылады. </w:t>
      </w:r>
      <w:r>
        <w:br/>
      </w:r>
      <w:r>
        <w:rPr>
          <w:rFonts w:ascii="Times New Roman"/>
          <w:b w:val="false"/>
          <w:i w:val="false"/>
          <w:color w:val="000000"/>
          <w:sz w:val="28"/>
        </w:rPr>
        <w:t xml:space="preserve">
      2. Тасымалдаушының кiнәсi дәлелденген жағдайды қоспағанда, </w:t>
      </w:r>
    </w:p>
    <w:bookmarkStart w:name="z67"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тасымалдаушы қол жүгi ретінде жолаушымен бiрге болған теңдеме жүктің </w:t>
      </w:r>
    </w:p>
    <w:p>
      <w:pPr>
        <w:spacing w:after="0"/>
        <w:ind w:left="0"/>
        <w:jc w:val="both"/>
      </w:pPr>
      <w:r>
        <w:rPr>
          <w:rFonts w:ascii="Times New Roman"/>
          <w:b w:val="false"/>
          <w:i w:val="false"/>
          <w:color w:val="000000"/>
          <w:sz w:val="28"/>
        </w:rPr>
        <w:t>сақталуына жауап бермейдi.</w:t>
      </w:r>
    </w:p>
    <w:p>
      <w:pPr>
        <w:spacing w:after="0"/>
        <w:ind w:left="0"/>
        <w:jc w:val="both"/>
      </w:pPr>
      <w:r>
        <w:rPr>
          <w:rFonts w:ascii="Times New Roman"/>
          <w:b w:val="false"/>
          <w:i w:val="false"/>
          <w:color w:val="000000"/>
          <w:sz w:val="28"/>
        </w:rPr>
        <w:t xml:space="preserve">     3. Жүк жөнелтушi, жүк алушы нәтижесiнде тиеу-түсiру жұмыстарын </w:t>
      </w:r>
    </w:p>
    <w:p>
      <w:pPr>
        <w:spacing w:after="0"/>
        <w:ind w:left="0"/>
        <w:jc w:val="both"/>
      </w:pPr>
      <w:r>
        <w:rPr>
          <w:rFonts w:ascii="Times New Roman"/>
          <w:b w:val="false"/>
          <w:i w:val="false"/>
          <w:color w:val="000000"/>
          <w:sz w:val="28"/>
        </w:rPr>
        <w:t xml:space="preserve">жүргiзу мүмкiн емес авария немесе тиеу (түсiру) пункттерiнің қызметi өзге </w:t>
      </w:r>
    </w:p>
    <w:p>
      <w:pPr>
        <w:spacing w:after="0"/>
        <w:ind w:left="0"/>
        <w:jc w:val="both"/>
      </w:pPr>
      <w:r>
        <w:rPr>
          <w:rFonts w:ascii="Times New Roman"/>
          <w:b w:val="false"/>
          <w:i w:val="false"/>
          <w:color w:val="000000"/>
          <w:sz w:val="28"/>
        </w:rPr>
        <w:t>де түрде бұзылған жағдайда жауапкершiлiктен босатылады.</w:t>
      </w:r>
    </w:p>
    <w:p>
      <w:pPr>
        <w:spacing w:after="0"/>
        <w:ind w:left="0"/>
        <w:jc w:val="both"/>
      </w:pPr>
      <w:r>
        <w:rPr>
          <w:rFonts w:ascii="Times New Roman"/>
          <w:b w:val="false"/>
          <w:i w:val="false"/>
          <w:color w:val="000000"/>
          <w:sz w:val="28"/>
        </w:rPr>
        <w:t>     49-бап. Қазақстан Республикасының автомобиль көлiгi туралы</w:t>
      </w:r>
    </w:p>
    <w:p>
      <w:pPr>
        <w:spacing w:after="0"/>
        <w:ind w:left="0"/>
        <w:jc w:val="both"/>
      </w:pPr>
      <w:r>
        <w:rPr>
          <w:rFonts w:ascii="Times New Roman"/>
          <w:b w:val="false"/>
          <w:i w:val="false"/>
          <w:color w:val="000000"/>
          <w:sz w:val="28"/>
        </w:rPr>
        <w:t>             заңдары бұзылғаны үшiн жауапкершiлiк</w:t>
      </w:r>
    </w:p>
    <w:p>
      <w:pPr>
        <w:spacing w:after="0"/>
        <w:ind w:left="0"/>
        <w:jc w:val="both"/>
      </w:pPr>
      <w:r>
        <w:rPr>
          <w:rFonts w:ascii="Times New Roman"/>
          <w:b w:val="false"/>
          <w:i w:val="false"/>
          <w:color w:val="000000"/>
          <w:sz w:val="28"/>
        </w:rPr>
        <w:t xml:space="preserve">     Қазақстан Республикасының автомобиль көлiгi туралы заңдарының </w:t>
      </w:r>
    </w:p>
    <w:p>
      <w:pPr>
        <w:spacing w:after="0"/>
        <w:ind w:left="0"/>
        <w:jc w:val="both"/>
      </w:pPr>
      <w:r>
        <w:rPr>
          <w:rFonts w:ascii="Times New Roman"/>
          <w:b w:val="false"/>
          <w:i w:val="false"/>
          <w:color w:val="000000"/>
          <w:sz w:val="28"/>
        </w:rPr>
        <w:t xml:space="preserve">бұзылғанына кiнәлi тұлғалар Қазақстан Республикасының заң актiлерiне </w:t>
      </w:r>
    </w:p>
    <w:p>
      <w:pPr>
        <w:spacing w:after="0"/>
        <w:ind w:left="0"/>
        <w:jc w:val="both"/>
      </w:pPr>
      <w:r>
        <w:rPr>
          <w:rFonts w:ascii="Times New Roman"/>
          <w:b w:val="false"/>
          <w:i w:val="false"/>
          <w:color w:val="000000"/>
          <w:sz w:val="28"/>
        </w:rPr>
        <w:t>сәйкес жауап бередi.</w:t>
      </w:r>
    </w:p>
    <w:p>
      <w:pPr>
        <w:spacing w:after="0"/>
        <w:ind w:left="0"/>
        <w:jc w:val="both"/>
      </w:pPr>
      <w:r>
        <w:rPr>
          <w:rFonts w:ascii="Times New Roman"/>
          <w:b w:val="false"/>
          <w:i w:val="false"/>
          <w:color w:val="000000"/>
          <w:sz w:val="28"/>
        </w:rPr>
        <w:t>     50-бап. Қолданысқа енгiзу</w:t>
      </w:r>
    </w:p>
    <w:p>
      <w:pPr>
        <w:spacing w:after="0"/>
        <w:ind w:left="0"/>
        <w:jc w:val="both"/>
      </w:pPr>
      <w:r>
        <w:rPr>
          <w:rFonts w:ascii="Times New Roman"/>
          <w:b w:val="false"/>
          <w:i w:val="false"/>
          <w:color w:val="000000"/>
          <w:sz w:val="28"/>
        </w:rPr>
        <w:t>     Осы Заң ресми жарияланған күнiнен бастап қолданысқа енгiзiледi.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