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3542" w14:textId="9bb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9 қазан N 1099. Күші жойылды - Қазақстан Республикасы Үкіметінің 2022 жылғы 9 наурыздағы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өзгерiстер мен толықтыру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2007.09.14 </w:t>
      </w:r>
      <w:r>
        <w:rPr>
          <w:rFonts w:ascii="Times New Roman"/>
          <w:b w:val="false"/>
          <w:i w:val="false"/>
          <w:color w:val="00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(күші жойылды - ҚР Үкіметінің 2010.09.30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Yкiметiнiң жанындағы Мемлекеттiк терминология комиссиясы туралы" Қазақстан Республикасы Yкiметiнiң 1998 жылғы 21 сәуiрдегi N 367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12, 98-құжат):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жанындағы Мемлекеттiк терминология комиссиясы мүшелерінің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Қараев                 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Жауымбай Амантұрлыұлы     және ғылым министрлігі Жалпы орта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департаментінің директоры.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Осы қаулы қол қойылған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Yкiметінiң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30 шiлдедегi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жанындағы Әдебиет, өнер және сәулет саласындағы Қазақстан Республикасының Мемлекеттiк сыйлықтары жөнiндегi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күші жойылды - ҚР Үкіметінің 2007.09.14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