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995" w14:textId="699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министрлiгі Салық комитетiнің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қазандағы N 1102 Қаулысы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Қазақстан Республикасы Үкіметінің 2002 жылғы 9 қазандағы N 1102 Қаулысының 1-тармағының 3) тармақшасын және 2-тармағын қоспағанда 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Президентiнің "Қазақстан Республикасының мемлекеттiк басқару жүйесiн одан әрi жетiлдiру шаралары туралы" 2002 жылғы 28 тамыздағы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берiлiп отырған: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(күші жойылды - 2004.10.29.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(күші жойылды - 2004.10.29.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(алынып тасталды - 2009.03.20.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2004.06.24. 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Мемлекеттік кiрiс министрлігінің облыстар, Астана және Алматы қалалары бойынша салық комитеттерi, ауданаралық салық комитеттерi, аудандар, қалалар және қалалардағы аудандар бойынша салық комитеттерi, сондай-ақ арнайы экономикалық аймақтар аумағындағы салық комитеттерi - мемлекеттiк мекемелерi Қазақстан Республикасының Қаржы министрлiгi Салық комитетiнiң облыстар, Астана және Алматы қалалары бойынша салық комитеттерi, ауданаралық салық комитеттерi, аудандар, қалалар және қалалардағы аудандар бойынша салық комитеттерi, сондай-ақ арнайы экономикалық аймақтар аумағындағы салық комитеттерi - мемлекеттік мекемелерi болып қайта ұйымдастырылсын.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Қаржы министрлiгi заңнамада белгiленген тәртіппен бiр ай мерзiмде: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Үкiметiнiң бұрын қабылданған шешiмдерiн осы қаулыға сәйкес келтiру жөнiнде ұсыныстар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Комитеттің қызметiн ұйымдастыру мен қамтамасыз ету жөнiндегi қажет ету шараларды қабылдасын.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Мыналардың күшi жойылды деп танылсын: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Мемлекеттiк кiрiс министрлiгінің мәселелерi" туралы Қазақстан Республикасы Үкiметiнiң 1998 жылғы 20 қазандағы N 1070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37, 338-құжат);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Үкiметiнiң кейбiр шешiмдерiне өзгерiстер енгiзу туралы" Қазақстан Республикасы Үкiметiнiң 1999 жылғы 3 қыркүйектегi N 1301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енгiзiлетiн өзгерiстердің 1-тармағы (Қазақстан Республикасының ПҮКЖ-ы, 1999 ж., N 45, 403-құжат).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5. Осы қаулы қол қойылған күнiнен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  <w:bookmarkEnd w:id="5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 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министрлiгiнiң Салық комитетi аумақтық органдары - мемлекеттік мекемелерiнiң тiзбесi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 алынып тасталды - ҚР Үкіметінің 2009.03.20.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