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5b26" w14:textId="fc55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17 маусымдағы N 796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қазан N 1105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"Ақмола облысы орталығының қоныс аударуына байланысты босайтын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ғимараттар мен қызметтік үй-жайларды бөлу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1999 жылғы 17 маусымдағы N 796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P990796_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9-жолда 4-бағандағы "Президенттік Іс басқармасы"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"Бас прокуратура"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