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44f2" w14:textId="3be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9 маусымдағы N 787 қаулысымен мақұлданған Қазақстан Республикасы Ұлттық қорының инвестициялық операцияларын жүзеге асыру ережесіне өзгерістердің жобасын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қазан N 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 сенімгерлік басқару туралы шарт туралы" Қазақстан Республикасы Үкіметінің 2001 жылғы 18 мамырдағы N 655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ұсынған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жылғы 9 маусымдағы N 787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мақұлданған Қазақстан Республикасы Ұлттық қорының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операцияларын жүзеге асыру ережесіне өзгерістердің жобасы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Ұлттық Банкі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қаласы       2002 жылғы ______               N_______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"Қазақстан Республикасы Ұлттық қорының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операцияларын жүзеге асыру ережесін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Ұлттық Банкі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2001 жылғы 20 маусымдағы N 237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Ұлттық қорын сенімгерлік басқару тиімділігін қамтамасыз ету мақсатында, сондай-ақ Қазақстан Республикасы Президентінің "Қазақстан Республикасы Ұлттық қорының кейбір мәселелері туралы" 2001 жылғы 29 қаңтардағы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қорының инвестициялық операцияларын жүзеге асыру ережесін бекіту туралы" Қазақстан Республикасының Ұлттық Банкі Басқармасының 2001 жылғы 20 маусымдағы N 237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V011568_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Ұлттық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инвестициялық операцияларын жүзеге асыру ережесінде: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"9 Merrill Lynch 6-month US Treasury Bill Index индексі - Merrill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Lynch компаниясының өтеу мерзімі алты айға дейін АҚШ-тың қазынашылық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вексельдерінен тұратын индексі. Кірістілік және тәуекел көрсеткіштері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сайын есептеліп отырады.";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33-тармақтағы "Salomon" деген сөз "Merryll Lynch"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44-тармақтағы кесте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 Эталон  !  Ең аз   ! Ең көп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кірісі бар бағалы     75%         65%       85%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қағаздар портфелі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Акциялар портфелі                 25%         15%       35%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"60%-нен" деген сөздер "75%-нен"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"40%-нен" деген сөздер "25%-нен"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60-тармақтың 1) тармақшасындағы "100" деген сан "50"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Осы қаулы Қазақстан Республикасының Әділет министрлігінде мемлекеттік тіркелген күнінен бастап қолданысқа енгізіледі, ал оның күші 2002 жылғы 1 қыркүйектен бастап туындаған қатынастарға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Монетарлық операциялар департаменті (Әлжанов Б.А.):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Әділет министрлігінде мемлекеттік тіркеу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Әділет министрлігінде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тіркелген күнінен бастап бес күн мерзімде осы қаулыны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Қаржы министрлігінің назарына жеткізсін.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Банкі Төрағасының орынбасары - Г.З.Айманбетоваға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 жылғы 11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мақұлданған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