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6ab2" w14:textId="c556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 қарашадағы N 1388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қазан N 1115. Күші жойылды - ҚР Үкіметінің 2009 жылғы 22 қыркүйектегі N 903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22 қыркүйектегі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903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Кеден-тариф саясаты және халықаралық экономикалық ұйымдарға қатысуы мәселелерi жөнiндегi ведомствоаралық комиссиясын құру туралы" Қазақстан Республикасы Үкiметiнiң 2001 жылғы 1 қарашадағы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38, 489-құжат)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Республикасының Кеден-тариф саясаты және Халықаралық экономикалық ұйымдарға қатысуы мәселелерi жөнiндегi ведомствоаралық комиссиясының құрамына мыналар енгізiлсiн: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Мәсiмов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Кәрiм Қажымқанұлы   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Мүсiрәлi Смайылұлы            Парламентiнiң Сенаты Экономика,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қаржы және бюджет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Милютин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Александрович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Жақыпов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Қабиболла Қабенұлы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Әшiмов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Нұрғали Сәдуақасұлы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ресурстар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Рахметов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Құсайынұлы 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Зверьков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Вадим Павлович      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Орынбаев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Жолдасбаев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Сансызбай Елеусiзұлы          Статистика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Мәжит Төлеубекұлы             Экономика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       Табиғи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бәсекелестiктi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Iзбасарұлы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Ержанов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Қасымұлы              Мемлекеттiк кiрiс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Кеден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Мәжит Төлеубекұлы       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 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агенттiгінiң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Iзбасарұлы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Ержанов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Қасымұлы         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төрағасының бiрiншi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Павлов Александр Сергеевич, Кәкiмжанов Зейнолла Халидоллаұлы, Шнейдмюллер Владимир Викторович, Ыдырысов Ерлан Әбiлфайызұлы, Еламанов Болат Далдайұлы, Жәмішев Болат Бидахметұлы, Мешiмбаева Анар Ертөлеқызы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Кеден-тариф саясаты және Халықаралық экономикалық ұйымдарға қатысуы мәселелерi жөнiндегі ведомствоаралық комиссиясы туралы ереженің 8-тармағындағы "Экономика" деген сөз "Индустрия"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