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5869" w14:textId="8105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Iшкi iстер министрлiгiнің Жол полициясы комитетiн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11 қазан N 1116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Үкiметi туралы" Қазақстан Республикасының 1995 жылғы 18 желтоқсандағы Конституциялық заңының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24-бабына </w:t>
      </w:r>
      <w:r>
        <w:rPr>
          <w:rFonts w:ascii="Times New Roman"/>
          <w:b w:val="false"/>
          <w:i w:val="false"/>
          <w:color w:val="000000"/>
          <w:sz w:val="28"/>
        </w:rPr>
        <w:t>және Қазақстан Республикасы Президентiнiң "Қазақстан Республикасының мемлекеттiк басқару жүйесiн одан әрi жетiлдiру шаралары туралы" 2002 жылғы 28 тамыздағы N 931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>сәйкес Қазақстан Республикасының Үкiметi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Iшкi iстер министрлiгiнiң Жол полициясы комитетi (бұдан әрi - Комитет) оның мүлiктi басқару жөнiндегi функциялары мен өкiлеттiктерi Қазақстан Республикасының Iшкi iстер министрлiгiне берiле отырып таратылсын.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Iшкi iстер министрлiгi Жол полициясы комитетiнiң шаруашылық жүргiзу құқығындағы "Жол қозғалысы қауiпсiздiгiнiң ғылыми-өндiрiстiк орталығы" республикалық мемлекеттiк кәсiпорны таратылсын.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Iшкi iстер министрлiгi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Комитеттiң таратылуын жүзеге асырсын;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Мыналардың: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Iшкi iстер министрлiгi Жол полициясы комитетiнің мәселелерi" туралы Қазақстан Республикасы Үкiметiнің 2001 жылғы 8 маусымдағы N 777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2001 ж., N 21, 262-құжат) 1, 2, 3, 4, 5, 6, 7, 8-тармақтарының;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Республикасында ауыл шаруашылық және мелиоративтiк техниканың есебiн жүргiзу, оны мемлекеттiк тiркеу және техникалық жай-күйiн тексеру мәселелерi туралы" Қазақстан Республикасы Yкiметiнiң 2002 жылғы 30 шілдедегi N 846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2) тармақшасының күшi жойылды деп танылсын.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күшіне енеді.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