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0100" w14:textId="bd70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Yкiметінің 1998 жылғы 20 наурыздағы N 237 және 2002 жылғы 21 мамырдағы N 543 қаулыларына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14 қазандағы N 1124 Қаулысы. Күші жойылды - Қазақстан Республикасы Үкіметінің 2018 жылғы 17 шілдедегі № 433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17.07.2018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Yкiметiнiң кейбiр шешiмдерiне мынадай өзгерiстер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 </w:t>
      </w:r>
      <w:r>
        <w:rPr>
          <w:rFonts w:ascii="Times New Roman"/>
          <w:b w:val="false"/>
          <w:i/>
          <w:color w:val="000000"/>
          <w:sz w:val="28"/>
        </w:rPr>
        <w:t>1-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тармақтың 1) тармақшасының күші жойылды - Қазақстан Республикасы Үкіметінің 2007 жылғы 30 маусымдағы  </w:t>
      </w:r>
      <w:r>
        <w:rPr>
          <w:rFonts w:ascii="Times New Roman"/>
          <w:b w:val="false"/>
          <w:i w:val="false"/>
          <w:color w:val="000000"/>
          <w:sz w:val="28"/>
        </w:rPr>
        <w:t xml:space="preserve">N 549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Республикасының радиожиiлiктер жөнiндегi мемлекеттiк ведомствоаралық комиссиясы туралы ереженi бекiту туралы" Қазақстан Республикасы Yкiметiнiң 2002 жылғы 21 мамырдағы N 543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радиожиiлiктер жөнiндегi мемлекеттiк ведомствоаралық комиссиясы туралы ережеде: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6-тармақтағы "Қазақстан Республикасының Көлiк және коммуникациялар министрi" деген сөздер "Қазақстан Республикасы Премьер-Министрiнiң орынбасары" деген сөздермен ауыстырылсын.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