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9531" w14:textId="f279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кейбiр заң актiлерiне стандарттау және
сертификаттау мәселелерi бойынша өзгерiстер мен толықтырулар енгiзу туралы"
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21 қазан N 1134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кейбiр заң актiлерiне стандарттау және сертификаттау мәселелерi бойынша өзгерiстер мен толықтырулар енгiзу туралы" Қазақстан Республикасы Заңының жобасы Қазақстан Республикасының Парламентi Мәжiлiсiнiң қарауына енгiзілсін.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Премьер-Министрі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жоба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Қазақстан Республикасының кейбiр заң актiлеріне стандарттау </w:t>
      </w:r>
      <w:r>
        <w:br/>
      </w:r>
      <w:r>
        <w:rPr>
          <w:rFonts w:ascii="Times New Roman"/>
          <w:b/>
          <w:i w:val="false"/>
          <w:color w:val="000000"/>
        </w:rPr>
        <w:t xml:space="preserve">
және сертификаттау мәселелерi бойынша өзгерістер </w:t>
      </w:r>
      <w:r>
        <w:br/>
      </w:r>
      <w:r>
        <w:rPr>
          <w:rFonts w:ascii="Times New Roman"/>
          <w:b/>
          <w:i w:val="false"/>
          <w:color w:val="000000"/>
        </w:rPr>
        <w:t xml:space="preserve">
мен толықтырулар енгiзу туралы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мынадай заң актілеріне өзгерiстер мен толықтырулар енгiзiлсiн: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"Стандарттау туралы" Қазақстан Республикасының 1999 жылғы  16 шiлдедегi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 Парламентiнiң Жаршысы, 1999 ж., N 20, 724-құжат):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тармақшада "стандарттау саласындағы" деген сөздерден кейiн ", оның iшiнде өнiмдi каталогтау саласындағы"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тармақшада "мiндетті және (немесе) ұсынылатын талаптардан тұратын"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8-1)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"8-1) өнiмдi каталогтау - өндiрілетін өнiм, оның сипаттамасы мен дайындаушылар туралы ақпаратты жинауға және оны белгiленген тәртіппен ұсынуға бағытталған қызмет;";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тармақшада "мiндетті және (немесе) ұсынылатын талаптардан тұратын"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тармақшада "уәкiлетті мемлекеттiк басқару органы бекiткен"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18-1)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"18-1) салалық стандарт - салалық маңызы бар өнiмдерге, процестерге (жұмыстар) мен көрсетілетін қызметтерге қойылатын талаптар қамтылатын стандарт;";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23-1)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"23-1) өнiмдi каталогтау жүйесi - өнiмдi каталогтау саласында олардың құзыретi шегінде жұмыстарды жүзеге асыратын мемлекеттiк басқару органдарының, жеке және заңды тұлғалардың, Қазақстан Республикасында өнiмдi каталогтау жөнiндегі жұмыстарды жүргізудiң тәртібiн белгiлейтiн нормативтiк құжаттардың жиынтығы;";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тармақшада "стандарттау, метрология және сертификаттау жөнiндегi танылған орган бекiткен"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тармақшада "нормативтiк құжат" деген сөздердiң алдынан "стандарттау жөнiндегi"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31)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"31) стандарттау жөнiндегі сарапшы - стандарттау саласында жұмыстар жүргізу құқығына белгiленген тараппен аттестатталған маман.";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4-бапта: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тақырыбында: "мақсаттары" деген сөзден кейiн "мен принциптерi"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тармақшада "сапасы" деген сөзден кейiн "және қауiпсiздiгi"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екiншi бөлiкпен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"Мыналар стандарттаудың негiзгi принциптерi болып табылады: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келiсу (консенсус);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ашықтық (мөлдiрлік);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ерiктiлiк;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отандық және шетелдік өндiрушiлер мен берушілер үшiн стандарттау саласында бiрдей талаптардың қойылуы (қысым көрсетiлмеуi);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экономикалық орындылығы.";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6-баптың 2-тармағы мынадай мазмұндағы 10)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"10) стандарттау, көрсетiлген бағытта кадрларды даярлау және олардың бiлiктiлiгiн арттыру саласында консалтинг қызметтерiн көрсететiн жеке және заңды тұлғаларды есепке алуды жүзеге асырады.";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8-баптың 3) тармақшасы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стандарттау саласындағы жұмыстарды жүзеге асыратын жеке және заңды тұлғалар, оның iшiнде стандарттау жөнiндегi техникалық комитеттер мен сарапшылар;";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9-бапта: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мазмұндағы 9)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"9) салалық стандарттар.";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бөлiк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"Нормативтiк құжаттар, оларға өзгерiстер, сондай-ақ олардың күшiн жою туралы шешiмдер осы Заңның 10, 11, 12, 13, 14-баптарына сәйкес бекiтiлуге және тiркелуге жатады.";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бөлiк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мынадай мазмұндағы 10-1-баппен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"10-1-бап. Салалық стандарттар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Салалық стандарттар салалық маңызы бар өнiмдерге, процестерге (жұмыстарға) және көрсетiлетiн қызметтерге әзiрленедi әрi мемлекеттiк басқару органдары олардың құзыретi шегiнде бекiтедi.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Салалық стандарттарды әзiрлеу, келiсу, тiркеу жөнiндегi объектiлер мен жалпы ережелердi стандарттау, метрология және сертификаттау жөнiндегі уәкiлеттi мемлекеттік орган белгiлейді.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Салалық стандарттардың, олардың объектiлерiнiң нақты түрлерiне қойылатын талаптарды, оларды әзiрлеу мен келiсудiң ерекшелiктерiн, бекiту тәртібiн оларды бекiтетiн мемлекеттiк басқару органдары белгiлейдi.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Салалық стандарттарда белгiленген нормалар мен талаптар мемлекеттiк, мемлекетаралық, халықаралық стандарттар белгiлегеннен төмен болмауы тиiс.";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13-баптың 2-тармағында "бекiтiледi" деген сөзден кейiн "және тiркейдi" деген сөзбен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15-бапта: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1-тармағының үшіншi бөлiгiнде "нормативтiк құқықтық" деген сөздердiң алдынан "стандарттау жөнiндегi"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2-тармағының төртіншi бөлiгiнде "қаулысымен" деген сөз "бұйрықпен"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17-бабының 2-тармағы мынадай мазмұндағы 3)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Өнiмдi каталогтау жөнiндегi ақпаратты қалыптастыруды, жүргiзудi және бepyдi ұйымдастырады.";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мынадай мазмұндағы 17-1)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"17-1-бап. Өнiмдi каталогтау жүйесi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Өнiмдi каталогтау жүйесi стандарттаудың мемлекеттiк жүйесiнiң құрамдас бөлiгі болып табылады, мемлекеттiң, дайындаушылардың және тұтынушылардың мүддесiне жасалады.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аумағында өндiрiлетiн өнiм каталогтауға жатады.";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18-бабы 1-тармағының екiншi бөлiгiнде "жатқызылған" деген "жатқызылмаған"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19-бабының 1-тармағы мынадай мазмұндағы 3-1)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"3-1) нормативтiк құжаттар мен өлшеу құралдары мiндетті талаптарының сақталуын қадағалау жөнiндегі облыстар мен қалалар бас мемлекеттiк инспекторларының орынбасарлары - стандарттау, метрология және сертификаттау жөнiндегі уәкiлеттi мемлекеттік органға ведомстволық бағыныстағы аумақтық бөлiмшелердiң басшылары;";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21-бабының 7) тармақшасы "сәйкестiк сертификатынсыз" деген сөздерден кейiн "(сәйкестiк сертификатының және (немесе) сәйкестiк таңбаларының көшірмелерiнсiз) немесе сәйкессіз туралы декларацияларсыз (сәйкестігі туралы декларациялар көшiрмелерiнсiз)"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23-бабының 1-тармағы 2) тармақшасының төртiншi абзацы "сәйкестiк сертификатынсыз" деген сөздерден кейiн "(сәйкестiк сертификатының және (немесе) сәйкестік таңбаларының көшiрмелерiнсiз) немесе сәйкестігі туралы декларацияларсыз (сәйкестігi туралы декларациялар көшiрмелерiнсiз)"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28-бапта: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1-тармағының 2) тармақшасы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мемлекеттiк стандарттаудың бағдарламалары мен жоспарлары;";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Осы баптың 1-тармағында көрсетiлмеген стандарттау жөнiндегi жұмыстар шарттық негiзде жүзеге асырылады.".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"Сертификаттау туралы" Қазақстан Республикасының 1999 жылғы 16 шiлдедегi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 Парламентiнiң Жаршысы, 1999 ж., N 20, 725-құжат; 2001 ж., N 1, 7-құжат; N 15-16, 231-құжат; N 23, 321-құжат):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тармақшада "нормативтiк құжат" деген сөздерден кейiн "(бұдан әрi - нормативтiк құжат)"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13-1)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"13-1) Сертификаттау және аккредиттеу саласында консалтинг қызметтерiн көрсету жөнiндегі ұйымдар - белгiлi бiр қызмет саласында аккредиттеу, сапа жүйелерiн сертификаттау, кадрларды даярлау және қайта даярлау жөнiнде жұмыс жүргізетiн заңды тұлғалар.";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тармақшада "ережелерi бойынша" деген сөздер "нормативтiк құжаттардың талаптарымен сәйкес" деген сөздермен алмастырылсын;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тармақша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4-баптың 2-тармағы мынадай мазмұндағы екiншi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"Сертификаттау жөнiнде жұмыстар жүргiзуші заңды тұлғалар, сертификаттау және тiркеу саласында консалтингтік қызмет көрсетпеуге тиiстi.";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5-баптың 1-тармағында: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абзацта "мемлекеттiк орган" деген сөздiң алдынан "уәкiлеттi" деген сөзбен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тәртiппен төртінші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"сертификаттау жөнiндегi сарапшы-аудиторлар.";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6-баптың 2-тармағы мынадай мазмұндағы жетiншi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"сертификаттау және тiркеу саласында консалтингтік қызмет көрсету жөнiндегi ұйымдардың есебiн жүзеге асыру.";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14-бапта: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 тақырып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14-бап. "Нормативтiк құжаттардың мiндетті талаптарының сақталуына және сертификатталған өнiмнiң сапасын мемлекеттiк қадағалау";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 "сертификаттау ережелерi," деген сөздер "нормативтiк құжаттардың мiндеттi талаптары және"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16-бапта: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абзацта "мемлекеттiк қадағалау" деген сөздерден кейiн "қауiпсiздігі және"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және үшінші абзацта "мемлекеттiк қадағалау" деген сөздерден кейiн "қауiпсiздігі және"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18-бапта: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үшінші абзацы мынадай мазмұнда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мемлекеттiк сертификаттау жүйесiн дамыту бағдарламалары;";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мынадай мазмұнда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Осы Заңмен көзделген және осы баптың 1-тармағында көрсетiлмеген, мемлекеттік сертификаттау жүйесiндегі жұмыстар шарт негізiнде орындалады.".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Заң ресми жарияланған күннен бастап күшiне енгiзiледi.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