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baaf" w14:textId="3c2b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қазан N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2002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қазандағы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енгізілетін өзгерістер мен толықтырулар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Ұлттық академиялық аграрлық зерттеулер орталығының қызметін қамтамасыз ету жөніндегі шаралар туралы" Қазақстан Республикасы Үкіметінің 1996 жылғы 9 желтоқсандағы N 1502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51, 490-құжат):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 және 2-тармақ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Ауыл шаруашылығы министрлігінің қызметіне байланысты жекелеген мәселелері туралы" Қазақстан Республикасы Үкіметінің 2002 жылғы 28 маусымдағы N 704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20, 215-құжат):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министрлігінің Қазақстан Республикасы Ауыл шаруашылығы министрлігінің қарауына берілетін республикалық мемлекеттік қазыналық кәсіпорындарының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75, 76, 77, 78, 79, 80-жолдармен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"75.  Қазақ балық шаруашылығы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   Қазақ орман шаруашылығы               Ақмола облысы,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агроорман мелиорациясы           Щучинск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филиалдарымен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  Алматы орман тәжірибе 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  Алтай орман тәжірибе                 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станциясы                             облысы,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Риддер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  Кондратов тәжірибе-үлгілік         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питомнигі                       облысы,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Мамлют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  Ө.Ө.Оспанов атындағы                  Ақмола облысы,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Топырақтану институты"                Шортанды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"Научный" кенті".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