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a5bc" w14:textId="c4d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портында астық терминалын салудың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31 қазандағы N 1156 қаулысы.
Күші жойылды - ҚР Үкіметінің 2003.04.25. N 406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2003-2005 жылдарға арналған Мемлекеттік аграрлық азық-түлік бағдарламасы туралы" 2002 жылғы 5 маусымдағы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қазақстан астығын теңіз жолымен экспортқа шығаруды ұлғайту мақсатында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облысының әкімі Қазақстан Республикасының Көлік және коммуникациялар министрлігімен бірлесіп бір апта мерзімде "Ақтау теңіз сауда порты" республикалық мемлекеттік кәсіпорынының оған тиесілі жерден алаңы 2 (екі) гектардан кем емес жер учаскесін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 астық терминалын салу үшін заңнамада белгіленген тәртіппен "Азық-түлік келісім-шарт корпорациясы" жабық акционерлік қоғамына беруін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Премьер-Министрінің орынбасары - Қазақстан Республикасының Ауыл шаруашылығы министрі А.С.Есімовке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