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ee60" w14:textId="976e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заң жобалау жұмыстарының 2003-2005
жылдарға арналған перспективалық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 қараша N 1162. Күші жойылды - ҚР Үкіметінің 2004.08.03. N 824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Қазақстан Республикасы Үкiметiнiң заң жобалау жұмыстарының 2003-2005 жылдарға арналған перспективалық жоспары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 Қазақстан Республикасы Үкiметiнің заң жобалау жұмыстарының 2003-2005 жылдарға арналған перспективалық жоспарын уақтылы орындауды қамтамасыз етсiн.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Yкiметiнiң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 қарашадағы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1162 қаулысымен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 ЕСКЕРТУ. 27-жол өзгерді -Қазақстан Республикасы Yкiметiнiң 2003 жылғы 11 маусымдағы N 555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 өзгерді - ҚР Үкіметінің 2003.09.08. N 911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 өзгерді - ҚР Үкіметінің 2003.10.31. N 1084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 өзгерді - ҚР Үкіметінің 2003.11.13. N 1137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Үкіметiнiң заң жобалау жұмыстарының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2003-2005 жылдарға арналған перспективалық жоспары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 Заң жобасының атауы !  Жауапты  !       Енгізу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       ! орындаушы !-----------------------------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 !           ! Әдiлет !Үкіметке!Парламент.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 !           ! минiне !        !ке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"Қаржы қызметтерiн    Ұлттық Банк  2003     2003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реттеу    (келісім     жылғы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қадағалау        бойынша)     1-тоқсан 1-тоқсан 1-тоқсан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"Кейбiр заң           Ұлттық Банк  2003     2003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актiлерiне қаржы      (келiсiм     жылғы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рыногын мемлекеттік   бойынша)     1-тоқсан 1-тоқсан 1-тоқсан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реттеудiң және 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қалыптасып отырған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қарым-қатынастарды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қадағалаудың бiртұтас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3 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Алып тасталды - ҚР Үкіметінің 2003.10.31. N 1084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"Байланыс туралы"     ККМ          2003      2003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Республика.          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Заңына                       1-тоқсан  1-тоқсан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"Ішкі су көлігі       ККМ, ҚОҚМ    2003      2003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                        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1-тоқсан  1-тоқсан 2-тоқсан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6    Алып тасталды -   ҚР Үкіметінің 2003.09.08. N 911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7   "Экономиканың          ҚарМ        2003      2003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стратегиялық                   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салаларындағы                      1-тоқсан  1-тоқсан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меншiк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мониторингi туралы"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"Азық-түлiк            ДСМ, ҚОҚМ   2003      2003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шикiзатының және               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тамақ өнiмдерiнiң                  1-тоқсан  2-тоқсан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сапасы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қауiпсiздiгі туралы"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Қазақстан Республика.  ЭжБЖМ       2003      2003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Бюджет кодексi           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1-тоқсан  2-тоқсан 2-тоқсан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"Қазақстан Республика. ЕХҚМ, ДСМ,  2003      2003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кейбiр заң       КДА, ОӘІЖҰҚ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актiлерiне халықты     (келісім    1-тоқсан  2-тоқсан 2-тоқсан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әлеуметтiк қолдаудың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 нысандарын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жетiлдiру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туралы"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"Инвестициялық қорлар  Ұлттық Банк 2003      2003     2003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                (келісім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    2-тоқсан  2-тоқсан 2-тоқсан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12 Алып тасталды - ҚР Үкіметінің 2003.09.08. N 911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13 Алып тасталды - ҚР Үкіметінің 2003.09.08. N 911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14 Алып тасталды - ҚР Үкіметінің 2003.09.08. N 911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  "ЖҚТБ ауруының алдын   ДСМ         2003      2003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алу туралы" Қазақстан          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Заңына             2-тоқсан  2-тоқсан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"Жануарлар дүниесiн    АШМ, ҚОҚМ   2003      2003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қорғау, өсiмiн молайту         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пайдалану туралы"             2-тоқсан  2-тоқсан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(жаңа редакция)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"Қазақстан Республика. ӘдМ         2003      2003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Азаматтық                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кодексiне өзгерiстер               2-тоқсан  2-тоқсан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18    Алып тасталды -   ҚР Үкіметінің 2004.01.08. N 16 </w:t>
      </w:r>
      <w:r>
        <w:rPr>
          <w:rFonts w:ascii="Times New Roman"/>
          <w:b w:val="false"/>
          <w:i w:val="false"/>
          <w:color w:val="ff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  "Өлшем бiрлiгiн        ИСМ         2003      2003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туралы"             2-тоқсан  2-тоқсан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Қазақстан Республикасы ӘдМ         2003      2003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Президентiнiң                  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"Мемлекеттiк                       2-тоқсан  2-тоқсан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кәсiпорындар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жылғы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маусымдағы N 2335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күшi бар Жарлығына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20-1. Қазақстан         Ұлттық      2003       2003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Республикасындағы        Банк        жылғы      жылғы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кредиттiк бюро және     (келiсiм     3-тоқсан   3-тоқсан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кредиттiк тарихты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қалыптастыру туралы &lt;*&gt;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21 Алып тасталды - ҚР Үкіметінің 2003.10.31. N 1084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"Құқықтық тәртiптi     ІІМ, Бас    2003      2003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етуге       прокуратура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азаматтардың қатысуы   (келісім    3-тоқсан  3-тоқсан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ҚПА, ӘдМ,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ҰҚК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"Қоршаған ортаны       ҚОҚМ        2003      2003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туралы"                 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Респуб-                 3-тоқсан  4-тоқсан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ликасының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өндiрiс және тұтыну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қалдықтары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23-1. Қазақстан          IIМ         2003       2003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                      жылғы      жылғы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кейбiр заң                           3-тоқсан   4-тоқсан  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актiлерiне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iстер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қызметi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енгiзу туралы &lt;*&gt;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"Қазақстан Республика. ДСМ, ҚОҚМ   2003      2003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 азаматтардың             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денсаулығын сақтау                 3-тоқсан  4-тоқсан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"Мүгедектердi          ЕХҚМ, ДСМ,  2003      2003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әлеуметтiк қорғау      БҒМ, ТурСА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                            3-тоқсан  4-тоқсан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25-1. Үкiметтiк емес     МАКМ        2003       2003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 туралы  &lt;*&gt;                  жылғы      жылғы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4-тоқсан   4-тоқсан  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25-2. Мемлекеттiк        МАКМ        2003       2003     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әлеуметтiк тапсырыс                  жылғы      жылғы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&lt;*&gt;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Қазақстан Республика.  ККМ, ҚОҚМ   2003      2003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Темiр жол                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кодексi                          3-тоқсан  4-тоқсан 1-тоқсан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"Қан және оның құрамдас ДСМ         2003      2004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бөліктерінің донорлығы          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&lt;*&gt;                         4-тоқсан  1-тоқсан 2-тоқсан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"Мұражайлар туралы"    МАКМ        2004      2004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1-тоқсан  1-тоқсан 1-тоқсан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"Кино туралы"          МАКМ        2004      2004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1-тоқсан  2-тоқсан 2-тоқсан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Қазақстан Республика.  ККМ, ҚОҚМ   2004      2004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Әуe кодексi              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1-тоқсан  2-тоқсан 3-тоқсан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"Транзиттік            ККМ         2004      2004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(мултимодальдық)               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тасымалдау туралы"                 1-тоқсан  2-тоқсан 3-тоқсан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Қазақстан Республика.  ЕХҚМ        2004      2004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Еңбек кодексi            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1-тоқсан  2-тоқсан 3-тоқсан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"Қазақстан Республика. ЕХҚМ, БҒМ,  2004      2004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сының кейбiр заң       ДСМ, МҚА    жылғы 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актiлерiне мемлекеттiк (келісім    1-тоқсан  2-тоқсан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 есебiнен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ұсталатын қызметкер.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лердiң еңбегiне 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"Заңсыз жолмен алынған ҚПА, Ұлттық  2004     2004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кiрiстердi жария етуге Банк         жылғы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(жылыстатуға) қарсы    (келісім     3-тоқсан 3-тоқсан 4-тоқсан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iс-әрекет туралы"     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"Қазақстан Республика. ККМ, ҚОҚМ    2004     2004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сындағы ғарыштық                    жылғы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 туралы"                      4-тоқсан 4-тоқсан 4-тоқсан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"Сақтандыру туралы"    ӘдМ, ҚОҚМ    2005     2005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Ұлттық Банк  жылғы    жылғы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     2-тоқсан 2-тоқсан 3-тоқсан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