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29f8" w14:textId="5ec2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 қараша N 1163.
Күші жойылды - ҚР Үкіметінің 2003.02.25. N 202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жөніндегі кеңес құру туралы" Қазақстан Республикасы Үкіметінің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саясат жөніндегі кеңестің құрамына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Шалғымбаев              - "Қазақстанның Даму Банкі"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Қамбар Басарғабызұлы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(келісім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