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3514" w14:textId="0a63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Грек Республикасының Президентi Константинос Стефанопулостың Қазақстан
Республикасына 2002 жылғы 25-27 маусымдағы ресми сапары барысында қол
жеткiзiлген келісімдер мен уағдаластықтарды iске асыру жөніндегі iс-шаралар
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5 қараша N 1169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Грек Республикасының Президенті Константинос Стефанопулостың Қазақстан Республикасына 2002 жылғы 25-27 маусымдағы ресми сапары барысында қол жеткiзiлген келiсiмдер мен уағдаластықтарды iске асыру және қазақстан-гpeк ынтымақтастығын одан әрi дамытуды қамтамасыз ету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Грек Республикасының Президентi Константинос Стефанопулостың Қазақстан Республикасына 2002 жылғы 25-27 маусымдағы ресми сапары барысында қол жеткiзiлген келiсiмдер мен уағдаластықтарды iске асыру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(келiсiм бойынша) және мүдделi ұйымдар (келiсiм бойынша) Жоспарда көзделген iс-шараларды орындау жөнiнде нақты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кемiнде тоқсанына бiр рет Жоспардың орындалу барысы туралы Қазақстан Республикасының Үкiметiн хабардар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1169 қаулыcымен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Грек Республикасының Президентi Константинос Стефанопулостың Қазақстан Республикасына 2002 жылғы 25-27 маусымдағы ресми сапары барысында қол жеткiзiлген келісімдер мен уағдаластықтарды іске асыру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 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 Іс-шара               |Орындау|    Орындау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 |мерзiмi|  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1           2                       3                4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Мынадай құжаттардың күшiне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енуi үшiн қажеттi мемлекет.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iшiлiк рәсімдердi орындау: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Грек Республика.            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Yкiметi арасындағы               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Инвестицияларды көтермелеу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өзара қорғау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Грек Республика.            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Yкіметi арасындағы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Жолаушылар мен жүктердің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тасымалдары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Yкiметі мен Грек Республика.            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Үкiметi арасындағы  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беру және мәдениет         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               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келiсiм                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келiсiм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Мынадай жобаларын жасасуға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дайындау: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Грек Республика.            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Үкiметi арасындағы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Теңiз тасымалдары туралы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Грек Республика.            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Yкіметі арасындағы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Әуе қатынасы туралы келiсiм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Грек Республика.           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Үкiметi арасындағы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Ұйымдасқан қылмысқа, есiрткi          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 мен психотроптық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заттардың, олардың аналог.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прекурсорларының                  қауiпсiздік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заңсыз айналымына, террор.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шылдыққа және қылмыстың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 де түрлерiне қарсы                Президентiне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күрестегi ынтымақтастық               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келiсiм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Грек Республи.              ның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Yкiметi арасындағы        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 саласындағы ынтымақ.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Гpeк Республика.            ның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Үкiметi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Қосарланған салық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болдырмау және табыс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капиталға салықтарды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төлеуден жалтаруға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бермеу туралы Конвенция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Қазақстан-грек экономикалық  2003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технологиялық ынтымақтастық  жылдың     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комиссиясының бiрiншi        ішінде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мәжiлiсiн өткiзу және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комиссиясының                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бірінші мәжілісін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Туризм және қонақ үй     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бизнесi саласындағы                     ның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дамыту:                 жөнiндегi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"Туризм және саяхат"         жыл сайын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халықаралық     II жарты  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туристік жәрмеңкесіне грек    жылдық   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туристік ұйымдарының                    және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қатысуы;                                қорғау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 инфрақұрылымын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дамытуға инвестицияларды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тарту үшiн грек тарапына      IІ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 жобаларды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DAC халықаралық бағдарла.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 бойынша Грецияда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 саласындағы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мамандарды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 жөнінде келiссөздер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туристiк заңнама, статис.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 бойынша ақпарат,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мен жоспарлау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тәжiрибесiмен алмасу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Мұнай-газ секторындағы,      тұрақты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теңiз қатынасы мен кеме                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жасаудағы ынтымақтастықты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дамыту:                            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Қазақстанның мұнай-газ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секторына грек инвестиция.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тарту (500 млн. АҚШ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долларына дейiн);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"Aktau Shipping Inc. LLР"              министрлiгi, "ҚазМұнай.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кәсiпорнының                 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кемелерiмен Қара теңiз                 жабық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порттарынан тасымалдау үшiн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мұнайдың                  "Қазтеңiзкөлiкфлоты"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ұзақ мерзімді кепілдігі                ұлттық теңiз 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көлемдерiн беру;                   қатынасы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танкерлік флотын             қоғамы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саласындағы ынтымақ.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теңiзде жүзуi, флотты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және пайдалану,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маркетинг саласындағы грек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компанияларының тәжiрибесiн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зерделеу;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Грецияның теңiз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орындарында даярлау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iрi кеме қатынасы компания.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ларында тағылымдамадан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Ауыл шаруашылығы саласын.    тұрақты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ынтымақтастықты одан               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әрi дамыту: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жеткiзiп беру үшiн ұсыны.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латын өнiмдердің номенкла.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турасын қоса алғанда,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ақпараттық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дармен алмасу,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тараптар ұйымдастыратын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 шаруашылығы жәрмеңке.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мен көрмелерiне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және грек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фирмаларының қатысуы;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грек тарапына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 саласындағы қазақстан.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инвестициялық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Қазақстандық заңды тұлға     тұрақты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 Коммерция"                  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қоғамына "Тhе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НеLLеniс Chemical Products            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and Fertilizers company S.А."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(HC) грек мемлекеттiк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компаниясының берешегiн                істер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төлеуi мәселесiн шешуде 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жәрдем көрсету                         ның Табиғи монополия.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бәсекелестіктi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жөнiндегi агенттiгi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