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89be" w14:textId="90d8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28 желтоқсандағы N 2005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6 қараша N 1175. Күші жойылды - Қазақстан Республикасы Үкіметінің 2017 жылғы 8 маусымдағы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"Шетелдік ұйымдардың алдындағы берешектердің проблемасын шешу жөніндегі қосымша шаралар туралы" Қазақстан Республикасы Үкіметінің 1999 жылғы 28 желтоқсандағы N 2005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58, 572-құжат)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Шетелдік ұйымдардың алдындағы берешек мәселелері жөніндегі ведомствоаралық комиссияның құрамына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Иванов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Леонид Александрович           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"Павлов   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Александр Сергеевич             Премьер-Министрінің орынбасары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Қаржы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Дунаев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Арман Ғалиасқарұлы             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Оразбақов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Ғалым Ізбасарұлы                Экономика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"Павлов   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Александр Сергеевич            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бірінші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Дунаев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Арман Ғалиасқарұлы              Экономика және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Оразбақов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Ғалым Ізбасарұлы               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вице-министрі";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комиссия құрамынан Рахметов Нұрлан Құсайынұлы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