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33f39" w14:textId="3333f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Президентiнiң 2001 жылғы 24 қазандағы N 713 Жарлығына өзгерiстер енгiзу туралы" Қазақстан Республикасының Президентi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7 қараша N 1177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Yкiметi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Президентiнiң 2001 жылғы 24 қазандағы N 713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өзгерiстер енгiзу туралы" Қазақстан Республикасының Президентi Жарлығының жобасы Қазақстан Республикасы Президентiнiң қарауына енгiзiлсiн.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Жоба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Жарлығы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       Қазақстан Республикасы Президентінің 2001 жылғы </w:t>
      </w:r>
      <w:r>
        <w:br/>
      </w:r>
      <w:r>
        <w:rPr>
          <w:rFonts w:ascii="Times New Roman"/>
          <w:b/>
          <w:i w:val="false"/>
          <w:color w:val="000000"/>
        </w:rPr>
        <w:t xml:space="preserve">
24 қазандағы N 713 Жарлығына өзгерiстер енгiзу туралы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Мемлекеттiк басқару деңгейлерi арасындағы өкiлеттiктердi ажырату және бюджетаралық қатынастарды жетiлдiру мәселелерi жөнiндегi мемлекеттiк комиссияның жұмысын оңтайландыру мақсатында қаулы етемін: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Президентiнiң "Мемлекеттiк басқару деңгейлерi арасындағы өкiлеттiктердi ажырату және бюджетаралық қатынастарды жетiлдiру мәселелерi жөнiндегi мемлекеттiк комиссия туралы" 2001 жылғы 24 қазандағы N 713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3-тармақтағы "1 сәуiрге" деген сөздер "1 желтоқсанға"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жоғарыда аталған Жарлыққа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Мемлекеттiк басқару деңгейлерi арасындағы өкiлеттiктердi ажырату және бюджетаралық қатынастарды жетiлдiру мәселелерi жөнiндегi мемлекеттiк комиссияның құрамына мыналар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Келiмбетов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Нематұлы               Экономика және бюджеттiк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жоспарлау министрі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Нағманов                    - Қазақстан Республикасының Көлiк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Қажымұрат Ыбырайұлы           және коммуникациялар министрi;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мына жолдар: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"Павлов    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Сергеевич           Министрiнiң орынбасары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Қаржы министрi, төрағаның орынбасары"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"Есенбаев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Мәжит Төлеубекұлы             Экономика және сауда министрi"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"Кәкiмжанов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Зейнолла Халидоллаұлы         Мемлекеттiк кiрiс министрi"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"Павлов    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Сергеевич           Министрiнiң бiрiншi орынбасары,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төрағаның орынбасары"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"Есенбаев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Мәжит Төлеубекұлы             Индустрия және сауда министрi"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"Кәкiмжанов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Зейнолла Халидоллаұлы         Қаржы министрi";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көрсетiлген құрамнан мыналар шығарылсын: Бейсембетов Ескендiр Қалыбекұлы, Мырзахметов Абылай Исабекұлы;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жоғарыда аталған Жарлықпен бекiтiлген Мемлекеттік басқару деңгейлерi арасындағы өкiлеттiктердi ажырату және бюджетаралық қатынастарды жетiлдiру мәселелерi жөнiндегi мемлекеттiк комиссия туралы ережеде: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8-тармақтағы "Стратегиялық жоспарлау жөнiндегi агенттiгiне" деген сөздер "Экономика және бюджеттiк жоспарлау министрлiгiне"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"10. Комиссияның отырысы қажеттiлiгiне қарай, бiрақ тоқсанда кемiнде бiр рет өткiзiледi".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күнiнен бастап күшiне енедi.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