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e7c7" w14:textId="3e3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қаңтардағы N 118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желтоқсан N 118в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Үкіметінің 2001 жылғы 27 желтоқсандағы N 1715 қаулысына өзгеріс енгізу туралы" Қазақстан Республикасы Үкіметінің 2002 жылғы 15 қазандағы N 1128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26 қаңтардағы N 118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Құны: 550307 мың теңге (бес жүз елу миллион үш жүз жеті мың теңге).";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кестесінің "Бағдарламаларды (кіші бағдарламаларды) іске асыру жөніндегі іс-шара" деген 5-бағанындағы "170" сан "150"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